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BDBA6C" w14:textId="77777777" w:rsidR="00001D8C" w:rsidRPr="00001D8C" w:rsidRDefault="00001D8C" w:rsidP="00001D8C">
      <w:pPr>
        <w:rPr>
          <w:rFonts w:ascii="Helvetica" w:hAnsi="Helvetica" w:cs="Helvetica"/>
          <w:b/>
          <w:bCs/>
          <w:color w:val="222222"/>
          <w:sz w:val="21"/>
          <w:szCs w:val="21"/>
        </w:rPr>
      </w:pPr>
      <w:r w:rsidRPr="00001D8C">
        <w:rPr>
          <w:rFonts w:ascii="Helvetica" w:hAnsi="Helvetica" w:cs="Helvetica" w:hint="eastAsia"/>
          <w:b/>
          <w:bCs/>
          <w:color w:val="222222"/>
          <w:sz w:val="21"/>
          <w:szCs w:val="21"/>
        </w:rPr>
        <w:t>Андреева</w:t>
      </w:r>
      <w:r w:rsidRPr="00001D8C">
        <w:rPr>
          <w:rFonts w:ascii="Helvetica" w:hAnsi="Helvetica" w:cs="Helvetica"/>
          <w:b/>
          <w:bCs/>
          <w:color w:val="222222"/>
          <w:sz w:val="21"/>
          <w:szCs w:val="21"/>
        </w:rPr>
        <w:t xml:space="preserve">, </w:t>
      </w:r>
      <w:r w:rsidRPr="00001D8C">
        <w:rPr>
          <w:rFonts w:ascii="Helvetica" w:hAnsi="Helvetica" w:cs="Helvetica" w:hint="eastAsia"/>
          <w:b/>
          <w:bCs/>
          <w:color w:val="222222"/>
          <w:sz w:val="21"/>
          <w:szCs w:val="21"/>
        </w:rPr>
        <w:t>Елена</w:t>
      </w:r>
      <w:r w:rsidRPr="00001D8C">
        <w:rPr>
          <w:rFonts w:ascii="Helvetica" w:hAnsi="Helvetica" w:cs="Helvetica"/>
          <w:b/>
          <w:bCs/>
          <w:color w:val="222222"/>
          <w:sz w:val="21"/>
          <w:szCs w:val="21"/>
        </w:rPr>
        <w:t xml:space="preserve"> </w:t>
      </w:r>
      <w:r w:rsidRPr="00001D8C">
        <w:rPr>
          <w:rFonts w:ascii="Helvetica" w:hAnsi="Helvetica" w:cs="Helvetica" w:hint="eastAsia"/>
          <w:b/>
          <w:bCs/>
          <w:color w:val="222222"/>
          <w:sz w:val="21"/>
          <w:szCs w:val="21"/>
        </w:rPr>
        <w:t>Александровна</w:t>
      </w:r>
      <w:r w:rsidRPr="00001D8C">
        <w:rPr>
          <w:rFonts w:ascii="Helvetica" w:hAnsi="Helvetica" w:cs="Helvetica"/>
          <w:b/>
          <w:bCs/>
          <w:color w:val="222222"/>
          <w:sz w:val="21"/>
          <w:szCs w:val="21"/>
        </w:rPr>
        <w:t>.</w:t>
      </w:r>
    </w:p>
    <w:p w14:paraId="67A5A676" w14:textId="77777777" w:rsidR="00001D8C" w:rsidRPr="00001D8C" w:rsidRDefault="00001D8C" w:rsidP="00001D8C">
      <w:pPr>
        <w:rPr>
          <w:rFonts w:ascii="Helvetica" w:hAnsi="Helvetica" w:cs="Helvetica"/>
          <w:b/>
          <w:bCs/>
          <w:color w:val="222222"/>
          <w:sz w:val="21"/>
          <w:szCs w:val="21"/>
        </w:rPr>
      </w:pPr>
      <w:r w:rsidRPr="00001D8C">
        <w:rPr>
          <w:rFonts w:ascii="Helvetica" w:hAnsi="Helvetica" w:cs="Helvetica" w:hint="eastAsia"/>
          <w:b/>
          <w:bCs/>
          <w:color w:val="222222"/>
          <w:sz w:val="21"/>
          <w:szCs w:val="21"/>
        </w:rPr>
        <w:t>Влияние</w:t>
      </w:r>
      <w:r w:rsidRPr="00001D8C">
        <w:rPr>
          <w:rFonts w:ascii="Helvetica" w:hAnsi="Helvetica" w:cs="Helvetica"/>
          <w:b/>
          <w:bCs/>
          <w:color w:val="222222"/>
          <w:sz w:val="21"/>
          <w:szCs w:val="21"/>
        </w:rPr>
        <w:t xml:space="preserve"> </w:t>
      </w:r>
      <w:r w:rsidRPr="00001D8C">
        <w:rPr>
          <w:rFonts w:ascii="Helvetica" w:hAnsi="Helvetica" w:cs="Helvetica" w:hint="eastAsia"/>
          <w:b/>
          <w:bCs/>
          <w:color w:val="222222"/>
          <w:sz w:val="21"/>
          <w:szCs w:val="21"/>
        </w:rPr>
        <w:t>веществ</w:t>
      </w:r>
      <w:r w:rsidRPr="00001D8C">
        <w:rPr>
          <w:rFonts w:ascii="Helvetica" w:hAnsi="Helvetica" w:cs="Helvetica"/>
          <w:b/>
          <w:bCs/>
          <w:color w:val="222222"/>
          <w:sz w:val="21"/>
          <w:szCs w:val="21"/>
        </w:rPr>
        <w:t xml:space="preserve"> </w:t>
      </w:r>
      <w:r w:rsidRPr="00001D8C">
        <w:rPr>
          <w:rFonts w:ascii="Helvetica" w:hAnsi="Helvetica" w:cs="Helvetica" w:hint="eastAsia"/>
          <w:b/>
          <w:bCs/>
          <w:color w:val="222222"/>
          <w:sz w:val="21"/>
          <w:szCs w:val="21"/>
        </w:rPr>
        <w:t>изопреноидного</w:t>
      </w:r>
      <w:r w:rsidRPr="00001D8C">
        <w:rPr>
          <w:rFonts w:ascii="Helvetica" w:hAnsi="Helvetica" w:cs="Helvetica"/>
          <w:b/>
          <w:bCs/>
          <w:color w:val="222222"/>
          <w:sz w:val="21"/>
          <w:szCs w:val="21"/>
        </w:rPr>
        <w:t xml:space="preserve"> </w:t>
      </w:r>
      <w:r w:rsidRPr="00001D8C">
        <w:rPr>
          <w:rFonts w:ascii="Helvetica" w:hAnsi="Helvetica" w:cs="Helvetica" w:hint="eastAsia"/>
          <w:b/>
          <w:bCs/>
          <w:color w:val="222222"/>
          <w:sz w:val="21"/>
          <w:szCs w:val="21"/>
        </w:rPr>
        <w:t>пути</w:t>
      </w:r>
      <w:r w:rsidRPr="00001D8C">
        <w:rPr>
          <w:rFonts w:ascii="Helvetica" w:hAnsi="Helvetica" w:cs="Helvetica"/>
          <w:b/>
          <w:bCs/>
          <w:color w:val="222222"/>
          <w:sz w:val="21"/>
          <w:szCs w:val="21"/>
        </w:rPr>
        <w:t xml:space="preserve"> </w:t>
      </w:r>
      <w:r w:rsidRPr="00001D8C">
        <w:rPr>
          <w:rFonts w:ascii="Helvetica" w:hAnsi="Helvetica" w:cs="Helvetica" w:hint="eastAsia"/>
          <w:b/>
          <w:bCs/>
          <w:color w:val="222222"/>
          <w:sz w:val="21"/>
          <w:szCs w:val="21"/>
        </w:rPr>
        <w:t>биосинтеза</w:t>
      </w:r>
      <w:r w:rsidRPr="00001D8C">
        <w:rPr>
          <w:rFonts w:ascii="Helvetica" w:hAnsi="Helvetica" w:cs="Helvetica"/>
          <w:b/>
          <w:bCs/>
          <w:color w:val="222222"/>
          <w:sz w:val="21"/>
          <w:szCs w:val="21"/>
        </w:rPr>
        <w:t xml:space="preserve"> (</w:t>
      </w:r>
      <w:r w:rsidRPr="00001D8C">
        <w:rPr>
          <w:rFonts w:ascii="Helvetica" w:hAnsi="Helvetica" w:cs="Helvetica" w:hint="eastAsia"/>
          <w:b/>
          <w:bCs/>
          <w:color w:val="222222"/>
          <w:sz w:val="21"/>
          <w:szCs w:val="21"/>
        </w:rPr>
        <w:t>стеринов</w:t>
      </w:r>
      <w:r w:rsidRPr="00001D8C">
        <w:rPr>
          <w:rFonts w:ascii="Helvetica" w:hAnsi="Helvetica" w:cs="Helvetica"/>
          <w:b/>
          <w:bCs/>
          <w:color w:val="222222"/>
          <w:sz w:val="21"/>
          <w:szCs w:val="21"/>
        </w:rPr>
        <w:t xml:space="preserve"> </w:t>
      </w:r>
      <w:r w:rsidRPr="00001D8C">
        <w:rPr>
          <w:rFonts w:ascii="Helvetica" w:hAnsi="Helvetica" w:cs="Helvetica" w:hint="eastAsia"/>
          <w:b/>
          <w:bCs/>
          <w:color w:val="222222"/>
          <w:sz w:val="21"/>
          <w:szCs w:val="21"/>
        </w:rPr>
        <w:t>и</w:t>
      </w:r>
      <w:r w:rsidRPr="00001D8C">
        <w:rPr>
          <w:rFonts w:ascii="Helvetica" w:hAnsi="Helvetica" w:cs="Helvetica"/>
          <w:b/>
          <w:bCs/>
          <w:color w:val="222222"/>
          <w:sz w:val="21"/>
          <w:szCs w:val="21"/>
        </w:rPr>
        <w:t xml:space="preserve"> </w:t>
      </w:r>
      <w:r w:rsidRPr="00001D8C">
        <w:rPr>
          <w:rFonts w:ascii="Helvetica" w:hAnsi="Helvetica" w:cs="Helvetica" w:hint="eastAsia"/>
          <w:b/>
          <w:bCs/>
          <w:color w:val="222222"/>
          <w:sz w:val="21"/>
          <w:szCs w:val="21"/>
        </w:rPr>
        <w:t>цитокининов</w:t>
      </w:r>
      <w:r w:rsidRPr="00001D8C">
        <w:rPr>
          <w:rFonts w:ascii="Helvetica" w:hAnsi="Helvetica" w:cs="Helvetica"/>
          <w:b/>
          <w:bCs/>
          <w:color w:val="222222"/>
          <w:sz w:val="21"/>
          <w:szCs w:val="21"/>
        </w:rPr>
        <w:t xml:space="preserve">) </w:t>
      </w:r>
      <w:r w:rsidRPr="00001D8C">
        <w:rPr>
          <w:rFonts w:ascii="Helvetica" w:hAnsi="Helvetica" w:cs="Helvetica" w:hint="eastAsia"/>
          <w:b/>
          <w:bCs/>
          <w:color w:val="222222"/>
          <w:sz w:val="21"/>
          <w:szCs w:val="21"/>
        </w:rPr>
        <w:t>на</w:t>
      </w:r>
      <w:r w:rsidRPr="00001D8C">
        <w:rPr>
          <w:rFonts w:ascii="Helvetica" w:hAnsi="Helvetica" w:cs="Helvetica"/>
          <w:b/>
          <w:bCs/>
          <w:color w:val="222222"/>
          <w:sz w:val="21"/>
          <w:szCs w:val="21"/>
        </w:rPr>
        <w:t xml:space="preserve"> </w:t>
      </w:r>
      <w:r w:rsidRPr="00001D8C">
        <w:rPr>
          <w:rFonts w:ascii="Helvetica" w:hAnsi="Helvetica" w:cs="Helvetica" w:hint="eastAsia"/>
          <w:b/>
          <w:bCs/>
          <w:color w:val="222222"/>
          <w:sz w:val="21"/>
          <w:szCs w:val="21"/>
        </w:rPr>
        <w:t>устойчивость</w:t>
      </w:r>
      <w:r w:rsidRPr="00001D8C">
        <w:rPr>
          <w:rFonts w:ascii="Helvetica" w:hAnsi="Helvetica" w:cs="Helvetica"/>
          <w:b/>
          <w:bCs/>
          <w:color w:val="222222"/>
          <w:sz w:val="21"/>
          <w:szCs w:val="21"/>
        </w:rPr>
        <w:t xml:space="preserve"> </w:t>
      </w:r>
      <w:r w:rsidRPr="00001D8C">
        <w:rPr>
          <w:rFonts w:ascii="Helvetica" w:hAnsi="Helvetica" w:cs="Helvetica" w:hint="eastAsia"/>
          <w:b/>
          <w:bCs/>
          <w:color w:val="222222"/>
          <w:sz w:val="21"/>
          <w:szCs w:val="21"/>
        </w:rPr>
        <w:t>растений</w:t>
      </w:r>
      <w:r w:rsidRPr="00001D8C">
        <w:rPr>
          <w:rFonts w:ascii="Helvetica" w:hAnsi="Helvetica" w:cs="Helvetica"/>
          <w:b/>
          <w:bCs/>
          <w:color w:val="222222"/>
          <w:sz w:val="21"/>
          <w:szCs w:val="21"/>
        </w:rPr>
        <w:t xml:space="preserve"> </w:t>
      </w:r>
      <w:r w:rsidRPr="00001D8C">
        <w:rPr>
          <w:rFonts w:ascii="Helvetica" w:hAnsi="Helvetica" w:cs="Helvetica" w:hint="eastAsia"/>
          <w:b/>
          <w:bCs/>
          <w:color w:val="222222"/>
          <w:sz w:val="21"/>
          <w:szCs w:val="21"/>
        </w:rPr>
        <w:t>к</w:t>
      </w:r>
      <w:r w:rsidRPr="00001D8C">
        <w:rPr>
          <w:rFonts w:ascii="Helvetica" w:hAnsi="Helvetica" w:cs="Helvetica"/>
          <w:b/>
          <w:bCs/>
          <w:color w:val="222222"/>
          <w:sz w:val="21"/>
          <w:szCs w:val="21"/>
        </w:rPr>
        <w:t xml:space="preserve"> </w:t>
      </w:r>
      <w:r w:rsidRPr="00001D8C">
        <w:rPr>
          <w:rFonts w:ascii="Helvetica" w:hAnsi="Helvetica" w:cs="Helvetica" w:hint="eastAsia"/>
          <w:b/>
          <w:bCs/>
          <w:color w:val="222222"/>
          <w:sz w:val="21"/>
          <w:szCs w:val="21"/>
        </w:rPr>
        <w:t>патогенам</w:t>
      </w:r>
      <w:r w:rsidRPr="00001D8C">
        <w:rPr>
          <w:rFonts w:ascii="Helvetica" w:hAnsi="Helvetica" w:cs="Helvetica"/>
          <w:b/>
          <w:bCs/>
          <w:color w:val="222222"/>
          <w:sz w:val="21"/>
          <w:szCs w:val="21"/>
        </w:rPr>
        <w:t xml:space="preserve"> </w:t>
      </w:r>
      <w:r w:rsidRPr="00001D8C">
        <w:rPr>
          <w:rFonts w:ascii="Helvetica" w:hAnsi="Helvetica" w:cs="Helvetica" w:hint="eastAsia"/>
          <w:b/>
          <w:bCs/>
          <w:color w:val="222222"/>
          <w:sz w:val="21"/>
          <w:szCs w:val="21"/>
        </w:rPr>
        <w:t>рода</w:t>
      </w:r>
      <w:r w:rsidRPr="00001D8C">
        <w:rPr>
          <w:rFonts w:ascii="Helvetica" w:hAnsi="Helvetica" w:cs="Helvetica"/>
          <w:b/>
          <w:bCs/>
          <w:color w:val="222222"/>
          <w:sz w:val="21"/>
          <w:szCs w:val="21"/>
        </w:rPr>
        <w:t xml:space="preserve"> Phytophthora </w:t>
      </w:r>
      <w:r w:rsidRPr="00001D8C">
        <w:rPr>
          <w:rFonts w:ascii="Helvetica" w:hAnsi="Helvetica" w:cs="Helvetica" w:hint="eastAsia"/>
          <w:b/>
          <w:bCs/>
          <w:color w:val="222222"/>
          <w:sz w:val="21"/>
          <w:szCs w:val="21"/>
        </w:rPr>
        <w:t>и</w:t>
      </w:r>
      <w:r w:rsidRPr="00001D8C">
        <w:rPr>
          <w:rFonts w:ascii="Helvetica" w:hAnsi="Helvetica" w:cs="Helvetica"/>
          <w:b/>
          <w:bCs/>
          <w:color w:val="222222"/>
          <w:sz w:val="21"/>
          <w:szCs w:val="21"/>
        </w:rPr>
        <w:t xml:space="preserve"> </w:t>
      </w:r>
      <w:r w:rsidRPr="00001D8C">
        <w:rPr>
          <w:rFonts w:ascii="Helvetica" w:hAnsi="Helvetica" w:cs="Helvetica" w:hint="eastAsia"/>
          <w:b/>
          <w:bCs/>
          <w:color w:val="222222"/>
          <w:sz w:val="21"/>
          <w:szCs w:val="21"/>
        </w:rPr>
        <w:t>солям</w:t>
      </w:r>
      <w:r w:rsidRPr="00001D8C">
        <w:rPr>
          <w:rFonts w:ascii="Helvetica" w:hAnsi="Helvetica" w:cs="Helvetica"/>
          <w:b/>
          <w:bCs/>
          <w:color w:val="222222"/>
          <w:sz w:val="21"/>
          <w:szCs w:val="21"/>
        </w:rPr>
        <w:t xml:space="preserve"> </w:t>
      </w:r>
      <w:r w:rsidRPr="00001D8C">
        <w:rPr>
          <w:rFonts w:ascii="Helvetica" w:hAnsi="Helvetica" w:cs="Helvetica" w:hint="eastAsia"/>
          <w:b/>
          <w:bCs/>
          <w:color w:val="222222"/>
          <w:sz w:val="21"/>
          <w:szCs w:val="21"/>
        </w:rPr>
        <w:t>тяжелых</w:t>
      </w:r>
      <w:r w:rsidRPr="00001D8C">
        <w:rPr>
          <w:rFonts w:ascii="Helvetica" w:hAnsi="Helvetica" w:cs="Helvetica"/>
          <w:b/>
          <w:bCs/>
          <w:color w:val="222222"/>
          <w:sz w:val="21"/>
          <w:szCs w:val="21"/>
        </w:rPr>
        <w:t xml:space="preserve"> </w:t>
      </w:r>
      <w:r w:rsidRPr="00001D8C">
        <w:rPr>
          <w:rFonts w:ascii="Helvetica" w:hAnsi="Helvetica" w:cs="Helvetica" w:hint="eastAsia"/>
          <w:b/>
          <w:bCs/>
          <w:color w:val="222222"/>
          <w:sz w:val="21"/>
          <w:szCs w:val="21"/>
        </w:rPr>
        <w:t>металлов</w:t>
      </w:r>
      <w:r w:rsidRPr="00001D8C">
        <w:rPr>
          <w:rFonts w:ascii="Helvetica" w:hAnsi="Helvetica" w:cs="Helvetica"/>
          <w:b/>
          <w:bCs/>
          <w:color w:val="222222"/>
          <w:sz w:val="21"/>
          <w:szCs w:val="21"/>
        </w:rPr>
        <w:t xml:space="preserve"> : </w:t>
      </w:r>
      <w:r w:rsidRPr="00001D8C">
        <w:rPr>
          <w:rFonts w:ascii="Helvetica" w:hAnsi="Helvetica" w:cs="Helvetica" w:hint="eastAsia"/>
          <w:b/>
          <w:bCs/>
          <w:color w:val="222222"/>
          <w:sz w:val="21"/>
          <w:szCs w:val="21"/>
        </w:rPr>
        <w:t>диссертация</w:t>
      </w:r>
      <w:r w:rsidRPr="00001D8C">
        <w:rPr>
          <w:rFonts w:ascii="Helvetica" w:hAnsi="Helvetica" w:cs="Helvetica"/>
          <w:b/>
          <w:bCs/>
          <w:color w:val="222222"/>
          <w:sz w:val="21"/>
          <w:szCs w:val="21"/>
        </w:rPr>
        <w:t xml:space="preserve"> ... </w:t>
      </w:r>
      <w:r w:rsidRPr="00001D8C">
        <w:rPr>
          <w:rFonts w:ascii="Helvetica" w:hAnsi="Helvetica" w:cs="Helvetica" w:hint="eastAsia"/>
          <w:b/>
          <w:bCs/>
          <w:color w:val="222222"/>
          <w:sz w:val="21"/>
          <w:szCs w:val="21"/>
        </w:rPr>
        <w:t>кандидата</w:t>
      </w:r>
      <w:r w:rsidRPr="00001D8C">
        <w:rPr>
          <w:rFonts w:ascii="Helvetica" w:hAnsi="Helvetica" w:cs="Helvetica"/>
          <w:b/>
          <w:bCs/>
          <w:color w:val="222222"/>
          <w:sz w:val="21"/>
          <w:szCs w:val="21"/>
        </w:rPr>
        <w:t xml:space="preserve"> </w:t>
      </w:r>
      <w:r w:rsidRPr="00001D8C">
        <w:rPr>
          <w:rFonts w:ascii="Helvetica" w:hAnsi="Helvetica" w:cs="Helvetica" w:hint="eastAsia"/>
          <w:b/>
          <w:bCs/>
          <w:color w:val="222222"/>
          <w:sz w:val="21"/>
          <w:szCs w:val="21"/>
        </w:rPr>
        <w:t>биологических</w:t>
      </w:r>
      <w:r w:rsidRPr="00001D8C">
        <w:rPr>
          <w:rFonts w:ascii="Helvetica" w:hAnsi="Helvetica" w:cs="Helvetica"/>
          <w:b/>
          <w:bCs/>
          <w:color w:val="222222"/>
          <w:sz w:val="21"/>
          <w:szCs w:val="21"/>
        </w:rPr>
        <w:t xml:space="preserve"> </w:t>
      </w:r>
      <w:r w:rsidRPr="00001D8C">
        <w:rPr>
          <w:rFonts w:ascii="Helvetica" w:hAnsi="Helvetica" w:cs="Helvetica" w:hint="eastAsia"/>
          <w:b/>
          <w:bCs/>
          <w:color w:val="222222"/>
          <w:sz w:val="21"/>
          <w:szCs w:val="21"/>
        </w:rPr>
        <w:t>наук</w:t>
      </w:r>
      <w:r w:rsidRPr="00001D8C">
        <w:rPr>
          <w:rFonts w:ascii="Helvetica" w:hAnsi="Helvetica" w:cs="Helvetica"/>
          <w:b/>
          <w:bCs/>
          <w:color w:val="222222"/>
          <w:sz w:val="21"/>
          <w:szCs w:val="21"/>
        </w:rPr>
        <w:t xml:space="preserve"> : 03.00.15. - </w:t>
      </w:r>
      <w:r w:rsidRPr="00001D8C">
        <w:rPr>
          <w:rFonts w:ascii="Helvetica" w:hAnsi="Helvetica" w:cs="Helvetica" w:hint="eastAsia"/>
          <w:b/>
          <w:bCs/>
          <w:color w:val="222222"/>
          <w:sz w:val="21"/>
          <w:szCs w:val="21"/>
        </w:rPr>
        <w:t>Санкт</w:t>
      </w:r>
      <w:r w:rsidRPr="00001D8C">
        <w:rPr>
          <w:rFonts w:ascii="Helvetica" w:hAnsi="Helvetica" w:cs="Helvetica"/>
          <w:b/>
          <w:bCs/>
          <w:color w:val="222222"/>
          <w:sz w:val="21"/>
          <w:szCs w:val="21"/>
        </w:rPr>
        <w:t>-</w:t>
      </w:r>
      <w:r w:rsidRPr="00001D8C">
        <w:rPr>
          <w:rFonts w:ascii="Helvetica" w:hAnsi="Helvetica" w:cs="Helvetica" w:hint="eastAsia"/>
          <w:b/>
          <w:bCs/>
          <w:color w:val="222222"/>
          <w:sz w:val="21"/>
          <w:szCs w:val="21"/>
        </w:rPr>
        <w:t>Петербург</w:t>
      </w:r>
      <w:r w:rsidRPr="00001D8C">
        <w:rPr>
          <w:rFonts w:ascii="Helvetica" w:hAnsi="Helvetica" w:cs="Helvetica"/>
          <w:b/>
          <w:bCs/>
          <w:color w:val="222222"/>
          <w:sz w:val="21"/>
          <w:szCs w:val="21"/>
        </w:rPr>
        <w:t xml:space="preserve">, 2004. - 139 </w:t>
      </w:r>
      <w:r w:rsidRPr="00001D8C">
        <w:rPr>
          <w:rFonts w:ascii="Helvetica" w:hAnsi="Helvetica" w:cs="Helvetica" w:hint="eastAsia"/>
          <w:b/>
          <w:bCs/>
          <w:color w:val="222222"/>
          <w:sz w:val="21"/>
          <w:szCs w:val="21"/>
        </w:rPr>
        <w:t>с</w:t>
      </w:r>
      <w:r w:rsidRPr="00001D8C">
        <w:rPr>
          <w:rFonts w:ascii="Helvetica" w:hAnsi="Helvetica" w:cs="Helvetica"/>
          <w:b/>
          <w:bCs/>
          <w:color w:val="222222"/>
          <w:sz w:val="21"/>
          <w:szCs w:val="21"/>
        </w:rPr>
        <w:t xml:space="preserve">. : </w:t>
      </w:r>
      <w:r w:rsidRPr="00001D8C">
        <w:rPr>
          <w:rFonts w:ascii="Helvetica" w:hAnsi="Helvetica" w:cs="Helvetica" w:hint="eastAsia"/>
          <w:b/>
          <w:bCs/>
          <w:color w:val="222222"/>
          <w:sz w:val="21"/>
          <w:szCs w:val="21"/>
        </w:rPr>
        <w:t>ил</w:t>
      </w:r>
      <w:r w:rsidRPr="00001D8C">
        <w:rPr>
          <w:rFonts w:ascii="Helvetica" w:hAnsi="Helvetica" w:cs="Helvetica"/>
          <w:b/>
          <w:bCs/>
          <w:color w:val="222222"/>
          <w:sz w:val="21"/>
          <w:szCs w:val="21"/>
        </w:rPr>
        <w:t>.</w:t>
      </w:r>
    </w:p>
    <w:p w14:paraId="58EFE5FE" w14:textId="77777777" w:rsidR="00001D8C" w:rsidRPr="00001D8C" w:rsidRDefault="00001D8C" w:rsidP="00001D8C">
      <w:pPr>
        <w:rPr>
          <w:rFonts w:ascii="Helvetica" w:hAnsi="Helvetica" w:cs="Helvetica"/>
          <w:b/>
          <w:bCs/>
          <w:color w:val="222222"/>
          <w:sz w:val="21"/>
          <w:szCs w:val="21"/>
        </w:rPr>
      </w:pPr>
      <w:r w:rsidRPr="00001D8C">
        <w:rPr>
          <w:rFonts w:ascii="Helvetica" w:hAnsi="Helvetica" w:cs="Helvetica" w:hint="eastAsia"/>
          <w:b/>
          <w:bCs/>
          <w:color w:val="222222"/>
          <w:sz w:val="21"/>
          <w:szCs w:val="21"/>
        </w:rPr>
        <w:t>больше</w:t>
      </w:r>
    </w:p>
    <w:p w14:paraId="0657150C" w14:textId="77777777" w:rsidR="00001D8C" w:rsidRPr="00001D8C" w:rsidRDefault="00001D8C" w:rsidP="00001D8C">
      <w:pPr>
        <w:rPr>
          <w:rFonts w:ascii="Helvetica" w:hAnsi="Helvetica" w:cs="Helvetica"/>
          <w:b/>
          <w:bCs/>
          <w:color w:val="222222"/>
          <w:sz w:val="21"/>
          <w:szCs w:val="21"/>
        </w:rPr>
      </w:pPr>
      <w:r w:rsidRPr="00001D8C">
        <w:rPr>
          <w:rFonts w:ascii="Helvetica" w:hAnsi="Helvetica" w:cs="Helvetica" w:hint="eastAsia"/>
          <w:b/>
          <w:bCs/>
          <w:color w:val="222222"/>
          <w:sz w:val="21"/>
          <w:szCs w:val="21"/>
        </w:rPr>
        <w:t>Цитаты</w:t>
      </w:r>
      <w:r w:rsidRPr="00001D8C">
        <w:rPr>
          <w:rFonts w:ascii="Helvetica" w:hAnsi="Helvetica" w:cs="Helvetica"/>
          <w:b/>
          <w:bCs/>
          <w:color w:val="222222"/>
          <w:sz w:val="21"/>
          <w:szCs w:val="21"/>
        </w:rPr>
        <w:t xml:space="preserve"> </w:t>
      </w:r>
      <w:r w:rsidRPr="00001D8C">
        <w:rPr>
          <w:rFonts w:ascii="Helvetica" w:hAnsi="Helvetica" w:cs="Helvetica" w:hint="eastAsia"/>
          <w:b/>
          <w:bCs/>
          <w:color w:val="222222"/>
          <w:sz w:val="21"/>
          <w:szCs w:val="21"/>
        </w:rPr>
        <w:t>из</w:t>
      </w:r>
      <w:r w:rsidRPr="00001D8C">
        <w:rPr>
          <w:rFonts w:ascii="Helvetica" w:hAnsi="Helvetica" w:cs="Helvetica"/>
          <w:b/>
          <w:bCs/>
          <w:color w:val="222222"/>
          <w:sz w:val="21"/>
          <w:szCs w:val="21"/>
        </w:rPr>
        <w:t xml:space="preserve"> </w:t>
      </w:r>
      <w:r w:rsidRPr="00001D8C">
        <w:rPr>
          <w:rFonts w:ascii="Helvetica" w:hAnsi="Helvetica" w:cs="Helvetica" w:hint="eastAsia"/>
          <w:b/>
          <w:bCs/>
          <w:color w:val="222222"/>
          <w:sz w:val="21"/>
          <w:szCs w:val="21"/>
        </w:rPr>
        <w:t>текста</w:t>
      </w:r>
      <w:r w:rsidRPr="00001D8C">
        <w:rPr>
          <w:rFonts w:ascii="Helvetica" w:hAnsi="Helvetica" w:cs="Helvetica"/>
          <w:b/>
          <w:bCs/>
          <w:color w:val="222222"/>
          <w:sz w:val="21"/>
          <w:szCs w:val="21"/>
        </w:rPr>
        <w:t>:</w:t>
      </w:r>
    </w:p>
    <w:p w14:paraId="55CF23AE" w14:textId="77777777" w:rsidR="00001D8C" w:rsidRPr="00001D8C" w:rsidRDefault="00001D8C" w:rsidP="00001D8C">
      <w:pPr>
        <w:rPr>
          <w:rFonts w:ascii="Helvetica" w:hAnsi="Helvetica" w:cs="Helvetica"/>
          <w:b/>
          <w:bCs/>
          <w:color w:val="222222"/>
          <w:sz w:val="21"/>
          <w:szCs w:val="21"/>
        </w:rPr>
      </w:pPr>
      <w:r w:rsidRPr="00001D8C">
        <w:rPr>
          <w:rFonts w:ascii="Helvetica" w:hAnsi="Helvetica" w:cs="Helvetica" w:hint="eastAsia"/>
          <w:b/>
          <w:bCs/>
          <w:color w:val="222222"/>
          <w:sz w:val="21"/>
          <w:szCs w:val="21"/>
        </w:rPr>
        <w:t>стр</w:t>
      </w:r>
      <w:r w:rsidRPr="00001D8C">
        <w:rPr>
          <w:rFonts w:ascii="Helvetica" w:hAnsi="Helvetica" w:cs="Helvetica"/>
          <w:b/>
          <w:bCs/>
          <w:color w:val="222222"/>
          <w:sz w:val="21"/>
          <w:szCs w:val="21"/>
        </w:rPr>
        <w:t>. 1</w:t>
      </w:r>
    </w:p>
    <w:p w14:paraId="0698BE81" w14:textId="77777777" w:rsidR="00001D8C" w:rsidRPr="00001D8C" w:rsidRDefault="00001D8C" w:rsidP="00001D8C">
      <w:pPr>
        <w:rPr>
          <w:rFonts w:ascii="Helvetica" w:hAnsi="Helvetica" w:cs="Helvetica"/>
          <w:b/>
          <w:bCs/>
          <w:color w:val="222222"/>
          <w:sz w:val="21"/>
          <w:szCs w:val="21"/>
        </w:rPr>
      </w:pPr>
      <w:r w:rsidRPr="00001D8C">
        <w:rPr>
          <w:rFonts w:ascii="Helvetica" w:hAnsi="Helvetica" w:cs="Helvetica"/>
          <w:b/>
          <w:bCs/>
          <w:color w:val="222222"/>
          <w:sz w:val="21"/>
          <w:szCs w:val="21"/>
        </w:rPr>
        <w:t xml:space="preserve">61:04-3/1078 </w:t>
      </w:r>
      <w:r w:rsidRPr="00001D8C">
        <w:rPr>
          <w:rFonts w:ascii="Helvetica" w:hAnsi="Helvetica" w:cs="Helvetica" w:hint="eastAsia"/>
          <w:b/>
          <w:bCs/>
          <w:color w:val="222222"/>
          <w:sz w:val="21"/>
          <w:szCs w:val="21"/>
        </w:rPr>
        <w:t>САНКТ</w:t>
      </w:r>
      <w:r w:rsidRPr="00001D8C">
        <w:rPr>
          <w:rFonts w:ascii="Helvetica" w:hAnsi="Helvetica" w:cs="Helvetica"/>
          <w:b/>
          <w:bCs/>
          <w:color w:val="222222"/>
          <w:sz w:val="21"/>
          <w:szCs w:val="21"/>
        </w:rPr>
        <w:t>-</w:t>
      </w:r>
      <w:r w:rsidRPr="00001D8C">
        <w:rPr>
          <w:rFonts w:ascii="Helvetica" w:hAnsi="Helvetica" w:cs="Helvetica" w:hint="eastAsia"/>
          <w:b/>
          <w:bCs/>
          <w:color w:val="222222"/>
          <w:sz w:val="21"/>
          <w:szCs w:val="21"/>
        </w:rPr>
        <w:t>ПЕТЕРБУРГСКИЙ</w:t>
      </w:r>
      <w:r w:rsidRPr="00001D8C">
        <w:rPr>
          <w:rFonts w:ascii="Helvetica" w:hAnsi="Helvetica" w:cs="Helvetica"/>
          <w:b/>
          <w:bCs/>
          <w:color w:val="222222"/>
          <w:sz w:val="21"/>
          <w:szCs w:val="21"/>
        </w:rPr>
        <w:t xml:space="preserve"> </w:t>
      </w:r>
      <w:r w:rsidRPr="00001D8C">
        <w:rPr>
          <w:rFonts w:ascii="Helvetica" w:hAnsi="Helvetica" w:cs="Helvetica" w:hint="eastAsia"/>
          <w:b/>
          <w:bCs/>
          <w:color w:val="222222"/>
          <w:sz w:val="21"/>
          <w:szCs w:val="21"/>
        </w:rPr>
        <w:t>ГОСУДАРСТВЕННЫЙ</w:t>
      </w:r>
      <w:r w:rsidRPr="00001D8C">
        <w:rPr>
          <w:rFonts w:ascii="Helvetica" w:hAnsi="Helvetica" w:cs="Helvetica"/>
          <w:b/>
          <w:bCs/>
          <w:color w:val="222222"/>
          <w:sz w:val="21"/>
          <w:szCs w:val="21"/>
        </w:rPr>
        <w:t xml:space="preserve"> </w:t>
      </w:r>
      <w:r w:rsidRPr="00001D8C">
        <w:rPr>
          <w:rFonts w:ascii="Helvetica" w:hAnsi="Helvetica" w:cs="Helvetica" w:hint="eastAsia"/>
          <w:b/>
          <w:bCs/>
          <w:color w:val="222222"/>
          <w:sz w:val="21"/>
          <w:szCs w:val="21"/>
        </w:rPr>
        <w:t>УНИВЕРСИТЕТ</w:t>
      </w:r>
      <w:r w:rsidRPr="00001D8C">
        <w:rPr>
          <w:rFonts w:ascii="Helvetica" w:hAnsi="Helvetica" w:cs="Helvetica"/>
          <w:b/>
          <w:bCs/>
          <w:color w:val="222222"/>
          <w:sz w:val="21"/>
          <w:szCs w:val="21"/>
        </w:rPr>
        <w:t xml:space="preserve"> </w:t>
      </w:r>
      <w:r w:rsidRPr="00001D8C">
        <w:rPr>
          <w:rFonts w:ascii="Helvetica" w:hAnsi="Helvetica" w:cs="Helvetica" w:hint="eastAsia"/>
          <w:b/>
          <w:bCs/>
          <w:color w:val="222222"/>
          <w:sz w:val="21"/>
          <w:szCs w:val="21"/>
        </w:rPr>
        <w:t>На</w:t>
      </w:r>
      <w:r w:rsidRPr="00001D8C">
        <w:rPr>
          <w:rFonts w:ascii="Helvetica" w:hAnsi="Helvetica" w:cs="Helvetica"/>
          <w:b/>
          <w:bCs/>
          <w:color w:val="222222"/>
          <w:sz w:val="21"/>
          <w:szCs w:val="21"/>
        </w:rPr>
        <w:t xml:space="preserve"> </w:t>
      </w:r>
      <w:r w:rsidRPr="00001D8C">
        <w:rPr>
          <w:rFonts w:ascii="Helvetica" w:hAnsi="Helvetica" w:cs="Helvetica" w:hint="eastAsia"/>
          <w:b/>
          <w:bCs/>
          <w:color w:val="222222"/>
          <w:sz w:val="21"/>
          <w:szCs w:val="21"/>
        </w:rPr>
        <w:t>правах</w:t>
      </w:r>
      <w:r w:rsidRPr="00001D8C">
        <w:rPr>
          <w:rFonts w:ascii="Helvetica" w:hAnsi="Helvetica" w:cs="Helvetica"/>
          <w:b/>
          <w:bCs/>
          <w:color w:val="222222"/>
          <w:sz w:val="21"/>
          <w:szCs w:val="21"/>
        </w:rPr>
        <w:t xml:space="preserve"> </w:t>
      </w:r>
      <w:r w:rsidRPr="00001D8C">
        <w:rPr>
          <w:rFonts w:ascii="Helvetica" w:hAnsi="Helvetica" w:cs="Helvetica" w:hint="eastAsia"/>
          <w:b/>
          <w:bCs/>
          <w:color w:val="222222"/>
          <w:sz w:val="21"/>
          <w:szCs w:val="21"/>
        </w:rPr>
        <w:t>рукописи</w:t>
      </w:r>
      <w:r w:rsidRPr="00001D8C">
        <w:rPr>
          <w:rFonts w:ascii="Helvetica" w:hAnsi="Helvetica" w:cs="Helvetica"/>
          <w:b/>
          <w:bCs/>
          <w:color w:val="222222"/>
          <w:sz w:val="21"/>
          <w:szCs w:val="21"/>
        </w:rPr>
        <w:t xml:space="preserve"> </w:t>
      </w:r>
      <w:r w:rsidRPr="00001D8C">
        <w:rPr>
          <w:rFonts w:ascii="Helvetica" w:hAnsi="Helvetica" w:cs="Helvetica" w:hint="eastAsia"/>
          <w:b/>
          <w:bCs/>
          <w:color w:val="222222"/>
          <w:sz w:val="21"/>
          <w:szCs w:val="21"/>
        </w:rPr>
        <w:t>УДК</w:t>
      </w:r>
      <w:r w:rsidRPr="00001D8C">
        <w:rPr>
          <w:rFonts w:ascii="Helvetica" w:hAnsi="Helvetica" w:cs="Helvetica"/>
          <w:b/>
          <w:bCs/>
          <w:color w:val="222222"/>
          <w:sz w:val="21"/>
          <w:szCs w:val="21"/>
        </w:rPr>
        <w:t xml:space="preserve"> 575.1:581.143.6:582.4:581.554 </w:t>
      </w:r>
      <w:r w:rsidRPr="00001D8C">
        <w:rPr>
          <w:rFonts w:ascii="Helvetica" w:hAnsi="Helvetica" w:cs="Helvetica" w:hint="eastAsia"/>
          <w:b/>
          <w:bCs/>
          <w:color w:val="222222"/>
          <w:sz w:val="21"/>
          <w:szCs w:val="21"/>
        </w:rPr>
        <w:t>АНДРЕЕВА</w:t>
      </w:r>
      <w:r w:rsidRPr="00001D8C">
        <w:rPr>
          <w:rFonts w:ascii="Helvetica" w:hAnsi="Helvetica" w:cs="Helvetica"/>
          <w:b/>
          <w:bCs/>
          <w:color w:val="222222"/>
          <w:sz w:val="21"/>
          <w:szCs w:val="21"/>
        </w:rPr>
        <w:t xml:space="preserve"> </w:t>
      </w:r>
      <w:r w:rsidRPr="00001D8C">
        <w:rPr>
          <w:rFonts w:ascii="Helvetica" w:hAnsi="Helvetica" w:cs="Helvetica" w:hint="eastAsia"/>
          <w:b/>
          <w:bCs/>
          <w:color w:val="222222"/>
          <w:sz w:val="21"/>
          <w:szCs w:val="21"/>
        </w:rPr>
        <w:t>Елена</w:t>
      </w:r>
      <w:r w:rsidRPr="00001D8C">
        <w:rPr>
          <w:rFonts w:ascii="Helvetica" w:hAnsi="Helvetica" w:cs="Helvetica"/>
          <w:b/>
          <w:bCs/>
          <w:color w:val="222222"/>
          <w:sz w:val="21"/>
          <w:szCs w:val="21"/>
        </w:rPr>
        <w:t xml:space="preserve"> </w:t>
      </w:r>
      <w:r w:rsidRPr="00001D8C">
        <w:rPr>
          <w:rFonts w:ascii="Helvetica" w:hAnsi="Helvetica" w:cs="Helvetica" w:hint="eastAsia"/>
          <w:b/>
          <w:bCs/>
          <w:color w:val="222222"/>
          <w:sz w:val="21"/>
          <w:szCs w:val="21"/>
        </w:rPr>
        <w:t>Александровна</w:t>
      </w:r>
      <w:r w:rsidRPr="00001D8C">
        <w:rPr>
          <w:rFonts w:ascii="Helvetica" w:hAnsi="Helvetica" w:cs="Helvetica"/>
          <w:b/>
          <w:bCs/>
          <w:color w:val="222222"/>
          <w:sz w:val="21"/>
          <w:szCs w:val="21"/>
        </w:rPr>
        <w:t xml:space="preserve"> </w:t>
      </w:r>
      <w:r w:rsidRPr="00001D8C">
        <w:rPr>
          <w:rFonts w:ascii="Helvetica" w:hAnsi="Helvetica" w:cs="Helvetica" w:hint="eastAsia"/>
          <w:b/>
          <w:bCs/>
          <w:color w:val="222222"/>
          <w:sz w:val="21"/>
          <w:szCs w:val="21"/>
        </w:rPr>
        <w:t>ВЛИЯНИЕ</w:t>
      </w:r>
      <w:r w:rsidRPr="00001D8C">
        <w:rPr>
          <w:rFonts w:ascii="Helvetica" w:hAnsi="Helvetica" w:cs="Helvetica"/>
          <w:b/>
          <w:bCs/>
          <w:color w:val="222222"/>
          <w:sz w:val="21"/>
          <w:szCs w:val="21"/>
        </w:rPr>
        <w:t xml:space="preserve"> </w:t>
      </w:r>
      <w:r w:rsidRPr="00001D8C">
        <w:rPr>
          <w:rFonts w:ascii="Helvetica" w:hAnsi="Helvetica" w:cs="Helvetica" w:hint="eastAsia"/>
          <w:b/>
          <w:bCs/>
          <w:color w:val="222222"/>
          <w:sz w:val="21"/>
          <w:szCs w:val="21"/>
        </w:rPr>
        <w:t>ВЕЩЕСТВ</w:t>
      </w:r>
      <w:r w:rsidRPr="00001D8C">
        <w:rPr>
          <w:rFonts w:ascii="Helvetica" w:hAnsi="Helvetica" w:cs="Helvetica"/>
          <w:b/>
          <w:bCs/>
          <w:color w:val="222222"/>
          <w:sz w:val="21"/>
          <w:szCs w:val="21"/>
        </w:rPr>
        <w:t xml:space="preserve"> </w:t>
      </w:r>
      <w:r w:rsidRPr="00001D8C">
        <w:rPr>
          <w:rFonts w:ascii="Helvetica" w:hAnsi="Helvetica" w:cs="Helvetica" w:hint="eastAsia"/>
          <w:b/>
          <w:bCs/>
          <w:color w:val="222222"/>
          <w:sz w:val="21"/>
          <w:szCs w:val="21"/>
        </w:rPr>
        <w:t>ИЗОПРЕНОИДНОГО</w:t>
      </w:r>
      <w:r w:rsidRPr="00001D8C">
        <w:rPr>
          <w:rFonts w:ascii="Helvetica" w:hAnsi="Helvetica" w:cs="Helvetica"/>
          <w:b/>
          <w:bCs/>
          <w:color w:val="222222"/>
          <w:sz w:val="21"/>
          <w:szCs w:val="21"/>
        </w:rPr>
        <w:t xml:space="preserve"> </w:t>
      </w:r>
      <w:r w:rsidRPr="00001D8C">
        <w:rPr>
          <w:rFonts w:ascii="Helvetica" w:hAnsi="Helvetica" w:cs="Helvetica" w:hint="eastAsia"/>
          <w:b/>
          <w:bCs/>
          <w:color w:val="222222"/>
          <w:sz w:val="21"/>
          <w:szCs w:val="21"/>
        </w:rPr>
        <w:t>ПУТИ</w:t>
      </w:r>
      <w:r w:rsidRPr="00001D8C">
        <w:rPr>
          <w:rFonts w:ascii="Helvetica" w:hAnsi="Helvetica" w:cs="Helvetica"/>
          <w:b/>
          <w:bCs/>
          <w:color w:val="222222"/>
          <w:sz w:val="21"/>
          <w:szCs w:val="21"/>
        </w:rPr>
        <w:t xml:space="preserve"> </w:t>
      </w:r>
      <w:r w:rsidRPr="00001D8C">
        <w:rPr>
          <w:rFonts w:ascii="Helvetica" w:hAnsi="Helvetica" w:cs="Helvetica" w:hint="eastAsia"/>
          <w:b/>
          <w:bCs/>
          <w:color w:val="222222"/>
          <w:sz w:val="21"/>
          <w:szCs w:val="21"/>
        </w:rPr>
        <w:t>БИОСИШБЗА</w:t>
      </w:r>
      <w:r w:rsidRPr="00001D8C">
        <w:rPr>
          <w:rFonts w:ascii="Helvetica" w:hAnsi="Helvetica" w:cs="Helvetica"/>
          <w:b/>
          <w:bCs/>
          <w:color w:val="222222"/>
          <w:sz w:val="21"/>
          <w:szCs w:val="21"/>
        </w:rPr>
        <w:t xml:space="preserve"> (</w:t>
      </w:r>
      <w:r w:rsidRPr="00001D8C">
        <w:rPr>
          <w:rFonts w:ascii="Helvetica" w:hAnsi="Helvetica" w:cs="Helvetica" w:hint="eastAsia"/>
          <w:b/>
          <w:bCs/>
          <w:color w:val="222222"/>
          <w:sz w:val="21"/>
          <w:szCs w:val="21"/>
        </w:rPr>
        <w:t>СТЕРИНОВ</w:t>
      </w:r>
      <w:r w:rsidRPr="00001D8C">
        <w:rPr>
          <w:rFonts w:ascii="Helvetica" w:hAnsi="Helvetica" w:cs="Helvetica"/>
          <w:b/>
          <w:bCs/>
          <w:color w:val="222222"/>
          <w:sz w:val="21"/>
          <w:szCs w:val="21"/>
        </w:rPr>
        <w:t xml:space="preserve"> </w:t>
      </w:r>
      <w:r w:rsidRPr="00001D8C">
        <w:rPr>
          <w:rFonts w:ascii="Helvetica" w:hAnsi="Helvetica" w:cs="Helvetica" w:hint="eastAsia"/>
          <w:b/>
          <w:bCs/>
          <w:color w:val="222222"/>
          <w:sz w:val="21"/>
          <w:szCs w:val="21"/>
        </w:rPr>
        <w:t>И</w:t>
      </w:r>
      <w:r w:rsidRPr="00001D8C">
        <w:rPr>
          <w:rFonts w:ascii="Helvetica" w:hAnsi="Helvetica" w:cs="Helvetica"/>
          <w:b/>
          <w:bCs/>
          <w:color w:val="222222"/>
          <w:sz w:val="21"/>
          <w:szCs w:val="21"/>
        </w:rPr>
        <w:t xml:space="preserve"> </w:t>
      </w:r>
      <w:r w:rsidRPr="00001D8C">
        <w:rPr>
          <w:rFonts w:ascii="Helvetica" w:hAnsi="Helvetica" w:cs="Helvetica" w:hint="eastAsia"/>
          <w:b/>
          <w:bCs/>
          <w:color w:val="222222"/>
          <w:sz w:val="21"/>
          <w:szCs w:val="21"/>
        </w:rPr>
        <w:t>ЦИТОКИНИНОВ</w:t>
      </w:r>
      <w:r w:rsidRPr="00001D8C">
        <w:rPr>
          <w:rFonts w:ascii="Helvetica" w:hAnsi="Helvetica" w:cs="Helvetica"/>
          <w:b/>
          <w:bCs/>
          <w:color w:val="222222"/>
          <w:sz w:val="21"/>
          <w:szCs w:val="21"/>
        </w:rPr>
        <w:t xml:space="preserve">) </w:t>
      </w:r>
      <w:r w:rsidRPr="00001D8C">
        <w:rPr>
          <w:rFonts w:ascii="Helvetica" w:hAnsi="Helvetica" w:cs="Helvetica" w:hint="eastAsia"/>
          <w:b/>
          <w:bCs/>
          <w:color w:val="222222"/>
          <w:sz w:val="21"/>
          <w:szCs w:val="21"/>
        </w:rPr>
        <w:t>НА</w:t>
      </w:r>
      <w:r w:rsidRPr="00001D8C">
        <w:rPr>
          <w:rFonts w:ascii="Helvetica" w:hAnsi="Helvetica" w:cs="Helvetica"/>
          <w:b/>
          <w:bCs/>
          <w:color w:val="222222"/>
          <w:sz w:val="21"/>
          <w:szCs w:val="21"/>
        </w:rPr>
        <w:t xml:space="preserve"> </w:t>
      </w:r>
      <w:r w:rsidRPr="00001D8C">
        <w:rPr>
          <w:rFonts w:ascii="Helvetica" w:hAnsi="Helvetica" w:cs="Helvetica" w:hint="eastAsia"/>
          <w:b/>
          <w:bCs/>
          <w:color w:val="222222"/>
          <w:sz w:val="21"/>
          <w:szCs w:val="21"/>
        </w:rPr>
        <w:t>УСТОЙЧИВОСТЬ</w:t>
      </w:r>
      <w:r w:rsidRPr="00001D8C">
        <w:rPr>
          <w:rFonts w:ascii="Helvetica" w:hAnsi="Helvetica" w:cs="Helvetica"/>
          <w:b/>
          <w:bCs/>
          <w:color w:val="222222"/>
          <w:sz w:val="21"/>
          <w:szCs w:val="21"/>
        </w:rPr>
        <w:t xml:space="preserve"> </w:t>
      </w:r>
      <w:r w:rsidRPr="00001D8C">
        <w:rPr>
          <w:rFonts w:ascii="Helvetica" w:hAnsi="Helvetica" w:cs="Helvetica" w:hint="eastAsia"/>
          <w:b/>
          <w:bCs/>
          <w:color w:val="222222"/>
          <w:sz w:val="21"/>
          <w:szCs w:val="21"/>
        </w:rPr>
        <w:t>РАСТЕНИЙ</w:t>
      </w:r>
      <w:r w:rsidRPr="00001D8C">
        <w:rPr>
          <w:rFonts w:ascii="Helvetica" w:hAnsi="Helvetica" w:cs="Helvetica"/>
          <w:b/>
          <w:bCs/>
          <w:color w:val="222222"/>
          <w:sz w:val="21"/>
          <w:szCs w:val="21"/>
        </w:rPr>
        <w:t xml:space="preserve"> </w:t>
      </w:r>
      <w:r w:rsidRPr="00001D8C">
        <w:rPr>
          <w:rFonts w:ascii="Helvetica" w:hAnsi="Helvetica" w:cs="Helvetica" w:hint="eastAsia"/>
          <w:b/>
          <w:bCs/>
          <w:color w:val="222222"/>
          <w:sz w:val="21"/>
          <w:szCs w:val="21"/>
        </w:rPr>
        <w:t>К</w:t>
      </w:r>
      <w:r w:rsidRPr="00001D8C">
        <w:rPr>
          <w:rFonts w:ascii="Helvetica" w:hAnsi="Helvetica" w:cs="Helvetica"/>
          <w:b/>
          <w:bCs/>
          <w:color w:val="222222"/>
          <w:sz w:val="21"/>
          <w:szCs w:val="21"/>
        </w:rPr>
        <w:t xml:space="preserve"> </w:t>
      </w:r>
      <w:r w:rsidRPr="00001D8C">
        <w:rPr>
          <w:rFonts w:ascii="Helvetica" w:hAnsi="Helvetica" w:cs="Helvetica" w:hint="eastAsia"/>
          <w:b/>
          <w:bCs/>
          <w:color w:val="222222"/>
          <w:sz w:val="21"/>
          <w:szCs w:val="21"/>
        </w:rPr>
        <w:t>ПАТОГЕНАМ</w:t>
      </w:r>
      <w:r w:rsidRPr="00001D8C">
        <w:rPr>
          <w:rFonts w:ascii="Helvetica" w:hAnsi="Helvetica" w:cs="Helvetica"/>
          <w:b/>
          <w:bCs/>
          <w:color w:val="222222"/>
          <w:sz w:val="21"/>
          <w:szCs w:val="21"/>
        </w:rPr>
        <w:t xml:space="preserve"> </w:t>
      </w:r>
      <w:r w:rsidRPr="00001D8C">
        <w:rPr>
          <w:rFonts w:ascii="Helvetica" w:hAnsi="Helvetica" w:cs="Helvetica" w:hint="eastAsia"/>
          <w:b/>
          <w:bCs/>
          <w:color w:val="222222"/>
          <w:sz w:val="21"/>
          <w:szCs w:val="21"/>
        </w:rPr>
        <w:t>РОДА</w:t>
      </w:r>
      <w:r w:rsidRPr="00001D8C">
        <w:rPr>
          <w:rFonts w:ascii="Helvetica" w:hAnsi="Helvetica" w:cs="Helvetica"/>
          <w:b/>
          <w:bCs/>
          <w:color w:val="222222"/>
          <w:sz w:val="21"/>
          <w:szCs w:val="21"/>
        </w:rPr>
        <w:t xml:space="preserve"> PHYTOPHTHORA </w:t>
      </w:r>
      <w:r w:rsidRPr="00001D8C">
        <w:rPr>
          <w:rFonts w:ascii="Helvetica" w:hAnsi="Helvetica" w:cs="Helvetica" w:hint="eastAsia"/>
          <w:b/>
          <w:bCs/>
          <w:color w:val="222222"/>
          <w:sz w:val="21"/>
          <w:szCs w:val="21"/>
        </w:rPr>
        <w:t>И</w:t>
      </w:r>
      <w:r w:rsidRPr="00001D8C">
        <w:rPr>
          <w:rFonts w:ascii="Helvetica" w:hAnsi="Helvetica" w:cs="Helvetica"/>
          <w:b/>
          <w:bCs/>
          <w:color w:val="222222"/>
          <w:sz w:val="21"/>
          <w:szCs w:val="21"/>
        </w:rPr>
        <w:t xml:space="preserve"> </w:t>
      </w:r>
      <w:r w:rsidRPr="00001D8C">
        <w:rPr>
          <w:rFonts w:ascii="Helvetica" w:hAnsi="Helvetica" w:cs="Helvetica" w:hint="eastAsia"/>
          <w:b/>
          <w:bCs/>
          <w:color w:val="222222"/>
          <w:sz w:val="21"/>
          <w:szCs w:val="21"/>
        </w:rPr>
        <w:t>СОЛЯМ</w:t>
      </w:r>
      <w:r w:rsidRPr="00001D8C">
        <w:rPr>
          <w:rFonts w:ascii="Helvetica" w:hAnsi="Helvetica" w:cs="Helvetica"/>
          <w:b/>
          <w:bCs/>
          <w:color w:val="222222"/>
          <w:sz w:val="21"/>
          <w:szCs w:val="21"/>
        </w:rPr>
        <w:t xml:space="preserve"> </w:t>
      </w:r>
      <w:r w:rsidRPr="00001D8C">
        <w:rPr>
          <w:rFonts w:ascii="Helvetica" w:hAnsi="Helvetica" w:cs="Helvetica" w:hint="eastAsia"/>
          <w:b/>
          <w:bCs/>
          <w:color w:val="222222"/>
          <w:sz w:val="21"/>
          <w:szCs w:val="21"/>
        </w:rPr>
        <w:t>ТЯЖЕЛЫХ</w:t>
      </w:r>
      <w:r w:rsidRPr="00001D8C">
        <w:rPr>
          <w:rFonts w:ascii="Helvetica" w:hAnsi="Helvetica" w:cs="Helvetica"/>
          <w:b/>
          <w:bCs/>
          <w:color w:val="222222"/>
          <w:sz w:val="21"/>
          <w:szCs w:val="21"/>
        </w:rPr>
        <w:t xml:space="preserve"> </w:t>
      </w:r>
      <w:r w:rsidRPr="00001D8C">
        <w:rPr>
          <w:rFonts w:ascii="Helvetica" w:hAnsi="Helvetica" w:cs="Helvetica" w:hint="eastAsia"/>
          <w:b/>
          <w:bCs/>
          <w:color w:val="222222"/>
          <w:sz w:val="21"/>
          <w:szCs w:val="21"/>
        </w:rPr>
        <w:t>МЕТАЛЛОВ</w:t>
      </w:r>
      <w:r w:rsidRPr="00001D8C">
        <w:rPr>
          <w:rFonts w:ascii="Helvetica" w:hAnsi="Helvetica" w:cs="Helvetica"/>
          <w:b/>
          <w:bCs/>
          <w:color w:val="222222"/>
          <w:sz w:val="21"/>
          <w:szCs w:val="21"/>
        </w:rPr>
        <w:t xml:space="preserve"> </w:t>
      </w:r>
      <w:r w:rsidRPr="00001D8C">
        <w:rPr>
          <w:rFonts w:ascii="Helvetica" w:hAnsi="Helvetica" w:cs="Helvetica" w:hint="eastAsia"/>
          <w:b/>
          <w:bCs/>
          <w:color w:val="222222"/>
          <w:sz w:val="21"/>
          <w:szCs w:val="21"/>
        </w:rPr>
        <w:t>Специальность</w:t>
      </w:r>
      <w:r w:rsidRPr="00001D8C">
        <w:rPr>
          <w:rFonts w:ascii="Helvetica" w:hAnsi="Helvetica" w:cs="Helvetica"/>
          <w:b/>
          <w:bCs/>
          <w:color w:val="222222"/>
          <w:sz w:val="21"/>
          <w:szCs w:val="21"/>
        </w:rPr>
        <w:t>:</w:t>
      </w:r>
    </w:p>
    <w:p w14:paraId="2CD10ABE" w14:textId="77777777" w:rsidR="00001D8C" w:rsidRPr="00001D8C" w:rsidRDefault="00001D8C" w:rsidP="00001D8C">
      <w:pPr>
        <w:rPr>
          <w:rFonts w:ascii="Helvetica" w:hAnsi="Helvetica" w:cs="Helvetica"/>
          <w:b/>
          <w:bCs/>
          <w:color w:val="222222"/>
          <w:sz w:val="21"/>
          <w:szCs w:val="21"/>
        </w:rPr>
      </w:pPr>
      <w:r w:rsidRPr="00001D8C">
        <w:rPr>
          <w:rFonts w:ascii="Helvetica" w:hAnsi="Helvetica" w:cs="Helvetica" w:hint="eastAsia"/>
          <w:b/>
          <w:bCs/>
          <w:color w:val="222222"/>
          <w:sz w:val="21"/>
          <w:szCs w:val="21"/>
        </w:rPr>
        <w:t>стр</w:t>
      </w:r>
      <w:r w:rsidRPr="00001D8C">
        <w:rPr>
          <w:rFonts w:ascii="Helvetica" w:hAnsi="Helvetica" w:cs="Helvetica"/>
          <w:b/>
          <w:bCs/>
          <w:color w:val="222222"/>
          <w:sz w:val="21"/>
          <w:szCs w:val="21"/>
        </w:rPr>
        <w:t>. 46</w:t>
      </w:r>
    </w:p>
    <w:p w14:paraId="6A95F77C" w14:textId="77777777" w:rsidR="00001D8C" w:rsidRPr="00001D8C" w:rsidRDefault="00001D8C" w:rsidP="00001D8C">
      <w:pPr>
        <w:rPr>
          <w:rFonts w:ascii="Helvetica" w:hAnsi="Helvetica" w:cs="Helvetica"/>
          <w:b/>
          <w:bCs/>
          <w:color w:val="222222"/>
          <w:sz w:val="21"/>
          <w:szCs w:val="21"/>
        </w:rPr>
      </w:pPr>
      <w:r w:rsidRPr="00001D8C">
        <w:rPr>
          <w:rFonts w:ascii="Helvetica" w:hAnsi="Helvetica" w:cs="Helvetica" w:hint="eastAsia"/>
          <w:b/>
          <w:bCs/>
          <w:color w:val="222222"/>
          <w:sz w:val="21"/>
          <w:szCs w:val="21"/>
        </w:rPr>
        <w:t>агробактериального</w:t>
      </w:r>
      <w:r w:rsidRPr="00001D8C">
        <w:rPr>
          <w:rFonts w:ascii="Helvetica" w:hAnsi="Helvetica" w:cs="Helvetica"/>
          <w:b/>
          <w:bCs/>
          <w:color w:val="222222"/>
          <w:sz w:val="21"/>
          <w:szCs w:val="21"/>
        </w:rPr>
        <w:t xml:space="preserve"> </w:t>
      </w:r>
      <w:r w:rsidRPr="00001D8C">
        <w:rPr>
          <w:rFonts w:ascii="Helvetica" w:hAnsi="Helvetica" w:cs="Helvetica" w:hint="eastAsia"/>
          <w:b/>
          <w:bCs/>
          <w:color w:val="222222"/>
          <w:sz w:val="21"/>
          <w:szCs w:val="21"/>
        </w:rPr>
        <w:t>гена</w:t>
      </w:r>
      <w:r w:rsidRPr="00001D8C">
        <w:rPr>
          <w:rFonts w:ascii="Helvetica" w:hAnsi="Helvetica" w:cs="Helvetica"/>
          <w:b/>
          <w:bCs/>
          <w:color w:val="222222"/>
          <w:sz w:val="21"/>
          <w:szCs w:val="21"/>
        </w:rPr>
        <w:t xml:space="preserve"> </w:t>
      </w:r>
      <w:r w:rsidRPr="00001D8C">
        <w:rPr>
          <w:rFonts w:ascii="Helvetica" w:hAnsi="Helvetica" w:cs="Helvetica" w:hint="eastAsia"/>
          <w:b/>
          <w:bCs/>
          <w:color w:val="222222"/>
          <w:sz w:val="21"/>
          <w:szCs w:val="21"/>
        </w:rPr>
        <w:t>синтеза</w:t>
      </w:r>
      <w:r w:rsidRPr="00001D8C">
        <w:rPr>
          <w:rFonts w:ascii="Helvetica" w:hAnsi="Helvetica" w:cs="Helvetica"/>
          <w:b/>
          <w:bCs/>
          <w:color w:val="222222"/>
          <w:sz w:val="21"/>
          <w:szCs w:val="21"/>
        </w:rPr>
        <w:t xml:space="preserve"> </w:t>
      </w:r>
      <w:r w:rsidRPr="00001D8C">
        <w:rPr>
          <w:rFonts w:ascii="Helvetica" w:hAnsi="Helvetica" w:cs="Helvetica" w:hint="eastAsia"/>
          <w:b/>
          <w:bCs/>
          <w:color w:val="222222"/>
          <w:sz w:val="21"/>
          <w:szCs w:val="21"/>
        </w:rPr>
        <w:t>цитокининов</w:t>
      </w:r>
      <w:r w:rsidRPr="00001D8C">
        <w:rPr>
          <w:rFonts w:ascii="Helvetica" w:hAnsi="Helvetica" w:cs="Helvetica"/>
          <w:b/>
          <w:bCs/>
          <w:color w:val="222222"/>
          <w:sz w:val="21"/>
          <w:szCs w:val="21"/>
        </w:rPr>
        <w:t xml:space="preserve"> ipt, </w:t>
      </w:r>
      <w:r w:rsidRPr="00001D8C">
        <w:rPr>
          <w:rFonts w:ascii="Helvetica" w:hAnsi="Helvetica" w:cs="Helvetica" w:hint="eastAsia"/>
          <w:b/>
          <w:bCs/>
          <w:color w:val="222222"/>
          <w:sz w:val="21"/>
          <w:szCs w:val="21"/>
        </w:rPr>
        <w:t>содержанием</w:t>
      </w:r>
      <w:r w:rsidRPr="00001D8C">
        <w:rPr>
          <w:rFonts w:ascii="Helvetica" w:hAnsi="Helvetica" w:cs="Helvetica"/>
          <w:b/>
          <w:bCs/>
          <w:color w:val="222222"/>
          <w:sz w:val="21"/>
          <w:szCs w:val="21"/>
        </w:rPr>
        <w:t xml:space="preserve"> </w:t>
      </w:r>
      <w:r w:rsidRPr="00001D8C">
        <w:rPr>
          <w:rFonts w:ascii="Helvetica" w:hAnsi="Helvetica" w:cs="Helvetica" w:hint="eastAsia"/>
          <w:b/>
          <w:bCs/>
          <w:color w:val="222222"/>
          <w:sz w:val="21"/>
          <w:szCs w:val="21"/>
        </w:rPr>
        <w:t>цитокининов</w:t>
      </w:r>
      <w:r w:rsidRPr="00001D8C">
        <w:rPr>
          <w:rFonts w:ascii="Helvetica" w:hAnsi="Helvetica" w:cs="Helvetica"/>
          <w:b/>
          <w:bCs/>
          <w:color w:val="222222"/>
          <w:sz w:val="21"/>
          <w:szCs w:val="21"/>
        </w:rPr>
        <w:t xml:space="preserve"> </w:t>
      </w:r>
      <w:r w:rsidRPr="00001D8C">
        <w:rPr>
          <w:rFonts w:ascii="Helvetica" w:hAnsi="Helvetica" w:cs="Helvetica" w:hint="eastAsia"/>
          <w:b/>
          <w:bCs/>
          <w:color w:val="222222"/>
          <w:sz w:val="21"/>
          <w:szCs w:val="21"/>
        </w:rPr>
        <w:t>при</w:t>
      </w:r>
      <w:r w:rsidRPr="00001D8C">
        <w:rPr>
          <w:rFonts w:ascii="Helvetica" w:hAnsi="Helvetica" w:cs="Helvetica"/>
          <w:b/>
          <w:bCs/>
          <w:color w:val="222222"/>
          <w:sz w:val="21"/>
          <w:szCs w:val="21"/>
        </w:rPr>
        <w:t xml:space="preserve"> </w:t>
      </w:r>
      <w:r w:rsidRPr="00001D8C">
        <w:rPr>
          <w:rFonts w:ascii="Helvetica" w:hAnsi="Helvetica" w:cs="Helvetica" w:hint="eastAsia"/>
          <w:b/>
          <w:bCs/>
          <w:color w:val="222222"/>
          <w:sz w:val="21"/>
          <w:szCs w:val="21"/>
        </w:rPr>
        <w:t>инфицировании</w:t>
      </w:r>
      <w:r w:rsidRPr="00001D8C">
        <w:rPr>
          <w:rFonts w:ascii="Helvetica" w:hAnsi="Helvetica" w:cs="Helvetica"/>
          <w:b/>
          <w:bCs/>
          <w:color w:val="222222"/>
          <w:sz w:val="21"/>
          <w:szCs w:val="21"/>
        </w:rPr>
        <w:t xml:space="preserve"> </w:t>
      </w:r>
      <w:r w:rsidRPr="00001D8C">
        <w:rPr>
          <w:rFonts w:ascii="Helvetica" w:hAnsi="Helvetica" w:cs="Helvetica" w:hint="eastAsia"/>
          <w:b/>
          <w:bCs/>
          <w:color w:val="222222"/>
          <w:sz w:val="21"/>
          <w:szCs w:val="21"/>
        </w:rPr>
        <w:t>вирулентной</w:t>
      </w:r>
      <w:r w:rsidRPr="00001D8C">
        <w:rPr>
          <w:rFonts w:ascii="Helvetica" w:hAnsi="Helvetica" w:cs="Helvetica"/>
          <w:b/>
          <w:bCs/>
          <w:color w:val="222222"/>
          <w:sz w:val="21"/>
          <w:szCs w:val="21"/>
        </w:rPr>
        <w:t xml:space="preserve"> </w:t>
      </w:r>
      <w:r w:rsidRPr="00001D8C">
        <w:rPr>
          <w:rFonts w:ascii="Helvetica" w:hAnsi="Helvetica" w:cs="Helvetica" w:hint="eastAsia"/>
          <w:b/>
          <w:bCs/>
          <w:color w:val="222222"/>
          <w:sz w:val="21"/>
          <w:szCs w:val="21"/>
        </w:rPr>
        <w:t>расой</w:t>
      </w:r>
      <w:r w:rsidRPr="00001D8C">
        <w:rPr>
          <w:rFonts w:ascii="Helvetica" w:hAnsi="Helvetica" w:cs="Helvetica"/>
          <w:b/>
          <w:bCs/>
          <w:color w:val="222222"/>
          <w:sz w:val="21"/>
          <w:szCs w:val="21"/>
        </w:rPr>
        <w:t xml:space="preserve"> </w:t>
      </w:r>
      <w:r w:rsidRPr="00001D8C">
        <w:rPr>
          <w:rFonts w:ascii="Helvetica" w:hAnsi="Helvetica" w:cs="Helvetica" w:hint="eastAsia"/>
          <w:b/>
          <w:bCs/>
          <w:color w:val="222222"/>
          <w:sz w:val="21"/>
          <w:szCs w:val="21"/>
        </w:rPr>
        <w:t>патогена</w:t>
      </w:r>
      <w:r w:rsidRPr="00001D8C">
        <w:rPr>
          <w:rFonts w:ascii="Helvetica" w:hAnsi="Helvetica" w:cs="Helvetica"/>
          <w:b/>
          <w:bCs/>
          <w:color w:val="222222"/>
          <w:sz w:val="21"/>
          <w:szCs w:val="21"/>
        </w:rPr>
        <w:t xml:space="preserve">. </w:t>
      </w:r>
      <w:r w:rsidRPr="00001D8C">
        <w:rPr>
          <w:rFonts w:ascii="Helvetica" w:hAnsi="Helvetica" w:cs="Helvetica" w:hint="eastAsia"/>
          <w:b/>
          <w:bCs/>
          <w:color w:val="222222"/>
          <w:sz w:val="21"/>
          <w:szCs w:val="21"/>
        </w:rPr>
        <w:t>Кроме</w:t>
      </w:r>
      <w:r w:rsidRPr="00001D8C">
        <w:rPr>
          <w:rFonts w:ascii="Helvetica" w:hAnsi="Helvetica" w:cs="Helvetica"/>
          <w:b/>
          <w:bCs/>
          <w:color w:val="222222"/>
          <w:sz w:val="21"/>
          <w:szCs w:val="21"/>
        </w:rPr>
        <w:t xml:space="preserve"> </w:t>
      </w:r>
      <w:r w:rsidRPr="00001D8C">
        <w:rPr>
          <w:rFonts w:ascii="Helvetica" w:hAnsi="Helvetica" w:cs="Helvetica" w:hint="eastAsia"/>
          <w:b/>
          <w:bCs/>
          <w:color w:val="222222"/>
          <w:sz w:val="21"/>
          <w:szCs w:val="21"/>
        </w:rPr>
        <w:t>того</w:t>
      </w:r>
      <w:r w:rsidRPr="00001D8C">
        <w:rPr>
          <w:rFonts w:ascii="Helvetica" w:hAnsi="Helvetica" w:cs="Helvetica"/>
          <w:b/>
          <w:bCs/>
          <w:color w:val="222222"/>
          <w:sz w:val="21"/>
          <w:szCs w:val="21"/>
        </w:rPr>
        <w:t xml:space="preserve">, </w:t>
      </w:r>
      <w:r w:rsidRPr="00001D8C">
        <w:rPr>
          <w:rFonts w:ascii="Helvetica" w:hAnsi="Helvetica" w:cs="Helvetica" w:hint="eastAsia"/>
          <w:b/>
          <w:bCs/>
          <w:color w:val="222222"/>
          <w:sz w:val="21"/>
          <w:szCs w:val="21"/>
        </w:rPr>
        <w:t>известно</w:t>
      </w:r>
      <w:r w:rsidRPr="00001D8C">
        <w:rPr>
          <w:rFonts w:ascii="Helvetica" w:hAnsi="Helvetica" w:cs="Helvetica"/>
          <w:b/>
          <w:bCs/>
          <w:color w:val="222222"/>
          <w:sz w:val="21"/>
          <w:szCs w:val="21"/>
        </w:rPr>
        <w:t xml:space="preserve"> </w:t>
      </w:r>
      <w:r w:rsidRPr="00001D8C">
        <w:rPr>
          <w:rFonts w:ascii="Helvetica" w:hAnsi="Helvetica" w:cs="Helvetica" w:hint="eastAsia"/>
          <w:b/>
          <w:bCs/>
          <w:color w:val="222222"/>
          <w:sz w:val="21"/>
          <w:szCs w:val="21"/>
        </w:rPr>
        <w:t>о</w:t>
      </w:r>
      <w:r w:rsidRPr="00001D8C">
        <w:rPr>
          <w:rFonts w:ascii="Helvetica" w:hAnsi="Helvetica" w:cs="Helvetica"/>
          <w:b/>
          <w:bCs/>
          <w:color w:val="222222"/>
          <w:sz w:val="21"/>
          <w:szCs w:val="21"/>
        </w:rPr>
        <w:t xml:space="preserve"> </w:t>
      </w:r>
      <w:r w:rsidRPr="00001D8C">
        <w:rPr>
          <w:rFonts w:ascii="Helvetica" w:hAnsi="Helvetica" w:cs="Helvetica" w:hint="eastAsia"/>
          <w:b/>
          <w:bCs/>
          <w:color w:val="222222"/>
          <w:sz w:val="21"/>
          <w:szCs w:val="21"/>
        </w:rPr>
        <w:t>влиянии</w:t>
      </w:r>
      <w:r w:rsidRPr="00001D8C">
        <w:rPr>
          <w:rFonts w:ascii="Helvetica" w:hAnsi="Helvetica" w:cs="Helvetica"/>
          <w:b/>
          <w:bCs/>
          <w:color w:val="222222"/>
          <w:sz w:val="21"/>
          <w:szCs w:val="21"/>
        </w:rPr>
        <w:t xml:space="preserve"> </w:t>
      </w:r>
      <w:r w:rsidRPr="00001D8C">
        <w:rPr>
          <w:rFonts w:ascii="Helvetica" w:hAnsi="Helvetica" w:cs="Helvetica" w:hint="eastAsia"/>
          <w:b/>
          <w:bCs/>
          <w:color w:val="222222"/>
          <w:sz w:val="21"/>
          <w:szCs w:val="21"/>
        </w:rPr>
        <w:t>цитокининов</w:t>
      </w:r>
      <w:r w:rsidRPr="00001D8C">
        <w:rPr>
          <w:rFonts w:ascii="Helvetica" w:hAnsi="Helvetica" w:cs="Helvetica"/>
          <w:b/>
          <w:bCs/>
          <w:color w:val="222222"/>
          <w:sz w:val="21"/>
          <w:szCs w:val="21"/>
        </w:rPr>
        <w:t xml:space="preserve"> </w:t>
      </w:r>
      <w:r w:rsidRPr="00001D8C">
        <w:rPr>
          <w:rFonts w:ascii="Helvetica" w:hAnsi="Helvetica" w:cs="Helvetica" w:hint="eastAsia"/>
          <w:b/>
          <w:bCs/>
          <w:color w:val="222222"/>
          <w:sz w:val="21"/>
          <w:szCs w:val="21"/>
        </w:rPr>
        <w:t>на</w:t>
      </w:r>
      <w:r w:rsidRPr="00001D8C">
        <w:rPr>
          <w:rFonts w:ascii="Helvetica" w:hAnsi="Helvetica" w:cs="Helvetica"/>
          <w:b/>
          <w:bCs/>
          <w:color w:val="222222"/>
          <w:sz w:val="21"/>
          <w:szCs w:val="21"/>
        </w:rPr>
        <w:t xml:space="preserve"> </w:t>
      </w:r>
      <w:r w:rsidRPr="00001D8C">
        <w:rPr>
          <w:rFonts w:ascii="Helvetica" w:hAnsi="Helvetica" w:cs="Helvetica" w:hint="eastAsia"/>
          <w:b/>
          <w:bCs/>
          <w:color w:val="222222"/>
          <w:sz w:val="21"/>
          <w:szCs w:val="21"/>
        </w:rPr>
        <w:t>устойчивость</w:t>
      </w:r>
      <w:r w:rsidRPr="00001D8C">
        <w:rPr>
          <w:rFonts w:ascii="Helvetica" w:hAnsi="Helvetica" w:cs="Helvetica"/>
          <w:b/>
          <w:bCs/>
          <w:color w:val="222222"/>
          <w:sz w:val="21"/>
          <w:szCs w:val="21"/>
        </w:rPr>
        <w:t xml:space="preserve"> </w:t>
      </w:r>
      <w:r w:rsidRPr="00001D8C">
        <w:rPr>
          <w:rFonts w:ascii="Helvetica" w:hAnsi="Helvetica" w:cs="Helvetica" w:hint="eastAsia"/>
          <w:b/>
          <w:bCs/>
          <w:color w:val="222222"/>
          <w:sz w:val="21"/>
          <w:szCs w:val="21"/>
        </w:rPr>
        <w:t>растений</w:t>
      </w:r>
      <w:r w:rsidRPr="00001D8C">
        <w:rPr>
          <w:rFonts w:ascii="Helvetica" w:hAnsi="Helvetica" w:cs="Helvetica"/>
          <w:b/>
          <w:bCs/>
          <w:color w:val="222222"/>
          <w:sz w:val="21"/>
          <w:szCs w:val="21"/>
        </w:rPr>
        <w:t xml:space="preserve"> </w:t>
      </w:r>
      <w:r w:rsidRPr="00001D8C">
        <w:rPr>
          <w:rFonts w:ascii="Helvetica" w:hAnsi="Helvetica" w:cs="Helvetica" w:hint="eastAsia"/>
          <w:b/>
          <w:bCs/>
          <w:color w:val="222222"/>
          <w:sz w:val="21"/>
          <w:szCs w:val="21"/>
        </w:rPr>
        <w:t>к</w:t>
      </w:r>
      <w:r w:rsidRPr="00001D8C">
        <w:rPr>
          <w:rFonts w:ascii="Helvetica" w:hAnsi="Helvetica" w:cs="Helvetica"/>
          <w:b/>
          <w:bCs/>
          <w:color w:val="222222"/>
          <w:sz w:val="21"/>
          <w:szCs w:val="21"/>
        </w:rPr>
        <w:t xml:space="preserve"> </w:t>
      </w:r>
      <w:r w:rsidRPr="00001D8C">
        <w:rPr>
          <w:rFonts w:ascii="Helvetica" w:hAnsi="Helvetica" w:cs="Helvetica" w:hint="eastAsia"/>
          <w:b/>
          <w:bCs/>
          <w:color w:val="222222"/>
          <w:sz w:val="21"/>
          <w:szCs w:val="21"/>
        </w:rPr>
        <w:t>абиотическим</w:t>
      </w:r>
      <w:r w:rsidRPr="00001D8C">
        <w:rPr>
          <w:rFonts w:ascii="Helvetica" w:hAnsi="Helvetica" w:cs="Helvetica"/>
          <w:b/>
          <w:bCs/>
          <w:color w:val="222222"/>
          <w:sz w:val="21"/>
          <w:szCs w:val="21"/>
        </w:rPr>
        <w:t xml:space="preserve"> </w:t>
      </w:r>
      <w:r w:rsidRPr="00001D8C">
        <w:rPr>
          <w:rFonts w:ascii="Helvetica" w:hAnsi="Helvetica" w:cs="Helvetica" w:hint="eastAsia"/>
          <w:b/>
          <w:bCs/>
          <w:color w:val="222222"/>
          <w:sz w:val="21"/>
          <w:szCs w:val="21"/>
        </w:rPr>
        <w:t>факторам</w:t>
      </w:r>
      <w:r w:rsidRPr="00001D8C">
        <w:rPr>
          <w:rFonts w:ascii="Helvetica" w:hAnsi="Helvetica" w:cs="Helvetica"/>
          <w:b/>
          <w:bCs/>
          <w:color w:val="222222"/>
          <w:sz w:val="21"/>
          <w:szCs w:val="21"/>
        </w:rPr>
        <w:t xml:space="preserve"> </w:t>
      </w:r>
      <w:r w:rsidRPr="00001D8C">
        <w:rPr>
          <w:rFonts w:ascii="Helvetica" w:hAnsi="Helvetica" w:cs="Helvetica" w:hint="eastAsia"/>
          <w:b/>
          <w:bCs/>
          <w:color w:val="222222"/>
          <w:sz w:val="21"/>
          <w:szCs w:val="21"/>
        </w:rPr>
        <w:t>среды</w:t>
      </w:r>
      <w:r w:rsidRPr="00001D8C">
        <w:rPr>
          <w:rFonts w:ascii="Helvetica" w:hAnsi="Helvetica" w:cs="Helvetica"/>
          <w:b/>
          <w:bCs/>
          <w:color w:val="222222"/>
          <w:sz w:val="21"/>
          <w:szCs w:val="21"/>
        </w:rPr>
        <w:t xml:space="preserve">, </w:t>
      </w:r>
      <w:r w:rsidRPr="00001D8C">
        <w:rPr>
          <w:rFonts w:ascii="Helvetica" w:hAnsi="Helvetica" w:cs="Helvetica" w:hint="eastAsia"/>
          <w:b/>
          <w:bCs/>
          <w:color w:val="222222"/>
          <w:sz w:val="21"/>
          <w:szCs w:val="21"/>
        </w:rPr>
        <w:t>например</w:t>
      </w:r>
      <w:r w:rsidRPr="00001D8C">
        <w:rPr>
          <w:rFonts w:ascii="Helvetica" w:hAnsi="Helvetica" w:cs="Helvetica"/>
          <w:b/>
          <w:bCs/>
          <w:color w:val="222222"/>
          <w:sz w:val="21"/>
          <w:szCs w:val="21"/>
        </w:rPr>
        <w:t xml:space="preserve">, </w:t>
      </w:r>
      <w:r w:rsidRPr="00001D8C">
        <w:rPr>
          <w:rFonts w:ascii="Helvetica" w:hAnsi="Helvetica" w:cs="Helvetica" w:hint="eastAsia"/>
          <w:b/>
          <w:bCs/>
          <w:color w:val="222222"/>
          <w:sz w:val="21"/>
          <w:szCs w:val="21"/>
        </w:rPr>
        <w:t>солям</w:t>
      </w:r>
      <w:r w:rsidRPr="00001D8C">
        <w:rPr>
          <w:rFonts w:ascii="Helvetica" w:hAnsi="Helvetica" w:cs="Helvetica"/>
          <w:b/>
          <w:bCs/>
          <w:color w:val="222222"/>
          <w:sz w:val="21"/>
          <w:szCs w:val="21"/>
        </w:rPr>
        <w:t xml:space="preserve"> </w:t>
      </w:r>
      <w:r w:rsidRPr="00001D8C">
        <w:rPr>
          <w:rFonts w:ascii="Helvetica" w:hAnsi="Helvetica" w:cs="Helvetica" w:hint="eastAsia"/>
          <w:b/>
          <w:bCs/>
          <w:color w:val="222222"/>
          <w:sz w:val="21"/>
          <w:szCs w:val="21"/>
        </w:rPr>
        <w:t>тяжелых</w:t>
      </w:r>
      <w:r w:rsidRPr="00001D8C">
        <w:rPr>
          <w:rFonts w:ascii="Helvetica" w:hAnsi="Helvetica" w:cs="Helvetica"/>
          <w:b/>
          <w:bCs/>
          <w:color w:val="222222"/>
          <w:sz w:val="21"/>
          <w:szCs w:val="21"/>
        </w:rPr>
        <w:t xml:space="preserve"> </w:t>
      </w:r>
      <w:r w:rsidRPr="00001D8C">
        <w:rPr>
          <w:rFonts w:ascii="Helvetica" w:hAnsi="Helvetica" w:cs="Helvetica" w:hint="eastAsia"/>
          <w:b/>
          <w:bCs/>
          <w:color w:val="222222"/>
          <w:sz w:val="21"/>
          <w:szCs w:val="21"/>
        </w:rPr>
        <w:t>металлов</w:t>
      </w:r>
      <w:r w:rsidRPr="00001D8C">
        <w:rPr>
          <w:rFonts w:ascii="Helvetica" w:hAnsi="Helvetica" w:cs="Helvetica"/>
          <w:b/>
          <w:bCs/>
          <w:color w:val="222222"/>
          <w:sz w:val="21"/>
          <w:szCs w:val="21"/>
        </w:rPr>
        <w:t xml:space="preserve">. </w:t>
      </w:r>
      <w:r w:rsidRPr="00001D8C">
        <w:rPr>
          <w:rFonts w:ascii="Helvetica" w:hAnsi="Helvetica" w:cs="Helvetica" w:hint="eastAsia"/>
          <w:b/>
          <w:bCs/>
          <w:color w:val="222222"/>
          <w:sz w:val="21"/>
          <w:szCs w:val="21"/>
        </w:rPr>
        <w:t>Оценка</w:t>
      </w:r>
      <w:r w:rsidRPr="00001D8C">
        <w:rPr>
          <w:rFonts w:ascii="Helvetica" w:hAnsi="Helvetica" w:cs="Helvetica"/>
          <w:b/>
          <w:bCs/>
          <w:color w:val="222222"/>
          <w:sz w:val="21"/>
          <w:szCs w:val="21"/>
        </w:rPr>
        <w:t xml:space="preserve"> </w:t>
      </w:r>
      <w:r w:rsidRPr="00001D8C">
        <w:rPr>
          <w:rFonts w:ascii="Helvetica" w:hAnsi="Helvetica" w:cs="Helvetica" w:hint="eastAsia"/>
          <w:b/>
          <w:bCs/>
          <w:color w:val="222222"/>
          <w:sz w:val="21"/>
          <w:szCs w:val="21"/>
        </w:rPr>
        <w:t>устойчивости</w:t>
      </w:r>
      <w:r w:rsidRPr="00001D8C">
        <w:rPr>
          <w:rFonts w:ascii="Helvetica" w:hAnsi="Helvetica" w:cs="Helvetica"/>
          <w:b/>
          <w:bCs/>
          <w:color w:val="222222"/>
          <w:sz w:val="21"/>
          <w:szCs w:val="21"/>
        </w:rPr>
        <w:t xml:space="preserve"> </w:t>
      </w:r>
      <w:r w:rsidRPr="00001D8C">
        <w:rPr>
          <w:rFonts w:ascii="Helvetica" w:hAnsi="Helvetica" w:cs="Helvetica" w:hint="eastAsia"/>
          <w:b/>
          <w:bCs/>
          <w:color w:val="222222"/>
          <w:sz w:val="21"/>
          <w:szCs w:val="21"/>
        </w:rPr>
        <w:t>растений</w:t>
      </w:r>
      <w:r w:rsidRPr="00001D8C">
        <w:rPr>
          <w:rFonts w:ascii="Helvetica" w:hAnsi="Helvetica" w:cs="Helvetica"/>
          <w:b/>
          <w:bCs/>
          <w:color w:val="222222"/>
          <w:sz w:val="21"/>
          <w:szCs w:val="21"/>
        </w:rPr>
        <w:t xml:space="preserve"> </w:t>
      </w:r>
      <w:r w:rsidRPr="00001D8C">
        <w:rPr>
          <w:rFonts w:ascii="Helvetica" w:hAnsi="Helvetica" w:cs="Helvetica" w:hint="eastAsia"/>
          <w:b/>
          <w:bCs/>
          <w:color w:val="222222"/>
          <w:sz w:val="21"/>
          <w:szCs w:val="21"/>
        </w:rPr>
        <w:t>картофеля</w:t>
      </w:r>
      <w:r w:rsidRPr="00001D8C">
        <w:rPr>
          <w:rFonts w:ascii="Helvetica" w:hAnsi="Helvetica" w:cs="Helvetica"/>
          <w:b/>
          <w:bCs/>
          <w:color w:val="222222"/>
          <w:sz w:val="21"/>
          <w:szCs w:val="21"/>
        </w:rPr>
        <w:t xml:space="preserve"> </w:t>
      </w:r>
      <w:r w:rsidRPr="00001D8C">
        <w:rPr>
          <w:rFonts w:ascii="Helvetica" w:hAnsi="Helvetica" w:cs="Helvetica" w:hint="eastAsia"/>
          <w:b/>
          <w:bCs/>
          <w:color w:val="222222"/>
          <w:sz w:val="21"/>
          <w:szCs w:val="21"/>
        </w:rPr>
        <w:t>с</w:t>
      </w:r>
      <w:r w:rsidRPr="00001D8C">
        <w:rPr>
          <w:rFonts w:ascii="Helvetica" w:hAnsi="Helvetica" w:cs="Helvetica"/>
          <w:b/>
          <w:bCs/>
          <w:color w:val="222222"/>
          <w:sz w:val="21"/>
          <w:szCs w:val="21"/>
        </w:rPr>
        <w:t xml:space="preserve"> </w:t>
      </w:r>
      <w:r w:rsidRPr="00001D8C">
        <w:rPr>
          <w:rFonts w:ascii="Helvetica" w:hAnsi="Helvetica" w:cs="Helvetica" w:hint="eastAsia"/>
          <w:b/>
          <w:bCs/>
          <w:color w:val="222222"/>
          <w:sz w:val="21"/>
          <w:szCs w:val="21"/>
        </w:rPr>
        <w:t>геном</w:t>
      </w:r>
      <w:r w:rsidRPr="00001D8C">
        <w:rPr>
          <w:rFonts w:ascii="Helvetica" w:hAnsi="Helvetica" w:cs="Helvetica"/>
          <w:b/>
          <w:bCs/>
          <w:color w:val="222222"/>
          <w:sz w:val="21"/>
          <w:szCs w:val="21"/>
        </w:rPr>
        <w:t xml:space="preserve"> ipt </w:t>
      </w:r>
      <w:r w:rsidRPr="00001D8C">
        <w:rPr>
          <w:rFonts w:ascii="Helvetica" w:hAnsi="Helvetica" w:cs="Helvetica" w:hint="eastAsia"/>
          <w:b/>
          <w:bCs/>
          <w:color w:val="222222"/>
          <w:sz w:val="21"/>
          <w:szCs w:val="21"/>
        </w:rPr>
        <w:t>к</w:t>
      </w:r>
      <w:r w:rsidRPr="00001D8C">
        <w:rPr>
          <w:rFonts w:ascii="Helvetica" w:hAnsi="Helvetica" w:cs="Helvetica"/>
          <w:b/>
          <w:bCs/>
          <w:color w:val="222222"/>
          <w:sz w:val="21"/>
          <w:szCs w:val="21"/>
        </w:rPr>
        <w:t xml:space="preserve"> </w:t>
      </w:r>
      <w:r w:rsidRPr="00001D8C">
        <w:rPr>
          <w:rFonts w:ascii="Helvetica" w:hAnsi="Helvetica" w:cs="Helvetica" w:hint="eastAsia"/>
          <w:b/>
          <w:bCs/>
          <w:color w:val="222222"/>
          <w:sz w:val="21"/>
          <w:szCs w:val="21"/>
        </w:rPr>
        <w:t>этому</w:t>
      </w:r>
      <w:r w:rsidRPr="00001D8C">
        <w:rPr>
          <w:rFonts w:ascii="Helvetica" w:hAnsi="Helvetica" w:cs="Helvetica"/>
          <w:b/>
          <w:bCs/>
          <w:color w:val="222222"/>
          <w:sz w:val="21"/>
          <w:szCs w:val="21"/>
        </w:rPr>
        <w:t xml:space="preserve"> </w:t>
      </w:r>
      <w:r w:rsidRPr="00001D8C">
        <w:rPr>
          <w:rFonts w:ascii="Helvetica" w:hAnsi="Helvetica" w:cs="Helvetica" w:hint="eastAsia"/>
          <w:b/>
          <w:bCs/>
          <w:color w:val="222222"/>
          <w:sz w:val="21"/>
          <w:szCs w:val="21"/>
        </w:rPr>
        <w:t>фактору</w:t>
      </w:r>
    </w:p>
    <w:p w14:paraId="16442F6F" w14:textId="77777777" w:rsidR="00001D8C" w:rsidRPr="00001D8C" w:rsidRDefault="00001D8C" w:rsidP="00001D8C">
      <w:pPr>
        <w:rPr>
          <w:rFonts w:ascii="Helvetica" w:hAnsi="Helvetica" w:cs="Helvetica"/>
          <w:b/>
          <w:bCs/>
          <w:color w:val="222222"/>
          <w:sz w:val="21"/>
          <w:szCs w:val="21"/>
        </w:rPr>
      </w:pPr>
      <w:r w:rsidRPr="00001D8C">
        <w:rPr>
          <w:rFonts w:ascii="Helvetica" w:hAnsi="Helvetica" w:cs="Helvetica" w:hint="eastAsia"/>
          <w:b/>
          <w:bCs/>
          <w:color w:val="222222"/>
          <w:sz w:val="21"/>
          <w:szCs w:val="21"/>
        </w:rPr>
        <w:t>стр</w:t>
      </w:r>
      <w:r w:rsidRPr="00001D8C">
        <w:rPr>
          <w:rFonts w:ascii="Helvetica" w:hAnsi="Helvetica" w:cs="Helvetica"/>
          <w:b/>
          <w:bCs/>
          <w:color w:val="222222"/>
          <w:sz w:val="21"/>
          <w:szCs w:val="21"/>
        </w:rPr>
        <w:t>. 56</w:t>
      </w:r>
    </w:p>
    <w:p w14:paraId="50DC7191" w14:textId="77777777" w:rsidR="00001D8C" w:rsidRPr="00001D8C" w:rsidRDefault="00001D8C" w:rsidP="00001D8C">
      <w:pPr>
        <w:rPr>
          <w:rFonts w:ascii="Helvetica" w:hAnsi="Helvetica" w:cs="Helvetica"/>
          <w:b/>
          <w:bCs/>
          <w:color w:val="222222"/>
          <w:sz w:val="21"/>
          <w:szCs w:val="21"/>
        </w:rPr>
      </w:pPr>
      <w:r w:rsidRPr="00001D8C">
        <w:rPr>
          <w:rFonts w:ascii="Helvetica" w:hAnsi="Helvetica" w:cs="Helvetica" w:hint="eastAsia"/>
          <w:b/>
          <w:bCs/>
          <w:color w:val="222222"/>
          <w:sz w:val="21"/>
          <w:szCs w:val="21"/>
        </w:rPr>
        <w:t>Показано</w:t>
      </w:r>
      <w:r w:rsidRPr="00001D8C">
        <w:rPr>
          <w:rFonts w:ascii="Helvetica" w:hAnsi="Helvetica" w:cs="Helvetica"/>
          <w:b/>
          <w:bCs/>
          <w:color w:val="222222"/>
          <w:sz w:val="21"/>
          <w:szCs w:val="21"/>
        </w:rPr>
        <w:t xml:space="preserve">, </w:t>
      </w:r>
      <w:r w:rsidRPr="00001D8C">
        <w:rPr>
          <w:rFonts w:ascii="Helvetica" w:hAnsi="Helvetica" w:cs="Helvetica" w:hint="eastAsia"/>
          <w:b/>
          <w:bCs/>
          <w:color w:val="222222"/>
          <w:sz w:val="21"/>
          <w:szCs w:val="21"/>
        </w:rPr>
        <w:t>что</w:t>
      </w:r>
      <w:r w:rsidRPr="00001D8C">
        <w:rPr>
          <w:rFonts w:ascii="Helvetica" w:hAnsi="Helvetica" w:cs="Helvetica"/>
          <w:b/>
          <w:bCs/>
          <w:color w:val="222222"/>
          <w:sz w:val="21"/>
          <w:szCs w:val="21"/>
        </w:rPr>
        <w:t xml:space="preserve"> </w:t>
      </w:r>
      <w:r w:rsidRPr="00001D8C">
        <w:rPr>
          <w:rFonts w:ascii="Helvetica" w:hAnsi="Helvetica" w:cs="Helvetica" w:hint="eastAsia"/>
          <w:b/>
          <w:bCs/>
          <w:color w:val="222222"/>
          <w:sz w:val="21"/>
          <w:szCs w:val="21"/>
        </w:rPr>
        <w:t>повышенный</w:t>
      </w:r>
      <w:r w:rsidRPr="00001D8C">
        <w:rPr>
          <w:rFonts w:ascii="Helvetica" w:hAnsi="Helvetica" w:cs="Helvetica"/>
          <w:b/>
          <w:bCs/>
          <w:color w:val="222222"/>
          <w:sz w:val="21"/>
          <w:szCs w:val="21"/>
        </w:rPr>
        <w:t xml:space="preserve"> </w:t>
      </w:r>
      <w:r w:rsidRPr="00001D8C">
        <w:rPr>
          <w:rFonts w:ascii="Helvetica" w:hAnsi="Helvetica" w:cs="Helvetica" w:hint="eastAsia"/>
          <w:b/>
          <w:bCs/>
          <w:color w:val="222222"/>
          <w:sz w:val="21"/>
          <w:szCs w:val="21"/>
        </w:rPr>
        <w:t>уровень</w:t>
      </w:r>
      <w:r w:rsidRPr="00001D8C">
        <w:rPr>
          <w:rFonts w:ascii="Helvetica" w:hAnsi="Helvetica" w:cs="Helvetica"/>
          <w:b/>
          <w:bCs/>
          <w:color w:val="222222"/>
          <w:sz w:val="21"/>
          <w:szCs w:val="21"/>
        </w:rPr>
        <w:t xml:space="preserve"> </w:t>
      </w:r>
      <w:r w:rsidRPr="00001D8C">
        <w:rPr>
          <w:rFonts w:ascii="Helvetica" w:hAnsi="Helvetica" w:cs="Helvetica" w:hint="eastAsia"/>
          <w:b/>
          <w:bCs/>
          <w:color w:val="222222"/>
          <w:sz w:val="21"/>
          <w:szCs w:val="21"/>
        </w:rPr>
        <w:t>цитокининов</w:t>
      </w:r>
      <w:r w:rsidRPr="00001D8C">
        <w:rPr>
          <w:rFonts w:ascii="Helvetica" w:hAnsi="Helvetica" w:cs="Helvetica"/>
          <w:b/>
          <w:bCs/>
          <w:color w:val="222222"/>
          <w:sz w:val="21"/>
          <w:szCs w:val="21"/>
        </w:rPr>
        <w:t xml:space="preserve"> </w:t>
      </w:r>
      <w:r w:rsidRPr="00001D8C">
        <w:rPr>
          <w:rFonts w:ascii="Helvetica" w:hAnsi="Helvetica" w:cs="Helvetica" w:hint="eastAsia"/>
          <w:b/>
          <w:bCs/>
          <w:color w:val="222222"/>
          <w:sz w:val="21"/>
          <w:szCs w:val="21"/>
        </w:rPr>
        <w:t>увеличивает</w:t>
      </w:r>
      <w:r w:rsidRPr="00001D8C">
        <w:rPr>
          <w:rFonts w:ascii="Helvetica" w:hAnsi="Helvetica" w:cs="Helvetica"/>
          <w:b/>
          <w:bCs/>
          <w:color w:val="222222"/>
          <w:sz w:val="21"/>
          <w:szCs w:val="21"/>
        </w:rPr>
        <w:t xml:space="preserve"> </w:t>
      </w:r>
      <w:r w:rsidRPr="00001D8C">
        <w:rPr>
          <w:rFonts w:ascii="Helvetica" w:hAnsi="Helvetica" w:cs="Helvetica" w:hint="eastAsia"/>
          <w:b/>
          <w:bCs/>
          <w:color w:val="222222"/>
          <w:sz w:val="21"/>
          <w:szCs w:val="21"/>
        </w:rPr>
        <w:t>устойчивость</w:t>
      </w:r>
      <w:r w:rsidRPr="00001D8C">
        <w:rPr>
          <w:rFonts w:ascii="Helvetica" w:hAnsi="Helvetica" w:cs="Helvetica"/>
          <w:b/>
          <w:bCs/>
          <w:color w:val="222222"/>
          <w:sz w:val="21"/>
          <w:szCs w:val="21"/>
        </w:rPr>
        <w:t xml:space="preserve"> </w:t>
      </w:r>
      <w:r w:rsidRPr="00001D8C">
        <w:rPr>
          <w:rFonts w:ascii="Helvetica" w:hAnsi="Helvetica" w:cs="Helvetica" w:hint="eastAsia"/>
          <w:b/>
          <w:bCs/>
          <w:color w:val="222222"/>
          <w:sz w:val="21"/>
          <w:szCs w:val="21"/>
        </w:rPr>
        <w:t>растений</w:t>
      </w:r>
      <w:r w:rsidRPr="00001D8C">
        <w:rPr>
          <w:rFonts w:ascii="Helvetica" w:hAnsi="Helvetica" w:cs="Helvetica"/>
          <w:b/>
          <w:bCs/>
          <w:color w:val="222222"/>
          <w:sz w:val="21"/>
          <w:szCs w:val="21"/>
        </w:rPr>
        <w:t xml:space="preserve"> </w:t>
      </w:r>
      <w:r w:rsidRPr="00001D8C">
        <w:rPr>
          <w:rFonts w:ascii="Helvetica" w:hAnsi="Helvetica" w:cs="Helvetica" w:hint="eastAsia"/>
          <w:b/>
          <w:bCs/>
          <w:color w:val="222222"/>
          <w:sz w:val="21"/>
          <w:szCs w:val="21"/>
        </w:rPr>
        <w:t>табака</w:t>
      </w:r>
      <w:r w:rsidRPr="00001D8C">
        <w:rPr>
          <w:rFonts w:ascii="Helvetica" w:hAnsi="Helvetica" w:cs="Helvetica"/>
          <w:b/>
          <w:bCs/>
          <w:color w:val="222222"/>
          <w:sz w:val="21"/>
          <w:szCs w:val="21"/>
        </w:rPr>
        <w:t xml:space="preserve"> </w:t>
      </w:r>
      <w:r w:rsidRPr="00001D8C">
        <w:rPr>
          <w:rFonts w:ascii="Helvetica" w:hAnsi="Helvetica" w:cs="Helvetica" w:hint="eastAsia"/>
          <w:b/>
          <w:bCs/>
          <w:color w:val="222222"/>
          <w:sz w:val="21"/>
          <w:szCs w:val="21"/>
        </w:rPr>
        <w:t>к</w:t>
      </w:r>
      <w:r w:rsidRPr="00001D8C">
        <w:rPr>
          <w:rFonts w:ascii="Helvetica" w:hAnsi="Helvetica" w:cs="Helvetica"/>
          <w:b/>
          <w:bCs/>
          <w:color w:val="222222"/>
          <w:sz w:val="21"/>
          <w:szCs w:val="21"/>
        </w:rPr>
        <w:t xml:space="preserve"> </w:t>
      </w:r>
      <w:r w:rsidRPr="00001D8C">
        <w:rPr>
          <w:rFonts w:ascii="Helvetica" w:hAnsi="Helvetica" w:cs="Helvetica" w:hint="eastAsia"/>
          <w:b/>
          <w:bCs/>
          <w:color w:val="222222"/>
          <w:sz w:val="21"/>
          <w:szCs w:val="21"/>
        </w:rPr>
        <w:t>гусеницам</w:t>
      </w:r>
      <w:r w:rsidRPr="00001D8C">
        <w:rPr>
          <w:rFonts w:ascii="Helvetica" w:hAnsi="Helvetica" w:cs="Helvetica"/>
          <w:b/>
          <w:bCs/>
          <w:color w:val="222222"/>
          <w:sz w:val="21"/>
          <w:szCs w:val="21"/>
        </w:rPr>
        <w:t xml:space="preserve"> </w:t>
      </w:r>
      <w:r w:rsidRPr="00001D8C">
        <w:rPr>
          <w:rFonts w:ascii="Helvetica" w:hAnsi="Helvetica" w:cs="Helvetica" w:hint="eastAsia"/>
          <w:b/>
          <w:bCs/>
          <w:color w:val="222222"/>
          <w:sz w:val="21"/>
          <w:szCs w:val="21"/>
        </w:rPr>
        <w:t>вредителя</w:t>
      </w:r>
      <w:r w:rsidRPr="00001D8C">
        <w:rPr>
          <w:rFonts w:ascii="Helvetica" w:hAnsi="Helvetica" w:cs="Helvetica"/>
          <w:b/>
          <w:bCs/>
          <w:color w:val="222222"/>
          <w:sz w:val="21"/>
          <w:szCs w:val="21"/>
        </w:rPr>
        <w:t xml:space="preserve"> AfyzMjper^icae, </w:t>
      </w:r>
      <w:r w:rsidRPr="00001D8C">
        <w:rPr>
          <w:rFonts w:ascii="Helvetica" w:hAnsi="Helvetica" w:cs="Helvetica" w:hint="eastAsia"/>
          <w:b/>
          <w:bCs/>
          <w:color w:val="222222"/>
          <w:sz w:val="21"/>
          <w:szCs w:val="21"/>
        </w:rPr>
        <w:t>индуцирует</w:t>
      </w:r>
      <w:r w:rsidRPr="00001D8C">
        <w:rPr>
          <w:rFonts w:ascii="Helvetica" w:hAnsi="Helvetica" w:cs="Helvetica"/>
          <w:b/>
          <w:bCs/>
          <w:color w:val="222222"/>
          <w:sz w:val="21"/>
          <w:szCs w:val="21"/>
        </w:rPr>
        <w:t xml:space="preserve"> </w:t>
      </w:r>
      <w:r w:rsidRPr="00001D8C">
        <w:rPr>
          <w:rFonts w:ascii="Helvetica" w:hAnsi="Helvetica" w:cs="Helvetica" w:hint="eastAsia"/>
          <w:b/>
          <w:bCs/>
          <w:color w:val="222222"/>
          <w:sz w:val="21"/>
          <w:szCs w:val="21"/>
        </w:rPr>
        <w:t>накопление</w:t>
      </w:r>
      <w:r w:rsidRPr="00001D8C">
        <w:rPr>
          <w:rFonts w:ascii="Helvetica" w:hAnsi="Helvetica" w:cs="Helvetica"/>
          <w:b/>
          <w:bCs/>
          <w:color w:val="222222"/>
          <w:sz w:val="21"/>
          <w:szCs w:val="21"/>
        </w:rPr>
        <w:t xml:space="preserve"> </w:t>
      </w:r>
      <w:r w:rsidRPr="00001D8C">
        <w:rPr>
          <w:rFonts w:ascii="Helvetica" w:hAnsi="Helvetica" w:cs="Helvetica" w:hint="eastAsia"/>
          <w:b/>
          <w:bCs/>
          <w:color w:val="222222"/>
          <w:sz w:val="21"/>
          <w:szCs w:val="21"/>
        </w:rPr>
        <w:t>белков</w:t>
      </w:r>
      <w:r w:rsidRPr="00001D8C">
        <w:rPr>
          <w:rFonts w:ascii="Helvetica" w:hAnsi="Helvetica" w:cs="Helvetica"/>
          <w:b/>
          <w:bCs/>
          <w:color w:val="222222"/>
          <w:sz w:val="21"/>
          <w:szCs w:val="21"/>
        </w:rPr>
        <w:t xml:space="preserve">, </w:t>
      </w:r>
      <w:r w:rsidRPr="00001D8C">
        <w:rPr>
          <w:rFonts w:ascii="Helvetica" w:hAnsi="Helvetica" w:cs="Helvetica" w:hint="eastAsia"/>
          <w:b/>
          <w:bCs/>
          <w:color w:val="222222"/>
          <w:sz w:val="21"/>
          <w:szCs w:val="21"/>
        </w:rPr>
        <w:t>связанных</w:t>
      </w:r>
      <w:r w:rsidRPr="00001D8C">
        <w:rPr>
          <w:rFonts w:ascii="Helvetica" w:hAnsi="Helvetica" w:cs="Helvetica"/>
          <w:b/>
          <w:bCs/>
          <w:color w:val="222222"/>
          <w:sz w:val="21"/>
          <w:szCs w:val="21"/>
        </w:rPr>
        <w:t xml:space="preserve"> </w:t>
      </w:r>
      <w:r w:rsidRPr="00001D8C">
        <w:rPr>
          <w:rFonts w:ascii="Helvetica" w:hAnsi="Helvetica" w:cs="Helvetica" w:hint="eastAsia"/>
          <w:b/>
          <w:bCs/>
          <w:color w:val="222222"/>
          <w:sz w:val="21"/>
          <w:szCs w:val="21"/>
        </w:rPr>
        <w:t>с</w:t>
      </w:r>
      <w:r w:rsidRPr="00001D8C">
        <w:rPr>
          <w:rFonts w:ascii="Helvetica" w:hAnsi="Helvetica" w:cs="Helvetica"/>
          <w:b/>
          <w:bCs/>
          <w:color w:val="222222"/>
          <w:sz w:val="21"/>
          <w:szCs w:val="21"/>
        </w:rPr>
        <w:t xml:space="preserve"> </w:t>
      </w:r>
      <w:r w:rsidRPr="00001D8C">
        <w:rPr>
          <w:rFonts w:ascii="Helvetica" w:hAnsi="Helvetica" w:cs="Helvetica" w:hint="eastAsia"/>
          <w:b/>
          <w:bCs/>
          <w:color w:val="222222"/>
          <w:sz w:val="21"/>
          <w:szCs w:val="21"/>
        </w:rPr>
        <w:t>развитием</w:t>
      </w:r>
      <w:r w:rsidRPr="00001D8C">
        <w:rPr>
          <w:rFonts w:ascii="Helvetica" w:hAnsi="Helvetica" w:cs="Helvetica"/>
          <w:b/>
          <w:bCs/>
          <w:color w:val="222222"/>
          <w:sz w:val="21"/>
          <w:szCs w:val="21"/>
        </w:rPr>
        <w:t xml:space="preserve"> </w:t>
      </w:r>
      <w:r w:rsidRPr="00001D8C">
        <w:rPr>
          <w:rFonts w:ascii="Helvetica" w:hAnsi="Helvetica" w:cs="Helvetica" w:hint="eastAsia"/>
          <w:b/>
          <w:bCs/>
          <w:color w:val="222222"/>
          <w:sz w:val="21"/>
          <w:szCs w:val="21"/>
        </w:rPr>
        <w:t>реакции</w:t>
      </w:r>
      <w:r w:rsidRPr="00001D8C">
        <w:rPr>
          <w:rFonts w:ascii="Helvetica" w:hAnsi="Helvetica" w:cs="Helvetica"/>
          <w:b/>
          <w:bCs/>
          <w:color w:val="222222"/>
          <w:sz w:val="21"/>
          <w:szCs w:val="21"/>
        </w:rPr>
        <w:t xml:space="preserve"> </w:t>
      </w:r>
      <w:r w:rsidRPr="00001D8C">
        <w:rPr>
          <w:rFonts w:ascii="Helvetica" w:hAnsi="Helvetica" w:cs="Helvetica" w:hint="eastAsia"/>
          <w:b/>
          <w:bCs/>
          <w:color w:val="222222"/>
          <w:sz w:val="21"/>
          <w:szCs w:val="21"/>
        </w:rPr>
        <w:t>устойчивости</w:t>
      </w:r>
      <w:r w:rsidRPr="00001D8C">
        <w:rPr>
          <w:rFonts w:ascii="Helvetica" w:hAnsi="Helvetica" w:cs="Helvetica"/>
          <w:b/>
          <w:bCs/>
          <w:color w:val="222222"/>
          <w:sz w:val="21"/>
          <w:szCs w:val="21"/>
        </w:rPr>
        <w:t xml:space="preserve">. </w:t>
      </w:r>
      <w:r w:rsidRPr="00001D8C">
        <w:rPr>
          <w:rFonts w:ascii="Helvetica" w:hAnsi="Helvetica" w:cs="Helvetica" w:hint="eastAsia"/>
          <w:b/>
          <w:bCs/>
          <w:color w:val="222222"/>
          <w:sz w:val="21"/>
          <w:szCs w:val="21"/>
        </w:rPr>
        <w:t>Однако</w:t>
      </w:r>
      <w:r w:rsidRPr="00001D8C">
        <w:rPr>
          <w:rFonts w:ascii="Helvetica" w:hAnsi="Helvetica" w:cs="Helvetica"/>
          <w:b/>
          <w:bCs/>
          <w:color w:val="222222"/>
          <w:sz w:val="21"/>
          <w:szCs w:val="21"/>
        </w:rPr>
        <w:t xml:space="preserve">, </w:t>
      </w:r>
      <w:r w:rsidRPr="00001D8C">
        <w:rPr>
          <w:rFonts w:ascii="Helvetica" w:hAnsi="Helvetica" w:cs="Helvetica" w:hint="eastAsia"/>
          <w:b/>
          <w:bCs/>
          <w:color w:val="222222"/>
          <w:sz w:val="21"/>
          <w:szCs w:val="21"/>
        </w:rPr>
        <w:t>оценка</w:t>
      </w:r>
      <w:r w:rsidRPr="00001D8C">
        <w:rPr>
          <w:rFonts w:ascii="Helvetica" w:hAnsi="Helvetica" w:cs="Helvetica"/>
          <w:b/>
          <w:bCs/>
          <w:color w:val="222222"/>
          <w:sz w:val="21"/>
          <w:szCs w:val="21"/>
        </w:rPr>
        <w:t xml:space="preserve"> </w:t>
      </w:r>
      <w:r w:rsidRPr="00001D8C">
        <w:rPr>
          <w:rFonts w:ascii="Helvetica" w:hAnsi="Helvetica" w:cs="Helvetica" w:hint="eastAsia"/>
          <w:b/>
          <w:bCs/>
          <w:color w:val="222222"/>
          <w:sz w:val="21"/>
          <w:szCs w:val="21"/>
        </w:rPr>
        <w:t>влияния</w:t>
      </w:r>
      <w:r w:rsidRPr="00001D8C">
        <w:rPr>
          <w:rFonts w:ascii="Helvetica" w:hAnsi="Helvetica" w:cs="Helvetica"/>
          <w:b/>
          <w:bCs/>
          <w:color w:val="222222"/>
          <w:sz w:val="21"/>
          <w:szCs w:val="21"/>
        </w:rPr>
        <w:t xml:space="preserve"> </w:t>
      </w:r>
      <w:r w:rsidRPr="00001D8C">
        <w:rPr>
          <w:rFonts w:ascii="Helvetica" w:hAnsi="Helvetica" w:cs="Helvetica" w:hint="eastAsia"/>
          <w:b/>
          <w:bCs/>
          <w:color w:val="222222"/>
          <w:sz w:val="21"/>
          <w:szCs w:val="21"/>
        </w:rPr>
        <w:t>измененного</w:t>
      </w:r>
      <w:r w:rsidRPr="00001D8C">
        <w:rPr>
          <w:rFonts w:ascii="Helvetica" w:hAnsi="Helvetica" w:cs="Helvetica"/>
          <w:b/>
          <w:bCs/>
          <w:color w:val="222222"/>
          <w:sz w:val="21"/>
          <w:szCs w:val="21"/>
        </w:rPr>
        <w:t xml:space="preserve"> </w:t>
      </w:r>
      <w:r w:rsidRPr="00001D8C">
        <w:rPr>
          <w:rFonts w:ascii="Helvetica" w:hAnsi="Helvetica" w:cs="Helvetica" w:hint="eastAsia"/>
          <w:b/>
          <w:bCs/>
          <w:color w:val="222222"/>
          <w:sz w:val="21"/>
          <w:szCs w:val="21"/>
        </w:rPr>
        <w:t>уровня</w:t>
      </w:r>
      <w:r w:rsidRPr="00001D8C">
        <w:rPr>
          <w:rFonts w:ascii="Helvetica" w:hAnsi="Helvetica" w:cs="Helvetica"/>
          <w:b/>
          <w:bCs/>
          <w:color w:val="222222"/>
          <w:sz w:val="21"/>
          <w:szCs w:val="21"/>
        </w:rPr>
        <w:t xml:space="preserve"> </w:t>
      </w:r>
      <w:r w:rsidRPr="00001D8C">
        <w:rPr>
          <w:rFonts w:ascii="Helvetica" w:hAnsi="Helvetica" w:cs="Helvetica" w:hint="eastAsia"/>
          <w:b/>
          <w:bCs/>
          <w:color w:val="222222"/>
          <w:sz w:val="21"/>
          <w:szCs w:val="21"/>
        </w:rPr>
        <w:t>цитокининов</w:t>
      </w:r>
      <w:r w:rsidRPr="00001D8C">
        <w:rPr>
          <w:rFonts w:ascii="Helvetica" w:hAnsi="Helvetica" w:cs="Helvetica"/>
          <w:b/>
          <w:bCs/>
          <w:color w:val="222222"/>
          <w:sz w:val="21"/>
          <w:szCs w:val="21"/>
        </w:rPr>
        <w:t xml:space="preserve"> </w:t>
      </w:r>
      <w:r w:rsidRPr="00001D8C">
        <w:rPr>
          <w:rFonts w:ascii="Helvetica" w:hAnsi="Helvetica" w:cs="Helvetica" w:hint="eastAsia"/>
          <w:b/>
          <w:bCs/>
          <w:color w:val="222222"/>
          <w:sz w:val="21"/>
          <w:szCs w:val="21"/>
        </w:rPr>
        <w:t>на</w:t>
      </w:r>
      <w:r w:rsidRPr="00001D8C">
        <w:rPr>
          <w:rFonts w:ascii="Helvetica" w:hAnsi="Helvetica" w:cs="Helvetica"/>
          <w:b/>
          <w:bCs/>
          <w:color w:val="222222"/>
          <w:sz w:val="21"/>
          <w:szCs w:val="21"/>
        </w:rPr>
        <w:t xml:space="preserve"> </w:t>
      </w:r>
      <w:r w:rsidRPr="00001D8C">
        <w:rPr>
          <w:rFonts w:ascii="Helvetica" w:hAnsi="Helvetica" w:cs="Helvetica" w:hint="eastAsia"/>
          <w:b/>
          <w:bCs/>
          <w:color w:val="222222"/>
          <w:sz w:val="21"/>
          <w:szCs w:val="21"/>
        </w:rPr>
        <w:t>устойчивость</w:t>
      </w:r>
      <w:r w:rsidRPr="00001D8C">
        <w:rPr>
          <w:rFonts w:ascii="Helvetica" w:hAnsi="Helvetica" w:cs="Helvetica"/>
          <w:b/>
          <w:bCs/>
          <w:color w:val="222222"/>
          <w:sz w:val="21"/>
          <w:szCs w:val="21"/>
        </w:rPr>
        <w:t xml:space="preserve"> </w:t>
      </w:r>
      <w:r w:rsidRPr="00001D8C">
        <w:rPr>
          <w:rFonts w:ascii="Helvetica" w:hAnsi="Helvetica" w:cs="Helvetica" w:hint="eastAsia"/>
          <w:b/>
          <w:bCs/>
          <w:color w:val="222222"/>
          <w:sz w:val="21"/>
          <w:szCs w:val="21"/>
        </w:rPr>
        <w:t>к</w:t>
      </w:r>
      <w:r w:rsidRPr="00001D8C">
        <w:rPr>
          <w:rFonts w:ascii="Helvetica" w:hAnsi="Helvetica" w:cs="Helvetica"/>
          <w:b/>
          <w:bCs/>
          <w:color w:val="222222"/>
          <w:sz w:val="21"/>
          <w:szCs w:val="21"/>
        </w:rPr>
        <w:t xml:space="preserve"> </w:t>
      </w:r>
      <w:r w:rsidRPr="00001D8C">
        <w:rPr>
          <w:rFonts w:ascii="Helvetica" w:hAnsi="Helvetica" w:cs="Helvetica" w:hint="eastAsia"/>
          <w:b/>
          <w:bCs/>
          <w:color w:val="222222"/>
          <w:sz w:val="21"/>
          <w:szCs w:val="21"/>
        </w:rPr>
        <w:t>патогенам</w:t>
      </w:r>
      <w:r w:rsidRPr="00001D8C">
        <w:rPr>
          <w:rFonts w:ascii="Helvetica" w:hAnsi="Helvetica" w:cs="Helvetica"/>
          <w:b/>
          <w:bCs/>
          <w:color w:val="222222"/>
          <w:sz w:val="21"/>
          <w:szCs w:val="21"/>
        </w:rPr>
        <w:t xml:space="preserve"> </w:t>
      </w:r>
      <w:r w:rsidRPr="00001D8C">
        <w:rPr>
          <w:rFonts w:ascii="Helvetica" w:hAnsi="Helvetica" w:cs="Helvetica" w:hint="eastAsia"/>
          <w:b/>
          <w:bCs/>
          <w:color w:val="222222"/>
          <w:sz w:val="21"/>
          <w:szCs w:val="21"/>
        </w:rPr>
        <w:t>рода</w:t>
      </w:r>
      <w:r w:rsidRPr="00001D8C">
        <w:rPr>
          <w:rFonts w:ascii="Helvetica" w:hAnsi="Helvetica" w:cs="Helvetica"/>
          <w:b/>
          <w:bCs/>
          <w:color w:val="222222"/>
          <w:sz w:val="21"/>
          <w:szCs w:val="21"/>
        </w:rPr>
        <w:t xml:space="preserve"> Phytophthora </w:t>
      </w:r>
      <w:r w:rsidRPr="00001D8C">
        <w:rPr>
          <w:rFonts w:ascii="Helvetica" w:hAnsi="Helvetica" w:cs="Helvetica" w:hint="eastAsia"/>
          <w:b/>
          <w:bCs/>
          <w:color w:val="222222"/>
          <w:sz w:val="21"/>
          <w:szCs w:val="21"/>
        </w:rPr>
        <w:t>не</w:t>
      </w:r>
      <w:r w:rsidRPr="00001D8C">
        <w:rPr>
          <w:rFonts w:ascii="Helvetica" w:hAnsi="Helvetica" w:cs="Helvetica"/>
          <w:b/>
          <w:bCs/>
          <w:color w:val="222222"/>
          <w:sz w:val="21"/>
          <w:szCs w:val="21"/>
        </w:rPr>
        <w:t xml:space="preserve"> </w:t>
      </w:r>
      <w:r w:rsidRPr="00001D8C">
        <w:rPr>
          <w:rFonts w:ascii="Helvetica" w:hAnsi="Helvetica" w:cs="Helvetica" w:hint="eastAsia"/>
          <w:b/>
          <w:bCs/>
          <w:color w:val="222222"/>
          <w:sz w:val="21"/>
          <w:szCs w:val="21"/>
        </w:rPr>
        <w:t>была</w:t>
      </w:r>
      <w:r w:rsidRPr="00001D8C">
        <w:rPr>
          <w:rFonts w:ascii="Helvetica" w:hAnsi="Helvetica" w:cs="Helvetica"/>
          <w:b/>
          <w:bCs/>
          <w:color w:val="222222"/>
          <w:sz w:val="21"/>
          <w:szCs w:val="21"/>
        </w:rPr>
        <w:t xml:space="preserve"> </w:t>
      </w:r>
      <w:r w:rsidRPr="00001D8C">
        <w:rPr>
          <w:rFonts w:ascii="Helvetica" w:hAnsi="Helvetica" w:cs="Helvetica" w:hint="eastAsia"/>
          <w:b/>
          <w:bCs/>
          <w:color w:val="222222"/>
          <w:sz w:val="21"/>
          <w:szCs w:val="21"/>
        </w:rPr>
        <w:t>изучена</w:t>
      </w:r>
      <w:r w:rsidRPr="00001D8C">
        <w:rPr>
          <w:rFonts w:ascii="Helvetica" w:hAnsi="Helvetica" w:cs="Helvetica"/>
          <w:b/>
          <w:bCs/>
          <w:color w:val="222222"/>
          <w:sz w:val="21"/>
          <w:szCs w:val="21"/>
        </w:rPr>
        <w:t xml:space="preserve">. </w:t>
      </w:r>
      <w:r w:rsidRPr="00001D8C">
        <w:rPr>
          <w:rFonts w:ascii="Helvetica" w:hAnsi="Helvetica" w:cs="Helvetica" w:hint="eastAsia"/>
          <w:b/>
          <w:bCs/>
          <w:color w:val="222222"/>
          <w:sz w:val="21"/>
          <w:szCs w:val="21"/>
        </w:rPr>
        <w:t>Получить</w:t>
      </w:r>
      <w:r w:rsidRPr="00001D8C">
        <w:rPr>
          <w:rFonts w:ascii="Helvetica" w:hAnsi="Helvetica" w:cs="Helvetica"/>
          <w:b/>
          <w:bCs/>
          <w:color w:val="222222"/>
          <w:sz w:val="21"/>
          <w:szCs w:val="21"/>
        </w:rPr>
        <w:t xml:space="preserve"> </w:t>
      </w:r>
      <w:r w:rsidRPr="00001D8C">
        <w:rPr>
          <w:rFonts w:ascii="Helvetica" w:hAnsi="Helvetica" w:cs="Helvetica" w:hint="eastAsia"/>
          <w:b/>
          <w:bCs/>
          <w:color w:val="222222"/>
          <w:sz w:val="21"/>
          <w:szCs w:val="21"/>
        </w:rPr>
        <w:t>растения</w:t>
      </w:r>
      <w:r w:rsidRPr="00001D8C">
        <w:rPr>
          <w:rFonts w:ascii="Helvetica" w:hAnsi="Helvetica" w:cs="Helvetica"/>
          <w:b/>
          <w:bCs/>
          <w:color w:val="222222"/>
          <w:sz w:val="21"/>
          <w:szCs w:val="21"/>
        </w:rPr>
        <w:t xml:space="preserve"> </w:t>
      </w:r>
      <w:r w:rsidRPr="00001D8C">
        <w:rPr>
          <w:rFonts w:ascii="Helvetica" w:hAnsi="Helvetica" w:cs="Helvetica" w:hint="eastAsia"/>
          <w:b/>
          <w:bCs/>
          <w:color w:val="222222"/>
          <w:sz w:val="21"/>
          <w:szCs w:val="21"/>
        </w:rPr>
        <w:t>с</w:t>
      </w:r>
      <w:r w:rsidRPr="00001D8C">
        <w:rPr>
          <w:rFonts w:ascii="Helvetica" w:hAnsi="Helvetica" w:cs="Helvetica"/>
          <w:b/>
          <w:bCs/>
          <w:color w:val="222222"/>
          <w:sz w:val="21"/>
          <w:szCs w:val="21"/>
        </w:rPr>
        <w:t xml:space="preserve"> </w:t>
      </w:r>
      <w:r w:rsidRPr="00001D8C">
        <w:rPr>
          <w:rFonts w:ascii="Helvetica" w:hAnsi="Helvetica" w:cs="Helvetica" w:hint="eastAsia"/>
          <w:b/>
          <w:bCs/>
          <w:color w:val="222222"/>
          <w:sz w:val="21"/>
          <w:szCs w:val="21"/>
        </w:rPr>
        <w:t>повышенным</w:t>
      </w:r>
      <w:r w:rsidRPr="00001D8C">
        <w:rPr>
          <w:rFonts w:ascii="Helvetica" w:hAnsi="Helvetica" w:cs="Helvetica"/>
          <w:b/>
          <w:bCs/>
          <w:color w:val="222222"/>
          <w:sz w:val="21"/>
          <w:szCs w:val="21"/>
        </w:rPr>
        <w:t xml:space="preserve"> </w:t>
      </w:r>
      <w:r w:rsidRPr="00001D8C">
        <w:rPr>
          <w:rFonts w:ascii="Helvetica" w:hAnsi="Helvetica" w:cs="Helvetica" w:hint="eastAsia"/>
          <w:b/>
          <w:bCs/>
          <w:color w:val="222222"/>
          <w:sz w:val="21"/>
          <w:szCs w:val="21"/>
        </w:rPr>
        <w:t>уровнем</w:t>
      </w:r>
      <w:r w:rsidRPr="00001D8C">
        <w:rPr>
          <w:rFonts w:ascii="Helvetica" w:hAnsi="Helvetica" w:cs="Helvetica"/>
          <w:b/>
          <w:bCs/>
          <w:color w:val="222222"/>
          <w:sz w:val="21"/>
          <w:szCs w:val="21"/>
        </w:rPr>
        <w:t xml:space="preserve"> </w:t>
      </w:r>
      <w:r w:rsidRPr="00001D8C">
        <w:rPr>
          <w:rFonts w:ascii="Helvetica" w:hAnsi="Helvetica" w:cs="Helvetica" w:hint="eastAsia"/>
          <w:b/>
          <w:bCs/>
          <w:color w:val="222222"/>
          <w:sz w:val="21"/>
          <w:szCs w:val="21"/>
        </w:rPr>
        <w:t>цитокининов</w:t>
      </w:r>
      <w:r w:rsidRPr="00001D8C">
        <w:rPr>
          <w:rFonts w:ascii="Helvetica" w:hAnsi="Helvetica" w:cs="Helvetica"/>
          <w:b/>
          <w:bCs/>
          <w:color w:val="222222"/>
          <w:sz w:val="21"/>
          <w:szCs w:val="21"/>
        </w:rPr>
        <w:t xml:space="preserve"> </w:t>
      </w:r>
      <w:r w:rsidRPr="00001D8C">
        <w:rPr>
          <w:rFonts w:ascii="Helvetica" w:hAnsi="Helvetica" w:cs="Helvetica" w:hint="eastAsia"/>
          <w:b/>
          <w:bCs/>
          <w:color w:val="222222"/>
          <w:sz w:val="21"/>
          <w:szCs w:val="21"/>
        </w:rPr>
        <w:t>в</w:t>
      </w:r>
      <w:r w:rsidRPr="00001D8C">
        <w:rPr>
          <w:rFonts w:ascii="Helvetica" w:hAnsi="Helvetica" w:cs="Helvetica"/>
          <w:b/>
          <w:bCs/>
          <w:color w:val="222222"/>
          <w:sz w:val="21"/>
          <w:szCs w:val="21"/>
        </w:rPr>
        <w:t xml:space="preserve"> </w:t>
      </w:r>
      <w:r w:rsidRPr="00001D8C">
        <w:rPr>
          <w:rFonts w:ascii="Helvetica" w:hAnsi="Helvetica" w:cs="Helvetica" w:hint="eastAsia"/>
          <w:b/>
          <w:bCs/>
          <w:color w:val="222222"/>
          <w:sz w:val="21"/>
          <w:szCs w:val="21"/>
        </w:rPr>
        <w:t>тканях</w:t>
      </w:r>
      <w:r w:rsidRPr="00001D8C">
        <w:rPr>
          <w:rFonts w:ascii="Helvetica" w:hAnsi="Helvetica" w:cs="Helvetica"/>
          <w:b/>
          <w:bCs/>
          <w:color w:val="222222"/>
          <w:sz w:val="21"/>
          <w:szCs w:val="21"/>
        </w:rPr>
        <w:t xml:space="preserve"> </w:t>
      </w:r>
      <w:r w:rsidRPr="00001D8C">
        <w:rPr>
          <w:rFonts w:ascii="Helvetica" w:hAnsi="Helvetica" w:cs="Helvetica" w:hint="eastAsia"/>
          <w:b/>
          <w:bCs/>
          <w:color w:val="222222"/>
          <w:sz w:val="21"/>
          <w:szCs w:val="21"/>
        </w:rPr>
        <w:t>возможно</w:t>
      </w:r>
      <w:r w:rsidRPr="00001D8C">
        <w:rPr>
          <w:rFonts w:ascii="Helvetica" w:hAnsi="Helvetica" w:cs="Helvetica"/>
          <w:b/>
          <w:bCs/>
          <w:color w:val="222222"/>
          <w:sz w:val="21"/>
          <w:szCs w:val="21"/>
        </w:rPr>
        <w:t xml:space="preserve"> </w:t>
      </w:r>
      <w:r w:rsidRPr="00001D8C">
        <w:rPr>
          <w:rFonts w:ascii="Helvetica" w:hAnsi="Helvetica" w:cs="Helvetica" w:hint="eastAsia"/>
          <w:b/>
          <w:bCs/>
          <w:color w:val="222222"/>
          <w:sz w:val="21"/>
          <w:szCs w:val="21"/>
        </w:rPr>
        <w:t>при</w:t>
      </w:r>
      <w:r w:rsidRPr="00001D8C">
        <w:rPr>
          <w:rFonts w:ascii="Helvetica" w:hAnsi="Helvetica" w:cs="Helvetica"/>
          <w:b/>
          <w:bCs/>
          <w:color w:val="222222"/>
          <w:sz w:val="21"/>
          <w:szCs w:val="21"/>
        </w:rPr>
        <w:t xml:space="preserve"> </w:t>
      </w:r>
      <w:r w:rsidRPr="00001D8C">
        <w:rPr>
          <w:rFonts w:ascii="Helvetica" w:hAnsi="Helvetica" w:cs="Helvetica" w:hint="eastAsia"/>
          <w:b/>
          <w:bCs/>
          <w:color w:val="222222"/>
          <w:sz w:val="21"/>
          <w:szCs w:val="21"/>
        </w:rPr>
        <w:t>введении</w:t>
      </w:r>
      <w:r w:rsidRPr="00001D8C">
        <w:rPr>
          <w:rFonts w:ascii="Helvetica" w:hAnsi="Helvetica" w:cs="Helvetica"/>
          <w:b/>
          <w:bCs/>
          <w:color w:val="222222"/>
          <w:sz w:val="21"/>
          <w:szCs w:val="21"/>
        </w:rPr>
        <w:t xml:space="preserve"> </w:t>
      </w:r>
      <w:r w:rsidRPr="00001D8C">
        <w:rPr>
          <w:rFonts w:ascii="Helvetica" w:hAnsi="Helvetica" w:cs="Helvetica" w:hint="eastAsia"/>
          <w:b/>
          <w:bCs/>
          <w:color w:val="222222"/>
          <w:sz w:val="21"/>
          <w:szCs w:val="21"/>
        </w:rPr>
        <w:t>в</w:t>
      </w:r>
      <w:r w:rsidRPr="00001D8C">
        <w:rPr>
          <w:rFonts w:ascii="Helvetica" w:hAnsi="Helvetica" w:cs="Helvetica"/>
          <w:b/>
          <w:bCs/>
          <w:color w:val="222222"/>
          <w:sz w:val="21"/>
          <w:szCs w:val="21"/>
        </w:rPr>
        <w:t xml:space="preserve"> </w:t>
      </w:r>
      <w:r w:rsidRPr="00001D8C">
        <w:rPr>
          <w:rFonts w:ascii="Helvetica" w:hAnsi="Helvetica" w:cs="Helvetica" w:hint="eastAsia"/>
          <w:b/>
          <w:bCs/>
          <w:color w:val="222222"/>
          <w:sz w:val="21"/>
          <w:szCs w:val="21"/>
        </w:rPr>
        <w:t>геном</w:t>
      </w:r>
      <w:r w:rsidRPr="00001D8C">
        <w:rPr>
          <w:rFonts w:ascii="Helvetica" w:hAnsi="Helvetica" w:cs="Helvetica"/>
          <w:b/>
          <w:bCs/>
          <w:color w:val="222222"/>
          <w:sz w:val="21"/>
          <w:szCs w:val="21"/>
        </w:rPr>
        <w:t>...</w:t>
      </w:r>
    </w:p>
    <w:p w14:paraId="33FDA304" w14:textId="77777777" w:rsidR="00001D8C" w:rsidRPr="00001D8C" w:rsidRDefault="00001D8C" w:rsidP="00001D8C">
      <w:pPr>
        <w:rPr>
          <w:rFonts w:ascii="Helvetica" w:hAnsi="Helvetica" w:cs="Helvetica"/>
          <w:b/>
          <w:bCs/>
          <w:color w:val="222222"/>
          <w:sz w:val="21"/>
          <w:szCs w:val="21"/>
        </w:rPr>
      </w:pPr>
    </w:p>
    <w:p w14:paraId="2463940A" w14:textId="77777777" w:rsidR="00001D8C" w:rsidRPr="00001D8C" w:rsidRDefault="00001D8C" w:rsidP="00001D8C">
      <w:pPr>
        <w:rPr>
          <w:rFonts w:ascii="Helvetica" w:hAnsi="Helvetica" w:cs="Helvetica"/>
          <w:b/>
          <w:bCs/>
          <w:color w:val="222222"/>
          <w:sz w:val="21"/>
          <w:szCs w:val="21"/>
        </w:rPr>
      </w:pPr>
      <w:r w:rsidRPr="00001D8C">
        <w:rPr>
          <w:rFonts w:ascii="Helvetica" w:hAnsi="Helvetica" w:cs="Helvetica" w:hint="eastAsia"/>
          <w:b/>
          <w:bCs/>
          <w:color w:val="222222"/>
          <w:sz w:val="21"/>
          <w:szCs w:val="21"/>
        </w:rPr>
        <w:t>Оглавление</w:t>
      </w:r>
      <w:r w:rsidRPr="00001D8C">
        <w:rPr>
          <w:rFonts w:ascii="Helvetica" w:hAnsi="Helvetica" w:cs="Helvetica"/>
          <w:b/>
          <w:bCs/>
          <w:color w:val="222222"/>
          <w:sz w:val="21"/>
          <w:szCs w:val="21"/>
        </w:rPr>
        <w:t xml:space="preserve"> </w:t>
      </w:r>
      <w:r w:rsidRPr="00001D8C">
        <w:rPr>
          <w:rFonts w:ascii="Helvetica" w:hAnsi="Helvetica" w:cs="Helvetica" w:hint="eastAsia"/>
          <w:b/>
          <w:bCs/>
          <w:color w:val="222222"/>
          <w:sz w:val="21"/>
          <w:szCs w:val="21"/>
        </w:rPr>
        <w:t>диссертации</w:t>
      </w:r>
    </w:p>
    <w:p w14:paraId="1B331755" w14:textId="77777777" w:rsidR="00001D8C" w:rsidRPr="00001D8C" w:rsidRDefault="00001D8C" w:rsidP="00001D8C">
      <w:pPr>
        <w:rPr>
          <w:rFonts w:ascii="Helvetica" w:hAnsi="Helvetica" w:cs="Helvetica"/>
          <w:b/>
          <w:bCs/>
          <w:color w:val="222222"/>
          <w:sz w:val="21"/>
          <w:szCs w:val="21"/>
        </w:rPr>
      </w:pPr>
      <w:r w:rsidRPr="00001D8C">
        <w:rPr>
          <w:rFonts w:ascii="Helvetica" w:hAnsi="Helvetica" w:cs="Helvetica" w:hint="eastAsia"/>
          <w:b/>
          <w:bCs/>
          <w:color w:val="222222"/>
          <w:sz w:val="21"/>
          <w:szCs w:val="21"/>
        </w:rPr>
        <w:lastRenderedPageBreak/>
        <w:t>кандидат</w:t>
      </w:r>
      <w:r w:rsidRPr="00001D8C">
        <w:rPr>
          <w:rFonts w:ascii="Helvetica" w:hAnsi="Helvetica" w:cs="Helvetica"/>
          <w:b/>
          <w:bCs/>
          <w:color w:val="222222"/>
          <w:sz w:val="21"/>
          <w:szCs w:val="21"/>
        </w:rPr>
        <w:t xml:space="preserve"> </w:t>
      </w:r>
      <w:r w:rsidRPr="00001D8C">
        <w:rPr>
          <w:rFonts w:ascii="Helvetica" w:hAnsi="Helvetica" w:cs="Helvetica" w:hint="eastAsia"/>
          <w:b/>
          <w:bCs/>
          <w:color w:val="222222"/>
          <w:sz w:val="21"/>
          <w:szCs w:val="21"/>
        </w:rPr>
        <w:t>биологических</w:t>
      </w:r>
      <w:r w:rsidRPr="00001D8C">
        <w:rPr>
          <w:rFonts w:ascii="Helvetica" w:hAnsi="Helvetica" w:cs="Helvetica"/>
          <w:b/>
          <w:bCs/>
          <w:color w:val="222222"/>
          <w:sz w:val="21"/>
          <w:szCs w:val="21"/>
        </w:rPr>
        <w:t xml:space="preserve"> </w:t>
      </w:r>
      <w:r w:rsidRPr="00001D8C">
        <w:rPr>
          <w:rFonts w:ascii="Helvetica" w:hAnsi="Helvetica" w:cs="Helvetica" w:hint="eastAsia"/>
          <w:b/>
          <w:bCs/>
          <w:color w:val="222222"/>
          <w:sz w:val="21"/>
          <w:szCs w:val="21"/>
        </w:rPr>
        <w:t>наук</w:t>
      </w:r>
      <w:r w:rsidRPr="00001D8C">
        <w:rPr>
          <w:rFonts w:ascii="Helvetica" w:hAnsi="Helvetica" w:cs="Helvetica"/>
          <w:b/>
          <w:bCs/>
          <w:color w:val="222222"/>
          <w:sz w:val="21"/>
          <w:szCs w:val="21"/>
        </w:rPr>
        <w:t xml:space="preserve"> </w:t>
      </w:r>
      <w:r w:rsidRPr="00001D8C">
        <w:rPr>
          <w:rFonts w:ascii="Helvetica" w:hAnsi="Helvetica" w:cs="Helvetica" w:hint="eastAsia"/>
          <w:b/>
          <w:bCs/>
          <w:color w:val="222222"/>
          <w:sz w:val="21"/>
          <w:szCs w:val="21"/>
        </w:rPr>
        <w:t>Андреева</w:t>
      </w:r>
      <w:r w:rsidRPr="00001D8C">
        <w:rPr>
          <w:rFonts w:ascii="Helvetica" w:hAnsi="Helvetica" w:cs="Helvetica"/>
          <w:b/>
          <w:bCs/>
          <w:color w:val="222222"/>
          <w:sz w:val="21"/>
          <w:szCs w:val="21"/>
        </w:rPr>
        <w:t xml:space="preserve">, </w:t>
      </w:r>
      <w:r w:rsidRPr="00001D8C">
        <w:rPr>
          <w:rFonts w:ascii="Helvetica" w:hAnsi="Helvetica" w:cs="Helvetica" w:hint="eastAsia"/>
          <w:b/>
          <w:bCs/>
          <w:color w:val="222222"/>
          <w:sz w:val="21"/>
          <w:szCs w:val="21"/>
        </w:rPr>
        <w:t>Елена</w:t>
      </w:r>
      <w:r w:rsidRPr="00001D8C">
        <w:rPr>
          <w:rFonts w:ascii="Helvetica" w:hAnsi="Helvetica" w:cs="Helvetica"/>
          <w:b/>
          <w:bCs/>
          <w:color w:val="222222"/>
          <w:sz w:val="21"/>
          <w:szCs w:val="21"/>
        </w:rPr>
        <w:t xml:space="preserve"> </w:t>
      </w:r>
      <w:r w:rsidRPr="00001D8C">
        <w:rPr>
          <w:rFonts w:ascii="Helvetica" w:hAnsi="Helvetica" w:cs="Helvetica" w:hint="eastAsia"/>
          <w:b/>
          <w:bCs/>
          <w:color w:val="222222"/>
          <w:sz w:val="21"/>
          <w:szCs w:val="21"/>
        </w:rPr>
        <w:t>Александровна</w:t>
      </w:r>
    </w:p>
    <w:p w14:paraId="1212C73D" w14:textId="77777777" w:rsidR="00001D8C" w:rsidRPr="00001D8C" w:rsidRDefault="00001D8C" w:rsidP="00001D8C">
      <w:pPr>
        <w:rPr>
          <w:rFonts w:ascii="Helvetica" w:hAnsi="Helvetica" w:cs="Helvetica"/>
          <w:b/>
          <w:bCs/>
          <w:color w:val="222222"/>
          <w:sz w:val="21"/>
          <w:szCs w:val="21"/>
        </w:rPr>
      </w:pPr>
      <w:r w:rsidRPr="00001D8C">
        <w:rPr>
          <w:rFonts w:ascii="Helvetica" w:hAnsi="Helvetica" w:cs="Helvetica" w:hint="eastAsia"/>
          <w:b/>
          <w:bCs/>
          <w:color w:val="222222"/>
          <w:sz w:val="21"/>
          <w:szCs w:val="21"/>
        </w:rPr>
        <w:t>Введение</w:t>
      </w:r>
    </w:p>
    <w:p w14:paraId="75721AD7" w14:textId="77777777" w:rsidR="00001D8C" w:rsidRPr="00001D8C" w:rsidRDefault="00001D8C" w:rsidP="00001D8C">
      <w:pPr>
        <w:rPr>
          <w:rFonts w:ascii="Helvetica" w:hAnsi="Helvetica" w:cs="Helvetica"/>
          <w:b/>
          <w:bCs/>
          <w:color w:val="222222"/>
          <w:sz w:val="21"/>
          <w:szCs w:val="21"/>
        </w:rPr>
      </w:pPr>
    </w:p>
    <w:p w14:paraId="357CA656" w14:textId="77777777" w:rsidR="00001D8C" w:rsidRPr="00001D8C" w:rsidRDefault="00001D8C" w:rsidP="00001D8C">
      <w:pPr>
        <w:rPr>
          <w:rFonts w:ascii="Helvetica" w:hAnsi="Helvetica" w:cs="Helvetica"/>
          <w:b/>
          <w:bCs/>
          <w:color w:val="222222"/>
          <w:sz w:val="21"/>
          <w:szCs w:val="21"/>
        </w:rPr>
      </w:pPr>
      <w:r w:rsidRPr="00001D8C">
        <w:rPr>
          <w:rFonts w:ascii="Helvetica" w:hAnsi="Helvetica" w:cs="Helvetica" w:hint="eastAsia"/>
          <w:b/>
          <w:bCs/>
          <w:color w:val="222222"/>
          <w:sz w:val="21"/>
          <w:szCs w:val="21"/>
        </w:rPr>
        <w:t>Глава</w:t>
      </w:r>
      <w:r w:rsidRPr="00001D8C">
        <w:rPr>
          <w:rFonts w:ascii="Helvetica" w:hAnsi="Helvetica" w:cs="Helvetica"/>
          <w:b/>
          <w:bCs/>
          <w:color w:val="222222"/>
          <w:sz w:val="21"/>
          <w:szCs w:val="21"/>
        </w:rPr>
        <w:t xml:space="preserve"> 1. </w:t>
      </w:r>
      <w:r w:rsidRPr="00001D8C">
        <w:rPr>
          <w:rFonts w:ascii="Helvetica" w:hAnsi="Helvetica" w:cs="Helvetica" w:hint="eastAsia"/>
          <w:b/>
          <w:bCs/>
          <w:color w:val="222222"/>
          <w:sz w:val="21"/>
          <w:szCs w:val="21"/>
        </w:rPr>
        <w:t>Характеристика</w:t>
      </w:r>
      <w:r w:rsidRPr="00001D8C">
        <w:rPr>
          <w:rFonts w:ascii="Helvetica" w:hAnsi="Helvetica" w:cs="Helvetica"/>
          <w:b/>
          <w:bCs/>
          <w:color w:val="222222"/>
          <w:sz w:val="21"/>
          <w:szCs w:val="21"/>
        </w:rPr>
        <w:t xml:space="preserve"> </w:t>
      </w:r>
      <w:r w:rsidRPr="00001D8C">
        <w:rPr>
          <w:rFonts w:ascii="Helvetica" w:hAnsi="Helvetica" w:cs="Helvetica" w:hint="eastAsia"/>
          <w:b/>
          <w:bCs/>
          <w:color w:val="222222"/>
          <w:sz w:val="21"/>
          <w:szCs w:val="21"/>
        </w:rPr>
        <w:t>растительных</w:t>
      </w:r>
      <w:r w:rsidRPr="00001D8C">
        <w:rPr>
          <w:rFonts w:ascii="Helvetica" w:hAnsi="Helvetica" w:cs="Helvetica"/>
          <w:b/>
          <w:bCs/>
          <w:color w:val="222222"/>
          <w:sz w:val="21"/>
          <w:szCs w:val="21"/>
        </w:rPr>
        <w:t xml:space="preserve"> </w:t>
      </w:r>
      <w:r w:rsidRPr="00001D8C">
        <w:rPr>
          <w:rFonts w:ascii="Helvetica" w:hAnsi="Helvetica" w:cs="Helvetica" w:hint="eastAsia"/>
          <w:b/>
          <w:bCs/>
          <w:color w:val="222222"/>
          <w:sz w:val="21"/>
          <w:szCs w:val="21"/>
        </w:rPr>
        <w:t>защитных</w:t>
      </w:r>
      <w:r w:rsidRPr="00001D8C">
        <w:rPr>
          <w:rFonts w:ascii="Helvetica" w:hAnsi="Helvetica" w:cs="Helvetica"/>
          <w:b/>
          <w:bCs/>
          <w:color w:val="222222"/>
          <w:sz w:val="21"/>
          <w:szCs w:val="21"/>
        </w:rPr>
        <w:t xml:space="preserve"> </w:t>
      </w:r>
      <w:r w:rsidRPr="00001D8C">
        <w:rPr>
          <w:rFonts w:ascii="Helvetica" w:hAnsi="Helvetica" w:cs="Helvetica" w:hint="eastAsia"/>
          <w:b/>
          <w:bCs/>
          <w:color w:val="222222"/>
          <w:sz w:val="21"/>
          <w:szCs w:val="21"/>
        </w:rPr>
        <w:t>ответов</w:t>
      </w:r>
    </w:p>
    <w:p w14:paraId="0A061161" w14:textId="77777777" w:rsidR="00001D8C" w:rsidRPr="00001D8C" w:rsidRDefault="00001D8C" w:rsidP="00001D8C">
      <w:pPr>
        <w:rPr>
          <w:rFonts w:ascii="Helvetica" w:hAnsi="Helvetica" w:cs="Helvetica"/>
          <w:b/>
          <w:bCs/>
          <w:color w:val="222222"/>
          <w:sz w:val="21"/>
          <w:szCs w:val="21"/>
        </w:rPr>
      </w:pPr>
    </w:p>
    <w:p w14:paraId="25D56B70" w14:textId="77777777" w:rsidR="00001D8C" w:rsidRPr="00001D8C" w:rsidRDefault="00001D8C" w:rsidP="00001D8C">
      <w:pPr>
        <w:rPr>
          <w:rFonts w:ascii="Helvetica" w:hAnsi="Helvetica" w:cs="Helvetica"/>
          <w:b/>
          <w:bCs/>
          <w:color w:val="222222"/>
          <w:sz w:val="21"/>
          <w:szCs w:val="21"/>
        </w:rPr>
      </w:pPr>
      <w:r w:rsidRPr="00001D8C">
        <w:rPr>
          <w:rFonts w:ascii="Helvetica" w:hAnsi="Helvetica" w:cs="Helvetica"/>
          <w:b/>
          <w:bCs/>
          <w:color w:val="222222"/>
          <w:sz w:val="21"/>
          <w:szCs w:val="21"/>
        </w:rPr>
        <w:t xml:space="preserve">1.1. </w:t>
      </w:r>
      <w:r w:rsidRPr="00001D8C">
        <w:rPr>
          <w:rFonts w:ascii="Helvetica" w:hAnsi="Helvetica" w:cs="Helvetica" w:hint="eastAsia"/>
          <w:b/>
          <w:bCs/>
          <w:color w:val="222222"/>
          <w:sz w:val="21"/>
          <w:szCs w:val="21"/>
        </w:rPr>
        <w:t>Механизмы</w:t>
      </w:r>
      <w:r w:rsidRPr="00001D8C">
        <w:rPr>
          <w:rFonts w:ascii="Helvetica" w:hAnsi="Helvetica" w:cs="Helvetica"/>
          <w:b/>
          <w:bCs/>
          <w:color w:val="222222"/>
          <w:sz w:val="21"/>
          <w:szCs w:val="21"/>
        </w:rPr>
        <w:t xml:space="preserve"> </w:t>
      </w:r>
      <w:r w:rsidRPr="00001D8C">
        <w:rPr>
          <w:rFonts w:ascii="Helvetica" w:hAnsi="Helvetica" w:cs="Helvetica" w:hint="eastAsia"/>
          <w:b/>
          <w:bCs/>
          <w:color w:val="222222"/>
          <w:sz w:val="21"/>
          <w:szCs w:val="21"/>
        </w:rPr>
        <w:t>вертикальной</w:t>
      </w:r>
      <w:r w:rsidRPr="00001D8C">
        <w:rPr>
          <w:rFonts w:ascii="Helvetica" w:hAnsi="Helvetica" w:cs="Helvetica"/>
          <w:b/>
          <w:bCs/>
          <w:color w:val="222222"/>
          <w:sz w:val="21"/>
          <w:szCs w:val="21"/>
        </w:rPr>
        <w:t xml:space="preserve"> </w:t>
      </w:r>
      <w:r w:rsidRPr="00001D8C">
        <w:rPr>
          <w:rFonts w:ascii="Helvetica" w:hAnsi="Helvetica" w:cs="Helvetica" w:hint="eastAsia"/>
          <w:b/>
          <w:bCs/>
          <w:color w:val="222222"/>
          <w:sz w:val="21"/>
          <w:szCs w:val="21"/>
        </w:rPr>
        <w:t>устойчивости</w:t>
      </w:r>
    </w:p>
    <w:p w14:paraId="0787802E" w14:textId="77777777" w:rsidR="00001D8C" w:rsidRPr="00001D8C" w:rsidRDefault="00001D8C" w:rsidP="00001D8C">
      <w:pPr>
        <w:rPr>
          <w:rFonts w:ascii="Helvetica" w:hAnsi="Helvetica" w:cs="Helvetica"/>
          <w:b/>
          <w:bCs/>
          <w:color w:val="222222"/>
          <w:sz w:val="21"/>
          <w:szCs w:val="21"/>
        </w:rPr>
      </w:pPr>
    </w:p>
    <w:p w14:paraId="744D2C0A" w14:textId="77777777" w:rsidR="00001D8C" w:rsidRPr="00001D8C" w:rsidRDefault="00001D8C" w:rsidP="00001D8C">
      <w:pPr>
        <w:rPr>
          <w:rFonts w:ascii="Helvetica" w:hAnsi="Helvetica" w:cs="Helvetica"/>
          <w:b/>
          <w:bCs/>
          <w:color w:val="222222"/>
          <w:sz w:val="21"/>
          <w:szCs w:val="21"/>
        </w:rPr>
      </w:pPr>
      <w:r w:rsidRPr="00001D8C">
        <w:rPr>
          <w:rFonts w:ascii="Helvetica" w:hAnsi="Helvetica" w:cs="Helvetica"/>
          <w:b/>
          <w:bCs/>
          <w:color w:val="222222"/>
          <w:sz w:val="21"/>
          <w:szCs w:val="21"/>
        </w:rPr>
        <w:t xml:space="preserve">1.1.1. </w:t>
      </w:r>
      <w:r w:rsidRPr="00001D8C">
        <w:rPr>
          <w:rFonts w:ascii="Helvetica" w:hAnsi="Helvetica" w:cs="Helvetica" w:hint="eastAsia"/>
          <w:b/>
          <w:bCs/>
          <w:color w:val="222222"/>
          <w:sz w:val="21"/>
          <w:szCs w:val="21"/>
        </w:rPr>
        <w:t>Гены</w:t>
      </w:r>
      <w:r w:rsidRPr="00001D8C">
        <w:rPr>
          <w:rFonts w:ascii="Helvetica" w:hAnsi="Helvetica" w:cs="Helvetica"/>
          <w:b/>
          <w:bCs/>
          <w:color w:val="222222"/>
          <w:sz w:val="21"/>
          <w:szCs w:val="21"/>
        </w:rPr>
        <w:t xml:space="preserve"> </w:t>
      </w:r>
      <w:r w:rsidRPr="00001D8C">
        <w:rPr>
          <w:rFonts w:ascii="Helvetica" w:hAnsi="Helvetica" w:cs="Helvetica" w:hint="eastAsia"/>
          <w:b/>
          <w:bCs/>
          <w:color w:val="222222"/>
          <w:sz w:val="21"/>
          <w:szCs w:val="21"/>
        </w:rPr>
        <w:t>авирулентности</w:t>
      </w:r>
    </w:p>
    <w:p w14:paraId="4F9F78D6" w14:textId="77777777" w:rsidR="00001D8C" w:rsidRPr="00001D8C" w:rsidRDefault="00001D8C" w:rsidP="00001D8C">
      <w:pPr>
        <w:rPr>
          <w:rFonts w:ascii="Helvetica" w:hAnsi="Helvetica" w:cs="Helvetica"/>
          <w:b/>
          <w:bCs/>
          <w:color w:val="222222"/>
          <w:sz w:val="21"/>
          <w:szCs w:val="21"/>
        </w:rPr>
      </w:pPr>
    </w:p>
    <w:p w14:paraId="33EB97AA" w14:textId="77777777" w:rsidR="00001D8C" w:rsidRPr="00001D8C" w:rsidRDefault="00001D8C" w:rsidP="00001D8C">
      <w:pPr>
        <w:rPr>
          <w:rFonts w:ascii="Helvetica" w:hAnsi="Helvetica" w:cs="Helvetica"/>
          <w:b/>
          <w:bCs/>
          <w:color w:val="222222"/>
          <w:sz w:val="21"/>
          <w:szCs w:val="21"/>
        </w:rPr>
      </w:pPr>
      <w:r w:rsidRPr="00001D8C">
        <w:rPr>
          <w:rFonts w:ascii="Helvetica" w:hAnsi="Helvetica" w:cs="Helvetica"/>
          <w:b/>
          <w:bCs/>
          <w:color w:val="222222"/>
          <w:sz w:val="21"/>
          <w:szCs w:val="21"/>
        </w:rPr>
        <w:t xml:space="preserve">1.1.2. </w:t>
      </w:r>
      <w:r w:rsidRPr="00001D8C">
        <w:rPr>
          <w:rFonts w:ascii="Helvetica" w:hAnsi="Helvetica" w:cs="Helvetica" w:hint="eastAsia"/>
          <w:b/>
          <w:bCs/>
          <w:color w:val="222222"/>
          <w:sz w:val="21"/>
          <w:szCs w:val="21"/>
        </w:rPr>
        <w:t>Гены</w:t>
      </w:r>
      <w:r w:rsidRPr="00001D8C">
        <w:rPr>
          <w:rFonts w:ascii="Helvetica" w:hAnsi="Helvetica" w:cs="Helvetica"/>
          <w:b/>
          <w:bCs/>
          <w:color w:val="222222"/>
          <w:sz w:val="21"/>
          <w:szCs w:val="21"/>
        </w:rPr>
        <w:t xml:space="preserve"> </w:t>
      </w:r>
      <w:r w:rsidRPr="00001D8C">
        <w:rPr>
          <w:rFonts w:ascii="Helvetica" w:hAnsi="Helvetica" w:cs="Helvetica" w:hint="eastAsia"/>
          <w:b/>
          <w:bCs/>
          <w:color w:val="222222"/>
          <w:sz w:val="21"/>
          <w:szCs w:val="21"/>
        </w:rPr>
        <w:t>устойчивости</w:t>
      </w:r>
      <w:r w:rsidRPr="00001D8C">
        <w:rPr>
          <w:rFonts w:ascii="Helvetica" w:hAnsi="Helvetica" w:cs="Helvetica"/>
          <w:b/>
          <w:bCs/>
          <w:color w:val="222222"/>
          <w:sz w:val="21"/>
          <w:szCs w:val="21"/>
        </w:rPr>
        <w:t xml:space="preserve"> </w:t>
      </w:r>
      <w:r w:rsidRPr="00001D8C">
        <w:rPr>
          <w:rFonts w:ascii="Helvetica" w:hAnsi="Helvetica" w:cs="Helvetica" w:hint="eastAsia"/>
          <w:b/>
          <w:bCs/>
          <w:color w:val="222222"/>
          <w:sz w:val="21"/>
          <w:szCs w:val="21"/>
        </w:rPr>
        <w:t>растений</w:t>
      </w:r>
    </w:p>
    <w:p w14:paraId="70261A24" w14:textId="77777777" w:rsidR="00001D8C" w:rsidRPr="00001D8C" w:rsidRDefault="00001D8C" w:rsidP="00001D8C">
      <w:pPr>
        <w:rPr>
          <w:rFonts w:ascii="Helvetica" w:hAnsi="Helvetica" w:cs="Helvetica"/>
          <w:b/>
          <w:bCs/>
          <w:color w:val="222222"/>
          <w:sz w:val="21"/>
          <w:szCs w:val="21"/>
        </w:rPr>
      </w:pPr>
    </w:p>
    <w:p w14:paraId="00C5B890" w14:textId="77777777" w:rsidR="00001D8C" w:rsidRPr="00001D8C" w:rsidRDefault="00001D8C" w:rsidP="00001D8C">
      <w:pPr>
        <w:rPr>
          <w:rFonts w:ascii="Helvetica" w:hAnsi="Helvetica" w:cs="Helvetica"/>
          <w:b/>
          <w:bCs/>
          <w:color w:val="222222"/>
          <w:sz w:val="21"/>
          <w:szCs w:val="21"/>
        </w:rPr>
      </w:pPr>
      <w:r w:rsidRPr="00001D8C">
        <w:rPr>
          <w:rFonts w:ascii="Helvetica" w:hAnsi="Helvetica" w:cs="Helvetica"/>
          <w:b/>
          <w:bCs/>
          <w:color w:val="222222"/>
          <w:sz w:val="21"/>
          <w:szCs w:val="21"/>
        </w:rPr>
        <w:t xml:space="preserve">1.1.3. </w:t>
      </w:r>
      <w:r w:rsidRPr="00001D8C">
        <w:rPr>
          <w:rFonts w:ascii="Helvetica" w:hAnsi="Helvetica" w:cs="Helvetica" w:hint="eastAsia"/>
          <w:b/>
          <w:bCs/>
          <w:color w:val="222222"/>
          <w:sz w:val="21"/>
          <w:szCs w:val="21"/>
        </w:rPr>
        <w:t>Характеристика</w:t>
      </w:r>
      <w:r w:rsidRPr="00001D8C">
        <w:rPr>
          <w:rFonts w:ascii="Helvetica" w:hAnsi="Helvetica" w:cs="Helvetica"/>
          <w:b/>
          <w:bCs/>
          <w:color w:val="222222"/>
          <w:sz w:val="21"/>
          <w:szCs w:val="21"/>
        </w:rPr>
        <w:t xml:space="preserve"> </w:t>
      </w:r>
      <w:r w:rsidRPr="00001D8C">
        <w:rPr>
          <w:rFonts w:ascii="Helvetica" w:hAnsi="Helvetica" w:cs="Helvetica" w:hint="eastAsia"/>
          <w:b/>
          <w:bCs/>
          <w:color w:val="222222"/>
          <w:sz w:val="21"/>
          <w:szCs w:val="21"/>
        </w:rPr>
        <w:t>основных</w:t>
      </w:r>
      <w:r w:rsidRPr="00001D8C">
        <w:rPr>
          <w:rFonts w:ascii="Helvetica" w:hAnsi="Helvetica" w:cs="Helvetica"/>
          <w:b/>
          <w:bCs/>
          <w:color w:val="222222"/>
          <w:sz w:val="21"/>
          <w:szCs w:val="21"/>
        </w:rPr>
        <w:t xml:space="preserve"> </w:t>
      </w:r>
      <w:r w:rsidRPr="00001D8C">
        <w:rPr>
          <w:rFonts w:ascii="Helvetica" w:hAnsi="Helvetica" w:cs="Helvetica" w:hint="eastAsia"/>
          <w:b/>
          <w:bCs/>
          <w:color w:val="222222"/>
          <w:sz w:val="21"/>
          <w:szCs w:val="21"/>
        </w:rPr>
        <w:t>защитных</w:t>
      </w:r>
      <w:r w:rsidRPr="00001D8C">
        <w:rPr>
          <w:rFonts w:ascii="Helvetica" w:hAnsi="Helvetica" w:cs="Helvetica"/>
          <w:b/>
          <w:bCs/>
          <w:color w:val="222222"/>
          <w:sz w:val="21"/>
          <w:szCs w:val="21"/>
        </w:rPr>
        <w:t xml:space="preserve"> </w:t>
      </w:r>
      <w:r w:rsidRPr="00001D8C">
        <w:rPr>
          <w:rFonts w:ascii="Helvetica" w:hAnsi="Helvetica" w:cs="Helvetica" w:hint="eastAsia"/>
          <w:b/>
          <w:bCs/>
          <w:color w:val="222222"/>
          <w:sz w:val="21"/>
          <w:szCs w:val="21"/>
        </w:rPr>
        <w:t>ответов</w:t>
      </w:r>
    </w:p>
    <w:p w14:paraId="3C462BED" w14:textId="77777777" w:rsidR="00001D8C" w:rsidRPr="00001D8C" w:rsidRDefault="00001D8C" w:rsidP="00001D8C">
      <w:pPr>
        <w:rPr>
          <w:rFonts w:ascii="Helvetica" w:hAnsi="Helvetica" w:cs="Helvetica"/>
          <w:b/>
          <w:bCs/>
          <w:color w:val="222222"/>
          <w:sz w:val="21"/>
          <w:szCs w:val="21"/>
        </w:rPr>
      </w:pPr>
    </w:p>
    <w:p w14:paraId="6B10051A" w14:textId="77777777" w:rsidR="00001D8C" w:rsidRPr="00001D8C" w:rsidRDefault="00001D8C" w:rsidP="00001D8C">
      <w:pPr>
        <w:rPr>
          <w:rFonts w:ascii="Helvetica" w:hAnsi="Helvetica" w:cs="Helvetica"/>
          <w:b/>
          <w:bCs/>
          <w:color w:val="222222"/>
          <w:sz w:val="21"/>
          <w:szCs w:val="21"/>
        </w:rPr>
      </w:pPr>
      <w:r w:rsidRPr="00001D8C">
        <w:rPr>
          <w:rFonts w:ascii="Helvetica" w:hAnsi="Helvetica" w:cs="Helvetica"/>
          <w:b/>
          <w:bCs/>
          <w:color w:val="222222"/>
          <w:sz w:val="21"/>
          <w:szCs w:val="21"/>
        </w:rPr>
        <w:t xml:space="preserve">1.2. </w:t>
      </w:r>
      <w:r w:rsidRPr="00001D8C">
        <w:rPr>
          <w:rFonts w:ascii="Helvetica" w:hAnsi="Helvetica" w:cs="Helvetica" w:hint="eastAsia"/>
          <w:b/>
          <w:bCs/>
          <w:color w:val="222222"/>
          <w:sz w:val="21"/>
          <w:szCs w:val="21"/>
        </w:rPr>
        <w:t>Участие</w:t>
      </w:r>
      <w:r w:rsidRPr="00001D8C">
        <w:rPr>
          <w:rFonts w:ascii="Helvetica" w:hAnsi="Helvetica" w:cs="Helvetica"/>
          <w:b/>
          <w:bCs/>
          <w:color w:val="222222"/>
          <w:sz w:val="21"/>
          <w:szCs w:val="21"/>
        </w:rPr>
        <w:t xml:space="preserve"> </w:t>
      </w:r>
      <w:r w:rsidRPr="00001D8C">
        <w:rPr>
          <w:rFonts w:ascii="Helvetica" w:hAnsi="Helvetica" w:cs="Helvetica" w:hint="eastAsia"/>
          <w:b/>
          <w:bCs/>
          <w:color w:val="222222"/>
          <w:sz w:val="21"/>
          <w:szCs w:val="21"/>
        </w:rPr>
        <w:t>цитокинина</w:t>
      </w:r>
      <w:r w:rsidRPr="00001D8C">
        <w:rPr>
          <w:rFonts w:ascii="Helvetica" w:hAnsi="Helvetica" w:cs="Helvetica"/>
          <w:b/>
          <w:bCs/>
          <w:color w:val="222222"/>
          <w:sz w:val="21"/>
          <w:szCs w:val="21"/>
        </w:rPr>
        <w:t xml:space="preserve"> </w:t>
      </w:r>
      <w:r w:rsidRPr="00001D8C">
        <w:rPr>
          <w:rFonts w:ascii="Helvetica" w:hAnsi="Helvetica" w:cs="Helvetica" w:hint="eastAsia"/>
          <w:b/>
          <w:bCs/>
          <w:color w:val="222222"/>
          <w:sz w:val="21"/>
          <w:szCs w:val="21"/>
        </w:rPr>
        <w:t>в</w:t>
      </w:r>
      <w:r w:rsidRPr="00001D8C">
        <w:rPr>
          <w:rFonts w:ascii="Helvetica" w:hAnsi="Helvetica" w:cs="Helvetica"/>
          <w:b/>
          <w:bCs/>
          <w:color w:val="222222"/>
          <w:sz w:val="21"/>
          <w:szCs w:val="21"/>
        </w:rPr>
        <w:t xml:space="preserve"> </w:t>
      </w:r>
      <w:r w:rsidRPr="00001D8C">
        <w:rPr>
          <w:rFonts w:ascii="Helvetica" w:hAnsi="Helvetica" w:cs="Helvetica" w:hint="eastAsia"/>
          <w:b/>
          <w:bCs/>
          <w:color w:val="222222"/>
          <w:sz w:val="21"/>
          <w:szCs w:val="21"/>
        </w:rPr>
        <w:t>защитных</w:t>
      </w:r>
      <w:r w:rsidRPr="00001D8C">
        <w:rPr>
          <w:rFonts w:ascii="Helvetica" w:hAnsi="Helvetica" w:cs="Helvetica"/>
          <w:b/>
          <w:bCs/>
          <w:color w:val="222222"/>
          <w:sz w:val="21"/>
          <w:szCs w:val="21"/>
        </w:rPr>
        <w:t xml:space="preserve"> </w:t>
      </w:r>
      <w:r w:rsidRPr="00001D8C">
        <w:rPr>
          <w:rFonts w:ascii="Helvetica" w:hAnsi="Helvetica" w:cs="Helvetica" w:hint="eastAsia"/>
          <w:b/>
          <w:bCs/>
          <w:color w:val="222222"/>
          <w:sz w:val="21"/>
          <w:szCs w:val="21"/>
        </w:rPr>
        <w:t>реакциях</w:t>
      </w:r>
    </w:p>
    <w:p w14:paraId="60A0B23A" w14:textId="77777777" w:rsidR="00001D8C" w:rsidRPr="00001D8C" w:rsidRDefault="00001D8C" w:rsidP="00001D8C">
      <w:pPr>
        <w:rPr>
          <w:rFonts w:ascii="Helvetica" w:hAnsi="Helvetica" w:cs="Helvetica"/>
          <w:b/>
          <w:bCs/>
          <w:color w:val="222222"/>
          <w:sz w:val="21"/>
          <w:szCs w:val="21"/>
        </w:rPr>
      </w:pPr>
    </w:p>
    <w:p w14:paraId="0FE2379C" w14:textId="77777777" w:rsidR="00001D8C" w:rsidRPr="00001D8C" w:rsidRDefault="00001D8C" w:rsidP="00001D8C">
      <w:pPr>
        <w:rPr>
          <w:rFonts w:ascii="Helvetica" w:hAnsi="Helvetica" w:cs="Helvetica"/>
          <w:b/>
          <w:bCs/>
          <w:color w:val="222222"/>
          <w:sz w:val="21"/>
          <w:szCs w:val="21"/>
        </w:rPr>
      </w:pPr>
      <w:r w:rsidRPr="00001D8C">
        <w:rPr>
          <w:rFonts w:ascii="Helvetica" w:hAnsi="Helvetica" w:cs="Helvetica"/>
          <w:b/>
          <w:bCs/>
          <w:color w:val="222222"/>
          <w:sz w:val="21"/>
          <w:szCs w:val="21"/>
        </w:rPr>
        <w:t xml:space="preserve">1.3. </w:t>
      </w:r>
      <w:r w:rsidRPr="00001D8C">
        <w:rPr>
          <w:rFonts w:ascii="Helvetica" w:hAnsi="Helvetica" w:cs="Helvetica" w:hint="eastAsia"/>
          <w:b/>
          <w:bCs/>
          <w:color w:val="222222"/>
          <w:sz w:val="21"/>
          <w:szCs w:val="21"/>
        </w:rPr>
        <w:t>Биология</w:t>
      </w:r>
      <w:r w:rsidRPr="00001D8C">
        <w:rPr>
          <w:rFonts w:ascii="Helvetica" w:hAnsi="Helvetica" w:cs="Helvetica"/>
          <w:b/>
          <w:bCs/>
          <w:color w:val="222222"/>
          <w:sz w:val="21"/>
          <w:szCs w:val="21"/>
        </w:rPr>
        <w:t xml:space="preserve"> </w:t>
      </w:r>
      <w:r w:rsidRPr="00001D8C">
        <w:rPr>
          <w:rFonts w:ascii="Helvetica" w:hAnsi="Helvetica" w:cs="Helvetica" w:hint="eastAsia"/>
          <w:b/>
          <w:bCs/>
          <w:color w:val="222222"/>
          <w:sz w:val="21"/>
          <w:szCs w:val="21"/>
        </w:rPr>
        <w:t>патогенов</w:t>
      </w:r>
      <w:r w:rsidRPr="00001D8C">
        <w:rPr>
          <w:rFonts w:ascii="Helvetica" w:hAnsi="Helvetica" w:cs="Helvetica"/>
          <w:b/>
          <w:bCs/>
          <w:color w:val="222222"/>
          <w:sz w:val="21"/>
          <w:szCs w:val="21"/>
        </w:rPr>
        <w:t xml:space="preserve"> </w:t>
      </w:r>
      <w:r w:rsidRPr="00001D8C">
        <w:rPr>
          <w:rFonts w:ascii="Helvetica" w:hAnsi="Helvetica" w:cs="Helvetica" w:hint="eastAsia"/>
          <w:b/>
          <w:bCs/>
          <w:color w:val="222222"/>
          <w:sz w:val="21"/>
          <w:szCs w:val="21"/>
        </w:rPr>
        <w:t>р</w:t>
      </w:r>
      <w:r w:rsidRPr="00001D8C">
        <w:rPr>
          <w:rFonts w:ascii="Helvetica" w:hAnsi="Helvetica" w:cs="Helvetica"/>
          <w:b/>
          <w:bCs/>
          <w:color w:val="222222"/>
          <w:sz w:val="21"/>
          <w:szCs w:val="21"/>
        </w:rPr>
        <w:t xml:space="preserve">. </w:t>
      </w:r>
      <w:r w:rsidRPr="00001D8C">
        <w:rPr>
          <w:rFonts w:ascii="Helvetica" w:hAnsi="Helvetica" w:cs="Helvetica" w:hint="eastAsia"/>
          <w:b/>
          <w:bCs/>
          <w:color w:val="222222"/>
          <w:sz w:val="21"/>
          <w:szCs w:val="21"/>
        </w:rPr>
        <w:t>РкуШрЫкога</w:t>
      </w:r>
      <w:r w:rsidRPr="00001D8C">
        <w:rPr>
          <w:rFonts w:ascii="Helvetica" w:hAnsi="Helvetica" w:cs="Helvetica"/>
          <w:b/>
          <w:bCs/>
          <w:color w:val="222222"/>
          <w:sz w:val="21"/>
          <w:szCs w:val="21"/>
        </w:rPr>
        <w:t>.</w:t>
      </w:r>
    </w:p>
    <w:p w14:paraId="747C1BA8" w14:textId="77777777" w:rsidR="00001D8C" w:rsidRPr="00001D8C" w:rsidRDefault="00001D8C" w:rsidP="00001D8C">
      <w:pPr>
        <w:rPr>
          <w:rFonts w:ascii="Helvetica" w:hAnsi="Helvetica" w:cs="Helvetica"/>
          <w:b/>
          <w:bCs/>
          <w:color w:val="222222"/>
          <w:sz w:val="21"/>
          <w:szCs w:val="21"/>
        </w:rPr>
      </w:pPr>
    </w:p>
    <w:p w14:paraId="583E00E1" w14:textId="77777777" w:rsidR="00001D8C" w:rsidRPr="00001D8C" w:rsidRDefault="00001D8C" w:rsidP="00001D8C">
      <w:pPr>
        <w:rPr>
          <w:rFonts w:ascii="Helvetica" w:hAnsi="Helvetica" w:cs="Helvetica"/>
          <w:b/>
          <w:bCs/>
          <w:color w:val="222222"/>
          <w:sz w:val="21"/>
          <w:szCs w:val="21"/>
        </w:rPr>
      </w:pPr>
      <w:r w:rsidRPr="00001D8C">
        <w:rPr>
          <w:rFonts w:ascii="Helvetica" w:hAnsi="Helvetica" w:cs="Helvetica"/>
          <w:b/>
          <w:bCs/>
          <w:color w:val="222222"/>
          <w:sz w:val="21"/>
          <w:szCs w:val="21"/>
        </w:rPr>
        <w:t xml:space="preserve">1.3.1. </w:t>
      </w:r>
      <w:r w:rsidRPr="00001D8C">
        <w:rPr>
          <w:rFonts w:ascii="Helvetica" w:hAnsi="Helvetica" w:cs="Helvetica" w:hint="eastAsia"/>
          <w:b/>
          <w:bCs/>
          <w:color w:val="222222"/>
          <w:sz w:val="21"/>
          <w:szCs w:val="21"/>
        </w:rPr>
        <w:t>Механизмы</w:t>
      </w:r>
      <w:r w:rsidRPr="00001D8C">
        <w:rPr>
          <w:rFonts w:ascii="Helvetica" w:hAnsi="Helvetica" w:cs="Helvetica"/>
          <w:b/>
          <w:bCs/>
          <w:color w:val="222222"/>
          <w:sz w:val="21"/>
          <w:szCs w:val="21"/>
        </w:rPr>
        <w:t xml:space="preserve"> </w:t>
      </w:r>
      <w:r w:rsidRPr="00001D8C">
        <w:rPr>
          <w:rFonts w:ascii="Helvetica" w:hAnsi="Helvetica" w:cs="Helvetica" w:hint="eastAsia"/>
          <w:b/>
          <w:bCs/>
          <w:color w:val="222222"/>
          <w:sz w:val="21"/>
          <w:szCs w:val="21"/>
        </w:rPr>
        <w:t>инфицирования</w:t>
      </w:r>
      <w:r w:rsidRPr="00001D8C">
        <w:rPr>
          <w:rFonts w:ascii="Helvetica" w:hAnsi="Helvetica" w:cs="Helvetica"/>
          <w:b/>
          <w:bCs/>
          <w:color w:val="222222"/>
          <w:sz w:val="21"/>
          <w:szCs w:val="21"/>
        </w:rPr>
        <w:t xml:space="preserve"> </w:t>
      </w:r>
      <w:r w:rsidRPr="00001D8C">
        <w:rPr>
          <w:rFonts w:ascii="Helvetica" w:hAnsi="Helvetica" w:cs="Helvetica" w:hint="eastAsia"/>
          <w:b/>
          <w:bCs/>
          <w:color w:val="222222"/>
          <w:sz w:val="21"/>
          <w:szCs w:val="21"/>
        </w:rPr>
        <w:t>растений</w:t>
      </w:r>
    </w:p>
    <w:p w14:paraId="5DB49386" w14:textId="77777777" w:rsidR="00001D8C" w:rsidRPr="00001D8C" w:rsidRDefault="00001D8C" w:rsidP="00001D8C">
      <w:pPr>
        <w:rPr>
          <w:rFonts w:ascii="Helvetica" w:hAnsi="Helvetica" w:cs="Helvetica"/>
          <w:b/>
          <w:bCs/>
          <w:color w:val="222222"/>
          <w:sz w:val="21"/>
          <w:szCs w:val="21"/>
        </w:rPr>
      </w:pPr>
    </w:p>
    <w:p w14:paraId="738C6912" w14:textId="77777777" w:rsidR="00001D8C" w:rsidRPr="00001D8C" w:rsidRDefault="00001D8C" w:rsidP="00001D8C">
      <w:pPr>
        <w:rPr>
          <w:rFonts w:ascii="Helvetica" w:hAnsi="Helvetica" w:cs="Helvetica"/>
          <w:b/>
          <w:bCs/>
          <w:color w:val="222222"/>
          <w:sz w:val="21"/>
          <w:szCs w:val="21"/>
        </w:rPr>
      </w:pPr>
      <w:r w:rsidRPr="00001D8C">
        <w:rPr>
          <w:rFonts w:ascii="Helvetica" w:hAnsi="Helvetica" w:cs="Helvetica"/>
          <w:b/>
          <w:bCs/>
          <w:color w:val="222222"/>
          <w:sz w:val="21"/>
          <w:szCs w:val="21"/>
        </w:rPr>
        <w:t xml:space="preserve">1.3.1.1. </w:t>
      </w:r>
      <w:r w:rsidRPr="00001D8C">
        <w:rPr>
          <w:rFonts w:ascii="Helvetica" w:hAnsi="Helvetica" w:cs="Helvetica" w:hint="eastAsia"/>
          <w:b/>
          <w:bCs/>
          <w:color w:val="222222"/>
          <w:sz w:val="21"/>
          <w:szCs w:val="21"/>
        </w:rPr>
        <w:t>Гены</w:t>
      </w:r>
      <w:r w:rsidRPr="00001D8C">
        <w:rPr>
          <w:rFonts w:ascii="Helvetica" w:hAnsi="Helvetica" w:cs="Helvetica"/>
          <w:b/>
          <w:bCs/>
          <w:color w:val="222222"/>
          <w:sz w:val="21"/>
          <w:szCs w:val="21"/>
        </w:rPr>
        <w:t xml:space="preserve"> </w:t>
      </w:r>
      <w:r w:rsidRPr="00001D8C">
        <w:rPr>
          <w:rFonts w:ascii="Helvetica" w:hAnsi="Helvetica" w:cs="Helvetica" w:hint="eastAsia"/>
          <w:b/>
          <w:bCs/>
          <w:color w:val="222222"/>
          <w:sz w:val="21"/>
          <w:szCs w:val="21"/>
        </w:rPr>
        <w:t>РкуЮрЫкога</w:t>
      </w:r>
      <w:r w:rsidRPr="00001D8C">
        <w:rPr>
          <w:rFonts w:ascii="Helvetica" w:hAnsi="Helvetica" w:cs="Helvetica"/>
          <w:b/>
          <w:bCs/>
          <w:color w:val="222222"/>
          <w:sz w:val="21"/>
          <w:szCs w:val="21"/>
        </w:rPr>
        <w:t xml:space="preserve">, </w:t>
      </w:r>
      <w:r w:rsidRPr="00001D8C">
        <w:rPr>
          <w:rFonts w:ascii="Helvetica" w:hAnsi="Helvetica" w:cs="Helvetica" w:hint="eastAsia"/>
          <w:b/>
          <w:bCs/>
          <w:color w:val="222222"/>
          <w:sz w:val="21"/>
          <w:szCs w:val="21"/>
        </w:rPr>
        <w:t>принимающие</w:t>
      </w:r>
      <w:r w:rsidRPr="00001D8C">
        <w:rPr>
          <w:rFonts w:ascii="Helvetica" w:hAnsi="Helvetica" w:cs="Helvetica"/>
          <w:b/>
          <w:bCs/>
          <w:color w:val="222222"/>
          <w:sz w:val="21"/>
          <w:szCs w:val="21"/>
        </w:rPr>
        <w:t xml:space="preserve"> </w:t>
      </w:r>
      <w:r w:rsidRPr="00001D8C">
        <w:rPr>
          <w:rFonts w:ascii="Helvetica" w:hAnsi="Helvetica" w:cs="Helvetica" w:hint="eastAsia"/>
          <w:b/>
          <w:bCs/>
          <w:color w:val="222222"/>
          <w:sz w:val="21"/>
          <w:szCs w:val="21"/>
        </w:rPr>
        <w:t>участие</w:t>
      </w:r>
      <w:r w:rsidRPr="00001D8C">
        <w:rPr>
          <w:rFonts w:ascii="Helvetica" w:hAnsi="Helvetica" w:cs="Helvetica"/>
          <w:b/>
          <w:bCs/>
          <w:color w:val="222222"/>
          <w:sz w:val="21"/>
          <w:szCs w:val="21"/>
        </w:rPr>
        <w:t xml:space="preserve"> </w:t>
      </w:r>
      <w:r w:rsidRPr="00001D8C">
        <w:rPr>
          <w:rFonts w:ascii="Helvetica" w:hAnsi="Helvetica" w:cs="Helvetica" w:hint="eastAsia"/>
          <w:b/>
          <w:bCs/>
          <w:color w:val="222222"/>
          <w:sz w:val="21"/>
          <w:szCs w:val="21"/>
        </w:rPr>
        <w:t>в</w:t>
      </w:r>
      <w:r w:rsidRPr="00001D8C">
        <w:rPr>
          <w:rFonts w:ascii="Helvetica" w:hAnsi="Helvetica" w:cs="Helvetica"/>
          <w:b/>
          <w:bCs/>
          <w:color w:val="222222"/>
          <w:sz w:val="21"/>
          <w:szCs w:val="21"/>
        </w:rPr>
        <w:t xml:space="preserve"> </w:t>
      </w:r>
      <w:r w:rsidRPr="00001D8C">
        <w:rPr>
          <w:rFonts w:ascii="Helvetica" w:hAnsi="Helvetica" w:cs="Helvetica" w:hint="eastAsia"/>
          <w:b/>
          <w:bCs/>
          <w:color w:val="222222"/>
          <w:sz w:val="21"/>
          <w:szCs w:val="21"/>
        </w:rPr>
        <w:t>патогенезе</w:t>
      </w:r>
    </w:p>
    <w:p w14:paraId="6CA7DF3B" w14:textId="77777777" w:rsidR="00001D8C" w:rsidRPr="00001D8C" w:rsidRDefault="00001D8C" w:rsidP="00001D8C">
      <w:pPr>
        <w:rPr>
          <w:rFonts w:ascii="Helvetica" w:hAnsi="Helvetica" w:cs="Helvetica"/>
          <w:b/>
          <w:bCs/>
          <w:color w:val="222222"/>
          <w:sz w:val="21"/>
          <w:szCs w:val="21"/>
        </w:rPr>
      </w:pPr>
    </w:p>
    <w:p w14:paraId="7F2BD8D6" w14:textId="77777777" w:rsidR="00001D8C" w:rsidRPr="00001D8C" w:rsidRDefault="00001D8C" w:rsidP="00001D8C">
      <w:pPr>
        <w:rPr>
          <w:rFonts w:ascii="Helvetica" w:hAnsi="Helvetica" w:cs="Helvetica"/>
          <w:b/>
          <w:bCs/>
          <w:color w:val="222222"/>
          <w:sz w:val="21"/>
          <w:szCs w:val="21"/>
        </w:rPr>
      </w:pPr>
      <w:r w:rsidRPr="00001D8C">
        <w:rPr>
          <w:rFonts w:ascii="Helvetica" w:hAnsi="Helvetica" w:cs="Helvetica"/>
          <w:b/>
          <w:bCs/>
          <w:color w:val="222222"/>
          <w:sz w:val="21"/>
          <w:szCs w:val="21"/>
        </w:rPr>
        <w:t xml:space="preserve">1.3.1.2. </w:t>
      </w:r>
      <w:r w:rsidRPr="00001D8C">
        <w:rPr>
          <w:rFonts w:ascii="Helvetica" w:hAnsi="Helvetica" w:cs="Helvetica" w:hint="eastAsia"/>
          <w:b/>
          <w:bCs/>
          <w:color w:val="222222"/>
          <w:sz w:val="21"/>
          <w:szCs w:val="21"/>
        </w:rPr>
        <w:t>Расо</w:t>
      </w:r>
      <w:r w:rsidRPr="00001D8C">
        <w:rPr>
          <w:rFonts w:ascii="Helvetica" w:hAnsi="Helvetica" w:cs="Helvetica"/>
          <w:b/>
          <w:bCs/>
          <w:color w:val="222222"/>
          <w:sz w:val="21"/>
          <w:szCs w:val="21"/>
        </w:rPr>
        <w:t>-</w:t>
      </w:r>
      <w:r w:rsidRPr="00001D8C">
        <w:rPr>
          <w:rFonts w:ascii="Helvetica" w:hAnsi="Helvetica" w:cs="Helvetica" w:hint="eastAsia"/>
          <w:b/>
          <w:bCs/>
          <w:color w:val="222222"/>
          <w:sz w:val="21"/>
          <w:szCs w:val="21"/>
        </w:rPr>
        <w:t>специфичные</w:t>
      </w:r>
      <w:r w:rsidRPr="00001D8C">
        <w:rPr>
          <w:rFonts w:ascii="Helvetica" w:hAnsi="Helvetica" w:cs="Helvetica"/>
          <w:b/>
          <w:bCs/>
          <w:color w:val="222222"/>
          <w:sz w:val="21"/>
          <w:szCs w:val="21"/>
        </w:rPr>
        <w:t xml:space="preserve"> </w:t>
      </w:r>
      <w:r w:rsidRPr="00001D8C">
        <w:rPr>
          <w:rFonts w:ascii="Helvetica" w:hAnsi="Helvetica" w:cs="Helvetica" w:hint="eastAsia"/>
          <w:b/>
          <w:bCs/>
          <w:color w:val="222222"/>
          <w:sz w:val="21"/>
          <w:szCs w:val="21"/>
        </w:rPr>
        <w:t>Я</w:t>
      </w:r>
      <w:r w:rsidRPr="00001D8C">
        <w:rPr>
          <w:rFonts w:ascii="Helvetica" w:hAnsi="Helvetica" w:cs="Helvetica"/>
          <w:b/>
          <w:bCs/>
          <w:color w:val="222222"/>
          <w:sz w:val="21"/>
          <w:szCs w:val="21"/>
        </w:rPr>
        <w:t xml:space="preserve">- </w:t>
      </w:r>
      <w:r w:rsidRPr="00001D8C">
        <w:rPr>
          <w:rFonts w:ascii="Helvetica" w:hAnsi="Helvetica" w:cs="Helvetica" w:hint="eastAsia"/>
          <w:b/>
          <w:bCs/>
          <w:color w:val="222222"/>
          <w:sz w:val="21"/>
          <w:szCs w:val="21"/>
        </w:rPr>
        <w:t>и</w:t>
      </w:r>
      <w:r w:rsidRPr="00001D8C">
        <w:rPr>
          <w:rFonts w:ascii="Helvetica" w:hAnsi="Helvetica" w:cs="Helvetica"/>
          <w:b/>
          <w:bCs/>
          <w:color w:val="222222"/>
          <w:sz w:val="21"/>
          <w:szCs w:val="21"/>
        </w:rPr>
        <w:t xml:space="preserve"> </w:t>
      </w:r>
      <w:r w:rsidRPr="00001D8C">
        <w:rPr>
          <w:rFonts w:ascii="Helvetica" w:hAnsi="Helvetica" w:cs="Helvetica" w:hint="eastAsia"/>
          <w:b/>
          <w:bCs/>
          <w:color w:val="222222"/>
          <w:sz w:val="21"/>
          <w:szCs w:val="21"/>
        </w:rPr>
        <w:t>ауг</w:t>
      </w:r>
      <w:r w:rsidRPr="00001D8C">
        <w:rPr>
          <w:rFonts w:ascii="Helvetica" w:hAnsi="Helvetica" w:cs="Helvetica"/>
          <w:b/>
          <w:bCs/>
          <w:color w:val="222222"/>
          <w:sz w:val="21"/>
          <w:szCs w:val="21"/>
        </w:rPr>
        <w:t>-</w:t>
      </w:r>
      <w:r w:rsidRPr="00001D8C">
        <w:rPr>
          <w:rFonts w:ascii="Helvetica" w:hAnsi="Helvetica" w:cs="Helvetica" w:hint="eastAsia"/>
          <w:b/>
          <w:bCs/>
          <w:color w:val="222222"/>
          <w:sz w:val="21"/>
          <w:szCs w:val="21"/>
        </w:rPr>
        <w:t>гены</w:t>
      </w:r>
    </w:p>
    <w:p w14:paraId="502A7411" w14:textId="77777777" w:rsidR="00001D8C" w:rsidRPr="00001D8C" w:rsidRDefault="00001D8C" w:rsidP="00001D8C">
      <w:pPr>
        <w:rPr>
          <w:rFonts w:ascii="Helvetica" w:hAnsi="Helvetica" w:cs="Helvetica"/>
          <w:b/>
          <w:bCs/>
          <w:color w:val="222222"/>
          <w:sz w:val="21"/>
          <w:szCs w:val="21"/>
        </w:rPr>
      </w:pPr>
    </w:p>
    <w:p w14:paraId="07B3806E" w14:textId="77777777" w:rsidR="00001D8C" w:rsidRPr="00001D8C" w:rsidRDefault="00001D8C" w:rsidP="00001D8C">
      <w:pPr>
        <w:rPr>
          <w:rFonts w:ascii="Helvetica" w:hAnsi="Helvetica" w:cs="Helvetica"/>
          <w:b/>
          <w:bCs/>
          <w:color w:val="222222"/>
          <w:sz w:val="21"/>
          <w:szCs w:val="21"/>
        </w:rPr>
      </w:pPr>
      <w:r w:rsidRPr="00001D8C">
        <w:rPr>
          <w:rFonts w:ascii="Helvetica" w:hAnsi="Helvetica" w:cs="Helvetica"/>
          <w:b/>
          <w:bCs/>
          <w:color w:val="222222"/>
          <w:sz w:val="21"/>
          <w:szCs w:val="21"/>
        </w:rPr>
        <w:t xml:space="preserve">1.3.1.3. </w:t>
      </w:r>
      <w:r w:rsidRPr="00001D8C">
        <w:rPr>
          <w:rFonts w:ascii="Helvetica" w:hAnsi="Helvetica" w:cs="Helvetica" w:hint="eastAsia"/>
          <w:b/>
          <w:bCs/>
          <w:color w:val="222222"/>
          <w:sz w:val="21"/>
          <w:szCs w:val="21"/>
        </w:rPr>
        <w:t>Элиситоры</w:t>
      </w:r>
      <w:r w:rsidRPr="00001D8C">
        <w:rPr>
          <w:rFonts w:ascii="Helvetica" w:hAnsi="Helvetica" w:cs="Helvetica"/>
          <w:b/>
          <w:bCs/>
          <w:color w:val="222222"/>
          <w:sz w:val="21"/>
          <w:szCs w:val="21"/>
        </w:rPr>
        <w:t xml:space="preserve"> </w:t>
      </w:r>
      <w:r w:rsidRPr="00001D8C">
        <w:rPr>
          <w:rFonts w:ascii="Helvetica" w:hAnsi="Helvetica" w:cs="Helvetica" w:hint="eastAsia"/>
          <w:b/>
          <w:bCs/>
          <w:color w:val="222222"/>
          <w:sz w:val="21"/>
          <w:szCs w:val="21"/>
        </w:rPr>
        <w:t>Рку</w:t>
      </w:r>
      <w:r w:rsidRPr="00001D8C">
        <w:rPr>
          <w:rFonts w:ascii="Helvetica" w:hAnsi="Helvetica" w:cs="Helvetica"/>
          <w:b/>
          <w:bCs/>
          <w:color w:val="222222"/>
          <w:sz w:val="21"/>
          <w:szCs w:val="21"/>
        </w:rPr>
        <w:t>^</w:t>
      </w:r>
      <w:r w:rsidRPr="00001D8C">
        <w:rPr>
          <w:rFonts w:ascii="Helvetica" w:hAnsi="Helvetica" w:cs="Helvetica" w:hint="eastAsia"/>
          <w:b/>
          <w:bCs/>
          <w:color w:val="222222"/>
          <w:sz w:val="21"/>
          <w:szCs w:val="21"/>
        </w:rPr>
        <w:t>рЫкога</w:t>
      </w:r>
    </w:p>
    <w:p w14:paraId="0C529DAF" w14:textId="77777777" w:rsidR="00001D8C" w:rsidRPr="00001D8C" w:rsidRDefault="00001D8C" w:rsidP="00001D8C">
      <w:pPr>
        <w:rPr>
          <w:rFonts w:ascii="Helvetica" w:hAnsi="Helvetica" w:cs="Helvetica"/>
          <w:b/>
          <w:bCs/>
          <w:color w:val="222222"/>
          <w:sz w:val="21"/>
          <w:szCs w:val="21"/>
        </w:rPr>
      </w:pPr>
    </w:p>
    <w:p w14:paraId="5877EC02" w14:textId="77777777" w:rsidR="00001D8C" w:rsidRPr="00001D8C" w:rsidRDefault="00001D8C" w:rsidP="00001D8C">
      <w:pPr>
        <w:rPr>
          <w:rFonts w:ascii="Helvetica" w:hAnsi="Helvetica" w:cs="Helvetica"/>
          <w:b/>
          <w:bCs/>
          <w:color w:val="222222"/>
          <w:sz w:val="21"/>
          <w:szCs w:val="21"/>
        </w:rPr>
      </w:pPr>
      <w:r w:rsidRPr="00001D8C">
        <w:rPr>
          <w:rFonts w:ascii="Helvetica" w:hAnsi="Helvetica" w:cs="Helvetica"/>
          <w:b/>
          <w:bCs/>
          <w:color w:val="222222"/>
          <w:sz w:val="21"/>
          <w:szCs w:val="21"/>
        </w:rPr>
        <w:t xml:space="preserve">1.3.2. </w:t>
      </w:r>
      <w:r w:rsidRPr="00001D8C">
        <w:rPr>
          <w:rFonts w:ascii="Helvetica" w:hAnsi="Helvetica" w:cs="Helvetica" w:hint="eastAsia"/>
          <w:b/>
          <w:bCs/>
          <w:color w:val="222222"/>
          <w:sz w:val="21"/>
          <w:szCs w:val="21"/>
        </w:rPr>
        <w:t>Зависимость</w:t>
      </w:r>
      <w:r w:rsidRPr="00001D8C">
        <w:rPr>
          <w:rFonts w:ascii="Helvetica" w:hAnsi="Helvetica" w:cs="Helvetica"/>
          <w:b/>
          <w:bCs/>
          <w:color w:val="222222"/>
          <w:sz w:val="21"/>
          <w:szCs w:val="21"/>
        </w:rPr>
        <w:t xml:space="preserve"> </w:t>
      </w:r>
      <w:r w:rsidRPr="00001D8C">
        <w:rPr>
          <w:rFonts w:ascii="Helvetica" w:hAnsi="Helvetica" w:cs="Helvetica" w:hint="eastAsia"/>
          <w:b/>
          <w:bCs/>
          <w:color w:val="222222"/>
          <w:sz w:val="21"/>
          <w:szCs w:val="21"/>
        </w:rPr>
        <w:t>патогенов</w:t>
      </w:r>
      <w:r w:rsidRPr="00001D8C">
        <w:rPr>
          <w:rFonts w:ascii="Helvetica" w:hAnsi="Helvetica" w:cs="Helvetica"/>
          <w:b/>
          <w:bCs/>
          <w:color w:val="222222"/>
          <w:sz w:val="21"/>
          <w:szCs w:val="21"/>
        </w:rPr>
        <w:t xml:space="preserve"> </w:t>
      </w:r>
      <w:r w:rsidRPr="00001D8C">
        <w:rPr>
          <w:rFonts w:ascii="Helvetica" w:hAnsi="Helvetica" w:cs="Helvetica" w:hint="eastAsia"/>
          <w:b/>
          <w:bCs/>
          <w:color w:val="222222"/>
          <w:sz w:val="21"/>
          <w:szCs w:val="21"/>
        </w:rPr>
        <w:t>рода</w:t>
      </w:r>
      <w:r w:rsidRPr="00001D8C">
        <w:rPr>
          <w:rFonts w:ascii="Helvetica" w:hAnsi="Helvetica" w:cs="Helvetica"/>
          <w:b/>
          <w:bCs/>
          <w:color w:val="222222"/>
          <w:sz w:val="21"/>
          <w:szCs w:val="21"/>
        </w:rPr>
        <w:t xml:space="preserve"> </w:t>
      </w:r>
      <w:r w:rsidRPr="00001D8C">
        <w:rPr>
          <w:rFonts w:ascii="Helvetica" w:hAnsi="Helvetica" w:cs="Helvetica" w:hint="eastAsia"/>
          <w:b/>
          <w:bCs/>
          <w:color w:val="222222"/>
          <w:sz w:val="21"/>
          <w:szCs w:val="21"/>
        </w:rPr>
        <w:t>РЬу</w:t>
      </w:r>
      <w:r w:rsidRPr="00001D8C">
        <w:rPr>
          <w:rFonts w:ascii="Helvetica" w:hAnsi="Helvetica" w:cs="Helvetica"/>
          <w:b/>
          <w:bCs/>
          <w:color w:val="222222"/>
          <w:sz w:val="21"/>
          <w:szCs w:val="21"/>
        </w:rPr>
        <w:t>^</w:t>
      </w:r>
      <w:r w:rsidRPr="00001D8C">
        <w:rPr>
          <w:rFonts w:ascii="Helvetica" w:hAnsi="Helvetica" w:cs="Helvetica" w:hint="eastAsia"/>
          <w:b/>
          <w:bCs/>
          <w:color w:val="222222"/>
          <w:sz w:val="21"/>
          <w:szCs w:val="21"/>
        </w:rPr>
        <w:t>рЫкога</w:t>
      </w:r>
      <w:r w:rsidRPr="00001D8C">
        <w:rPr>
          <w:rFonts w:ascii="Helvetica" w:hAnsi="Helvetica" w:cs="Helvetica"/>
          <w:b/>
          <w:bCs/>
          <w:color w:val="222222"/>
          <w:sz w:val="21"/>
          <w:szCs w:val="21"/>
        </w:rPr>
        <w:t xml:space="preserve"> </w:t>
      </w:r>
      <w:r w:rsidRPr="00001D8C">
        <w:rPr>
          <w:rFonts w:ascii="Helvetica" w:hAnsi="Helvetica" w:cs="Helvetica" w:hint="eastAsia"/>
          <w:b/>
          <w:bCs/>
          <w:color w:val="222222"/>
          <w:sz w:val="21"/>
          <w:szCs w:val="21"/>
        </w:rPr>
        <w:t>от</w:t>
      </w:r>
      <w:r w:rsidRPr="00001D8C">
        <w:rPr>
          <w:rFonts w:ascii="Helvetica" w:hAnsi="Helvetica" w:cs="Helvetica"/>
          <w:b/>
          <w:bCs/>
          <w:color w:val="222222"/>
          <w:sz w:val="21"/>
          <w:szCs w:val="21"/>
        </w:rPr>
        <w:t xml:space="preserve"> </w:t>
      </w:r>
      <w:r w:rsidRPr="00001D8C">
        <w:rPr>
          <w:rFonts w:ascii="Helvetica" w:hAnsi="Helvetica" w:cs="Helvetica" w:hint="eastAsia"/>
          <w:b/>
          <w:bCs/>
          <w:color w:val="222222"/>
          <w:sz w:val="21"/>
          <w:szCs w:val="21"/>
        </w:rPr>
        <w:t>стеринов</w:t>
      </w:r>
    </w:p>
    <w:p w14:paraId="0BA5F3BA" w14:textId="77777777" w:rsidR="00001D8C" w:rsidRPr="00001D8C" w:rsidRDefault="00001D8C" w:rsidP="00001D8C">
      <w:pPr>
        <w:rPr>
          <w:rFonts w:ascii="Helvetica" w:hAnsi="Helvetica" w:cs="Helvetica"/>
          <w:b/>
          <w:bCs/>
          <w:color w:val="222222"/>
          <w:sz w:val="21"/>
          <w:szCs w:val="21"/>
        </w:rPr>
      </w:pPr>
    </w:p>
    <w:p w14:paraId="7883E8BB" w14:textId="77777777" w:rsidR="00001D8C" w:rsidRPr="00001D8C" w:rsidRDefault="00001D8C" w:rsidP="00001D8C">
      <w:pPr>
        <w:rPr>
          <w:rFonts w:ascii="Helvetica" w:hAnsi="Helvetica" w:cs="Helvetica"/>
          <w:b/>
          <w:bCs/>
          <w:color w:val="222222"/>
          <w:sz w:val="21"/>
          <w:szCs w:val="21"/>
        </w:rPr>
      </w:pPr>
      <w:r w:rsidRPr="00001D8C">
        <w:rPr>
          <w:rFonts w:ascii="Helvetica" w:hAnsi="Helvetica" w:cs="Helvetica"/>
          <w:b/>
          <w:bCs/>
          <w:color w:val="222222"/>
          <w:sz w:val="21"/>
          <w:szCs w:val="21"/>
        </w:rPr>
        <w:t xml:space="preserve">1.4. </w:t>
      </w:r>
      <w:r w:rsidRPr="00001D8C">
        <w:rPr>
          <w:rFonts w:ascii="Helvetica" w:hAnsi="Helvetica" w:cs="Helvetica" w:hint="eastAsia"/>
          <w:b/>
          <w:bCs/>
          <w:color w:val="222222"/>
          <w:sz w:val="21"/>
          <w:szCs w:val="21"/>
        </w:rPr>
        <w:t>Мутанты</w:t>
      </w:r>
      <w:r w:rsidRPr="00001D8C">
        <w:rPr>
          <w:rFonts w:ascii="Helvetica" w:hAnsi="Helvetica" w:cs="Helvetica"/>
          <w:b/>
          <w:bCs/>
          <w:color w:val="222222"/>
          <w:sz w:val="21"/>
          <w:szCs w:val="21"/>
        </w:rPr>
        <w:t xml:space="preserve"> </w:t>
      </w:r>
      <w:r w:rsidRPr="00001D8C">
        <w:rPr>
          <w:rFonts w:ascii="Helvetica" w:hAnsi="Helvetica" w:cs="Helvetica" w:hint="eastAsia"/>
          <w:b/>
          <w:bCs/>
          <w:color w:val="222222"/>
          <w:sz w:val="21"/>
          <w:szCs w:val="21"/>
        </w:rPr>
        <w:t>растений</w:t>
      </w:r>
      <w:r w:rsidRPr="00001D8C">
        <w:rPr>
          <w:rFonts w:ascii="Helvetica" w:hAnsi="Helvetica" w:cs="Helvetica"/>
          <w:b/>
          <w:bCs/>
          <w:color w:val="222222"/>
          <w:sz w:val="21"/>
          <w:szCs w:val="21"/>
        </w:rPr>
        <w:t xml:space="preserve"> </w:t>
      </w:r>
      <w:r w:rsidRPr="00001D8C">
        <w:rPr>
          <w:rFonts w:ascii="Helvetica" w:hAnsi="Helvetica" w:cs="Helvetica" w:hint="eastAsia"/>
          <w:b/>
          <w:bCs/>
          <w:color w:val="222222"/>
          <w:sz w:val="21"/>
          <w:szCs w:val="21"/>
        </w:rPr>
        <w:t>по</w:t>
      </w:r>
      <w:r w:rsidRPr="00001D8C">
        <w:rPr>
          <w:rFonts w:ascii="Helvetica" w:hAnsi="Helvetica" w:cs="Helvetica"/>
          <w:b/>
          <w:bCs/>
          <w:color w:val="222222"/>
          <w:sz w:val="21"/>
          <w:szCs w:val="21"/>
        </w:rPr>
        <w:t xml:space="preserve"> </w:t>
      </w:r>
      <w:r w:rsidRPr="00001D8C">
        <w:rPr>
          <w:rFonts w:ascii="Helvetica" w:hAnsi="Helvetica" w:cs="Helvetica" w:hint="eastAsia"/>
          <w:b/>
          <w:bCs/>
          <w:color w:val="222222"/>
          <w:sz w:val="21"/>
          <w:szCs w:val="21"/>
        </w:rPr>
        <w:t>биосинтезу</w:t>
      </w:r>
      <w:r w:rsidRPr="00001D8C">
        <w:rPr>
          <w:rFonts w:ascii="Helvetica" w:hAnsi="Helvetica" w:cs="Helvetica"/>
          <w:b/>
          <w:bCs/>
          <w:color w:val="222222"/>
          <w:sz w:val="21"/>
          <w:szCs w:val="21"/>
        </w:rPr>
        <w:t xml:space="preserve"> </w:t>
      </w:r>
      <w:r w:rsidRPr="00001D8C">
        <w:rPr>
          <w:rFonts w:ascii="Helvetica" w:hAnsi="Helvetica" w:cs="Helvetica" w:hint="eastAsia"/>
          <w:b/>
          <w:bCs/>
          <w:color w:val="222222"/>
          <w:sz w:val="21"/>
          <w:szCs w:val="21"/>
        </w:rPr>
        <w:t>стеринов</w:t>
      </w:r>
      <w:r w:rsidRPr="00001D8C">
        <w:rPr>
          <w:rFonts w:ascii="Helvetica" w:hAnsi="Helvetica" w:cs="Helvetica"/>
          <w:b/>
          <w:bCs/>
          <w:color w:val="222222"/>
          <w:sz w:val="21"/>
          <w:szCs w:val="21"/>
        </w:rPr>
        <w:t xml:space="preserve"> 38 </w:t>
      </w:r>
      <w:r w:rsidRPr="00001D8C">
        <w:rPr>
          <w:rFonts w:ascii="Helvetica" w:hAnsi="Helvetica" w:cs="Helvetica" w:hint="eastAsia"/>
          <w:b/>
          <w:bCs/>
          <w:color w:val="222222"/>
          <w:sz w:val="21"/>
          <w:szCs w:val="21"/>
        </w:rPr>
        <w:t>Заключение</w:t>
      </w:r>
    </w:p>
    <w:p w14:paraId="778436AE" w14:textId="77777777" w:rsidR="00001D8C" w:rsidRPr="00001D8C" w:rsidRDefault="00001D8C" w:rsidP="00001D8C">
      <w:pPr>
        <w:rPr>
          <w:rFonts w:ascii="Helvetica" w:hAnsi="Helvetica" w:cs="Helvetica"/>
          <w:b/>
          <w:bCs/>
          <w:color w:val="222222"/>
          <w:sz w:val="21"/>
          <w:szCs w:val="21"/>
        </w:rPr>
      </w:pPr>
    </w:p>
    <w:p w14:paraId="2632AF04" w14:textId="77777777" w:rsidR="00001D8C" w:rsidRPr="00001D8C" w:rsidRDefault="00001D8C" w:rsidP="00001D8C">
      <w:pPr>
        <w:rPr>
          <w:rFonts w:ascii="Helvetica" w:hAnsi="Helvetica" w:cs="Helvetica"/>
          <w:b/>
          <w:bCs/>
          <w:color w:val="222222"/>
          <w:sz w:val="21"/>
          <w:szCs w:val="21"/>
        </w:rPr>
      </w:pPr>
      <w:r w:rsidRPr="00001D8C">
        <w:rPr>
          <w:rFonts w:ascii="Helvetica" w:hAnsi="Helvetica" w:cs="Helvetica" w:hint="eastAsia"/>
          <w:b/>
          <w:bCs/>
          <w:color w:val="222222"/>
          <w:sz w:val="21"/>
          <w:szCs w:val="21"/>
        </w:rPr>
        <w:t>Глава</w:t>
      </w:r>
      <w:r w:rsidRPr="00001D8C">
        <w:rPr>
          <w:rFonts w:ascii="Helvetica" w:hAnsi="Helvetica" w:cs="Helvetica"/>
          <w:b/>
          <w:bCs/>
          <w:color w:val="222222"/>
          <w:sz w:val="21"/>
          <w:szCs w:val="21"/>
        </w:rPr>
        <w:t xml:space="preserve"> 2. </w:t>
      </w:r>
      <w:r w:rsidRPr="00001D8C">
        <w:rPr>
          <w:rFonts w:ascii="Helvetica" w:hAnsi="Helvetica" w:cs="Helvetica" w:hint="eastAsia"/>
          <w:b/>
          <w:bCs/>
          <w:color w:val="222222"/>
          <w:sz w:val="21"/>
          <w:szCs w:val="21"/>
        </w:rPr>
        <w:t>Материалы</w:t>
      </w:r>
      <w:r w:rsidRPr="00001D8C">
        <w:rPr>
          <w:rFonts w:ascii="Helvetica" w:hAnsi="Helvetica" w:cs="Helvetica"/>
          <w:b/>
          <w:bCs/>
          <w:color w:val="222222"/>
          <w:sz w:val="21"/>
          <w:szCs w:val="21"/>
        </w:rPr>
        <w:t xml:space="preserve"> </w:t>
      </w:r>
      <w:r w:rsidRPr="00001D8C">
        <w:rPr>
          <w:rFonts w:ascii="Helvetica" w:hAnsi="Helvetica" w:cs="Helvetica" w:hint="eastAsia"/>
          <w:b/>
          <w:bCs/>
          <w:color w:val="222222"/>
          <w:sz w:val="21"/>
          <w:szCs w:val="21"/>
        </w:rPr>
        <w:t>и</w:t>
      </w:r>
      <w:r w:rsidRPr="00001D8C">
        <w:rPr>
          <w:rFonts w:ascii="Helvetica" w:hAnsi="Helvetica" w:cs="Helvetica"/>
          <w:b/>
          <w:bCs/>
          <w:color w:val="222222"/>
          <w:sz w:val="21"/>
          <w:szCs w:val="21"/>
        </w:rPr>
        <w:t xml:space="preserve"> </w:t>
      </w:r>
      <w:r w:rsidRPr="00001D8C">
        <w:rPr>
          <w:rFonts w:ascii="Helvetica" w:hAnsi="Helvetica" w:cs="Helvetica" w:hint="eastAsia"/>
          <w:b/>
          <w:bCs/>
          <w:color w:val="222222"/>
          <w:sz w:val="21"/>
          <w:szCs w:val="21"/>
        </w:rPr>
        <w:t>методы</w:t>
      </w:r>
    </w:p>
    <w:p w14:paraId="01710566" w14:textId="77777777" w:rsidR="00001D8C" w:rsidRPr="00001D8C" w:rsidRDefault="00001D8C" w:rsidP="00001D8C">
      <w:pPr>
        <w:rPr>
          <w:rFonts w:ascii="Helvetica" w:hAnsi="Helvetica" w:cs="Helvetica"/>
          <w:b/>
          <w:bCs/>
          <w:color w:val="222222"/>
          <w:sz w:val="21"/>
          <w:szCs w:val="21"/>
        </w:rPr>
      </w:pPr>
    </w:p>
    <w:p w14:paraId="67E8BE78" w14:textId="77777777" w:rsidR="00001D8C" w:rsidRPr="00001D8C" w:rsidRDefault="00001D8C" w:rsidP="00001D8C">
      <w:pPr>
        <w:rPr>
          <w:rFonts w:ascii="Helvetica" w:hAnsi="Helvetica" w:cs="Helvetica"/>
          <w:b/>
          <w:bCs/>
          <w:color w:val="222222"/>
          <w:sz w:val="21"/>
          <w:szCs w:val="21"/>
        </w:rPr>
      </w:pPr>
      <w:r w:rsidRPr="00001D8C">
        <w:rPr>
          <w:rFonts w:ascii="Helvetica" w:hAnsi="Helvetica" w:cs="Helvetica"/>
          <w:b/>
          <w:bCs/>
          <w:color w:val="222222"/>
          <w:sz w:val="21"/>
          <w:szCs w:val="21"/>
        </w:rPr>
        <w:t xml:space="preserve">2.1. </w:t>
      </w:r>
      <w:r w:rsidRPr="00001D8C">
        <w:rPr>
          <w:rFonts w:ascii="Helvetica" w:hAnsi="Helvetica" w:cs="Helvetica" w:hint="eastAsia"/>
          <w:b/>
          <w:bCs/>
          <w:color w:val="222222"/>
          <w:sz w:val="21"/>
          <w:szCs w:val="21"/>
        </w:rPr>
        <w:t>Растительный</w:t>
      </w:r>
      <w:r w:rsidRPr="00001D8C">
        <w:rPr>
          <w:rFonts w:ascii="Helvetica" w:hAnsi="Helvetica" w:cs="Helvetica"/>
          <w:b/>
          <w:bCs/>
          <w:color w:val="222222"/>
          <w:sz w:val="21"/>
          <w:szCs w:val="21"/>
        </w:rPr>
        <w:t xml:space="preserve"> </w:t>
      </w:r>
      <w:r w:rsidRPr="00001D8C">
        <w:rPr>
          <w:rFonts w:ascii="Helvetica" w:hAnsi="Helvetica" w:cs="Helvetica" w:hint="eastAsia"/>
          <w:b/>
          <w:bCs/>
          <w:color w:val="222222"/>
          <w:sz w:val="21"/>
          <w:szCs w:val="21"/>
        </w:rPr>
        <w:t>материал</w:t>
      </w:r>
    </w:p>
    <w:p w14:paraId="66DFE612" w14:textId="77777777" w:rsidR="00001D8C" w:rsidRPr="00001D8C" w:rsidRDefault="00001D8C" w:rsidP="00001D8C">
      <w:pPr>
        <w:rPr>
          <w:rFonts w:ascii="Helvetica" w:hAnsi="Helvetica" w:cs="Helvetica"/>
          <w:b/>
          <w:bCs/>
          <w:color w:val="222222"/>
          <w:sz w:val="21"/>
          <w:szCs w:val="21"/>
        </w:rPr>
      </w:pPr>
    </w:p>
    <w:p w14:paraId="368A3C19" w14:textId="77777777" w:rsidR="00001D8C" w:rsidRPr="00001D8C" w:rsidRDefault="00001D8C" w:rsidP="00001D8C">
      <w:pPr>
        <w:rPr>
          <w:rFonts w:ascii="Helvetica" w:hAnsi="Helvetica" w:cs="Helvetica"/>
          <w:b/>
          <w:bCs/>
          <w:color w:val="222222"/>
          <w:sz w:val="21"/>
          <w:szCs w:val="21"/>
        </w:rPr>
      </w:pPr>
      <w:r w:rsidRPr="00001D8C">
        <w:rPr>
          <w:rFonts w:ascii="Helvetica" w:hAnsi="Helvetica" w:cs="Helvetica"/>
          <w:b/>
          <w:bCs/>
          <w:color w:val="222222"/>
          <w:sz w:val="21"/>
          <w:szCs w:val="21"/>
        </w:rPr>
        <w:t xml:space="preserve">2.2. </w:t>
      </w:r>
      <w:r w:rsidRPr="00001D8C">
        <w:rPr>
          <w:rFonts w:ascii="Helvetica" w:hAnsi="Helvetica" w:cs="Helvetica" w:hint="eastAsia"/>
          <w:b/>
          <w:bCs/>
          <w:color w:val="222222"/>
          <w:sz w:val="21"/>
          <w:szCs w:val="21"/>
        </w:rPr>
        <w:t>Агробактериальные</w:t>
      </w:r>
      <w:r w:rsidRPr="00001D8C">
        <w:rPr>
          <w:rFonts w:ascii="Helvetica" w:hAnsi="Helvetica" w:cs="Helvetica"/>
          <w:b/>
          <w:bCs/>
          <w:color w:val="222222"/>
          <w:sz w:val="21"/>
          <w:szCs w:val="21"/>
        </w:rPr>
        <w:t xml:space="preserve"> </w:t>
      </w:r>
      <w:r w:rsidRPr="00001D8C">
        <w:rPr>
          <w:rFonts w:ascii="Helvetica" w:hAnsi="Helvetica" w:cs="Helvetica" w:hint="eastAsia"/>
          <w:b/>
          <w:bCs/>
          <w:color w:val="222222"/>
          <w:sz w:val="21"/>
          <w:szCs w:val="21"/>
        </w:rPr>
        <w:t>штаммы</w:t>
      </w:r>
    </w:p>
    <w:p w14:paraId="703052B6" w14:textId="77777777" w:rsidR="00001D8C" w:rsidRPr="00001D8C" w:rsidRDefault="00001D8C" w:rsidP="00001D8C">
      <w:pPr>
        <w:rPr>
          <w:rFonts w:ascii="Helvetica" w:hAnsi="Helvetica" w:cs="Helvetica"/>
          <w:b/>
          <w:bCs/>
          <w:color w:val="222222"/>
          <w:sz w:val="21"/>
          <w:szCs w:val="21"/>
        </w:rPr>
      </w:pPr>
    </w:p>
    <w:p w14:paraId="08E202D6" w14:textId="77777777" w:rsidR="00001D8C" w:rsidRPr="00001D8C" w:rsidRDefault="00001D8C" w:rsidP="00001D8C">
      <w:pPr>
        <w:rPr>
          <w:rFonts w:ascii="Helvetica" w:hAnsi="Helvetica" w:cs="Helvetica"/>
          <w:b/>
          <w:bCs/>
          <w:color w:val="222222"/>
          <w:sz w:val="21"/>
          <w:szCs w:val="21"/>
        </w:rPr>
      </w:pPr>
      <w:r w:rsidRPr="00001D8C">
        <w:rPr>
          <w:rFonts w:ascii="Helvetica" w:hAnsi="Helvetica" w:cs="Helvetica"/>
          <w:b/>
          <w:bCs/>
          <w:color w:val="222222"/>
          <w:sz w:val="21"/>
          <w:szCs w:val="21"/>
        </w:rPr>
        <w:t xml:space="preserve">2.3. </w:t>
      </w:r>
      <w:r w:rsidRPr="00001D8C">
        <w:rPr>
          <w:rFonts w:ascii="Helvetica" w:hAnsi="Helvetica" w:cs="Helvetica" w:hint="eastAsia"/>
          <w:b/>
          <w:bCs/>
          <w:color w:val="222222"/>
          <w:sz w:val="21"/>
          <w:szCs w:val="21"/>
        </w:rPr>
        <w:t>Изоляты</w:t>
      </w:r>
      <w:r w:rsidRPr="00001D8C">
        <w:rPr>
          <w:rFonts w:ascii="Helvetica" w:hAnsi="Helvetica" w:cs="Helvetica"/>
          <w:b/>
          <w:bCs/>
          <w:color w:val="222222"/>
          <w:sz w:val="21"/>
          <w:szCs w:val="21"/>
        </w:rPr>
        <w:t xml:space="preserve"> </w:t>
      </w:r>
      <w:r w:rsidRPr="00001D8C">
        <w:rPr>
          <w:rFonts w:ascii="Helvetica" w:hAnsi="Helvetica" w:cs="Helvetica" w:hint="eastAsia"/>
          <w:b/>
          <w:bCs/>
          <w:color w:val="222222"/>
          <w:sz w:val="21"/>
          <w:szCs w:val="21"/>
        </w:rPr>
        <w:t>Р</w:t>
      </w:r>
      <w:r w:rsidRPr="00001D8C">
        <w:rPr>
          <w:rFonts w:ascii="Helvetica" w:hAnsi="Helvetica" w:cs="Helvetica"/>
          <w:b/>
          <w:bCs/>
          <w:color w:val="222222"/>
          <w:sz w:val="21"/>
          <w:szCs w:val="21"/>
        </w:rPr>
        <w:t xml:space="preserve">. </w:t>
      </w:r>
      <w:r w:rsidRPr="00001D8C">
        <w:rPr>
          <w:rFonts w:ascii="Helvetica" w:hAnsi="Helvetica" w:cs="Helvetica" w:hint="eastAsia"/>
          <w:b/>
          <w:bCs/>
          <w:color w:val="222222"/>
          <w:sz w:val="21"/>
          <w:szCs w:val="21"/>
        </w:rPr>
        <w:t>т</w:t>
      </w:r>
      <w:r w:rsidRPr="00001D8C">
        <w:rPr>
          <w:rFonts w:ascii="Helvetica" w:hAnsi="Helvetica" w:cs="Helvetica"/>
          <w:b/>
          <w:bCs/>
          <w:color w:val="222222"/>
          <w:sz w:val="21"/>
          <w:szCs w:val="21"/>
        </w:rPr>
        <w:t>/</w:t>
      </w:r>
      <w:r w:rsidRPr="00001D8C">
        <w:rPr>
          <w:rFonts w:ascii="Helvetica" w:hAnsi="Helvetica" w:cs="Helvetica" w:hint="eastAsia"/>
          <w:b/>
          <w:bCs/>
          <w:color w:val="222222"/>
          <w:sz w:val="21"/>
          <w:szCs w:val="21"/>
        </w:rPr>
        <w:t>ез</w:t>
      </w:r>
      <w:r w:rsidRPr="00001D8C">
        <w:rPr>
          <w:rFonts w:ascii="Helvetica" w:hAnsi="Helvetica" w:cs="Helvetica"/>
          <w:b/>
          <w:bCs/>
          <w:color w:val="222222"/>
          <w:sz w:val="21"/>
          <w:szCs w:val="21"/>
        </w:rPr>
        <w:t>1</w:t>
      </w:r>
      <w:r w:rsidRPr="00001D8C">
        <w:rPr>
          <w:rFonts w:ascii="Helvetica" w:hAnsi="Helvetica" w:cs="Helvetica" w:hint="eastAsia"/>
          <w:b/>
          <w:bCs/>
          <w:color w:val="222222"/>
          <w:sz w:val="21"/>
          <w:szCs w:val="21"/>
        </w:rPr>
        <w:t>ат</w:t>
      </w:r>
    </w:p>
    <w:p w14:paraId="619382D0" w14:textId="77777777" w:rsidR="00001D8C" w:rsidRPr="00001D8C" w:rsidRDefault="00001D8C" w:rsidP="00001D8C">
      <w:pPr>
        <w:rPr>
          <w:rFonts w:ascii="Helvetica" w:hAnsi="Helvetica" w:cs="Helvetica"/>
          <w:b/>
          <w:bCs/>
          <w:color w:val="222222"/>
          <w:sz w:val="21"/>
          <w:szCs w:val="21"/>
        </w:rPr>
      </w:pPr>
    </w:p>
    <w:p w14:paraId="730E52CE" w14:textId="77777777" w:rsidR="00001D8C" w:rsidRPr="00001D8C" w:rsidRDefault="00001D8C" w:rsidP="00001D8C">
      <w:pPr>
        <w:rPr>
          <w:rFonts w:ascii="Helvetica" w:hAnsi="Helvetica" w:cs="Helvetica"/>
          <w:b/>
          <w:bCs/>
          <w:color w:val="222222"/>
          <w:sz w:val="21"/>
          <w:szCs w:val="21"/>
        </w:rPr>
      </w:pPr>
      <w:r w:rsidRPr="00001D8C">
        <w:rPr>
          <w:rFonts w:ascii="Helvetica" w:hAnsi="Helvetica" w:cs="Helvetica"/>
          <w:b/>
          <w:bCs/>
          <w:color w:val="222222"/>
          <w:sz w:val="21"/>
          <w:szCs w:val="21"/>
        </w:rPr>
        <w:t xml:space="preserve">2.4. </w:t>
      </w:r>
      <w:r w:rsidRPr="00001D8C">
        <w:rPr>
          <w:rFonts w:ascii="Helvetica" w:hAnsi="Helvetica" w:cs="Helvetica" w:hint="eastAsia"/>
          <w:b/>
          <w:bCs/>
          <w:color w:val="222222"/>
          <w:sz w:val="21"/>
          <w:szCs w:val="21"/>
        </w:rPr>
        <w:t>Изолят</w:t>
      </w:r>
      <w:r w:rsidRPr="00001D8C">
        <w:rPr>
          <w:rFonts w:ascii="Helvetica" w:hAnsi="Helvetica" w:cs="Helvetica"/>
          <w:b/>
          <w:bCs/>
          <w:color w:val="222222"/>
          <w:sz w:val="21"/>
          <w:szCs w:val="21"/>
        </w:rPr>
        <w:t xml:space="preserve"> </w:t>
      </w:r>
      <w:r w:rsidRPr="00001D8C">
        <w:rPr>
          <w:rFonts w:ascii="Helvetica" w:hAnsi="Helvetica" w:cs="Helvetica" w:hint="eastAsia"/>
          <w:b/>
          <w:bCs/>
          <w:color w:val="222222"/>
          <w:sz w:val="21"/>
          <w:szCs w:val="21"/>
        </w:rPr>
        <w:t>Р</w:t>
      </w:r>
      <w:r w:rsidRPr="00001D8C">
        <w:rPr>
          <w:rFonts w:ascii="Helvetica" w:hAnsi="Helvetica" w:cs="Helvetica"/>
          <w:b/>
          <w:bCs/>
          <w:color w:val="222222"/>
          <w:sz w:val="21"/>
          <w:szCs w:val="21"/>
        </w:rPr>
        <w:t xml:space="preserve">. </w:t>
      </w:r>
      <w:r w:rsidRPr="00001D8C">
        <w:rPr>
          <w:rFonts w:ascii="Helvetica" w:hAnsi="Helvetica" w:cs="Helvetica" w:hint="eastAsia"/>
          <w:b/>
          <w:bCs/>
          <w:color w:val="222222"/>
          <w:sz w:val="21"/>
          <w:szCs w:val="21"/>
        </w:rPr>
        <w:t>ЪгаББкае</w:t>
      </w:r>
    </w:p>
    <w:p w14:paraId="078BA299" w14:textId="77777777" w:rsidR="00001D8C" w:rsidRPr="00001D8C" w:rsidRDefault="00001D8C" w:rsidP="00001D8C">
      <w:pPr>
        <w:rPr>
          <w:rFonts w:ascii="Helvetica" w:hAnsi="Helvetica" w:cs="Helvetica"/>
          <w:b/>
          <w:bCs/>
          <w:color w:val="222222"/>
          <w:sz w:val="21"/>
          <w:szCs w:val="21"/>
        </w:rPr>
      </w:pPr>
    </w:p>
    <w:p w14:paraId="12E98181" w14:textId="77777777" w:rsidR="00001D8C" w:rsidRPr="00001D8C" w:rsidRDefault="00001D8C" w:rsidP="00001D8C">
      <w:pPr>
        <w:rPr>
          <w:rFonts w:ascii="Helvetica" w:hAnsi="Helvetica" w:cs="Helvetica"/>
          <w:b/>
          <w:bCs/>
          <w:color w:val="222222"/>
          <w:sz w:val="21"/>
          <w:szCs w:val="21"/>
        </w:rPr>
      </w:pPr>
      <w:r w:rsidRPr="00001D8C">
        <w:rPr>
          <w:rFonts w:ascii="Helvetica" w:hAnsi="Helvetica" w:cs="Helvetica"/>
          <w:b/>
          <w:bCs/>
          <w:color w:val="222222"/>
          <w:sz w:val="21"/>
          <w:szCs w:val="21"/>
        </w:rPr>
        <w:t xml:space="preserve">2.5. </w:t>
      </w:r>
      <w:r w:rsidRPr="00001D8C">
        <w:rPr>
          <w:rFonts w:ascii="Helvetica" w:hAnsi="Helvetica" w:cs="Helvetica" w:hint="eastAsia"/>
          <w:b/>
          <w:bCs/>
          <w:color w:val="222222"/>
          <w:sz w:val="21"/>
          <w:szCs w:val="21"/>
        </w:rPr>
        <w:t>Метод</w:t>
      </w:r>
      <w:r w:rsidRPr="00001D8C">
        <w:rPr>
          <w:rFonts w:ascii="Helvetica" w:hAnsi="Helvetica" w:cs="Helvetica"/>
          <w:b/>
          <w:bCs/>
          <w:color w:val="222222"/>
          <w:sz w:val="21"/>
          <w:szCs w:val="21"/>
        </w:rPr>
        <w:t xml:space="preserve"> </w:t>
      </w:r>
      <w:r w:rsidRPr="00001D8C">
        <w:rPr>
          <w:rFonts w:ascii="Helvetica" w:hAnsi="Helvetica" w:cs="Helvetica" w:hint="eastAsia"/>
          <w:b/>
          <w:bCs/>
          <w:color w:val="222222"/>
          <w:sz w:val="21"/>
          <w:szCs w:val="21"/>
        </w:rPr>
        <w:t>агробактериальной</w:t>
      </w:r>
      <w:r w:rsidRPr="00001D8C">
        <w:rPr>
          <w:rFonts w:ascii="Helvetica" w:hAnsi="Helvetica" w:cs="Helvetica"/>
          <w:b/>
          <w:bCs/>
          <w:color w:val="222222"/>
          <w:sz w:val="21"/>
          <w:szCs w:val="21"/>
        </w:rPr>
        <w:t xml:space="preserve"> </w:t>
      </w:r>
      <w:r w:rsidRPr="00001D8C">
        <w:rPr>
          <w:rFonts w:ascii="Helvetica" w:hAnsi="Helvetica" w:cs="Helvetica" w:hint="eastAsia"/>
          <w:b/>
          <w:bCs/>
          <w:color w:val="222222"/>
          <w:sz w:val="21"/>
          <w:szCs w:val="21"/>
        </w:rPr>
        <w:t>трансформации</w:t>
      </w:r>
      <w:r w:rsidRPr="00001D8C">
        <w:rPr>
          <w:rFonts w:ascii="Helvetica" w:hAnsi="Helvetica" w:cs="Helvetica"/>
          <w:b/>
          <w:bCs/>
          <w:color w:val="222222"/>
          <w:sz w:val="21"/>
          <w:szCs w:val="21"/>
        </w:rPr>
        <w:t xml:space="preserve"> </w:t>
      </w:r>
      <w:r w:rsidRPr="00001D8C">
        <w:rPr>
          <w:rFonts w:ascii="Helvetica" w:hAnsi="Helvetica" w:cs="Helvetica" w:hint="eastAsia"/>
          <w:b/>
          <w:bCs/>
          <w:color w:val="222222"/>
          <w:sz w:val="21"/>
          <w:szCs w:val="21"/>
        </w:rPr>
        <w:t>растений</w:t>
      </w:r>
      <w:r w:rsidRPr="00001D8C">
        <w:rPr>
          <w:rFonts w:ascii="Helvetica" w:hAnsi="Helvetica" w:cs="Helvetica"/>
          <w:b/>
          <w:bCs/>
          <w:color w:val="222222"/>
          <w:sz w:val="21"/>
          <w:szCs w:val="21"/>
        </w:rPr>
        <w:t xml:space="preserve"> </w:t>
      </w:r>
      <w:r w:rsidRPr="00001D8C">
        <w:rPr>
          <w:rFonts w:ascii="Helvetica" w:hAnsi="Helvetica" w:cs="Helvetica" w:hint="eastAsia"/>
          <w:b/>
          <w:bCs/>
          <w:color w:val="222222"/>
          <w:sz w:val="21"/>
          <w:szCs w:val="21"/>
        </w:rPr>
        <w:t>картофеля</w:t>
      </w:r>
    </w:p>
    <w:p w14:paraId="2319F500" w14:textId="77777777" w:rsidR="00001D8C" w:rsidRPr="00001D8C" w:rsidRDefault="00001D8C" w:rsidP="00001D8C">
      <w:pPr>
        <w:rPr>
          <w:rFonts w:ascii="Helvetica" w:hAnsi="Helvetica" w:cs="Helvetica"/>
          <w:b/>
          <w:bCs/>
          <w:color w:val="222222"/>
          <w:sz w:val="21"/>
          <w:szCs w:val="21"/>
        </w:rPr>
      </w:pPr>
    </w:p>
    <w:p w14:paraId="35D8D140" w14:textId="77777777" w:rsidR="00001D8C" w:rsidRPr="00001D8C" w:rsidRDefault="00001D8C" w:rsidP="00001D8C">
      <w:pPr>
        <w:rPr>
          <w:rFonts w:ascii="Helvetica" w:hAnsi="Helvetica" w:cs="Helvetica"/>
          <w:b/>
          <w:bCs/>
          <w:color w:val="222222"/>
          <w:sz w:val="21"/>
          <w:szCs w:val="21"/>
        </w:rPr>
      </w:pPr>
      <w:r w:rsidRPr="00001D8C">
        <w:rPr>
          <w:rFonts w:ascii="Helvetica" w:hAnsi="Helvetica" w:cs="Helvetica"/>
          <w:b/>
          <w:bCs/>
          <w:color w:val="222222"/>
          <w:sz w:val="21"/>
          <w:szCs w:val="21"/>
        </w:rPr>
        <w:t xml:space="preserve">2.6. </w:t>
      </w:r>
      <w:r w:rsidRPr="00001D8C">
        <w:rPr>
          <w:rFonts w:ascii="Helvetica" w:hAnsi="Helvetica" w:cs="Helvetica" w:hint="eastAsia"/>
          <w:b/>
          <w:bCs/>
          <w:color w:val="222222"/>
          <w:sz w:val="21"/>
          <w:szCs w:val="21"/>
        </w:rPr>
        <w:t>Подтверждение</w:t>
      </w:r>
      <w:r w:rsidRPr="00001D8C">
        <w:rPr>
          <w:rFonts w:ascii="Helvetica" w:hAnsi="Helvetica" w:cs="Helvetica"/>
          <w:b/>
          <w:bCs/>
          <w:color w:val="222222"/>
          <w:sz w:val="21"/>
          <w:szCs w:val="21"/>
        </w:rPr>
        <w:t xml:space="preserve"> </w:t>
      </w:r>
      <w:r w:rsidRPr="00001D8C">
        <w:rPr>
          <w:rFonts w:ascii="Helvetica" w:hAnsi="Helvetica" w:cs="Helvetica" w:hint="eastAsia"/>
          <w:b/>
          <w:bCs/>
          <w:color w:val="222222"/>
          <w:sz w:val="21"/>
          <w:szCs w:val="21"/>
        </w:rPr>
        <w:t>трансгенной</w:t>
      </w:r>
      <w:r w:rsidRPr="00001D8C">
        <w:rPr>
          <w:rFonts w:ascii="Helvetica" w:hAnsi="Helvetica" w:cs="Helvetica"/>
          <w:b/>
          <w:bCs/>
          <w:color w:val="222222"/>
          <w:sz w:val="21"/>
          <w:szCs w:val="21"/>
        </w:rPr>
        <w:t xml:space="preserve"> </w:t>
      </w:r>
      <w:r w:rsidRPr="00001D8C">
        <w:rPr>
          <w:rFonts w:ascii="Helvetica" w:hAnsi="Helvetica" w:cs="Helvetica" w:hint="eastAsia"/>
          <w:b/>
          <w:bCs/>
          <w:color w:val="222222"/>
          <w:sz w:val="21"/>
          <w:szCs w:val="21"/>
        </w:rPr>
        <w:t>природы</w:t>
      </w:r>
      <w:r w:rsidRPr="00001D8C">
        <w:rPr>
          <w:rFonts w:ascii="Helvetica" w:hAnsi="Helvetica" w:cs="Helvetica"/>
          <w:b/>
          <w:bCs/>
          <w:color w:val="222222"/>
          <w:sz w:val="21"/>
          <w:szCs w:val="21"/>
        </w:rPr>
        <w:t xml:space="preserve"> </w:t>
      </w:r>
      <w:r w:rsidRPr="00001D8C">
        <w:rPr>
          <w:rFonts w:ascii="Helvetica" w:hAnsi="Helvetica" w:cs="Helvetica" w:hint="eastAsia"/>
          <w:b/>
          <w:bCs/>
          <w:color w:val="222222"/>
          <w:sz w:val="21"/>
          <w:szCs w:val="21"/>
        </w:rPr>
        <w:t>полученных</w:t>
      </w:r>
      <w:r w:rsidRPr="00001D8C">
        <w:rPr>
          <w:rFonts w:ascii="Helvetica" w:hAnsi="Helvetica" w:cs="Helvetica"/>
          <w:b/>
          <w:bCs/>
          <w:color w:val="222222"/>
          <w:sz w:val="21"/>
          <w:szCs w:val="21"/>
        </w:rPr>
        <w:t xml:space="preserve"> 49 </w:t>
      </w:r>
      <w:r w:rsidRPr="00001D8C">
        <w:rPr>
          <w:rFonts w:ascii="Helvetica" w:hAnsi="Helvetica" w:cs="Helvetica" w:hint="eastAsia"/>
          <w:b/>
          <w:bCs/>
          <w:color w:val="222222"/>
          <w:sz w:val="21"/>
          <w:szCs w:val="21"/>
        </w:rPr>
        <w:t>растенийметодом</w:t>
      </w:r>
      <w:r w:rsidRPr="00001D8C">
        <w:rPr>
          <w:rFonts w:ascii="Helvetica" w:hAnsi="Helvetica" w:cs="Helvetica"/>
          <w:b/>
          <w:bCs/>
          <w:color w:val="222222"/>
          <w:sz w:val="21"/>
          <w:szCs w:val="21"/>
        </w:rPr>
        <w:t xml:space="preserve"> </w:t>
      </w:r>
      <w:r w:rsidRPr="00001D8C">
        <w:rPr>
          <w:rFonts w:ascii="Helvetica" w:hAnsi="Helvetica" w:cs="Helvetica" w:hint="eastAsia"/>
          <w:b/>
          <w:bCs/>
          <w:color w:val="222222"/>
          <w:sz w:val="21"/>
          <w:szCs w:val="21"/>
        </w:rPr>
        <w:t>полимеразной</w:t>
      </w:r>
      <w:r w:rsidRPr="00001D8C">
        <w:rPr>
          <w:rFonts w:ascii="Helvetica" w:hAnsi="Helvetica" w:cs="Helvetica"/>
          <w:b/>
          <w:bCs/>
          <w:color w:val="222222"/>
          <w:sz w:val="21"/>
          <w:szCs w:val="21"/>
        </w:rPr>
        <w:t xml:space="preserve"> </w:t>
      </w:r>
      <w:r w:rsidRPr="00001D8C">
        <w:rPr>
          <w:rFonts w:ascii="Helvetica" w:hAnsi="Helvetica" w:cs="Helvetica" w:hint="eastAsia"/>
          <w:b/>
          <w:bCs/>
          <w:color w:val="222222"/>
          <w:sz w:val="21"/>
          <w:szCs w:val="21"/>
        </w:rPr>
        <w:t>цепной</w:t>
      </w:r>
      <w:r w:rsidRPr="00001D8C">
        <w:rPr>
          <w:rFonts w:ascii="Helvetica" w:hAnsi="Helvetica" w:cs="Helvetica"/>
          <w:b/>
          <w:bCs/>
          <w:color w:val="222222"/>
          <w:sz w:val="21"/>
          <w:szCs w:val="21"/>
        </w:rPr>
        <w:t xml:space="preserve"> </w:t>
      </w:r>
      <w:r w:rsidRPr="00001D8C">
        <w:rPr>
          <w:rFonts w:ascii="Helvetica" w:hAnsi="Helvetica" w:cs="Helvetica" w:hint="eastAsia"/>
          <w:b/>
          <w:bCs/>
          <w:color w:val="222222"/>
          <w:sz w:val="21"/>
          <w:szCs w:val="21"/>
        </w:rPr>
        <w:t>реакции</w:t>
      </w:r>
      <w:r w:rsidRPr="00001D8C">
        <w:rPr>
          <w:rFonts w:ascii="Helvetica" w:hAnsi="Helvetica" w:cs="Helvetica"/>
          <w:b/>
          <w:bCs/>
          <w:color w:val="222222"/>
          <w:sz w:val="21"/>
          <w:szCs w:val="21"/>
        </w:rPr>
        <w:t xml:space="preserve"> (</w:t>
      </w:r>
      <w:r w:rsidRPr="00001D8C">
        <w:rPr>
          <w:rFonts w:ascii="Helvetica" w:hAnsi="Helvetica" w:cs="Helvetica" w:hint="eastAsia"/>
          <w:b/>
          <w:bCs/>
          <w:color w:val="222222"/>
          <w:sz w:val="21"/>
          <w:szCs w:val="21"/>
        </w:rPr>
        <w:t>ПЦР</w:t>
      </w:r>
      <w:r w:rsidRPr="00001D8C">
        <w:rPr>
          <w:rFonts w:ascii="Helvetica" w:hAnsi="Helvetica" w:cs="Helvetica"/>
          <w:b/>
          <w:bCs/>
          <w:color w:val="222222"/>
          <w:sz w:val="21"/>
          <w:szCs w:val="21"/>
        </w:rPr>
        <w:t>)</w:t>
      </w:r>
    </w:p>
    <w:p w14:paraId="59E04C54" w14:textId="77777777" w:rsidR="00001D8C" w:rsidRPr="00001D8C" w:rsidRDefault="00001D8C" w:rsidP="00001D8C">
      <w:pPr>
        <w:rPr>
          <w:rFonts w:ascii="Helvetica" w:hAnsi="Helvetica" w:cs="Helvetica"/>
          <w:b/>
          <w:bCs/>
          <w:color w:val="222222"/>
          <w:sz w:val="21"/>
          <w:szCs w:val="21"/>
        </w:rPr>
      </w:pPr>
    </w:p>
    <w:p w14:paraId="0CDD28AE" w14:textId="77777777" w:rsidR="00001D8C" w:rsidRPr="00001D8C" w:rsidRDefault="00001D8C" w:rsidP="00001D8C">
      <w:pPr>
        <w:rPr>
          <w:rFonts w:ascii="Helvetica" w:hAnsi="Helvetica" w:cs="Helvetica"/>
          <w:b/>
          <w:bCs/>
          <w:color w:val="222222"/>
          <w:sz w:val="21"/>
          <w:szCs w:val="21"/>
        </w:rPr>
      </w:pPr>
      <w:r w:rsidRPr="00001D8C">
        <w:rPr>
          <w:rFonts w:ascii="Helvetica" w:hAnsi="Helvetica" w:cs="Helvetica"/>
          <w:b/>
          <w:bCs/>
          <w:color w:val="222222"/>
          <w:sz w:val="21"/>
          <w:szCs w:val="21"/>
        </w:rPr>
        <w:t xml:space="preserve">2.7. </w:t>
      </w:r>
      <w:r w:rsidRPr="00001D8C">
        <w:rPr>
          <w:rFonts w:ascii="Helvetica" w:hAnsi="Helvetica" w:cs="Helvetica" w:hint="eastAsia"/>
          <w:b/>
          <w:bCs/>
          <w:color w:val="222222"/>
          <w:sz w:val="21"/>
          <w:szCs w:val="21"/>
        </w:rPr>
        <w:t>Анализ</w:t>
      </w:r>
      <w:r w:rsidRPr="00001D8C">
        <w:rPr>
          <w:rFonts w:ascii="Helvetica" w:hAnsi="Helvetica" w:cs="Helvetica"/>
          <w:b/>
          <w:bCs/>
          <w:color w:val="222222"/>
          <w:sz w:val="21"/>
          <w:szCs w:val="21"/>
        </w:rPr>
        <w:t xml:space="preserve"> </w:t>
      </w:r>
      <w:r w:rsidRPr="00001D8C">
        <w:rPr>
          <w:rFonts w:ascii="Helvetica" w:hAnsi="Helvetica" w:cs="Helvetica" w:hint="eastAsia"/>
          <w:b/>
          <w:bCs/>
          <w:color w:val="222222"/>
          <w:sz w:val="21"/>
          <w:szCs w:val="21"/>
        </w:rPr>
        <w:t>экспрессии</w:t>
      </w:r>
      <w:r w:rsidRPr="00001D8C">
        <w:rPr>
          <w:rFonts w:ascii="Helvetica" w:hAnsi="Helvetica" w:cs="Helvetica"/>
          <w:b/>
          <w:bCs/>
          <w:color w:val="222222"/>
          <w:sz w:val="21"/>
          <w:szCs w:val="21"/>
        </w:rPr>
        <w:t xml:space="preserve"> </w:t>
      </w:r>
      <w:r w:rsidRPr="00001D8C">
        <w:rPr>
          <w:rFonts w:ascii="Helvetica" w:hAnsi="Helvetica" w:cs="Helvetica" w:hint="eastAsia"/>
          <w:b/>
          <w:bCs/>
          <w:color w:val="222222"/>
          <w:sz w:val="21"/>
          <w:szCs w:val="21"/>
        </w:rPr>
        <w:t>бактериального</w:t>
      </w:r>
      <w:r w:rsidRPr="00001D8C">
        <w:rPr>
          <w:rFonts w:ascii="Helvetica" w:hAnsi="Helvetica" w:cs="Helvetica"/>
          <w:b/>
          <w:bCs/>
          <w:color w:val="222222"/>
          <w:sz w:val="21"/>
          <w:szCs w:val="21"/>
        </w:rPr>
        <w:t xml:space="preserve"> </w:t>
      </w:r>
      <w:r w:rsidRPr="00001D8C">
        <w:rPr>
          <w:rFonts w:ascii="Helvetica" w:hAnsi="Helvetica" w:cs="Helvetica" w:hint="eastAsia"/>
          <w:b/>
          <w:bCs/>
          <w:color w:val="222222"/>
          <w:sz w:val="21"/>
          <w:szCs w:val="21"/>
        </w:rPr>
        <w:t>гена</w:t>
      </w:r>
      <w:r w:rsidRPr="00001D8C">
        <w:rPr>
          <w:rFonts w:ascii="Helvetica" w:hAnsi="Helvetica" w:cs="Helvetica"/>
          <w:b/>
          <w:bCs/>
          <w:color w:val="222222"/>
          <w:sz w:val="21"/>
          <w:szCs w:val="21"/>
        </w:rPr>
        <w:t xml:space="preserve"> ipt </w:t>
      </w:r>
      <w:r w:rsidRPr="00001D8C">
        <w:rPr>
          <w:rFonts w:ascii="Helvetica" w:hAnsi="Helvetica" w:cs="Helvetica" w:hint="eastAsia"/>
          <w:b/>
          <w:bCs/>
          <w:color w:val="222222"/>
          <w:sz w:val="21"/>
          <w:szCs w:val="21"/>
        </w:rPr>
        <w:t>в</w:t>
      </w:r>
      <w:r w:rsidRPr="00001D8C">
        <w:rPr>
          <w:rFonts w:ascii="Helvetica" w:hAnsi="Helvetica" w:cs="Helvetica"/>
          <w:b/>
          <w:bCs/>
          <w:color w:val="222222"/>
          <w:sz w:val="21"/>
          <w:szCs w:val="21"/>
        </w:rPr>
        <w:t xml:space="preserve"> </w:t>
      </w:r>
      <w:r w:rsidRPr="00001D8C">
        <w:rPr>
          <w:rFonts w:ascii="Helvetica" w:hAnsi="Helvetica" w:cs="Helvetica" w:hint="eastAsia"/>
          <w:b/>
          <w:bCs/>
          <w:color w:val="222222"/>
          <w:sz w:val="21"/>
          <w:szCs w:val="21"/>
        </w:rPr>
        <w:t>трансгенных</w:t>
      </w:r>
      <w:r w:rsidRPr="00001D8C">
        <w:rPr>
          <w:rFonts w:ascii="Helvetica" w:hAnsi="Helvetica" w:cs="Helvetica"/>
          <w:b/>
          <w:bCs/>
          <w:color w:val="222222"/>
          <w:sz w:val="21"/>
          <w:szCs w:val="21"/>
        </w:rPr>
        <w:t xml:space="preserve"> 50 </w:t>
      </w:r>
      <w:r w:rsidRPr="00001D8C">
        <w:rPr>
          <w:rFonts w:ascii="Helvetica" w:hAnsi="Helvetica" w:cs="Helvetica" w:hint="eastAsia"/>
          <w:b/>
          <w:bCs/>
          <w:color w:val="222222"/>
          <w:sz w:val="21"/>
          <w:szCs w:val="21"/>
        </w:rPr>
        <w:t>растениях</w:t>
      </w:r>
      <w:r w:rsidRPr="00001D8C">
        <w:rPr>
          <w:rFonts w:ascii="Helvetica" w:hAnsi="Helvetica" w:cs="Helvetica"/>
          <w:b/>
          <w:bCs/>
          <w:color w:val="222222"/>
          <w:sz w:val="21"/>
          <w:szCs w:val="21"/>
        </w:rPr>
        <w:t xml:space="preserve"> </w:t>
      </w:r>
      <w:r w:rsidRPr="00001D8C">
        <w:rPr>
          <w:rFonts w:ascii="Helvetica" w:hAnsi="Helvetica" w:cs="Helvetica" w:hint="eastAsia"/>
          <w:b/>
          <w:bCs/>
          <w:color w:val="222222"/>
          <w:sz w:val="21"/>
          <w:szCs w:val="21"/>
        </w:rPr>
        <w:t>картофеля</w:t>
      </w:r>
    </w:p>
    <w:p w14:paraId="1B6E5FD9" w14:textId="77777777" w:rsidR="00001D8C" w:rsidRPr="00001D8C" w:rsidRDefault="00001D8C" w:rsidP="00001D8C">
      <w:pPr>
        <w:rPr>
          <w:rFonts w:ascii="Helvetica" w:hAnsi="Helvetica" w:cs="Helvetica"/>
          <w:b/>
          <w:bCs/>
          <w:color w:val="222222"/>
          <w:sz w:val="21"/>
          <w:szCs w:val="21"/>
        </w:rPr>
      </w:pPr>
    </w:p>
    <w:p w14:paraId="745FC9FE" w14:textId="77777777" w:rsidR="00001D8C" w:rsidRPr="00001D8C" w:rsidRDefault="00001D8C" w:rsidP="00001D8C">
      <w:pPr>
        <w:rPr>
          <w:rFonts w:ascii="Helvetica" w:hAnsi="Helvetica" w:cs="Helvetica"/>
          <w:b/>
          <w:bCs/>
          <w:color w:val="222222"/>
          <w:sz w:val="21"/>
          <w:szCs w:val="21"/>
        </w:rPr>
      </w:pPr>
      <w:r w:rsidRPr="00001D8C">
        <w:rPr>
          <w:rFonts w:ascii="Helvetica" w:hAnsi="Helvetica" w:cs="Helvetica"/>
          <w:b/>
          <w:bCs/>
          <w:color w:val="222222"/>
          <w:sz w:val="21"/>
          <w:szCs w:val="21"/>
        </w:rPr>
        <w:t xml:space="preserve">2.8. </w:t>
      </w:r>
      <w:r w:rsidRPr="00001D8C">
        <w:rPr>
          <w:rFonts w:ascii="Helvetica" w:hAnsi="Helvetica" w:cs="Helvetica" w:hint="eastAsia"/>
          <w:b/>
          <w:bCs/>
          <w:color w:val="222222"/>
          <w:sz w:val="21"/>
          <w:szCs w:val="21"/>
        </w:rPr>
        <w:t>Тестирование</w:t>
      </w:r>
      <w:r w:rsidRPr="00001D8C">
        <w:rPr>
          <w:rFonts w:ascii="Helvetica" w:hAnsi="Helvetica" w:cs="Helvetica"/>
          <w:b/>
          <w:bCs/>
          <w:color w:val="222222"/>
          <w:sz w:val="21"/>
          <w:szCs w:val="21"/>
        </w:rPr>
        <w:t xml:space="preserve"> </w:t>
      </w:r>
      <w:r w:rsidRPr="00001D8C">
        <w:rPr>
          <w:rFonts w:ascii="Helvetica" w:hAnsi="Helvetica" w:cs="Helvetica" w:hint="eastAsia"/>
          <w:b/>
          <w:bCs/>
          <w:color w:val="222222"/>
          <w:sz w:val="21"/>
          <w:szCs w:val="21"/>
        </w:rPr>
        <w:t>трансгенных</w:t>
      </w:r>
      <w:r w:rsidRPr="00001D8C">
        <w:rPr>
          <w:rFonts w:ascii="Helvetica" w:hAnsi="Helvetica" w:cs="Helvetica"/>
          <w:b/>
          <w:bCs/>
          <w:color w:val="222222"/>
          <w:sz w:val="21"/>
          <w:szCs w:val="21"/>
        </w:rPr>
        <w:t xml:space="preserve"> </w:t>
      </w:r>
      <w:r w:rsidRPr="00001D8C">
        <w:rPr>
          <w:rFonts w:ascii="Helvetica" w:hAnsi="Helvetica" w:cs="Helvetica" w:hint="eastAsia"/>
          <w:b/>
          <w:bCs/>
          <w:color w:val="222222"/>
          <w:sz w:val="21"/>
          <w:szCs w:val="21"/>
        </w:rPr>
        <w:t>растений</w:t>
      </w:r>
      <w:r w:rsidRPr="00001D8C">
        <w:rPr>
          <w:rFonts w:ascii="Helvetica" w:hAnsi="Helvetica" w:cs="Helvetica"/>
          <w:b/>
          <w:bCs/>
          <w:color w:val="222222"/>
          <w:sz w:val="21"/>
          <w:szCs w:val="21"/>
        </w:rPr>
        <w:t xml:space="preserve"> </w:t>
      </w:r>
      <w:r w:rsidRPr="00001D8C">
        <w:rPr>
          <w:rFonts w:ascii="Helvetica" w:hAnsi="Helvetica" w:cs="Helvetica" w:hint="eastAsia"/>
          <w:b/>
          <w:bCs/>
          <w:color w:val="222222"/>
          <w:sz w:val="21"/>
          <w:szCs w:val="21"/>
        </w:rPr>
        <w:t>картофеля</w:t>
      </w:r>
      <w:r w:rsidRPr="00001D8C">
        <w:rPr>
          <w:rFonts w:ascii="Helvetica" w:hAnsi="Helvetica" w:cs="Helvetica"/>
          <w:b/>
          <w:bCs/>
          <w:color w:val="222222"/>
          <w:sz w:val="21"/>
          <w:szCs w:val="21"/>
        </w:rPr>
        <w:t xml:space="preserve"> </w:t>
      </w:r>
      <w:r w:rsidRPr="00001D8C">
        <w:rPr>
          <w:rFonts w:ascii="Helvetica" w:hAnsi="Helvetica" w:cs="Helvetica" w:hint="eastAsia"/>
          <w:b/>
          <w:bCs/>
          <w:color w:val="222222"/>
          <w:sz w:val="21"/>
          <w:szCs w:val="21"/>
        </w:rPr>
        <w:t>при</w:t>
      </w:r>
      <w:r w:rsidRPr="00001D8C">
        <w:rPr>
          <w:rFonts w:ascii="Helvetica" w:hAnsi="Helvetica" w:cs="Helvetica"/>
          <w:b/>
          <w:bCs/>
          <w:color w:val="222222"/>
          <w:sz w:val="21"/>
          <w:szCs w:val="21"/>
        </w:rPr>
        <w:t xml:space="preserve"> </w:t>
      </w:r>
      <w:r w:rsidRPr="00001D8C">
        <w:rPr>
          <w:rFonts w:ascii="Helvetica" w:hAnsi="Helvetica" w:cs="Helvetica" w:hint="eastAsia"/>
          <w:b/>
          <w:bCs/>
          <w:color w:val="222222"/>
          <w:sz w:val="21"/>
          <w:szCs w:val="21"/>
        </w:rPr>
        <w:t>заражении</w:t>
      </w:r>
      <w:r w:rsidRPr="00001D8C">
        <w:rPr>
          <w:rFonts w:ascii="Helvetica" w:hAnsi="Helvetica" w:cs="Helvetica"/>
          <w:b/>
          <w:bCs/>
          <w:color w:val="222222"/>
          <w:sz w:val="21"/>
          <w:szCs w:val="21"/>
        </w:rPr>
        <w:t xml:space="preserve"> 51 </w:t>
      </w:r>
      <w:r w:rsidRPr="00001D8C">
        <w:rPr>
          <w:rFonts w:ascii="Helvetica" w:hAnsi="Helvetica" w:cs="Helvetica" w:hint="eastAsia"/>
          <w:b/>
          <w:bCs/>
          <w:color w:val="222222"/>
          <w:sz w:val="21"/>
          <w:szCs w:val="21"/>
        </w:rPr>
        <w:t>вирулентным</w:t>
      </w:r>
      <w:r w:rsidRPr="00001D8C">
        <w:rPr>
          <w:rFonts w:ascii="Helvetica" w:hAnsi="Helvetica" w:cs="Helvetica"/>
          <w:b/>
          <w:bCs/>
          <w:color w:val="222222"/>
          <w:sz w:val="21"/>
          <w:szCs w:val="21"/>
        </w:rPr>
        <w:t xml:space="preserve"> </w:t>
      </w:r>
      <w:r w:rsidRPr="00001D8C">
        <w:rPr>
          <w:rFonts w:ascii="Helvetica" w:hAnsi="Helvetica" w:cs="Helvetica" w:hint="eastAsia"/>
          <w:b/>
          <w:bCs/>
          <w:color w:val="222222"/>
          <w:sz w:val="21"/>
          <w:szCs w:val="21"/>
        </w:rPr>
        <w:t>изолятом</w:t>
      </w:r>
      <w:r w:rsidRPr="00001D8C">
        <w:rPr>
          <w:rFonts w:ascii="Helvetica" w:hAnsi="Helvetica" w:cs="Helvetica"/>
          <w:b/>
          <w:bCs/>
          <w:color w:val="222222"/>
          <w:sz w:val="21"/>
          <w:szCs w:val="21"/>
        </w:rPr>
        <w:t xml:space="preserve"> P. infestons</w:t>
      </w:r>
    </w:p>
    <w:p w14:paraId="19D4FE07" w14:textId="77777777" w:rsidR="00001D8C" w:rsidRPr="00001D8C" w:rsidRDefault="00001D8C" w:rsidP="00001D8C">
      <w:pPr>
        <w:rPr>
          <w:rFonts w:ascii="Helvetica" w:hAnsi="Helvetica" w:cs="Helvetica"/>
          <w:b/>
          <w:bCs/>
          <w:color w:val="222222"/>
          <w:sz w:val="21"/>
          <w:szCs w:val="21"/>
        </w:rPr>
      </w:pPr>
    </w:p>
    <w:p w14:paraId="1B2203A0" w14:textId="77777777" w:rsidR="00001D8C" w:rsidRPr="00001D8C" w:rsidRDefault="00001D8C" w:rsidP="00001D8C">
      <w:pPr>
        <w:rPr>
          <w:rFonts w:ascii="Helvetica" w:hAnsi="Helvetica" w:cs="Helvetica"/>
          <w:b/>
          <w:bCs/>
          <w:color w:val="222222"/>
          <w:sz w:val="21"/>
          <w:szCs w:val="21"/>
        </w:rPr>
      </w:pPr>
      <w:r w:rsidRPr="00001D8C">
        <w:rPr>
          <w:rFonts w:ascii="Helvetica" w:hAnsi="Helvetica" w:cs="Helvetica"/>
          <w:b/>
          <w:bCs/>
          <w:color w:val="222222"/>
          <w:sz w:val="21"/>
          <w:szCs w:val="21"/>
        </w:rPr>
        <w:t xml:space="preserve">2.8.1. </w:t>
      </w:r>
      <w:r w:rsidRPr="00001D8C">
        <w:rPr>
          <w:rFonts w:ascii="Helvetica" w:hAnsi="Helvetica" w:cs="Helvetica" w:hint="eastAsia"/>
          <w:b/>
          <w:bCs/>
          <w:color w:val="222222"/>
          <w:sz w:val="21"/>
          <w:szCs w:val="21"/>
        </w:rPr>
        <w:t>Методика</w:t>
      </w:r>
      <w:r w:rsidRPr="00001D8C">
        <w:rPr>
          <w:rFonts w:ascii="Helvetica" w:hAnsi="Helvetica" w:cs="Helvetica"/>
          <w:b/>
          <w:bCs/>
          <w:color w:val="222222"/>
          <w:sz w:val="21"/>
          <w:szCs w:val="21"/>
        </w:rPr>
        <w:t xml:space="preserve"> </w:t>
      </w:r>
      <w:r w:rsidRPr="00001D8C">
        <w:rPr>
          <w:rFonts w:ascii="Helvetica" w:hAnsi="Helvetica" w:cs="Helvetica" w:hint="eastAsia"/>
          <w:b/>
          <w:bCs/>
          <w:color w:val="222222"/>
          <w:sz w:val="21"/>
          <w:szCs w:val="21"/>
        </w:rPr>
        <w:t>заражения</w:t>
      </w:r>
      <w:r w:rsidRPr="00001D8C">
        <w:rPr>
          <w:rFonts w:ascii="Helvetica" w:hAnsi="Helvetica" w:cs="Helvetica"/>
          <w:b/>
          <w:bCs/>
          <w:color w:val="222222"/>
          <w:sz w:val="21"/>
          <w:szCs w:val="21"/>
        </w:rPr>
        <w:t xml:space="preserve"> </w:t>
      </w:r>
      <w:r w:rsidRPr="00001D8C">
        <w:rPr>
          <w:rFonts w:ascii="Helvetica" w:hAnsi="Helvetica" w:cs="Helvetica" w:hint="eastAsia"/>
          <w:b/>
          <w:bCs/>
          <w:color w:val="222222"/>
          <w:sz w:val="21"/>
          <w:szCs w:val="21"/>
        </w:rPr>
        <w:t>изолированных</w:t>
      </w:r>
      <w:r w:rsidRPr="00001D8C">
        <w:rPr>
          <w:rFonts w:ascii="Helvetica" w:hAnsi="Helvetica" w:cs="Helvetica"/>
          <w:b/>
          <w:bCs/>
          <w:color w:val="222222"/>
          <w:sz w:val="21"/>
          <w:szCs w:val="21"/>
        </w:rPr>
        <w:t xml:space="preserve"> </w:t>
      </w:r>
      <w:r w:rsidRPr="00001D8C">
        <w:rPr>
          <w:rFonts w:ascii="Helvetica" w:hAnsi="Helvetica" w:cs="Helvetica" w:hint="eastAsia"/>
          <w:b/>
          <w:bCs/>
          <w:color w:val="222222"/>
          <w:sz w:val="21"/>
          <w:szCs w:val="21"/>
        </w:rPr>
        <w:t>листьев</w:t>
      </w:r>
    </w:p>
    <w:p w14:paraId="02F1C3A1" w14:textId="77777777" w:rsidR="00001D8C" w:rsidRPr="00001D8C" w:rsidRDefault="00001D8C" w:rsidP="00001D8C">
      <w:pPr>
        <w:rPr>
          <w:rFonts w:ascii="Helvetica" w:hAnsi="Helvetica" w:cs="Helvetica"/>
          <w:b/>
          <w:bCs/>
          <w:color w:val="222222"/>
          <w:sz w:val="21"/>
          <w:szCs w:val="21"/>
        </w:rPr>
      </w:pPr>
    </w:p>
    <w:p w14:paraId="0FEABB4D" w14:textId="77777777" w:rsidR="00001D8C" w:rsidRPr="00001D8C" w:rsidRDefault="00001D8C" w:rsidP="00001D8C">
      <w:pPr>
        <w:rPr>
          <w:rFonts w:ascii="Helvetica" w:hAnsi="Helvetica" w:cs="Helvetica"/>
          <w:b/>
          <w:bCs/>
          <w:color w:val="222222"/>
          <w:sz w:val="21"/>
          <w:szCs w:val="21"/>
        </w:rPr>
      </w:pPr>
      <w:r w:rsidRPr="00001D8C">
        <w:rPr>
          <w:rFonts w:ascii="Helvetica" w:hAnsi="Helvetica" w:cs="Helvetica"/>
          <w:b/>
          <w:bCs/>
          <w:color w:val="222222"/>
          <w:sz w:val="21"/>
          <w:szCs w:val="21"/>
        </w:rPr>
        <w:t xml:space="preserve">2.8.2. </w:t>
      </w:r>
      <w:r w:rsidRPr="00001D8C">
        <w:rPr>
          <w:rFonts w:ascii="Helvetica" w:hAnsi="Helvetica" w:cs="Helvetica" w:hint="eastAsia"/>
          <w:b/>
          <w:bCs/>
          <w:color w:val="222222"/>
          <w:sz w:val="21"/>
          <w:szCs w:val="21"/>
        </w:rPr>
        <w:t>Отбор</w:t>
      </w:r>
      <w:r w:rsidRPr="00001D8C">
        <w:rPr>
          <w:rFonts w:ascii="Helvetica" w:hAnsi="Helvetica" w:cs="Helvetica"/>
          <w:b/>
          <w:bCs/>
          <w:color w:val="222222"/>
          <w:sz w:val="21"/>
          <w:szCs w:val="21"/>
        </w:rPr>
        <w:t xml:space="preserve"> </w:t>
      </w:r>
      <w:r w:rsidRPr="00001D8C">
        <w:rPr>
          <w:rFonts w:ascii="Helvetica" w:hAnsi="Helvetica" w:cs="Helvetica" w:hint="eastAsia"/>
          <w:b/>
          <w:bCs/>
          <w:color w:val="222222"/>
          <w:sz w:val="21"/>
          <w:szCs w:val="21"/>
        </w:rPr>
        <w:t>вирулентного</w:t>
      </w:r>
      <w:r w:rsidRPr="00001D8C">
        <w:rPr>
          <w:rFonts w:ascii="Helvetica" w:hAnsi="Helvetica" w:cs="Helvetica"/>
          <w:b/>
          <w:bCs/>
          <w:color w:val="222222"/>
          <w:sz w:val="21"/>
          <w:szCs w:val="21"/>
        </w:rPr>
        <w:t xml:space="preserve"> </w:t>
      </w:r>
      <w:r w:rsidRPr="00001D8C">
        <w:rPr>
          <w:rFonts w:ascii="Helvetica" w:hAnsi="Helvetica" w:cs="Helvetica" w:hint="eastAsia"/>
          <w:b/>
          <w:bCs/>
          <w:color w:val="222222"/>
          <w:sz w:val="21"/>
          <w:szCs w:val="21"/>
        </w:rPr>
        <w:t>изолята</w:t>
      </w:r>
      <w:r w:rsidRPr="00001D8C">
        <w:rPr>
          <w:rFonts w:ascii="Helvetica" w:hAnsi="Helvetica" w:cs="Helvetica"/>
          <w:b/>
          <w:bCs/>
          <w:color w:val="222222"/>
          <w:sz w:val="21"/>
          <w:szCs w:val="21"/>
        </w:rPr>
        <w:t xml:space="preserve"> P. infestans</w:t>
      </w:r>
    </w:p>
    <w:p w14:paraId="3B203B36" w14:textId="77777777" w:rsidR="00001D8C" w:rsidRPr="00001D8C" w:rsidRDefault="00001D8C" w:rsidP="00001D8C">
      <w:pPr>
        <w:rPr>
          <w:rFonts w:ascii="Helvetica" w:hAnsi="Helvetica" w:cs="Helvetica"/>
          <w:b/>
          <w:bCs/>
          <w:color w:val="222222"/>
          <w:sz w:val="21"/>
          <w:szCs w:val="21"/>
        </w:rPr>
      </w:pPr>
    </w:p>
    <w:p w14:paraId="5E8C66F9" w14:textId="77777777" w:rsidR="00001D8C" w:rsidRPr="00001D8C" w:rsidRDefault="00001D8C" w:rsidP="00001D8C">
      <w:pPr>
        <w:rPr>
          <w:rFonts w:ascii="Helvetica" w:hAnsi="Helvetica" w:cs="Helvetica"/>
          <w:b/>
          <w:bCs/>
          <w:color w:val="222222"/>
          <w:sz w:val="21"/>
          <w:szCs w:val="21"/>
        </w:rPr>
      </w:pPr>
      <w:r w:rsidRPr="00001D8C">
        <w:rPr>
          <w:rFonts w:ascii="Helvetica" w:hAnsi="Helvetica" w:cs="Helvetica"/>
          <w:b/>
          <w:bCs/>
          <w:color w:val="222222"/>
          <w:sz w:val="21"/>
          <w:szCs w:val="21"/>
        </w:rPr>
        <w:lastRenderedPageBreak/>
        <w:t xml:space="preserve">2.9. </w:t>
      </w:r>
      <w:r w:rsidRPr="00001D8C">
        <w:rPr>
          <w:rFonts w:ascii="Helvetica" w:hAnsi="Helvetica" w:cs="Helvetica" w:hint="eastAsia"/>
          <w:b/>
          <w:bCs/>
          <w:color w:val="222222"/>
          <w:sz w:val="21"/>
          <w:szCs w:val="21"/>
        </w:rPr>
        <w:t>Оценка</w:t>
      </w:r>
      <w:r w:rsidRPr="00001D8C">
        <w:rPr>
          <w:rFonts w:ascii="Helvetica" w:hAnsi="Helvetica" w:cs="Helvetica"/>
          <w:b/>
          <w:bCs/>
          <w:color w:val="222222"/>
          <w:sz w:val="21"/>
          <w:szCs w:val="21"/>
        </w:rPr>
        <w:t xml:space="preserve"> </w:t>
      </w:r>
      <w:r w:rsidRPr="00001D8C">
        <w:rPr>
          <w:rFonts w:ascii="Helvetica" w:hAnsi="Helvetica" w:cs="Helvetica" w:hint="eastAsia"/>
          <w:b/>
          <w:bCs/>
          <w:color w:val="222222"/>
          <w:sz w:val="21"/>
          <w:szCs w:val="21"/>
        </w:rPr>
        <w:t>реакции</w:t>
      </w:r>
      <w:r w:rsidRPr="00001D8C">
        <w:rPr>
          <w:rFonts w:ascii="Helvetica" w:hAnsi="Helvetica" w:cs="Helvetica"/>
          <w:b/>
          <w:bCs/>
          <w:color w:val="222222"/>
          <w:sz w:val="21"/>
          <w:szCs w:val="21"/>
        </w:rPr>
        <w:t xml:space="preserve"> </w:t>
      </w:r>
      <w:r w:rsidRPr="00001D8C">
        <w:rPr>
          <w:rFonts w:ascii="Helvetica" w:hAnsi="Helvetica" w:cs="Helvetica" w:hint="eastAsia"/>
          <w:b/>
          <w:bCs/>
          <w:color w:val="222222"/>
          <w:sz w:val="21"/>
          <w:szCs w:val="21"/>
        </w:rPr>
        <w:t>эксплантов</w:t>
      </w:r>
      <w:r w:rsidRPr="00001D8C">
        <w:rPr>
          <w:rFonts w:ascii="Helvetica" w:hAnsi="Helvetica" w:cs="Helvetica"/>
          <w:b/>
          <w:bCs/>
          <w:color w:val="222222"/>
          <w:sz w:val="21"/>
          <w:szCs w:val="21"/>
        </w:rPr>
        <w:t xml:space="preserve"> </w:t>
      </w:r>
      <w:r w:rsidRPr="00001D8C">
        <w:rPr>
          <w:rFonts w:ascii="Helvetica" w:hAnsi="Helvetica" w:cs="Helvetica" w:hint="eastAsia"/>
          <w:b/>
          <w:bCs/>
          <w:color w:val="222222"/>
          <w:sz w:val="21"/>
          <w:szCs w:val="21"/>
        </w:rPr>
        <w:t>растений</w:t>
      </w:r>
      <w:r w:rsidRPr="00001D8C">
        <w:rPr>
          <w:rFonts w:ascii="Helvetica" w:hAnsi="Helvetica" w:cs="Helvetica"/>
          <w:b/>
          <w:bCs/>
          <w:color w:val="222222"/>
          <w:sz w:val="21"/>
          <w:szCs w:val="21"/>
        </w:rPr>
        <w:t xml:space="preserve"> </w:t>
      </w:r>
      <w:r w:rsidRPr="00001D8C">
        <w:rPr>
          <w:rFonts w:ascii="Helvetica" w:hAnsi="Helvetica" w:cs="Helvetica" w:hint="eastAsia"/>
          <w:b/>
          <w:bCs/>
          <w:color w:val="222222"/>
          <w:sz w:val="21"/>
          <w:szCs w:val="21"/>
        </w:rPr>
        <w:t>картофеля</w:t>
      </w:r>
      <w:r w:rsidRPr="00001D8C">
        <w:rPr>
          <w:rFonts w:ascii="Helvetica" w:hAnsi="Helvetica" w:cs="Helvetica"/>
          <w:b/>
          <w:bCs/>
          <w:color w:val="222222"/>
          <w:sz w:val="21"/>
          <w:szCs w:val="21"/>
        </w:rPr>
        <w:t xml:space="preserve"> </w:t>
      </w:r>
      <w:r w:rsidRPr="00001D8C">
        <w:rPr>
          <w:rFonts w:ascii="Helvetica" w:hAnsi="Helvetica" w:cs="Helvetica" w:hint="eastAsia"/>
          <w:b/>
          <w:bCs/>
          <w:color w:val="222222"/>
          <w:sz w:val="21"/>
          <w:szCs w:val="21"/>
        </w:rPr>
        <w:t>на</w:t>
      </w:r>
      <w:r w:rsidRPr="00001D8C">
        <w:rPr>
          <w:rFonts w:ascii="Helvetica" w:hAnsi="Helvetica" w:cs="Helvetica"/>
          <w:b/>
          <w:bCs/>
          <w:color w:val="222222"/>
          <w:sz w:val="21"/>
          <w:szCs w:val="21"/>
        </w:rPr>
        <w:t xml:space="preserve"> </w:t>
      </w:r>
      <w:r w:rsidRPr="00001D8C">
        <w:rPr>
          <w:rFonts w:ascii="Helvetica" w:hAnsi="Helvetica" w:cs="Helvetica" w:hint="eastAsia"/>
          <w:b/>
          <w:bCs/>
          <w:color w:val="222222"/>
          <w:sz w:val="21"/>
          <w:szCs w:val="21"/>
        </w:rPr>
        <w:t>ионы</w:t>
      </w:r>
      <w:r w:rsidRPr="00001D8C">
        <w:rPr>
          <w:rFonts w:ascii="Helvetica" w:hAnsi="Helvetica" w:cs="Helvetica"/>
          <w:b/>
          <w:bCs/>
          <w:color w:val="222222"/>
          <w:sz w:val="21"/>
          <w:szCs w:val="21"/>
        </w:rPr>
        <w:t xml:space="preserve"> 52 </w:t>
      </w:r>
      <w:r w:rsidRPr="00001D8C">
        <w:rPr>
          <w:rFonts w:ascii="Helvetica" w:hAnsi="Helvetica" w:cs="Helvetica" w:hint="eastAsia"/>
          <w:b/>
          <w:bCs/>
          <w:color w:val="222222"/>
          <w:sz w:val="21"/>
          <w:szCs w:val="21"/>
        </w:rPr>
        <w:t>металлов</w:t>
      </w:r>
    </w:p>
    <w:p w14:paraId="4B574EED" w14:textId="77777777" w:rsidR="00001D8C" w:rsidRPr="00001D8C" w:rsidRDefault="00001D8C" w:rsidP="00001D8C">
      <w:pPr>
        <w:rPr>
          <w:rFonts w:ascii="Helvetica" w:hAnsi="Helvetica" w:cs="Helvetica"/>
          <w:b/>
          <w:bCs/>
          <w:color w:val="222222"/>
          <w:sz w:val="21"/>
          <w:szCs w:val="21"/>
        </w:rPr>
      </w:pPr>
    </w:p>
    <w:p w14:paraId="6F7BA639" w14:textId="77777777" w:rsidR="00001D8C" w:rsidRPr="00001D8C" w:rsidRDefault="00001D8C" w:rsidP="00001D8C">
      <w:pPr>
        <w:rPr>
          <w:rFonts w:ascii="Helvetica" w:hAnsi="Helvetica" w:cs="Helvetica"/>
          <w:b/>
          <w:bCs/>
          <w:color w:val="222222"/>
          <w:sz w:val="21"/>
          <w:szCs w:val="21"/>
        </w:rPr>
      </w:pPr>
      <w:r w:rsidRPr="00001D8C">
        <w:rPr>
          <w:rFonts w:ascii="Helvetica" w:hAnsi="Helvetica" w:cs="Helvetica"/>
          <w:b/>
          <w:bCs/>
          <w:color w:val="222222"/>
          <w:sz w:val="21"/>
          <w:szCs w:val="21"/>
        </w:rPr>
        <w:t xml:space="preserve">2.9.1. </w:t>
      </w:r>
      <w:r w:rsidRPr="00001D8C">
        <w:rPr>
          <w:rFonts w:ascii="Helvetica" w:hAnsi="Helvetica" w:cs="Helvetica" w:hint="eastAsia"/>
          <w:b/>
          <w:bCs/>
          <w:color w:val="222222"/>
          <w:sz w:val="21"/>
          <w:szCs w:val="21"/>
        </w:rPr>
        <w:t>Подбор</w:t>
      </w:r>
      <w:r w:rsidRPr="00001D8C">
        <w:rPr>
          <w:rFonts w:ascii="Helvetica" w:hAnsi="Helvetica" w:cs="Helvetica"/>
          <w:b/>
          <w:bCs/>
          <w:color w:val="222222"/>
          <w:sz w:val="21"/>
          <w:szCs w:val="21"/>
        </w:rPr>
        <w:t xml:space="preserve"> </w:t>
      </w:r>
      <w:r w:rsidRPr="00001D8C">
        <w:rPr>
          <w:rFonts w:ascii="Helvetica" w:hAnsi="Helvetica" w:cs="Helvetica" w:hint="eastAsia"/>
          <w:b/>
          <w:bCs/>
          <w:color w:val="222222"/>
          <w:sz w:val="21"/>
          <w:szCs w:val="21"/>
        </w:rPr>
        <w:t>условий</w:t>
      </w:r>
      <w:r w:rsidRPr="00001D8C">
        <w:rPr>
          <w:rFonts w:ascii="Helvetica" w:hAnsi="Helvetica" w:cs="Helvetica"/>
          <w:b/>
          <w:bCs/>
          <w:color w:val="222222"/>
          <w:sz w:val="21"/>
          <w:szCs w:val="21"/>
        </w:rPr>
        <w:t xml:space="preserve"> </w:t>
      </w:r>
      <w:r w:rsidRPr="00001D8C">
        <w:rPr>
          <w:rFonts w:ascii="Helvetica" w:hAnsi="Helvetica" w:cs="Helvetica" w:hint="eastAsia"/>
          <w:b/>
          <w:bCs/>
          <w:color w:val="222222"/>
          <w:sz w:val="21"/>
          <w:szCs w:val="21"/>
        </w:rPr>
        <w:t>для</w:t>
      </w:r>
      <w:r w:rsidRPr="00001D8C">
        <w:rPr>
          <w:rFonts w:ascii="Helvetica" w:hAnsi="Helvetica" w:cs="Helvetica"/>
          <w:b/>
          <w:bCs/>
          <w:color w:val="222222"/>
          <w:sz w:val="21"/>
          <w:szCs w:val="21"/>
        </w:rPr>
        <w:t xml:space="preserve"> </w:t>
      </w:r>
      <w:r w:rsidRPr="00001D8C">
        <w:rPr>
          <w:rFonts w:ascii="Helvetica" w:hAnsi="Helvetica" w:cs="Helvetica" w:hint="eastAsia"/>
          <w:b/>
          <w:bCs/>
          <w:color w:val="222222"/>
          <w:sz w:val="21"/>
          <w:szCs w:val="21"/>
        </w:rPr>
        <w:t>проведения</w:t>
      </w:r>
      <w:r w:rsidRPr="00001D8C">
        <w:rPr>
          <w:rFonts w:ascii="Helvetica" w:hAnsi="Helvetica" w:cs="Helvetica"/>
          <w:b/>
          <w:bCs/>
          <w:color w:val="222222"/>
          <w:sz w:val="21"/>
          <w:szCs w:val="21"/>
        </w:rPr>
        <w:t xml:space="preserve"> </w:t>
      </w:r>
      <w:r w:rsidRPr="00001D8C">
        <w:rPr>
          <w:rFonts w:ascii="Helvetica" w:hAnsi="Helvetica" w:cs="Helvetica" w:hint="eastAsia"/>
          <w:b/>
          <w:bCs/>
          <w:color w:val="222222"/>
          <w:sz w:val="21"/>
          <w:szCs w:val="21"/>
        </w:rPr>
        <w:t>теста</w:t>
      </w:r>
      <w:r w:rsidRPr="00001D8C">
        <w:rPr>
          <w:rFonts w:ascii="Helvetica" w:hAnsi="Helvetica" w:cs="Helvetica"/>
          <w:b/>
          <w:bCs/>
          <w:color w:val="222222"/>
          <w:sz w:val="21"/>
          <w:szCs w:val="21"/>
        </w:rPr>
        <w:t xml:space="preserve"> </w:t>
      </w:r>
      <w:r w:rsidRPr="00001D8C">
        <w:rPr>
          <w:rFonts w:ascii="Helvetica" w:hAnsi="Helvetica" w:cs="Helvetica" w:hint="eastAsia"/>
          <w:b/>
          <w:bCs/>
          <w:color w:val="222222"/>
          <w:sz w:val="21"/>
          <w:szCs w:val="21"/>
        </w:rPr>
        <w:t>с</w:t>
      </w:r>
      <w:r w:rsidRPr="00001D8C">
        <w:rPr>
          <w:rFonts w:ascii="Helvetica" w:hAnsi="Helvetica" w:cs="Helvetica"/>
          <w:b/>
          <w:bCs/>
          <w:color w:val="222222"/>
          <w:sz w:val="21"/>
          <w:szCs w:val="21"/>
        </w:rPr>
        <w:t xml:space="preserve"> </w:t>
      </w:r>
      <w:r w:rsidRPr="00001D8C">
        <w:rPr>
          <w:rFonts w:ascii="Helvetica" w:hAnsi="Helvetica" w:cs="Helvetica" w:hint="eastAsia"/>
          <w:b/>
          <w:bCs/>
          <w:color w:val="222222"/>
          <w:sz w:val="21"/>
          <w:szCs w:val="21"/>
        </w:rPr>
        <w:t>ионами</w:t>
      </w:r>
      <w:r w:rsidRPr="00001D8C">
        <w:rPr>
          <w:rFonts w:ascii="Helvetica" w:hAnsi="Helvetica" w:cs="Helvetica"/>
          <w:b/>
          <w:bCs/>
          <w:color w:val="222222"/>
          <w:sz w:val="21"/>
          <w:szCs w:val="21"/>
        </w:rPr>
        <w:t xml:space="preserve"> </w:t>
      </w:r>
      <w:r w:rsidRPr="00001D8C">
        <w:rPr>
          <w:rFonts w:ascii="Helvetica" w:hAnsi="Helvetica" w:cs="Helvetica" w:hint="eastAsia"/>
          <w:b/>
          <w:bCs/>
          <w:color w:val="222222"/>
          <w:sz w:val="21"/>
          <w:szCs w:val="21"/>
        </w:rPr>
        <w:t>меди</w:t>
      </w:r>
      <w:r w:rsidRPr="00001D8C">
        <w:rPr>
          <w:rFonts w:ascii="Helvetica" w:hAnsi="Helvetica" w:cs="Helvetica"/>
          <w:b/>
          <w:bCs/>
          <w:color w:val="222222"/>
          <w:sz w:val="21"/>
          <w:szCs w:val="21"/>
        </w:rPr>
        <w:t xml:space="preserve"> (</w:t>
      </w:r>
      <w:r w:rsidRPr="00001D8C">
        <w:rPr>
          <w:rFonts w:ascii="Helvetica" w:hAnsi="Helvetica" w:cs="Helvetica" w:hint="eastAsia"/>
          <w:b/>
          <w:bCs/>
          <w:color w:val="222222"/>
          <w:sz w:val="21"/>
          <w:szCs w:val="21"/>
        </w:rPr>
        <w:t>сульфат</w:t>
      </w:r>
      <w:r w:rsidRPr="00001D8C">
        <w:rPr>
          <w:rFonts w:ascii="Helvetica" w:hAnsi="Helvetica" w:cs="Helvetica"/>
          <w:b/>
          <w:bCs/>
          <w:color w:val="222222"/>
          <w:sz w:val="21"/>
          <w:szCs w:val="21"/>
        </w:rPr>
        <w:t xml:space="preserve"> 52 </w:t>
      </w:r>
      <w:r w:rsidRPr="00001D8C">
        <w:rPr>
          <w:rFonts w:ascii="Helvetica" w:hAnsi="Helvetica" w:cs="Helvetica" w:hint="eastAsia"/>
          <w:b/>
          <w:bCs/>
          <w:color w:val="222222"/>
          <w:sz w:val="21"/>
          <w:szCs w:val="21"/>
        </w:rPr>
        <w:t>меди</w:t>
      </w:r>
      <w:r w:rsidRPr="00001D8C">
        <w:rPr>
          <w:rFonts w:ascii="Helvetica" w:hAnsi="Helvetica" w:cs="Helvetica"/>
          <w:b/>
          <w:bCs/>
          <w:color w:val="222222"/>
          <w:sz w:val="21"/>
          <w:szCs w:val="21"/>
        </w:rPr>
        <w:t>)</w:t>
      </w:r>
    </w:p>
    <w:p w14:paraId="75A4C786" w14:textId="77777777" w:rsidR="00001D8C" w:rsidRPr="00001D8C" w:rsidRDefault="00001D8C" w:rsidP="00001D8C">
      <w:pPr>
        <w:rPr>
          <w:rFonts w:ascii="Helvetica" w:hAnsi="Helvetica" w:cs="Helvetica"/>
          <w:b/>
          <w:bCs/>
          <w:color w:val="222222"/>
          <w:sz w:val="21"/>
          <w:szCs w:val="21"/>
        </w:rPr>
      </w:pPr>
    </w:p>
    <w:p w14:paraId="4D875265" w14:textId="77777777" w:rsidR="00001D8C" w:rsidRPr="00001D8C" w:rsidRDefault="00001D8C" w:rsidP="00001D8C">
      <w:pPr>
        <w:rPr>
          <w:rFonts w:ascii="Helvetica" w:hAnsi="Helvetica" w:cs="Helvetica"/>
          <w:b/>
          <w:bCs/>
          <w:color w:val="222222"/>
          <w:sz w:val="21"/>
          <w:szCs w:val="21"/>
        </w:rPr>
      </w:pPr>
      <w:r w:rsidRPr="00001D8C">
        <w:rPr>
          <w:rFonts w:ascii="Helvetica" w:hAnsi="Helvetica" w:cs="Helvetica"/>
          <w:b/>
          <w:bCs/>
          <w:color w:val="222222"/>
          <w:sz w:val="21"/>
          <w:szCs w:val="21"/>
        </w:rPr>
        <w:t xml:space="preserve">2.9.2. </w:t>
      </w:r>
      <w:r w:rsidRPr="00001D8C">
        <w:rPr>
          <w:rFonts w:ascii="Helvetica" w:hAnsi="Helvetica" w:cs="Helvetica" w:hint="eastAsia"/>
          <w:b/>
          <w:bCs/>
          <w:color w:val="222222"/>
          <w:sz w:val="21"/>
          <w:szCs w:val="21"/>
        </w:rPr>
        <w:t>Подбор</w:t>
      </w:r>
      <w:r w:rsidRPr="00001D8C">
        <w:rPr>
          <w:rFonts w:ascii="Helvetica" w:hAnsi="Helvetica" w:cs="Helvetica"/>
          <w:b/>
          <w:bCs/>
          <w:color w:val="222222"/>
          <w:sz w:val="21"/>
          <w:szCs w:val="21"/>
        </w:rPr>
        <w:t xml:space="preserve"> </w:t>
      </w:r>
      <w:r w:rsidRPr="00001D8C">
        <w:rPr>
          <w:rFonts w:ascii="Helvetica" w:hAnsi="Helvetica" w:cs="Helvetica" w:hint="eastAsia"/>
          <w:b/>
          <w:bCs/>
          <w:color w:val="222222"/>
          <w:sz w:val="21"/>
          <w:szCs w:val="21"/>
        </w:rPr>
        <w:t>условий</w:t>
      </w:r>
      <w:r w:rsidRPr="00001D8C">
        <w:rPr>
          <w:rFonts w:ascii="Helvetica" w:hAnsi="Helvetica" w:cs="Helvetica"/>
          <w:b/>
          <w:bCs/>
          <w:color w:val="222222"/>
          <w:sz w:val="21"/>
          <w:szCs w:val="21"/>
        </w:rPr>
        <w:t xml:space="preserve"> </w:t>
      </w:r>
      <w:r w:rsidRPr="00001D8C">
        <w:rPr>
          <w:rFonts w:ascii="Helvetica" w:hAnsi="Helvetica" w:cs="Helvetica" w:hint="eastAsia"/>
          <w:b/>
          <w:bCs/>
          <w:color w:val="222222"/>
          <w:sz w:val="21"/>
          <w:szCs w:val="21"/>
        </w:rPr>
        <w:t>для</w:t>
      </w:r>
      <w:r w:rsidRPr="00001D8C">
        <w:rPr>
          <w:rFonts w:ascii="Helvetica" w:hAnsi="Helvetica" w:cs="Helvetica"/>
          <w:b/>
          <w:bCs/>
          <w:color w:val="222222"/>
          <w:sz w:val="21"/>
          <w:szCs w:val="21"/>
        </w:rPr>
        <w:t xml:space="preserve"> </w:t>
      </w:r>
      <w:r w:rsidRPr="00001D8C">
        <w:rPr>
          <w:rFonts w:ascii="Helvetica" w:hAnsi="Helvetica" w:cs="Helvetica" w:hint="eastAsia"/>
          <w:b/>
          <w:bCs/>
          <w:color w:val="222222"/>
          <w:sz w:val="21"/>
          <w:szCs w:val="21"/>
        </w:rPr>
        <w:t>проведения</w:t>
      </w:r>
      <w:r w:rsidRPr="00001D8C">
        <w:rPr>
          <w:rFonts w:ascii="Helvetica" w:hAnsi="Helvetica" w:cs="Helvetica"/>
          <w:b/>
          <w:bCs/>
          <w:color w:val="222222"/>
          <w:sz w:val="21"/>
          <w:szCs w:val="21"/>
        </w:rPr>
        <w:t xml:space="preserve"> </w:t>
      </w:r>
      <w:r w:rsidRPr="00001D8C">
        <w:rPr>
          <w:rFonts w:ascii="Helvetica" w:hAnsi="Helvetica" w:cs="Helvetica" w:hint="eastAsia"/>
          <w:b/>
          <w:bCs/>
          <w:color w:val="222222"/>
          <w:sz w:val="21"/>
          <w:szCs w:val="21"/>
        </w:rPr>
        <w:t>теста</w:t>
      </w:r>
      <w:r w:rsidRPr="00001D8C">
        <w:rPr>
          <w:rFonts w:ascii="Helvetica" w:hAnsi="Helvetica" w:cs="Helvetica"/>
          <w:b/>
          <w:bCs/>
          <w:color w:val="222222"/>
          <w:sz w:val="21"/>
          <w:szCs w:val="21"/>
        </w:rPr>
        <w:t xml:space="preserve"> </w:t>
      </w:r>
      <w:r w:rsidRPr="00001D8C">
        <w:rPr>
          <w:rFonts w:ascii="Helvetica" w:hAnsi="Helvetica" w:cs="Helvetica" w:hint="eastAsia"/>
          <w:b/>
          <w:bCs/>
          <w:color w:val="222222"/>
          <w:sz w:val="21"/>
          <w:szCs w:val="21"/>
        </w:rPr>
        <w:t>с</w:t>
      </w:r>
      <w:r w:rsidRPr="00001D8C">
        <w:rPr>
          <w:rFonts w:ascii="Helvetica" w:hAnsi="Helvetica" w:cs="Helvetica"/>
          <w:b/>
          <w:bCs/>
          <w:color w:val="222222"/>
          <w:sz w:val="21"/>
          <w:szCs w:val="21"/>
        </w:rPr>
        <w:t xml:space="preserve"> </w:t>
      </w:r>
      <w:r w:rsidRPr="00001D8C">
        <w:rPr>
          <w:rFonts w:ascii="Helvetica" w:hAnsi="Helvetica" w:cs="Helvetica" w:hint="eastAsia"/>
          <w:b/>
          <w:bCs/>
          <w:color w:val="222222"/>
          <w:sz w:val="21"/>
          <w:szCs w:val="21"/>
        </w:rPr>
        <w:t>ионами</w:t>
      </w:r>
      <w:r w:rsidRPr="00001D8C">
        <w:rPr>
          <w:rFonts w:ascii="Helvetica" w:hAnsi="Helvetica" w:cs="Helvetica"/>
          <w:b/>
          <w:bCs/>
          <w:color w:val="222222"/>
          <w:sz w:val="21"/>
          <w:szCs w:val="21"/>
        </w:rPr>
        <w:t xml:space="preserve"> </w:t>
      </w:r>
      <w:r w:rsidRPr="00001D8C">
        <w:rPr>
          <w:rFonts w:ascii="Helvetica" w:hAnsi="Helvetica" w:cs="Helvetica" w:hint="eastAsia"/>
          <w:b/>
          <w:bCs/>
          <w:color w:val="222222"/>
          <w:sz w:val="21"/>
          <w:szCs w:val="21"/>
        </w:rPr>
        <w:t>никеля</w:t>
      </w:r>
      <w:r w:rsidRPr="00001D8C">
        <w:rPr>
          <w:rFonts w:ascii="Helvetica" w:hAnsi="Helvetica" w:cs="Helvetica"/>
          <w:b/>
          <w:bCs/>
          <w:color w:val="222222"/>
          <w:sz w:val="21"/>
          <w:szCs w:val="21"/>
        </w:rPr>
        <w:t xml:space="preserve"> 52 (</w:t>
      </w:r>
      <w:r w:rsidRPr="00001D8C">
        <w:rPr>
          <w:rFonts w:ascii="Helvetica" w:hAnsi="Helvetica" w:cs="Helvetica" w:hint="eastAsia"/>
          <w:b/>
          <w:bCs/>
          <w:color w:val="222222"/>
          <w:sz w:val="21"/>
          <w:szCs w:val="21"/>
        </w:rPr>
        <w:t>хлорид</w:t>
      </w:r>
      <w:r w:rsidRPr="00001D8C">
        <w:rPr>
          <w:rFonts w:ascii="Helvetica" w:hAnsi="Helvetica" w:cs="Helvetica"/>
          <w:b/>
          <w:bCs/>
          <w:color w:val="222222"/>
          <w:sz w:val="21"/>
          <w:szCs w:val="21"/>
        </w:rPr>
        <w:t xml:space="preserve"> </w:t>
      </w:r>
      <w:r w:rsidRPr="00001D8C">
        <w:rPr>
          <w:rFonts w:ascii="Helvetica" w:hAnsi="Helvetica" w:cs="Helvetica" w:hint="eastAsia"/>
          <w:b/>
          <w:bCs/>
          <w:color w:val="222222"/>
          <w:sz w:val="21"/>
          <w:szCs w:val="21"/>
        </w:rPr>
        <w:t>никеля</w:t>
      </w:r>
      <w:r w:rsidRPr="00001D8C">
        <w:rPr>
          <w:rFonts w:ascii="Helvetica" w:hAnsi="Helvetica" w:cs="Helvetica"/>
          <w:b/>
          <w:bCs/>
          <w:color w:val="222222"/>
          <w:sz w:val="21"/>
          <w:szCs w:val="21"/>
        </w:rPr>
        <w:t>)</w:t>
      </w:r>
    </w:p>
    <w:p w14:paraId="5B70CA20" w14:textId="77777777" w:rsidR="00001D8C" w:rsidRPr="00001D8C" w:rsidRDefault="00001D8C" w:rsidP="00001D8C">
      <w:pPr>
        <w:rPr>
          <w:rFonts w:ascii="Helvetica" w:hAnsi="Helvetica" w:cs="Helvetica"/>
          <w:b/>
          <w:bCs/>
          <w:color w:val="222222"/>
          <w:sz w:val="21"/>
          <w:szCs w:val="21"/>
        </w:rPr>
      </w:pPr>
    </w:p>
    <w:p w14:paraId="11071AE0" w14:textId="77777777" w:rsidR="00001D8C" w:rsidRPr="00001D8C" w:rsidRDefault="00001D8C" w:rsidP="00001D8C">
      <w:pPr>
        <w:rPr>
          <w:rFonts w:ascii="Helvetica" w:hAnsi="Helvetica" w:cs="Helvetica"/>
          <w:b/>
          <w:bCs/>
          <w:color w:val="222222"/>
          <w:sz w:val="21"/>
          <w:szCs w:val="21"/>
        </w:rPr>
      </w:pPr>
      <w:r w:rsidRPr="00001D8C">
        <w:rPr>
          <w:rFonts w:ascii="Helvetica" w:hAnsi="Helvetica" w:cs="Helvetica"/>
          <w:b/>
          <w:bCs/>
          <w:color w:val="222222"/>
          <w:sz w:val="21"/>
          <w:szCs w:val="21"/>
        </w:rPr>
        <w:t xml:space="preserve">2.10. </w:t>
      </w:r>
      <w:r w:rsidRPr="00001D8C">
        <w:rPr>
          <w:rFonts w:ascii="Helvetica" w:hAnsi="Helvetica" w:cs="Helvetica" w:hint="eastAsia"/>
          <w:b/>
          <w:bCs/>
          <w:color w:val="222222"/>
          <w:sz w:val="21"/>
          <w:szCs w:val="21"/>
        </w:rPr>
        <w:t>Получение</w:t>
      </w:r>
      <w:r w:rsidRPr="00001D8C">
        <w:rPr>
          <w:rFonts w:ascii="Helvetica" w:hAnsi="Helvetica" w:cs="Helvetica"/>
          <w:b/>
          <w:bCs/>
          <w:color w:val="222222"/>
          <w:sz w:val="21"/>
          <w:szCs w:val="21"/>
        </w:rPr>
        <w:t xml:space="preserve"> </w:t>
      </w:r>
      <w:r w:rsidRPr="00001D8C">
        <w:rPr>
          <w:rFonts w:ascii="Helvetica" w:hAnsi="Helvetica" w:cs="Helvetica" w:hint="eastAsia"/>
          <w:b/>
          <w:bCs/>
          <w:color w:val="222222"/>
          <w:sz w:val="21"/>
          <w:szCs w:val="21"/>
        </w:rPr>
        <w:t>растений</w:t>
      </w:r>
      <w:r w:rsidRPr="00001D8C">
        <w:rPr>
          <w:rFonts w:ascii="Helvetica" w:hAnsi="Helvetica" w:cs="Helvetica"/>
          <w:b/>
          <w:bCs/>
          <w:color w:val="222222"/>
          <w:sz w:val="21"/>
          <w:szCs w:val="21"/>
        </w:rPr>
        <w:t xml:space="preserve"> </w:t>
      </w:r>
      <w:r w:rsidRPr="00001D8C">
        <w:rPr>
          <w:rFonts w:ascii="Helvetica" w:hAnsi="Helvetica" w:cs="Helvetica" w:hint="eastAsia"/>
          <w:b/>
          <w:bCs/>
          <w:color w:val="222222"/>
          <w:sz w:val="21"/>
          <w:szCs w:val="21"/>
        </w:rPr>
        <w:t>арабидопсиса</w:t>
      </w:r>
      <w:r w:rsidRPr="00001D8C">
        <w:rPr>
          <w:rFonts w:ascii="Helvetica" w:hAnsi="Helvetica" w:cs="Helvetica"/>
          <w:b/>
          <w:bCs/>
          <w:color w:val="222222"/>
          <w:sz w:val="21"/>
          <w:szCs w:val="21"/>
        </w:rPr>
        <w:t xml:space="preserve">, </w:t>
      </w:r>
      <w:r w:rsidRPr="00001D8C">
        <w:rPr>
          <w:rFonts w:ascii="Helvetica" w:hAnsi="Helvetica" w:cs="Helvetica" w:hint="eastAsia"/>
          <w:b/>
          <w:bCs/>
          <w:color w:val="222222"/>
          <w:sz w:val="21"/>
          <w:szCs w:val="21"/>
        </w:rPr>
        <w:t>устойчивых</w:t>
      </w:r>
      <w:r w:rsidRPr="00001D8C">
        <w:rPr>
          <w:rFonts w:ascii="Helvetica" w:hAnsi="Helvetica" w:cs="Helvetica"/>
          <w:b/>
          <w:bCs/>
          <w:color w:val="222222"/>
          <w:sz w:val="21"/>
          <w:szCs w:val="21"/>
        </w:rPr>
        <w:t xml:space="preserve"> </w:t>
      </w:r>
      <w:r w:rsidRPr="00001D8C">
        <w:rPr>
          <w:rFonts w:ascii="Helvetica" w:hAnsi="Helvetica" w:cs="Helvetica" w:hint="eastAsia"/>
          <w:b/>
          <w:bCs/>
          <w:color w:val="222222"/>
          <w:sz w:val="21"/>
          <w:szCs w:val="21"/>
        </w:rPr>
        <w:t>к</w:t>
      </w:r>
      <w:r w:rsidRPr="00001D8C">
        <w:rPr>
          <w:rFonts w:ascii="Helvetica" w:hAnsi="Helvetica" w:cs="Helvetica"/>
          <w:b/>
          <w:bCs/>
          <w:color w:val="222222"/>
          <w:sz w:val="21"/>
          <w:szCs w:val="21"/>
        </w:rPr>
        <w:t xml:space="preserve"> </w:t>
      </w:r>
      <w:r w:rsidRPr="00001D8C">
        <w:rPr>
          <w:rFonts w:ascii="Helvetica" w:hAnsi="Helvetica" w:cs="Helvetica" w:hint="eastAsia"/>
          <w:b/>
          <w:bCs/>
          <w:color w:val="222222"/>
          <w:sz w:val="21"/>
          <w:szCs w:val="21"/>
        </w:rPr>
        <w:t>полиеновому</w:t>
      </w:r>
      <w:r w:rsidRPr="00001D8C">
        <w:rPr>
          <w:rFonts w:ascii="Helvetica" w:hAnsi="Helvetica" w:cs="Helvetica"/>
          <w:b/>
          <w:bCs/>
          <w:color w:val="222222"/>
          <w:sz w:val="21"/>
          <w:szCs w:val="21"/>
        </w:rPr>
        <w:t xml:space="preserve"> 53 </w:t>
      </w:r>
      <w:r w:rsidRPr="00001D8C">
        <w:rPr>
          <w:rFonts w:ascii="Helvetica" w:hAnsi="Helvetica" w:cs="Helvetica" w:hint="eastAsia"/>
          <w:b/>
          <w:bCs/>
          <w:color w:val="222222"/>
          <w:sz w:val="21"/>
          <w:szCs w:val="21"/>
        </w:rPr>
        <w:t>антибиотику</w:t>
      </w:r>
      <w:r w:rsidRPr="00001D8C">
        <w:rPr>
          <w:rFonts w:ascii="Helvetica" w:hAnsi="Helvetica" w:cs="Helvetica"/>
          <w:b/>
          <w:bCs/>
          <w:color w:val="222222"/>
          <w:sz w:val="21"/>
          <w:szCs w:val="21"/>
        </w:rPr>
        <w:t xml:space="preserve"> </w:t>
      </w:r>
      <w:r w:rsidRPr="00001D8C">
        <w:rPr>
          <w:rFonts w:ascii="Helvetica" w:hAnsi="Helvetica" w:cs="Helvetica" w:hint="eastAsia"/>
          <w:b/>
          <w:bCs/>
          <w:color w:val="222222"/>
          <w:sz w:val="21"/>
          <w:szCs w:val="21"/>
        </w:rPr>
        <w:t>нистатину</w:t>
      </w:r>
    </w:p>
    <w:p w14:paraId="589EB068" w14:textId="77777777" w:rsidR="00001D8C" w:rsidRPr="00001D8C" w:rsidRDefault="00001D8C" w:rsidP="00001D8C">
      <w:pPr>
        <w:rPr>
          <w:rFonts w:ascii="Helvetica" w:hAnsi="Helvetica" w:cs="Helvetica"/>
          <w:b/>
          <w:bCs/>
          <w:color w:val="222222"/>
          <w:sz w:val="21"/>
          <w:szCs w:val="21"/>
        </w:rPr>
      </w:pPr>
    </w:p>
    <w:p w14:paraId="5AE265FD" w14:textId="77777777" w:rsidR="00001D8C" w:rsidRPr="00001D8C" w:rsidRDefault="00001D8C" w:rsidP="00001D8C">
      <w:pPr>
        <w:rPr>
          <w:rFonts w:ascii="Helvetica" w:hAnsi="Helvetica" w:cs="Helvetica"/>
          <w:b/>
          <w:bCs/>
          <w:color w:val="222222"/>
          <w:sz w:val="21"/>
          <w:szCs w:val="21"/>
        </w:rPr>
      </w:pPr>
      <w:r w:rsidRPr="00001D8C">
        <w:rPr>
          <w:rFonts w:ascii="Helvetica" w:hAnsi="Helvetica" w:cs="Helvetica"/>
          <w:b/>
          <w:bCs/>
          <w:color w:val="222222"/>
          <w:sz w:val="21"/>
          <w:szCs w:val="21"/>
        </w:rPr>
        <w:t xml:space="preserve">2.10.1. </w:t>
      </w:r>
      <w:r w:rsidRPr="00001D8C">
        <w:rPr>
          <w:rFonts w:ascii="Helvetica" w:hAnsi="Helvetica" w:cs="Helvetica" w:hint="eastAsia"/>
          <w:b/>
          <w:bCs/>
          <w:color w:val="222222"/>
          <w:sz w:val="21"/>
          <w:szCs w:val="21"/>
        </w:rPr>
        <w:t>Культивация</w:t>
      </w:r>
      <w:r w:rsidRPr="00001D8C">
        <w:rPr>
          <w:rFonts w:ascii="Helvetica" w:hAnsi="Helvetica" w:cs="Helvetica"/>
          <w:b/>
          <w:bCs/>
          <w:color w:val="222222"/>
          <w:sz w:val="21"/>
          <w:szCs w:val="21"/>
        </w:rPr>
        <w:t xml:space="preserve"> </w:t>
      </w:r>
      <w:r w:rsidRPr="00001D8C">
        <w:rPr>
          <w:rFonts w:ascii="Helvetica" w:hAnsi="Helvetica" w:cs="Helvetica" w:hint="eastAsia"/>
          <w:b/>
          <w:bCs/>
          <w:color w:val="222222"/>
          <w:sz w:val="21"/>
          <w:szCs w:val="21"/>
        </w:rPr>
        <w:t>растений</w:t>
      </w:r>
      <w:r w:rsidRPr="00001D8C">
        <w:rPr>
          <w:rFonts w:ascii="Helvetica" w:hAnsi="Helvetica" w:cs="Helvetica"/>
          <w:b/>
          <w:bCs/>
          <w:color w:val="222222"/>
          <w:sz w:val="21"/>
          <w:szCs w:val="21"/>
        </w:rPr>
        <w:t xml:space="preserve"> </w:t>
      </w:r>
      <w:r w:rsidRPr="00001D8C">
        <w:rPr>
          <w:rFonts w:ascii="Helvetica" w:hAnsi="Helvetica" w:cs="Helvetica" w:hint="eastAsia"/>
          <w:b/>
          <w:bCs/>
          <w:color w:val="222222"/>
          <w:sz w:val="21"/>
          <w:szCs w:val="21"/>
        </w:rPr>
        <w:t>арабидопсиса</w:t>
      </w:r>
      <w:r w:rsidRPr="00001D8C">
        <w:rPr>
          <w:rFonts w:ascii="Helvetica" w:hAnsi="Helvetica" w:cs="Helvetica"/>
          <w:b/>
          <w:bCs/>
          <w:color w:val="222222"/>
          <w:sz w:val="21"/>
          <w:szCs w:val="21"/>
        </w:rPr>
        <w:t xml:space="preserve"> </w:t>
      </w:r>
      <w:r w:rsidRPr="00001D8C">
        <w:rPr>
          <w:rFonts w:ascii="Helvetica" w:hAnsi="Helvetica" w:cs="Helvetica" w:hint="eastAsia"/>
          <w:b/>
          <w:bCs/>
          <w:color w:val="222222"/>
          <w:sz w:val="21"/>
          <w:szCs w:val="21"/>
        </w:rPr>
        <w:t>в</w:t>
      </w:r>
      <w:r w:rsidRPr="00001D8C">
        <w:rPr>
          <w:rFonts w:ascii="Helvetica" w:hAnsi="Helvetica" w:cs="Helvetica"/>
          <w:b/>
          <w:bCs/>
          <w:color w:val="222222"/>
          <w:sz w:val="21"/>
          <w:szCs w:val="21"/>
        </w:rPr>
        <w:t xml:space="preserve"> </w:t>
      </w:r>
      <w:r w:rsidRPr="00001D8C">
        <w:rPr>
          <w:rFonts w:ascii="Helvetica" w:hAnsi="Helvetica" w:cs="Helvetica" w:hint="eastAsia"/>
          <w:b/>
          <w:bCs/>
          <w:color w:val="222222"/>
          <w:sz w:val="21"/>
          <w:szCs w:val="21"/>
        </w:rPr>
        <w:t>асептических</w:t>
      </w:r>
      <w:r w:rsidRPr="00001D8C">
        <w:rPr>
          <w:rFonts w:ascii="Helvetica" w:hAnsi="Helvetica" w:cs="Helvetica"/>
          <w:b/>
          <w:bCs/>
          <w:color w:val="222222"/>
          <w:sz w:val="21"/>
          <w:szCs w:val="21"/>
        </w:rPr>
        <w:t xml:space="preserve"> </w:t>
      </w:r>
      <w:r w:rsidRPr="00001D8C">
        <w:rPr>
          <w:rFonts w:ascii="Helvetica" w:hAnsi="Helvetica" w:cs="Helvetica" w:hint="eastAsia"/>
          <w:b/>
          <w:bCs/>
          <w:color w:val="222222"/>
          <w:sz w:val="21"/>
          <w:szCs w:val="21"/>
        </w:rPr>
        <w:t>условиях</w:t>
      </w:r>
    </w:p>
    <w:p w14:paraId="3A6F7D71" w14:textId="77777777" w:rsidR="00001D8C" w:rsidRPr="00001D8C" w:rsidRDefault="00001D8C" w:rsidP="00001D8C">
      <w:pPr>
        <w:rPr>
          <w:rFonts w:ascii="Helvetica" w:hAnsi="Helvetica" w:cs="Helvetica"/>
          <w:b/>
          <w:bCs/>
          <w:color w:val="222222"/>
          <w:sz w:val="21"/>
          <w:szCs w:val="21"/>
        </w:rPr>
      </w:pPr>
    </w:p>
    <w:p w14:paraId="622C2C6B" w14:textId="77777777" w:rsidR="00001D8C" w:rsidRPr="00001D8C" w:rsidRDefault="00001D8C" w:rsidP="00001D8C">
      <w:pPr>
        <w:rPr>
          <w:rFonts w:ascii="Helvetica" w:hAnsi="Helvetica" w:cs="Helvetica"/>
          <w:b/>
          <w:bCs/>
          <w:color w:val="222222"/>
          <w:sz w:val="21"/>
          <w:szCs w:val="21"/>
        </w:rPr>
      </w:pPr>
      <w:r w:rsidRPr="00001D8C">
        <w:rPr>
          <w:rFonts w:ascii="Helvetica" w:hAnsi="Helvetica" w:cs="Helvetica"/>
          <w:b/>
          <w:bCs/>
          <w:color w:val="222222"/>
          <w:sz w:val="21"/>
          <w:szCs w:val="21"/>
        </w:rPr>
        <w:t xml:space="preserve">2.10.2. </w:t>
      </w:r>
      <w:r w:rsidRPr="00001D8C">
        <w:rPr>
          <w:rFonts w:ascii="Helvetica" w:hAnsi="Helvetica" w:cs="Helvetica" w:hint="eastAsia"/>
          <w:b/>
          <w:bCs/>
          <w:color w:val="222222"/>
          <w:sz w:val="21"/>
          <w:szCs w:val="21"/>
        </w:rPr>
        <w:t>Получение</w:t>
      </w:r>
      <w:r w:rsidRPr="00001D8C">
        <w:rPr>
          <w:rFonts w:ascii="Helvetica" w:hAnsi="Helvetica" w:cs="Helvetica"/>
          <w:b/>
          <w:bCs/>
          <w:color w:val="222222"/>
          <w:sz w:val="21"/>
          <w:szCs w:val="21"/>
        </w:rPr>
        <w:t xml:space="preserve"> </w:t>
      </w:r>
      <w:r w:rsidRPr="00001D8C">
        <w:rPr>
          <w:rFonts w:ascii="Helvetica" w:hAnsi="Helvetica" w:cs="Helvetica" w:hint="eastAsia"/>
          <w:b/>
          <w:bCs/>
          <w:color w:val="222222"/>
          <w:sz w:val="21"/>
          <w:szCs w:val="21"/>
        </w:rPr>
        <w:t>каллусных</w:t>
      </w:r>
      <w:r w:rsidRPr="00001D8C">
        <w:rPr>
          <w:rFonts w:ascii="Helvetica" w:hAnsi="Helvetica" w:cs="Helvetica"/>
          <w:b/>
          <w:bCs/>
          <w:color w:val="222222"/>
          <w:sz w:val="21"/>
          <w:szCs w:val="21"/>
        </w:rPr>
        <w:t xml:space="preserve"> </w:t>
      </w:r>
      <w:r w:rsidRPr="00001D8C">
        <w:rPr>
          <w:rFonts w:ascii="Helvetica" w:hAnsi="Helvetica" w:cs="Helvetica" w:hint="eastAsia"/>
          <w:b/>
          <w:bCs/>
          <w:color w:val="222222"/>
          <w:sz w:val="21"/>
          <w:szCs w:val="21"/>
        </w:rPr>
        <w:t>тканей</w:t>
      </w:r>
      <w:r w:rsidRPr="00001D8C">
        <w:rPr>
          <w:rFonts w:ascii="Helvetica" w:hAnsi="Helvetica" w:cs="Helvetica"/>
          <w:b/>
          <w:bCs/>
          <w:color w:val="222222"/>
          <w:sz w:val="21"/>
          <w:szCs w:val="21"/>
        </w:rPr>
        <w:t xml:space="preserve"> </w:t>
      </w:r>
      <w:r w:rsidRPr="00001D8C">
        <w:rPr>
          <w:rFonts w:ascii="Helvetica" w:hAnsi="Helvetica" w:cs="Helvetica" w:hint="eastAsia"/>
          <w:b/>
          <w:bCs/>
          <w:color w:val="222222"/>
          <w:sz w:val="21"/>
          <w:szCs w:val="21"/>
        </w:rPr>
        <w:t>арабидопсиса</w:t>
      </w:r>
    </w:p>
    <w:p w14:paraId="53B0F2F1" w14:textId="77777777" w:rsidR="00001D8C" w:rsidRPr="00001D8C" w:rsidRDefault="00001D8C" w:rsidP="00001D8C">
      <w:pPr>
        <w:rPr>
          <w:rFonts w:ascii="Helvetica" w:hAnsi="Helvetica" w:cs="Helvetica"/>
          <w:b/>
          <w:bCs/>
          <w:color w:val="222222"/>
          <w:sz w:val="21"/>
          <w:szCs w:val="21"/>
        </w:rPr>
      </w:pPr>
    </w:p>
    <w:p w14:paraId="4664DADF" w14:textId="77777777" w:rsidR="00001D8C" w:rsidRPr="00001D8C" w:rsidRDefault="00001D8C" w:rsidP="00001D8C">
      <w:pPr>
        <w:rPr>
          <w:rFonts w:ascii="Helvetica" w:hAnsi="Helvetica" w:cs="Helvetica"/>
          <w:b/>
          <w:bCs/>
          <w:color w:val="222222"/>
          <w:sz w:val="21"/>
          <w:szCs w:val="21"/>
        </w:rPr>
      </w:pPr>
      <w:r w:rsidRPr="00001D8C">
        <w:rPr>
          <w:rFonts w:ascii="Helvetica" w:hAnsi="Helvetica" w:cs="Helvetica"/>
          <w:b/>
          <w:bCs/>
          <w:color w:val="222222"/>
          <w:sz w:val="21"/>
          <w:szCs w:val="21"/>
        </w:rPr>
        <w:t xml:space="preserve">2.10.3. </w:t>
      </w:r>
      <w:r w:rsidRPr="00001D8C">
        <w:rPr>
          <w:rFonts w:ascii="Helvetica" w:hAnsi="Helvetica" w:cs="Helvetica" w:hint="eastAsia"/>
          <w:b/>
          <w:bCs/>
          <w:color w:val="222222"/>
          <w:sz w:val="21"/>
          <w:szCs w:val="21"/>
        </w:rPr>
        <w:t>Подбор</w:t>
      </w:r>
      <w:r w:rsidRPr="00001D8C">
        <w:rPr>
          <w:rFonts w:ascii="Helvetica" w:hAnsi="Helvetica" w:cs="Helvetica"/>
          <w:b/>
          <w:bCs/>
          <w:color w:val="222222"/>
          <w:sz w:val="21"/>
          <w:szCs w:val="21"/>
        </w:rPr>
        <w:t xml:space="preserve"> </w:t>
      </w:r>
      <w:r w:rsidRPr="00001D8C">
        <w:rPr>
          <w:rFonts w:ascii="Helvetica" w:hAnsi="Helvetica" w:cs="Helvetica" w:hint="eastAsia"/>
          <w:b/>
          <w:bCs/>
          <w:color w:val="222222"/>
          <w:sz w:val="21"/>
          <w:szCs w:val="21"/>
        </w:rPr>
        <w:t>сублетальной</w:t>
      </w:r>
      <w:r w:rsidRPr="00001D8C">
        <w:rPr>
          <w:rFonts w:ascii="Helvetica" w:hAnsi="Helvetica" w:cs="Helvetica"/>
          <w:b/>
          <w:bCs/>
          <w:color w:val="222222"/>
          <w:sz w:val="21"/>
          <w:szCs w:val="21"/>
        </w:rPr>
        <w:t xml:space="preserve"> </w:t>
      </w:r>
      <w:r w:rsidRPr="00001D8C">
        <w:rPr>
          <w:rFonts w:ascii="Helvetica" w:hAnsi="Helvetica" w:cs="Helvetica" w:hint="eastAsia"/>
          <w:b/>
          <w:bCs/>
          <w:color w:val="222222"/>
          <w:sz w:val="21"/>
          <w:szCs w:val="21"/>
        </w:rPr>
        <w:t>концентрации</w:t>
      </w:r>
      <w:r w:rsidRPr="00001D8C">
        <w:rPr>
          <w:rFonts w:ascii="Helvetica" w:hAnsi="Helvetica" w:cs="Helvetica"/>
          <w:b/>
          <w:bCs/>
          <w:color w:val="222222"/>
          <w:sz w:val="21"/>
          <w:szCs w:val="21"/>
        </w:rPr>
        <w:t xml:space="preserve"> </w:t>
      </w:r>
      <w:r w:rsidRPr="00001D8C">
        <w:rPr>
          <w:rFonts w:ascii="Helvetica" w:hAnsi="Helvetica" w:cs="Helvetica" w:hint="eastAsia"/>
          <w:b/>
          <w:bCs/>
          <w:color w:val="222222"/>
          <w:sz w:val="21"/>
          <w:szCs w:val="21"/>
        </w:rPr>
        <w:t>нистатина</w:t>
      </w:r>
      <w:r w:rsidRPr="00001D8C">
        <w:rPr>
          <w:rFonts w:ascii="Helvetica" w:hAnsi="Helvetica" w:cs="Helvetica"/>
          <w:b/>
          <w:bCs/>
          <w:color w:val="222222"/>
          <w:sz w:val="21"/>
          <w:szCs w:val="21"/>
        </w:rPr>
        <w:t xml:space="preserve"> </w:t>
      </w:r>
      <w:r w:rsidRPr="00001D8C">
        <w:rPr>
          <w:rFonts w:ascii="Helvetica" w:hAnsi="Helvetica" w:cs="Helvetica" w:hint="eastAsia"/>
          <w:b/>
          <w:bCs/>
          <w:color w:val="222222"/>
          <w:sz w:val="21"/>
          <w:szCs w:val="21"/>
        </w:rPr>
        <w:t>для</w:t>
      </w:r>
      <w:r w:rsidRPr="00001D8C">
        <w:rPr>
          <w:rFonts w:ascii="Helvetica" w:hAnsi="Helvetica" w:cs="Helvetica"/>
          <w:b/>
          <w:bCs/>
          <w:color w:val="222222"/>
          <w:sz w:val="21"/>
          <w:szCs w:val="21"/>
        </w:rPr>
        <w:t xml:space="preserve"> 53 </w:t>
      </w:r>
      <w:r w:rsidRPr="00001D8C">
        <w:rPr>
          <w:rFonts w:ascii="Helvetica" w:hAnsi="Helvetica" w:cs="Helvetica" w:hint="eastAsia"/>
          <w:b/>
          <w:bCs/>
          <w:color w:val="222222"/>
          <w:sz w:val="21"/>
          <w:szCs w:val="21"/>
        </w:rPr>
        <w:t>микрокаллусов</w:t>
      </w:r>
      <w:r w:rsidRPr="00001D8C">
        <w:rPr>
          <w:rFonts w:ascii="Helvetica" w:hAnsi="Helvetica" w:cs="Helvetica"/>
          <w:b/>
          <w:bCs/>
          <w:color w:val="222222"/>
          <w:sz w:val="21"/>
          <w:szCs w:val="21"/>
        </w:rPr>
        <w:t xml:space="preserve"> </w:t>
      </w:r>
      <w:r w:rsidRPr="00001D8C">
        <w:rPr>
          <w:rFonts w:ascii="Helvetica" w:hAnsi="Helvetica" w:cs="Helvetica" w:hint="eastAsia"/>
          <w:b/>
          <w:bCs/>
          <w:color w:val="222222"/>
          <w:sz w:val="21"/>
          <w:szCs w:val="21"/>
        </w:rPr>
        <w:t>арабидопсиса</w:t>
      </w:r>
    </w:p>
    <w:p w14:paraId="262D7641" w14:textId="77777777" w:rsidR="00001D8C" w:rsidRPr="00001D8C" w:rsidRDefault="00001D8C" w:rsidP="00001D8C">
      <w:pPr>
        <w:rPr>
          <w:rFonts w:ascii="Helvetica" w:hAnsi="Helvetica" w:cs="Helvetica"/>
          <w:b/>
          <w:bCs/>
          <w:color w:val="222222"/>
          <w:sz w:val="21"/>
          <w:szCs w:val="21"/>
        </w:rPr>
      </w:pPr>
    </w:p>
    <w:p w14:paraId="391E5BE7" w14:textId="77777777" w:rsidR="00001D8C" w:rsidRPr="00001D8C" w:rsidRDefault="00001D8C" w:rsidP="00001D8C">
      <w:pPr>
        <w:rPr>
          <w:rFonts w:ascii="Helvetica" w:hAnsi="Helvetica" w:cs="Helvetica"/>
          <w:b/>
          <w:bCs/>
          <w:color w:val="222222"/>
          <w:sz w:val="21"/>
          <w:szCs w:val="21"/>
        </w:rPr>
      </w:pPr>
      <w:r w:rsidRPr="00001D8C">
        <w:rPr>
          <w:rFonts w:ascii="Helvetica" w:hAnsi="Helvetica" w:cs="Helvetica"/>
          <w:b/>
          <w:bCs/>
          <w:color w:val="222222"/>
          <w:sz w:val="21"/>
          <w:szCs w:val="21"/>
        </w:rPr>
        <w:t xml:space="preserve">2.10.4. </w:t>
      </w:r>
      <w:r w:rsidRPr="00001D8C">
        <w:rPr>
          <w:rFonts w:ascii="Helvetica" w:hAnsi="Helvetica" w:cs="Helvetica" w:hint="eastAsia"/>
          <w:b/>
          <w:bCs/>
          <w:color w:val="222222"/>
          <w:sz w:val="21"/>
          <w:szCs w:val="21"/>
        </w:rPr>
        <w:t>Регенерация</w:t>
      </w:r>
      <w:r w:rsidRPr="00001D8C">
        <w:rPr>
          <w:rFonts w:ascii="Helvetica" w:hAnsi="Helvetica" w:cs="Helvetica"/>
          <w:b/>
          <w:bCs/>
          <w:color w:val="222222"/>
          <w:sz w:val="21"/>
          <w:szCs w:val="21"/>
        </w:rPr>
        <w:t xml:space="preserve"> </w:t>
      </w:r>
      <w:r w:rsidRPr="00001D8C">
        <w:rPr>
          <w:rFonts w:ascii="Helvetica" w:hAnsi="Helvetica" w:cs="Helvetica" w:hint="eastAsia"/>
          <w:b/>
          <w:bCs/>
          <w:color w:val="222222"/>
          <w:sz w:val="21"/>
          <w:szCs w:val="21"/>
        </w:rPr>
        <w:t>растений</w:t>
      </w:r>
      <w:r w:rsidRPr="00001D8C">
        <w:rPr>
          <w:rFonts w:ascii="Helvetica" w:hAnsi="Helvetica" w:cs="Helvetica"/>
          <w:b/>
          <w:bCs/>
          <w:color w:val="222222"/>
          <w:sz w:val="21"/>
          <w:szCs w:val="21"/>
        </w:rPr>
        <w:t xml:space="preserve"> </w:t>
      </w:r>
      <w:r w:rsidRPr="00001D8C">
        <w:rPr>
          <w:rFonts w:ascii="Helvetica" w:hAnsi="Helvetica" w:cs="Helvetica" w:hint="eastAsia"/>
          <w:b/>
          <w:bCs/>
          <w:color w:val="222222"/>
          <w:sz w:val="21"/>
          <w:szCs w:val="21"/>
        </w:rPr>
        <w:t>арабидопсиса</w:t>
      </w:r>
      <w:r w:rsidRPr="00001D8C">
        <w:rPr>
          <w:rFonts w:ascii="Helvetica" w:hAnsi="Helvetica" w:cs="Helvetica"/>
          <w:b/>
          <w:bCs/>
          <w:color w:val="222222"/>
          <w:sz w:val="21"/>
          <w:szCs w:val="21"/>
        </w:rPr>
        <w:t xml:space="preserve"> </w:t>
      </w:r>
      <w:r w:rsidRPr="00001D8C">
        <w:rPr>
          <w:rFonts w:ascii="Helvetica" w:hAnsi="Helvetica" w:cs="Helvetica" w:hint="eastAsia"/>
          <w:b/>
          <w:bCs/>
          <w:color w:val="222222"/>
          <w:sz w:val="21"/>
          <w:szCs w:val="21"/>
        </w:rPr>
        <w:t>из</w:t>
      </w:r>
      <w:r w:rsidRPr="00001D8C">
        <w:rPr>
          <w:rFonts w:ascii="Helvetica" w:hAnsi="Helvetica" w:cs="Helvetica"/>
          <w:b/>
          <w:bCs/>
          <w:color w:val="222222"/>
          <w:sz w:val="21"/>
          <w:szCs w:val="21"/>
        </w:rPr>
        <w:t xml:space="preserve"> </w:t>
      </w:r>
      <w:r w:rsidRPr="00001D8C">
        <w:rPr>
          <w:rFonts w:ascii="Helvetica" w:hAnsi="Helvetica" w:cs="Helvetica" w:hint="eastAsia"/>
          <w:b/>
          <w:bCs/>
          <w:color w:val="222222"/>
          <w:sz w:val="21"/>
          <w:szCs w:val="21"/>
        </w:rPr>
        <w:t>устойчивых</w:t>
      </w:r>
      <w:r w:rsidRPr="00001D8C">
        <w:rPr>
          <w:rFonts w:ascii="Helvetica" w:hAnsi="Helvetica" w:cs="Helvetica"/>
          <w:b/>
          <w:bCs/>
          <w:color w:val="222222"/>
          <w:sz w:val="21"/>
          <w:szCs w:val="21"/>
        </w:rPr>
        <w:t xml:space="preserve"> </w:t>
      </w:r>
      <w:r w:rsidRPr="00001D8C">
        <w:rPr>
          <w:rFonts w:ascii="Helvetica" w:hAnsi="Helvetica" w:cs="Helvetica" w:hint="eastAsia"/>
          <w:b/>
          <w:bCs/>
          <w:color w:val="222222"/>
          <w:sz w:val="21"/>
          <w:szCs w:val="21"/>
        </w:rPr>
        <w:t>к</w:t>
      </w:r>
      <w:r w:rsidRPr="00001D8C">
        <w:rPr>
          <w:rFonts w:ascii="Helvetica" w:hAnsi="Helvetica" w:cs="Helvetica"/>
          <w:b/>
          <w:bCs/>
          <w:color w:val="222222"/>
          <w:sz w:val="21"/>
          <w:szCs w:val="21"/>
        </w:rPr>
        <w:t xml:space="preserve"> 53 </w:t>
      </w:r>
      <w:r w:rsidRPr="00001D8C">
        <w:rPr>
          <w:rFonts w:ascii="Helvetica" w:hAnsi="Helvetica" w:cs="Helvetica" w:hint="eastAsia"/>
          <w:b/>
          <w:bCs/>
          <w:color w:val="222222"/>
          <w:sz w:val="21"/>
          <w:szCs w:val="21"/>
        </w:rPr>
        <w:t>нистатину</w:t>
      </w:r>
      <w:r w:rsidRPr="00001D8C">
        <w:rPr>
          <w:rFonts w:ascii="Helvetica" w:hAnsi="Helvetica" w:cs="Helvetica"/>
          <w:b/>
          <w:bCs/>
          <w:color w:val="222222"/>
          <w:sz w:val="21"/>
          <w:szCs w:val="21"/>
        </w:rPr>
        <w:t xml:space="preserve"> </w:t>
      </w:r>
      <w:r w:rsidRPr="00001D8C">
        <w:rPr>
          <w:rFonts w:ascii="Helvetica" w:hAnsi="Helvetica" w:cs="Helvetica" w:hint="eastAsia"/>
          <w:b/>
          <w:bCs/>
          <w:color w:val="222222"/>
          <w:sz w:val="21"/>
          <w:szCs w:val="21"/>
        </w:rPr>
        <w:t>каллусных</w:t>
      </w:r>
      <w:r w:rsidRPr="00001D8C">
        <w:rPr>
          <w:rFonts w:ascii="Helvetica" w:hAnsi="Helvetica" w:cs="Helvetica"/>
          <w:b/>
          <w:bCs/>
          <w:color w:val="222222"/>
          <w:sz w:val="21"/>
          <w:szCs w:val="21"/>
        </w:rPr>
        <w:t xml:space="preserve"> </w:t>
      </w:r>
      <w:r w:rsidRPr="00001D8C">
        <w:rPr>
          <w:rFonts w:ascii="Helvetica" w:hAnsi="Helvetica" w:cs="Helvetica" w:hint="eastAsia"/>
          <w:b/>
          <w:bCs/>
          <w:color w:val="222222"/>
          <w:sz w:val="21"/>
          <w:szCs w:val="21"/>
        </w:rPr>
        <w:t>линий</w:t>
      </w:r>
    </w:p>
    <w:p w14:paraId="5CB880E9" w14:textId="77777777" w:rsidR="00001D8C" w:rsidRPr="00001D8C" w:rsidRDefault="00001D8C" w:rsidP="00001D8C">
      <w:pPr>
        <w:rPr>
          <w:rFonts w:ascii="Helvetica" w:hAnsi="Helvetica" w:cs="Helvetica"/>
          <w:b/>
          <w:bCs/>
          <w:color w:val="222222"/>
          <w:sz w:val="21"/>
          <w:szCs w:val="21"/>
        </w:rPr>
      </w:pPr>
    </w:p>
    <w:p w14:paraId="2D365C3D" w14:textId="77777777" w:rsidR="00001D8C" w:rsidRPr="00001D8C" w:rsidRDefault="00001D8C" w:rsidP="00001D8C">
      <w:pPr>
        <w:rPr>
          <w:rFonts w:ascii="Helvetica" w:hAnsi="Helvetica" w:cs="Helvetica"/>
          <w:b/>
          <w:bCs/>
          <w:color w:val="222222"/>
          <w:sz w:val="21"/>
          <w:szCs w:val="21"/>
        </w:rPr>
      </w:pPr>
      <w:r w:rsidRPr="00001D8C">
        <w:rPr>
          <w:rFonts w:ascii="Helvetica" w:hAnsi="Helvetica" w:cs="Helvetica"/>
          <w:b/>
          <w:bCs/>
          <w:color w:val="222222"/>
          <w:sz w:val="21"/>
          <w:szCs w:val="21"/>
        </w:rPr>
        <w:t xml:space="preserve">2.11. </w:t>
      </w:r>
      <w:r w:rsidRPr="00001D8C">
        <w:rPr>
          <w:rFonts w:ascii="Helvetica" w:hAnsi="Helvetica" w:cs="Helvetica" w:hint="eastAsia"/>
          <w:b/>
          <w:bCs/>
          <w:color w:val="222222"/>
          <w:sz w:val="21"/>
          <w:szCs w:val="21"/>
        </w:rPr>
        <w:t>Проверка</w:t>
      </w:r>
      <w:r w:rsidRPr="00001D8C">
        <w:rPr>
          <w:rFonts w:ascii="Helvetica" w:hAnsi="Helvetica" w:cs="Helvetica"/>
          <w:b/>
          <w:bCs/>
          <w:color w:val="222222"/>
          <w:sz w:val="21"/>
          <w:szCs w:val="21"/>
        </w:rPr>
        <w:t xml:space="preserve"> </w:t>
      </w:r>
      <w:r w:rsidRPr="00001D8C">
        <w:rPr>
          <w:rFonts w:ascii="Helvetica" w:hAnsi="Helvetica" w:cs="Helvetica" w:hint="eastAsia"/>
          <w:b/>
          <w:bCs/>
          <w:color w:val="222222"/>
          <w:sz w:val="21"/>
          <w:szCs w:val="21"/>
        </w:rPr>
        <w:t>сохранения</w:t>
      </w:r>
      <w:r w:rsidRPr="00001D8C">
        <w:rPr>
          <w:rFonts w:ascii="Helvetica" w:hAnsi="Helvetica" w:cs="Helvetica"/>
          <w:b/>
          <w:bCs/>
          <w:color w:val="222222"/>
          <w:sz w:val="21"/>
          <w:szCs w:val="21"/>
        </w:rPr>
        <w:t xml:space="preserve"> </w:t>
      </w:r>
      <w:r w:rsidRPr="00001D8C">
        <w:rPr>
          <w:rFonts w:ascii="Helvetica" w:hAnsi="Helvetica" w:cs="Helvetica" w:hint="eastAsia"/>
          <w:b/>
          <w:bCs/>
          <w:color w:val="222222"/>
          <w:sz w:val="21"/>
          <w:szCs w:val="21"/>
        </w:rPr>
        <w:t>признака</w:t>
      </w:r>
      <w:r w:rsidRPr="00001D8C">
        <w:rPr>
          <w:rFonts w:ascii="Helvetica" w:hAnsi="Helvetica" w:cs="Helvetica"/>
          <w:b/>
          <w:bCs/>
          <w:color w:val="222222"/>
          <w:sz w:val="21"/>
          <w:szCs w:val="21"/>
        </w:rPr>
        <w:t xml:space="preserve"> </w:t>
      </w:r>
      <w:r w:rsidRPr="00001D8C">
        <w:rPr>
          <w:rFonts w:ascii="Helvetica" w:hAnsi="Helvetica" w:cs="Helvetica" w:hint="eastAsia"/>
          <w:b/>
          <w:bCs/>
          <w:color w:val="222222"/>
          <w:sz w:val="21"/>
          <w:szCs w:val="21"/>
        </w:rPr>
        <w:t>«</w:t>
      </w:r>
      <w:r w:rsidRPr="00001D8C">
        <w:rPr>
          <w:rFonts w:ascii="Helvetica" w:hAnsi="Helvetica" w:cs="Helvetica" w:hint="eastAsia"/>
          <w:b/>
          <w:bCs/>
          <w:color w:val="222222"/>
          <w:sz w:val="21"/>
          <w:szCs w:val="21"/>
        </w:rPr>
        <w:t>устойчивость</w:t>
      </w:r>
      <w:r w:rsidRPr="00001D8C">
        <w:rPr>
          <w:rFonts w:ascii="Helvetica" w:hAnsi="Helvetica" w:cs="Helvetica"/>
          <w:b/>
          <w:bCs/>
          <w:color w:val="222222"/>
          <w:sz w:val="21"/>
          <w:szCs w:val="21"/>
        </w:rPr>
        <w:t xml:space="preserve"> </w:t>
      </w:r>
      <w:r w:rsidRPr="00001D8C">
        <w:rPr>
          <w:rFonts w:ascii="Helvetica" w:hAnsi="Helvetica" w:cs="Helvetica" w:hint="eastAsia"/>
          <w:b/>
          <w:bCs/>
          <w:color w:val="222222"/>
          <w:sz w:val="21"/>
          <w:szCs w:val="21"/>
        </w:rPr>
        <w:t>к</w:t>
      </w:r>
      <w:r w:rsidRPr="00001D8C">
        <w:rPr>
          <w:rFonts w:ascii="Helvetica" w:hAnsi="Helvetica" w:cs="Helvetica"/>
          <w:b/>
          <w:bCs/>
          <w:color w:val="222222"/>
          <w:sz w:val="21"/>
          <w:szCs w:val="21"/>
        </w:rPr>
        <w:t xml:space="preserve"> </w:t>
      </w:r>
      <w:r w:rsidRPr="00001D8C">
        <w:rPr>
          <w:rFonts w:ascii="Helvetica" w:hAnsi="Helvetica" w:cs="Helvetica" w:hint="eastAsia"/>
          <w:b/>
          <w:bCs/>
          <w:color w:val="222222"/>
          <w:sz w:val="21"/>
          <w:szCs w:val="21"/>
        </w:rPr>
        <w:t>нистатину</w:t>
      </w:r>
      <w:r w:rsidRPr="00001D8C">
        <w:rPr>
          <w:rFonts w:ascii="Helvetica" w:hAnsi="Helvetica" w:cs="Helvetica" w:hint="eastAsia"/>
          <w:b/>
          <w:bCs/>
          <w:color w:val="222222"/>
          <w:sz w:val="21"/>
          <w:szCs w:val="21"/>
        </w:rPr>
        <w:t>»</w:t>
      </w:r>
      <w:r w:rsidRPr="00001D8C">
        <w:rPr>
          <w:rFonts w:ascii="Helvetica" w:hAnsi="Helvetica" w:cs="Helvetica"/>
          <w:b/>
          <w:bCs/>
          <w:color w:val="222222"/>
          <w:sz w:val="21"/>
          <w:szCs w:val="21"/>
        </w:rPr>
        <w:t xml:space="preserve"> </w:t>
      </w:r>
      <w:r w:rsidRPr="00001D8C">
        <w:rPr>
          <w:rFonts w:ascii="Helvetica" w:hAnsi="Helvetica" w:cs="Helvetica" w:hint="eastAsia"/>
          <w:b/>
          <w:bCs/>
          <w:color w:val="222222"/>
          <w:sz w:val="21"/>
          <w:szCs w:val="21"/>
        </w:rPr>
        <w:t>у</w:t>
      </w:r>
      <w:r w:rsidRPr="00001D8C">
        <w:rPr>
          <w:rFonts w:ascii="Helvetica" w:hAnsi="Helvetica" w:cs="Helvetica"/>
          <w:b/>
          <w:bCs/>
          <w:color w:val="222222"/>
          <w:sz w:val="21"/>
          <w:szCs w:val="21"/>
        </w:rPr>
        <w:t xml:space="preserve"> 54 </w:t>
      </w:r>
      <w:r w:rsidRPr="00001D8C">
        <w:rPr>
          <w:rFonts w:ascii="Helvetica" w:hAnsi="Helvetica" w:cs="Helvetica" w:hint="eastAsia"/>
          <w:b/>
          <w:bCs/>
          <w:color w:val="222222"/>
          <w:sz w:val="21"/>
          <w:szCs w:val="21"/>
        </w:rPr>
        <w:t>полученных</w:t>
      </w:r>
      <w:r w:rsidRPr="00001D8C">
        <w:rPr>
          <w:rFonts w:ascii="Helvetica" w:hAnsi="Helvetica" w:cs="Helvetica"/>
          <w:b/>
          <w:bCs/>
          <w:color w:val="222222"/>
          <w:sz w:val="21"/>
          <w:szCs w:val="21"/>
        </w:rPr>
        <w:t xml:space="preserve"> </w:t>
      </w:r>
      <w:r w:rsidRPr="00001D8C">
        <w:rPr>
          <w:rFonts w:ascii="Helvetica" w:hAnsi="Helvetica" w:cs="Helvetica" w:hint="eastAsia"/>
          <w:b/>
          <w:bCs/>
          <w:color w:val="222222"/>
          <w:sz w:val="21"/>
          <w:szCs w:val="21"/>
        </w:rPr>
        <w:t>растений</w:t>
      </w:r>
    </w:p>
    <w:p w14:paraId="197D51BA" w14:textId="77777777" w:rsidR="00001D8C" w:rsidRPr="00001D8C" w:rsidRDefault="00001D8C" w:rsidP="00001D8C">
      <w:pPr>
        <w:rPr>
          <w:rFonts w:ascii="Helvetica" w:hAnsi="Helvetica" w:cs="Helvetica"/>
          <w:b/>
          <w:bCs/>
          <w:color w:val="222222"/>
          <w:sz w:val="21"/>
          <w:szCs w:val="21"/>
        </w:rPr>
      </w:pPr>
    </w:p>
    <w:p w14:paraId="77B4FD92" w14:textId="77777777" w:rsidR="00001D8C" w:rsidRPr="00001D8C" w:rsidRDefault="00001D8C" w:rsidP="00001D8C">
      <w:pPr>
        <w:rPr>
          <w:rFonts w:ascii="Helvetica" w:hAnsi="Helvetica" w:cs="Helvetica"/>
          <w:b/>
          <w:bCs/>
          <w:color w:val="222222"/>
          <w:sz w:val="21"/>
          <w:szCs w:val="21"/>
        </w:rPr>
      </w:pPr>
      <w:r w:rsidRPr="00001D8C">
        <w:rPr>
          <w:rFonts w:ascii="Helvetica" w:hAnsi="Helvetica" w:cs="Helvetica"/>
          <w:b/>
          <w:bCs/>
          <w:color w:val="222222"/>
          <w:sz w:val="21"/>
          <w:szCs w:val="21"/>
        </w:rPr>
        <w:t xml:space="preserve">2.11.1. </w:t>
      </w:r>
      <w:r w:rsidRPr="00001D8C">
        <w:rPr>
          <w:rFonts w:ascii="Helvetica" w:hAnsi="Helvetica" w:cs="Helvetica" w:hint="eastAsia"/>
          <w:b/>
          <w:bCs/>
          <w:color w:val="222222"/>
          <w:sz w:val="21"/>
          <w:szCs w:val="21"/>
        </w:rPr>
        <w:t>Анализ</w:t>
      </w:r>
      <w:r w:rsidRPr="00001D8C">
        <w:rPr>
          <w:rFonts w:ascii="Helvetica" w:hAnsi="Helvetica" w:cs="Helvetica"/>
          <w:b/>
          <w:bCs/>
          <w:color w:val="222222"/>
          <w:sz w:val="21"/>
          <w:szCs w:val="21"/>
        </w:rPr>
        <w:t xml:space="preserve"> </w:t>
      </w:r>
      <w:r w:rsidRPr="00001D8C">
        <w:rPr>
          <w:rFonts w:ascii="Helvetica" w:hAnsi="Helvetica" w:cs="Helvetica" w:hint="eastAsia"/>
          <w:b/>
          <w:bCs/>
          <w:color w:val="222222"/>
          <w:sz w:val="21"/>
          <w:szCs w:val="21"/>
        </w:rPr>
        <w:t>устойчивости</w:t>
      </w:r>
      <w:r w:rsidRPr="00001D8C">
        <w:rPr>
          <w:rFonts w:ascii="Helvetica" w:hAnsi="Helvetica" w:cs="Helvetica"/>
          <w:b/>
          <w:bCs/>
          <w:color w:val="222222"/>
          <w:sz w:val="21"/>
          <w:szCs w:val="21"/>
        </w:rPr>
        <w:t xml:space="preserve"> </w:t>
      </w:r>
      <w:r w:rsidRPr="00001D8C">
        <w:rPr>
          <w:rFonts w:ascii="Helvetica" w:hAnsi="Helvetica" w:cs="Helvetica" w:hint="eastAsia"/>
          <w:b/>
          <w:bCs/>
          <w:color w:val="222222"/>
          <w:sz w:val="21"/>
          <w:szCs w:val="21"/>
        </w:rPr>
        <w:t>к</w:t>
      </w:r>
      <w:r w:rsidRPr="00001D8C">
        <w:rPr>
          <w:rFonts w:ascii="Helvetica" w:hAnsi="Helvetica" w:cs="Helvetica"/>
          <w:b/>
          <w:bCs/>
          <w:color w:val="222222"/>
          <w:sz w:val="21"/>
          <w:szCs w:val="21"/>
        </w:rPr>
        <w:t xml:space="preserve"> </w:t>
      </w:r>
      <w:r w:rsidRPr="00001D8C">
        <w:rPr>
          <w:rFonts w:ascii="Helvetica" w:hAnsi="Helvetica" w:cs="Helvetica" w:hint="eastAsia"/>
          <w:b/>
          <w:bCs/>
          <w:color w:val="222222"/>
          <w:sz w:val="21"/>
          <w:szCs w:val="21"/>
        </w:rPr>
        <w:t>нистатину</w:t>
      </w:r>
      <w:r w:rsidRPr="00001D8C">
        <w:rPr>
          <w:rFonts w:ascii="Helvetica" w:hAnsi="Helvetica" w:cs="Helvetica"/>
          <w:b/>
          <w:bCs/>
          <w:color w:val="222222"/>
          <w:sz w:val="21"/>
          <w:szCs w:val="21"/>
        </w:rPr>
        <w:t xml:space="preserve"> </w:t>
      </w:r>
      <w:r w:rsidRPr="00001D8C">
        <w:rPr>
          <w:rFonts w:ascii="Helvetica" w:hAnsi="Helvetica" w:cs="Helvetica" w:hint="eastAsia"/>
          <w:b/>
          <w:bCs/>
          <w:color w:val="222222"/>
          <w:sz w:val="21"/>
          <w:szCs w:val="21"/>
        </w:rPr>
        <w:t>у</w:t>
      </w:r>
      <w:r w:rsidRPr="00001D8C">
        <w:rPr>
          <w:rFonts w:ascii="Helvetica" w:hAnsi="Helvetica" w:cs="Helvetica"/>
          <w:b/>
          <w:bCs/>
          <w:color w:val="222222"/>
          <w:sz w:val="21"/>
          <w:szCs w:val="21"/>
        </w:rPr>
        <w:t xml:space="preserve"> </w:t>
      </w:r>
      <w:r w:rsidRPr="00001D8C">
        <w:rPr>
          <w:rFonts w:ascii="Helvetica" w:hAnsi="Helvetica" w:cs="Helvetica" w:hint="eastAsia"/>
          <w:b/>
          <w:bCs/>
          <w:color w:val="222222"/>
          <w:sz w:val="21"/>
          <w:szCs w:val="21"/>
        </w:rPr>
        <w:t>растений</w:t>
      </w:r>
      <w:r w:rsidRPr="00001D8C">
        <w:rPr>
          <w:rFonts w:ascii="Helvetica" w:hAnsi="Helvetica" w:cs="Helvetica"/>
          <w:b/>
          <w:bCs/>
          <w:color w:val="222222"/>
          <w:sz w:val="21"/>
          <w:szCs w:val="21"/>
        </w:rPr>
        <w:t>-</w:t>
      </w:r>
      <w:r w:rsidRPr="00001D8C">
        <w:rPr>
          <w:rFonts w:ascii="Helvetica" w:hAnsi="Helvetica" w:cs="Helvetica" w:hint="eastAsia"/>
          <w:b/>
          <w:bCs/>
          <w:color w:val="222222"/>
          <w:sz w:val="21"/>
          <w:szCs w:val="21"/>
        </w:rPr>
        <w:t>регенерантов</w:t>
      </w:r>
      <w:r w:rsidRPr="00001D8C">
        <w:rPr>
          <w:rFonts w:ascii="Helvetica" w:hAnsi="Helvetica" w:cs="Helvetica"/>
          <w:b/>
          <w:bCs/>
          <w:color w:val="222222"/>
          <w:sz w:val="21"/>
          <w:szCs w:val="21"/>
        </w:rPr>
        <w:t xml:space="preserve"> 54 </w:t>
      </w:r>
      <w:r w:rsidRPr="00001D8C">
        <w:rPr>
          <w:rFonts w:ascii="Helvetica" w:hAnsi="Helvetica" w:cs="Helvetica" w:hint="eastAsia"/>
          <w:b/>
          <w:bCs/>
          <w:color w:val="222222"/>
          <w:sz w:val="21"/>
          <w:szCs w:val="21"/>
        </w:rPr>
        <w:t>при</w:t>
      </w:r>
      <w:r w:rsidRPr="00001D8C">
        <w:rPr>
          <w:rFonts w:ascii="Helvetica" w:hAnsi="Helvetica" w:cs="Helvetica"/>
          <w:b/>
          <w:bCs/>
          <w:color w:val="222222"/>
          <w:sz w:val="21"/>
          <w:szCs w:val="21"/>
        </w:rPr>
        <w:t xml:space="preserve"> </w:t>
      </w:r>
      <w:r w:rsidRPr="00001D8C">
        <w:rPr>
          <w:rFonts w:ascii="Helvetica" w:hAnsi="Helvetica" w:cs="Helvetica" w:hint="eastAsia"/>
          <w:b/>
          <w:bCs/>
          <w:color w:val="222222"/>
          <w:sz w:val="21"/>
          <w:szCs w:val="21"/>
        </w:rPr>
        <w:t>вегетативном</w:t>
      </w:r>
      <w:r w:rsidRPr="00001D8C">
        <w:rPr>
          <w:rFonts w:ascii="Helvetica" w:hAnsi="Helvetica" w:cs="Helvetica"/>
          <w:b/>
          <w:bCs/>
          <w:color w:val="222222"/>
          <w:sz w:val="21"/>
          <w:szCs w:val="21"/>
        </w:rPr>
        <w:t xml:space="preserve"> </w:t>
      </w:r>
      <w:r w:rsidRPr="00001D8C">
        <w:rPr>
          <w:rFonts w:ascii="Helvetica" w:hAnsi="Helvetica" w:cs="Helvetica" w:hint="eastAsia"/>
          <w:b/>
          <w:bCs/>
          <w:color w:val="222222"/>
          <w:sz w:val="21"/>
          <w:szCs w:val="21"/>
        </w:rPr>
        <w:t>размножении</w:t>
      </w:r>
    </w:p>
    <w:p w14:paraId="7570C24C" w14:textId="77777777" w:rsidR="00001D8C" w:rsidRPr="00001D8C" w:rsidRDefault="00001D8C" w:rsidP="00001D8C">
      <w:pPr>
        <w:rPr>
          <w:rFonts w:ascii="Helvetica" w:hAnsi="Helvetica" w:cs="Helvetica"/>
          <w:b/>
          <w:bCs/>
          <w:color w:val="222222"/>
          <w:sz w:val="21"/>
          <w:szCs w:val="21"/>
        </w:rPr>
      </w:pPr>
    </w:p>
    <w:p w14:paraId="01DACBFC" w14:textId="77777777" w:rsidR="00001D8C" w:rsidRPr="00001D8C" w:rsidRDefault="00001D8C" w:rsidP="00001D8C">
      <w:pPr>
        <w:rPr>
          <w:rFonts w:ascii="Helvetica" w:hAnsi="Helvetica" w:cs="Helvetica"/>
          <w:b/>
          <w:bCs/>
          <w:color w:val="222222"/>
          <w:sz w:val="21"/>
          <w:szCs w:val="21"/>
        </w:rPr>
      </w:pPr>
      <w:r w:rsidRPr="00001D8C">
        <w:rPr>
          <w:rFonts w:ascii="Helvetica" w:hAnsi="Helvetica" w:cs="Helvetica"/>
          <w:b/>
          <w:bCs/>
          <w:color w:val="222222"/>
          <w:sz w:val="21"/>
          <w:szCs w:val="21"/>
        </w:rPr>
        <w:t xml:space="preserve">2.11.2. </w:t>
      </w:r>
      <w:r w:rsidRPr="00001D8C">
        <w:rPr>
          <w:rFonts w:ascii="Helvetica" w:hAnsi="Helvetica" w:cs="Helvetica" w:hint="eastAsia"/>
          <w:b/>
          <w:bCs/>
          <w:color w:val="222222"/>
          <w:sz w:val="21"/>
          <w:szCs w:val="21"/>
        </w:rPr>
        <w:t>Анализ</w:t>
      </w:r>
      <w:r w:rsidRPr="00001D8C">
        <w:rPr>
          <w:rFonts w:ascii="Helvetica" w:hAnsi="Helvetica" w:cs="Helvetica"/>
          <w:b/>
          <w:bCs/>
          <w:color w:val="222222"/>
          <w:sz w:val="21"/>
          <w:szCs w:val="21"/>
        </w:rPr>
        <w:t xml:space="preserve"> </w:t>
      </w:r>
      <w:r w:rsidRPr="00001D8C">
        <w:rPr>
          <w:rFonts w:ascii="Helvetica" w:hAnsi="Helvetica" w:cs="Helvetica" w:hint="eastAsia"/>
          <w:b/>
          <w:bCs/>
          <w:color w:val="222222"/>
          <w:sz w:val="21"/>
          <w:szCs w:val="21"/>
        </w:rPr>
        <w:t>устойчивости</w:t>
      </w:r>
      <w:r w:rsidRPr="00001D8C">
        <w:rPr>
          <w:rFonts w:ascii="Helvetica" w:hAnsi="Helvetica" w:cs="Helvetica"/>
          <w:b/>
          <w:bCs/>
          <w:color w:val="222222"/>
          <w:sz w:val="21"/>
          <w:szCs w:val="21"/>
        </w:rPr>
        <w:t xml:space="preserve"> </w:t>
      </w:r>
      <w:r w:rsidRPr="00001D8C">
        <w:rPr>
          <w:rFonts w:ascii="Helvetica" w:hAnsi="Helvetica" w:cs="Helvetica" w:hint="eastAsia"/>
          <w:b/>
          <w:bCs/>
          <w:color w:val="222222"/>
          <w:sz w:val="21"/>
          <w:szCs w:val="21"/>
        </w:rPr>
        <w:t>к</w:t>
      </w:r>
      <w:r w:rsidRPr="00001D8C">
        <w:rPr>
          <w:rFonts w:ascii="Helvetica" w:hAnsi="Helvetica" w:cs="Helvetica"/>
          <w:b/>
          <w:bCs/>
          <w:color w:val="222222"/>
          <w:sz w:val="21"/>
          <w:szCs w:val="21"/>
        </w:rPr>
        <w:t xml:space="preserve"> </w:t>
      </w:r>
      <w:r w:rsidRPr="00001D8C">
        <w:rPr>
          <w:rFonts w:ascii="Helvetica" w:hAnsi="Helvetica" w:cs="Helvetica" w:hint="eastAsia"/>
          <w:b/>
          <w:bCs/>
          <w:color w:val="222222"/>
          <w:sz w:val="21"/>
          <w:szCs w:val="21"/>
        </w:rPr>
        <w:t>нистатину</w:t>
      </w:r>
      <w:r w:rsidRPr="00001D8C">
        <w:rPr>
          <w:rFonts w:ascii="Helvetica" w:hAnsi="Helvetica" w:cs="Helvetica"/>
          <w:b/>
          <w:bCs/>
          <w:color w:val="222222"/>
          <w:sz w:val="21"/>
          <w:szCs w:val="21"/>
        </w:rPr>
        <w:t xml:space="preserve"> </w:t>
      </w:r>
      <w:r w:rsidRPr="00001D8C">
        <w:rPr>
          <w:rFonts w:ascii="Helvetica" w:hAnsi="Helvetica" w:cs="Helvetica" w:hint="eastAsia"/>
          <w:b/>
          <w:bCs/>
          <w:color w:val="222222"/>
          <w:sz w:val="21"/>
          <w:szCs w:val="21"/>
        </w:rPr>
        <w:t>у</w:t>
      </w:r>
      <w:r w:rsidRPr="00001D8C">
        <w:rPr>
          <w:rFonts w:ascii="Helvetica" w:hAnsi="Helvetica" w:cs="Helvetica"/>
          <w:b/>
          <w:bCs/>
          <w:color w:val="222222"/>
          <w:sz w:val="21"/>
          <w:szCs w:val="21"/>
        </w:rPr>
        <w:t xml:space="preserve"> </w:t>
      </w:r>
      <w:r w:rsidRPr="00001D8C">
        <w:rPr>
          <w:rFonts w:ascii="Helvetica" w:hAnsi="Helvetica" w:cs="Helvetica" w:hint="eastAsia"/>
          <w:b/>
          <w:bCs/>
          <w:color w:val="222222"/>
          <w:sz w:val="21"/>
          <w:szCs w:val="21"/>
        </w:rPr>
        <w:t>растений</w:t>
      </w:r>
      <w:r w:rsidRPr="00001D8C">
        <w:rPr>
          <w:rFonts w:ascii="Helvetica" w:hAnsi="Helvetica" w:cs="Helvetica"/>
          <w:b/>
          <w:bCs/>
          <w:color w:val="222222"/>
          <w:sz w:val="21"/>
          <w:szCs w:val="21"/>
        </w:rPr>
        <w:t>-</w:t>
      </w:r>
      <w:r w:rsidRPr="00001D8C">
        <w:rPr>
          <w:rFonts w:ascii="Helvetica" w:hAnsi="Helvetica" w:cs="Helvetica" w:hint="eastAsia"/>
          <w:b/>
          <w:bCs/>
          <w:color w:val="222222"/>
          <w:sz w:val="21"/>
          <w:szCs w:val="21"/>
        </w:rPr>
        <w:t>регенерантов</w:t>
      </w:r>
      <w:r w:rsidRPr="00001D8C">
        <w:rPr>
          <w:rFonts w:ascii="Helvetica" w:hAnsi="Helvetica" w:cs="Helvetica"/>
          <w:b/>
          <w:bCs/>
          <w:color w:val="222222"/>
          <w:sz w:val="21"/>
          <w:szCs w:val="21"/>
        </w:rPr>
        <w:t xml:space="preserve"> 54 </w:t>
      </w:r>
      <w:r w:rsidRPr="00001D8C">
        <w:rPr>
          <w:rFonts w:ascii="Helvetica" w:hAnsi="Helvetica" w:cs="Helvetica" w:hint="eastAsia"/>
          <w:b/>
          <w:bCs/>
          <w:color w:val="222222"/>
          <w:sz w:val="21"/>
          <w:szCs w:val="21"/>
        </w:rPr>
        <w:t>при</w:t>
      </w:r>
      <w:r w:rsidRPr="00001D8C">
        <w:rPr>
          <w:rFonts w:ascii="Helvetica" w:hAnsi="Helvetica" w:cs="Helvetica"/>
          <w:b/>
          <w:bCs/>
          <w:color w:val="222222"/>
          <w:sz w:val="21"/>
          <w:szCs w:val="21"/>
        </w:rPr>
        <w:t xml:space="preserve"> </w:t>
      </w:r>
      <w:r w:rsidRPr="00001D8C">
        <w:rPr>
          <w:rFonts w:ascii="Helvetica" w:hAnsi="Helvetica" w:cs="Helvetica" w:hint="eastAsia"/>
          <w:b/>
          <w:bCs/>
          <w:color w:val="222222"/>
          <w:sz w:val="21"/>
          <w:szCs w:val="21"/>
        </w:rPr>
        <w:t>половом</w:t>
      </w:r>
      <w:r w:rsidRPr="00001D8C">
        <w:rPr>
          <w:rFonts w:ascii="Helvetica" w:hAnsi="Helvetica" w:cs="Helvetica"/>
          <w:b/>
          <w:bCs/>
          <w:color w:val="222222"/>
          <w:sz w:val="21"/>
          <w:szCs w:val="21"/>
        </w:rPr>
        <w:t xml:space="preserve"> </w:t>
      </w:r>
      <w:r w:rsidRPr="00001D8C">
        <w:rPr>
          <w:rFonts w:ascii="Helvetica" w:hAnsi="Helvetica" w:cs="Helvetica" w:hint="eastAsia"/>
          <w:b/>
          <w:bCs/>
          <w:color w:val="222222"/>
          <w:sz w:val="21"/>
          <w:szCs w:val="21"/>
        </w:rPr>
        <w:t>размножении</w:t>
      </w:r>
    </w:p>
    <w:p w14:paraId="41D02517" w14:textId="77777777" w:rsidR="00001D8C" w:rsidRPr="00001D8C" w:rsidRDefault="00001D8C" w:rsidP="00001D8C">
      <w:pPr>
        <w:rPr>
          <w:rFonts w:ascii="Helvetica" w:hAnsi="Helvetica" w:cs="Helvetica"/>
          <w:b/>
          <w:bCs/>
          <w:color w:val="222222"/>
          <w:sz w:val="21"/>
          <w:szCs w:val="21"/>
        </w:rPr>
      </w:pPr>
    </w:p>
    <w:p w14:paraId="692BB314" w14:textId="77777777" w:rsidR="00001D8C" w:rsidRPr="00001D8C" w:rsidRDefault="00001D8C" w:rsidP="00001D8C">
      <w:pPr>
        <w:rPr>
          <w:rFonts w:ascii="Helvetica" w:hAnsi="Helvetica" w:cs="Helvetica"/>
          <w:b/>
          <w:bCs/>
          <w:color w:val="222222"/>
          <w:sz w:val="21"/>
          <w:szCs w:val="21"/>
        </w:rPr>
      </w:pPr>
      <w:r w:rsidRPr="00001D8C">
        <w:rPr>
          <w:rFonts w:ascii="Helvetica" w:hAnsi="Helvetica" w:cs="Helvetica"/>
          <w:b/>
          <w:bCs/>
          <w:color w:val="222222"/>
          <w:sz w:val="21"/>
          <w:szCs w:val="21"/>
        </w:rPr>
        <w:lastRenderedPageBreak/>
        <w:t xml:space="preserve">2.12. </w:t>
      </w:r>
      <w:r w:rsidRPr="00001D8C">
        <w:rPr>
          <w:rFonts w:ascii="Helvetica" w:hAnsi="Helvetica" w:cs="Helvetica" w:hint="eastAsia"/>
          <w:b/>
          <w:bCs/>
          <w:color w:val="222222"/>
          <w:sz w:val="21"/>
          <w:szCs w:val="21"/>
        </w:rPr>
        <w:t>Оценка</w:t>
      </w:r>
      <w:r w:rsidRPr="00001D8C">
        <w:rPr>
          <w:rFonts w:ascii="Helvetica" w:hAnsi="Helvetica" w:cs="Helvetica"/>
          <w:b/>
          <w:bCs/>
          <w:color w:val="222222"/>
          <w:sz w:val="21"/>
          <w:szCs w:val="21"/>
        </w:rPr>
        <w:t xml:space="preserve"> </w:t>
      </w:r>
      <w:r w:rsidRPr="00001D8C">
        <w:rPr>
          <w:rFonts w:ascii="Helvetica" w:hAnsi="Helvetica" w:cs="Helvetica" w:hint="eastAsia"/>
          <w:b/>
          <w:bCs/>
          <w:color w:val="222222"/>
          <w:sz w:val="21"/>
          <w:szCs w:val="21"/>
        </w:rPr>
        <w:t>восприимчивости</w:t>
      </w:r>
      <w:r w:rsidRPr="00001D8C">
        <w:rPr>
          <w:rFonts w:ascii="Helvetica" w:hAnsi="Helvetica" w:cs="Helvetica"/>
          <w:b/>
          <w:bCs/>
          <w:color w:val="222222"/>
          <w:sz w:val="21"/>
          <w:szCs w:val="21"/>
        </w:rPr>
        <w:t xml:space="preserve"> </w:t>
      </w:r>
      <w:r w:rsidRPr="00001D8C">
        <w:rPr>
          <w:rFonts w:ascii="Helvetica" w:hAnsi="Helvetica" w:cs="Helvetica" w:hint="eastAsia"/>
          <w:b/>
          <w:bCs/>
          <w:color w:val="222222"/>
          <w:sz w:val="21"/>
          <w:szCs w:val="21"/>
        </w:rPr>
        <w:t>растений</w:t>
      </w:r>
      <w:r w:rsidRPr="00001D8C">
        <w:rPr>
          <w:rFonts w:ascii="Helvetica" w:hAnsi="Helvetica" w:cs="Helvetica"/>
          <w:b/>
          <w:bCs/>
          <w:color w:val="222222"/>
          <w:sz w:val="21"/>
          <w:szCs w:val="21"/>
        </w:rPr>
        <w:t xml:space="preserve"> </w:t>
      </w:r>
      <w:r w:rsidRPr="00001D8C">
        <w:rPr>
          <w:rFonts w:ascii="Helvetica" w:hAnsi="Helvetica" w:cs="Helvetica" w:hint="eastAsia"/>
          <w:b/>
          <w:bCs/>
          <w:color w:val="222222"/>
          <w:sz w:val="21"/>
          <w:szCs w:val="21"/>
        </w:rPr>
        <w:t>арабидопсиса</w:t>
      </w:r>
      <w:r w:rsidRPr="00001D8C">
        <w:rPr>
          <w:rFonts w:ascii="Helvetica" w:hAnsi="Helvetica" w:cs="Helvetica"/>
          <w:b/>
          <w:bCs/>
          <w:color w:val="222222"/>
          <w:sz w:val="21"/>
          <w:szCs w:val="21"/>
        </w:rPr>
        <w:t xml:space="preserve"> </w:t>
      </w:r>
      <w:r w:rsidRPr="00001D8C">
        <w:rPr>
          <w:rFonts w:ascii="Helvetica" w:hAnsi="Helvetica" w:cs="Helvetica" w:hint="eastAsia"/>
          <w:b/>
          <w:bCs/>
          <w:color w:val="222222"/>
          <w:sz w:val="21"/>
          <w:szCs w:val="21"/>
        </w:rPr>
        <w:t>к</w:t>
      </w:r>
      <w:r w:rsidRPr="00001D8C">
        <w:rPr>
          <w:rFonts w:ascii="Helvetica" w:hAnsi="Helvetica" w:cs="Helvetica"/>
          <w:b/>
          <w:bCs/>
          <w:color w:val="222222"/>
          <w:sz w:val="21"/>
          <w:szCs w:val="21"/>
        </w:rPr>
        <w:t xml:space="preserve"> </w:t>
      </w:r>
      <w:r w:rsidRPr="00001D8C">
        <w:rPr>
          <w:rFonts w:ascii="Helvetica" w:hAnsi="Helvetica" w:cs="Helvetica" w:hint="eastAsia"/>
          <w:b/>
          <w:bCs/>
          <w:color w:val="222222"/>
          <w:sz w:val="21"/>
          <w:szCs w:val="21"/>
        </w:rPr>
        <w:t>расе</w:t>
      </w:r>
      <w:r w:rsidRPr="00001D8C">
        <w:rPr>
          <w:rFonts w:ascii="Helvetica" w:hAnsi="Helvetica" w:cs="Helvetica"/>
          <w:b/>
          <w:bCs/>
          <w:color w:val="222222"/>
          <w:sz w:val="21"/>
          <w:szCs w:val="21"/>
        </w:rPr>
        <w:t xml:space="preserve"> </w:t>
      </w:r>
      <w:r w:rsidRPr="00001D8C">
        <w:rPr>
          <w:rFonts w:ascii="Helvetica" w:hAnsi="Helvetica" w:cs="Helvetica" w:hint="eastAsia"/>
          <w:b/>
          <w:bCs/>
          <w:color w:val="222222"/>
          <w:sz w:val="21"/>
          <w:szCs w:val="21"/>
        </w:rPr>
        <w:t>Р</w:t>
      </w:r>
      <w:r w:rsidRPr="00001D8C">
        <w:rPr>
          <w:rFonts w:ascii="Helvetica" w:hAnsi="Helvetica" w:cs="Helvetica"/>
          <w:b/>
          <w:bCs/>
          <w:color w:val="222222"/>
          <w:sz w:val="21"/>
          <w:szCs w:val="21"/>
        </w:rPr>
        <w:t>. 54 brassicae</w:t>
      </w:r>
    </w:p>
    <w:p w14:paraId="4C82014C" w14:textId="77777777" w:rsidR="00001D8C" w:rsidRPr="00001D8C" w:rsidRDefault="00001D8C" w:rsidP="00001D8C">
      <w:pPr>
        <w:rPr>
          <w:rFonts w:ascii="Helvetica" w:hAnsi="Helvetica" w:cs="Helvetica"/>
          <w:b/>
          <w:bCs/>
          <w:color w:val="222222"/>
          <w:sz w:val="21"/>
          <w:szCs w:val="21"/>
        </w:rPr>
      </w:pPr>
    </w:p>
    <w:p w14:paraId="3278A431" w14:textId="77777777" w:rsidR="00001D8C" w:rsidRPr="00001D8C" w:rsidRDefault="00001D8C" w:rsidP="00001D8C">
      <w:pPr>
        <w:rPr>
          <w:rFonts w:ascii="Helvetica" w:hAnsi="Helvetica" w:cs="Helvetica"/>
          <w:b/>
          <w:bCs/>
          <w:color w:val="222222"/>
          <w:sz w:val="21"/>
          <w:szCs w:val="21"/>
        </w:rPr>
      </w:pPr>
      <w:r w:rsidRPr="00001D8C">
        <w:rPr>
          <w:rFonts w:ascii="Helvetica" w:hAnsi="Helvetica" w:cs="Helvetica"/>
          <w:b/>
          <w:bCs/>
          <w:color w:val="222222"/>
          <w:sz w:val="21"/>
          <w:szCs w:val="21"/>
        </w:rPr>
        <w:t xml:space="preserve">2.13. </w:t>
      </w:r>
      <w:r w:rsidRPr="00001D8C">
        <w:rPr>
          <w:rFonts w:ascii="Helvetica" w:hAnsi="Helvetica" w:cs="Helvetica" w:hint="eastAsia"/>
          <w:b/>
          <w:bCs/>
          <w:color w:val="222222"/>
          <w:sz w:val="21"/>
          <w:szCs w:val="21"/>
        </w:rPr>
        <w:t>Анализ</w:t>
      </w:r>
      <w:r w:rsidRPr="00001D8C">
        <w:rPr>
          <w:rFonts w:ascii="Helvetica" w:hAnsi="Helvetica" w:cs="Helvetica"/>
          <w:b/>
          <w:bCs/>
          <w:color w:val="222222"/>
          <w:sz w:val="21"/>
          <w:szCs w:val="21"/>
        </w:rPr>
        <w:t xml:space="preserve"> </w:t>
      </w:r>
      <w:r w:rsidRPr="00001D8C">
        <w:rPr>
          <w:rFonts w:ascii="Helvetica" w:hAnsi="Helvetica" w:cs="Helvetica" w:hint="eastAsia"/>
          <w:b/>
          <w:bCs/>
          <w:color w:val="222222"/>
          <w:sz w:val="21"/>
          <w:szCs w:val="21"/>
        </w:rPr>
        <w:t>влияния</w:t>
      </w:r>
      <w:r w:rsidRPr="00001D8C">
        <w:rPr>
          <w:rFonts w:ascii="Helvetica" w:hAnsi="Helvetica" w:cs="Helvetica"/>
          <w:b/>
          <w:bCs/>
          <w:color w:val="222222"/>
          <w:sz w:val="21"/>
          <w:szCs w:val="21"/>
        </w:rPr>
        <w:t xml:space="preserve"> </w:t>
      </w:r>
      <w:r w:rsidRPr="00001D8C">
        <w:rPr>
          <w:rFonts w:ascii="Helvetica" w:hAnsi="Helvetica" w:cs="Helvetica" w:hint="eastAsia"/>
          <w:b/>
          <w:bCs/>
          <w:color w:val="222222"/>
          <w:sz w:val="21"/>
          <w:szCs w:val="21"/>
        </w:rPr>
        <w:t>стеринов</w:t>
      </w:r>
      <w:r w:rsidRPr="00001D8C">
        <w:rPr>
          <w:rFonts w:ascii="Helvetica" w:hAnsi="Helvetica" w:cs="Helvetica"/>
          <w:b/>
          <w:bCs/>
          <w:color w:val="222222"/>
          <w:sz w:val="21"/>
          <w:szCs w:val="21"/>
        </w:rPr>
        <w:t xml:space="preserve"> </w:t>
      </w:r>
      <w:r w:rsidRPr="00001D8C">
        <w:rPr>
          <w:rFonts w:ascii="Helvetica" w:hAnsi="Helvetica" w:cs="Helvetica" w:hint="eastAsia"/>
          <w:b/>
          <w:bCs/>
          <w:color w:val="222222"/>
          <w:sz w:val="21"/>
          <w:szCs w:val="21"/>
        </w:rPr>
        <w:t>на</w:t>
      </w:r>
      <w:r w:rsidRPr="00001D8C">
        <w:rPr>
          <w:rFonts w:ascii="Helvetica" w:hAnsi="Helvetica" w:cs="Helvetica"/>
          <w:b/>
          <w:bCs/>
          <w:color w:val="222222"/>
          <w:sz w:val="21"/>
          <w:szCs w:val="21"/>
        </w:rPr>
        <w:t xml:space="preserve"> </w:t>
      </w:r>
      <w:r w:rsidRPr="00001D8C">
        <w:rPr>
          <w:rFonts w:ascii="Helvetica" w:hAnsi="Helvetica" w:cs="Helvetica" w:hint="eastAsia"/>
          <w:b/>
          <w:bCs/>
          <w:color w:val="222222"/>
          <w:sz w:val="21"/>
          <w:szCs w:val="21"/>
        </w:rPr>
        <w:t>рост</w:t>
      </w:r>
      <w:r w:rsidRPr="00001D8C">
        <w:rPr>
          <w:rFonts w:ascii="Helvetica" w:hAnsi="Helvetica" w:cs="Helvetica"/>
          <w:b/>
          <w:bCs/>
          <w:color w:val="222222"/>
          <w:sz w:val="21"/>
          <w:szCs w:val="21"/>
        </w:rPr>
        <w:t xml:space="preserve"> </w:t>
      </w:r>
      <w:r w:rsidRPr="00001D8C">
        <w:rPr>
          <w:rFonts w:ascii="Helvetica" w:hAnsi="Helvetica" w:cs="Helvetica" w:hint="eastAsia"/>
          <w:b/>
          <w:bCs/>
          <w:color w:val="222222"/>
          <w:sz w:val="21"/>
          <w:szCs w:val="21"/>
        </w:rPr>
        <w:t>мицелия</w:t>
      </w:r>
      <w:r w:rsidRPr="00001D8C">
        <w:rPr>
          <w:rFonts w:ascii="Helvetica" w:hAnsi="Helvetica" w:cs="Helvetica"/>
          <w:b/>
          <w:bCs/>
          <w:color w:val="222222"/>
          <w:sz w:val="21"/>
          <w:szCs w:val="21"/>
        </w:rPr>
        <w:t xml:space="preserve"> </w:t>
      </w:r>
      <w:r w:rsidRPr="00001D8C">
        <w:rPr>
          <w:rFonts w:ascii="Helvetica" w:hAnsi="Helvetica" w:cs="Helvetica" w:hint="eastAsia"/>
          <w:b/>
          <w:bCs/>
          <w:color w:val="222222"/>
          <w:sz w:val="21"/>
          <w:szCs w:val="21"/>
        </w:rPr>
        <w:t>и</w:t>
      </w:r>
      <w:r w:rsidRPr="00001D8C">
        <w:rPr>
          <w:rFonts w:ascii="Helvetica" w:hAnsi="Helvetica" w:cs="Helvetica"/>
          <w:b/>
          <w:bCs/>
          <w:color w:val="222222"/>
          <w:sz w:val="21"/>
          <w:szCs w:val="21"/>
        </w:rPr>
        <w:t xml:space="preserve"> </w:t>
      </w:r>
      <w:r w:rsidRPr="00001D8C">
        <w:rPr>
          <w:rFonts w:ascii="Helvetica" w:hAnsi="Helvetica" w:cs="Helvetica" w:hint="eastAsia"/>
          <w:b/>
          <w:bCs/>
          <w:color w:val="222222"/>
          <w:sz w:val="21"/>
          <w:szCs w:val="21"/>
        </w:rPr>
        <w:t>образование</w:t>
      </w:r>
      <w:r w:rsidRPr="00001D8C">
        <w:rPr>
          <w:rFonts w:ascii="Helvetica" w:hAnsi="Helvetica" w:cs="Helvetica"/>
          <w:b/>
          <w:bCs/>
          <w:color w:val="222222"/>
          <w:sz w:val="21"/>
          <w:szCs w:val="21"/>
        </w:rPr>
        <w:t xml:space="preserve"> 55 </w:t>
      </w:r>
      <w:r w:rsidRPr="00001D8C">
        <w:rPr>
          <w:rFonts w:ascii="Helvetica" w:hAnsi="Helvetica" w:cs="Helvetica" w:hint="eastAsia"/>
          <w:b/>
          <w:bCs/>
          <w:color w:val="222222"/>
          <w:sz w:val="21"/>
          <w:szCs w:val="21"/>
        </w:rPr>
        <w:t>конидий</w:t>
      </w:r>
      <w:r w:rsidRPr="00001D8C">
        <w:rPr>
          <w:rFonts w:ascii="Helvetica" w:hAnsi="Helvetica" w:cs="Helvetica"/>
          <w:b/>
          <w:bCs/>
          <w:color w:val="222222"/>
          <w:sz w:val="21"/>
          <w:szCs w:val="21"/>
        </w:rPr>
        <w:t xml:space="preserve"> </w:t>
      </w:r>
      <w:r w:rsidRPr="00001D8C">
        <w:rPr>
          <w:rFonts w:ascii="Helvetica" w:hAnsi="Helvetica" w:cs="Helvetica" w:hint="eastAsia"/>
          <w:b/>
          <w:bCs/>
          <w:color w:val="222222"/>
          <w:sz w:val="21"/>
          <w:szCs w:val="21"/>
        </w:rPr>
        <w:t>у</w:t>
      </w:r>
      <w:r w:rsidRPr="00001D8C">
        <w:rPr>
          <w:rFonts w:ascii="Helvetica" w:hAnsi="Helvetica" w:cs="Helvetica"/>
          <w:b/>
          <w:bCs/>
          <w:color w:val="222222"/>
          <w:sz w:val="21"/>
          <w:szCs w:val="21"/>
        </w:rPr>
        <w:t xml:space="preserve"> P. brassicae, P. infestons</w:t>
      </w:r>
    </w:p>
    <w:p w14:paraId="593FAEA3" w14:textId="77777777" w:rsidR="00001D8C" w:rsidRPr="00001D8C" w:rsidRDefault="00001D8C" w:rsidP="00001D8C">
      <w:pPr>
        <w:rPr>
          <w:rFonts w:ascii="Helvetica" w:hAnsi="Helvetica" w:cs="Helvetica"/>
          <w:b/>
          <w:bCs/>
          <w:color w:val="222222"/>
          <w:sz w:val="21"/>
          <w:szCs w:val="21"/>
        </w:rPr>
      </w:pPr>
    </w:p>
    <w:p w14:paraId="7B1B7DF3" w14:textId="77777777" w:rsidR="00001D8C" w:rsidRPr="00001D8C" w:rsidRDefault="00001D8C" w:rsidP="00001D8C">
      <w:pPr>
        <w:rPr>
          <w:rFonts w:ascii="Helvetica" w:hAnsi="Helvetica" w:cs="Helvetica"/>
          <w:b/>
          <w:bCs/>
          <w:color w:val="222222"/>
          <w:sz w:val="21"/>
          <w:szCs w:val="21"/>
        </w:rPr>
      </w:pPr>
      <w:r w:rsidRPr="00001D8C">
        <w:rPr>
          <w:rFonts w:ascii="Helvetica" w:hAnsi="Helvetica" w:cs="Helvetica" w:hint="eastAsia"/>
          <w:b/>
          <w:bCs/>
          <w:color w:val="222222"/>
          <w:sz w:val="21"/>
          <w:szCs w:val="21"/>
        </w:rPr>
        <w:t>Глава</w:t>
      </w:r>
      <w:r w:rsidRPr="00001D8C">
        <w:rPr>
          <w:rFonts w:ascii="Helvetica" w:hAnsi="Helvetica" w:cs="Helvetica"/>
          <w:b/>
          <w:bCs/>
          <w:color w:val="222222"/>
          <w:sz w:val="21"/>
          <w:szCs w:val="21"/>
        </w:rPr>
        <w:t xml:space="preserve"> 3. </w:t>
      </w:r>
      <w:r w:rsidRPr="00001D8C">
        <w:rPr>
          <w:rFonts w:ascii="Helvetica" w:hAnsi="Helvetica" w:cs="Helvetica" w:hint="eastAsia"/>
          <w:b/>
          <w:bCs/>
          <w:color w:val="222222"/>
          <w:sz w:val="21"/>
          <w:szCs w:val="21"/>
        </w:rPr>
        <w:t>Результаты</w:t>
      </w:r>
      <w:r w:rsidRPr="00001D8C">
        <w:rPr>
          <w:rFonts w:ascii="Helvetica" w:hAnsi="Helvetica" w:cs="Helvetica"/>
          <w:b/>
          <w:bCs/>
          <w:color w:val="222222"/>
          <w:sz w:val="21"/>
          <w:szCs w:val="21"/>
        </w:rPr>
        <w:t>.</w:t>
      </w:r>
    </w:p>
    <w:p w14:paraId="68BBD234" w14:textId="77777777" w:rsidR="00001D8C" w:rsidRPr="00001D8C" w:rsidRDefault="00001D8C" w:rsidP="00001D8C">
      <w:pPr>
        <w:rPr>
          <w:rFonts w:ascii="Helvetica" w:hAnsi="Helvetica" w:cs="Helvetica"/>
          <w:b/>
          <w:bCs/>
          <w:color w:val="222222"/>
          <w:sz w:val="21"/>
          <w:szCs w:val="21"/>
        </w:rPr>
      </w:pPr>
    </w:p>
    <w:p w14:paraId="087C09B5" w14:textId="77777777" w:rsidR="00001D8C" w:rsidRPr="00001D8C" w:rsidRDefault="00001D8C" w:rsidP="00001D8C">
      <w:pPr>
        <w:rPr>
          <w:rFonts w:ascii="Helvetica" w:hAnsi="Helvetica" w:cs="Helvetica"/>
          <w:b/>
          <w:bCs/>
          <w:color w:val="222222"/>
          <w:sz w:val="21"/>
          <w:szCs w:val="21"/>
        </w:rPr>
      </w:pPr>
      <w:r w:rsidRPr="00001D8C">
        <w:rPr>
          <w:rFonts w:ascii="Helvetica" w:hAnsi="Helvetica" w:cs="Helvetica"/>
          <w:b/>
          <w:bCs/>
          <w:color w:val="222222"/>
          <w:sz w:val="21"/>
          <w:szCs w:val="21"/>
        </w:rPr>
        <w:t xml:space="preserve">3.1. </w:t>
      </w:r>
      <w:r w:rsidRPr="00001D8C">
        <w:rPr>
          <w:rFonts w:ascii="Helvetica" w:hAnsi="Helvetica" w:cs="Helvetica" w:hint="eastAsia"/>
          <w:b/>
          <w:bCs/>
          <w:color w:val="222222"/>
          <w:sz w:val="21"/>
          <w:szCs w:val="21"/>
        </w:rPr>
        <w:t>Реакция</w:t>
      </w:r>
      <w:r w:rsidRPr="00001D8C">
        <w:rPr>
          <w:rFonts w:ascii="Helvetica" w:hAnsi="Helvetica" w:cs="Helvetica"/>
          <w:b/>
          <w:bCs/>
          <w:color w:val="222222"/>
          <w:sz w:val="21"/>
          <w:szCs w:val="21"/>
        </w:rPr>
        <w:t xml:space="preserve"> </w:t>
      </w:r>
      <w:r w:rsidRPr="00001D8C">
        <w:rPr>
          <w:rFonts w:ascii="Helvetica" w:hAnsi="Helvetica" w:cs="Helvetica" w:hint="eastAsia"/>
          <w:b/>
          <w:bCs/>
          <w:color w:val="222222"/>
          <w:sz w:val="21"/>
          <w:szCs w:val="21"/>
        </w:rPr>
        <w:t>трансгенных</w:t>
      </w:r>
      <w:r w:rsidRPr="00001D8C">
        <w:rPr>
          <w:rFonts w:ascii="Helvetica" w:hAnsi="Helvetica" w:cs="Helvetica"/>
          <w:b/>
          <w:bCs/>
          <w:color w:val="222222"/>
          <w:sz w:val="21"/>
          <w:szCs w:val="21"/>
        </w:rPr>
        <w:t xml:space="preserve"> </w:t>
      </w:r>
      <w:r w:rsidRPr="00001D8C">
        <w:rPr>
          <w:rFonts w:ascii="Helvetica" w:hAnsi="Helvetica" w:cs="Helvetica" w:hint="eastAsia"/>
          <w:b/>
          <w:bCs/>
          <w:color w:val="222222"/>
          <w:sz w:val="21"/>
          <w:szCs w:val="21"/>
        </w:rPr>
        <w:t>растений</w:t>
      </w:r>
      <w:r w:rsidRPr="00001D8C">
        <w:rPr>
          <w:rFonts w:ascii="Helvetica" w:hAnsi="Helvetica" w:cs="Helvetica"/>
          <w:b/>
          <w:bCs/>
          <w:color w:val="222222"/>
          <w:sz w:val="21"/>
          <w:szCs w:val="21"/>
        </w:rPr>
        <w:t xml:space="preserve"> </w:t>
      </w:r>
      <w:r w:rsidRPr="00001D8C">
        <w:rPr>
          <w:rFonts w:ascii="Helvetica" w:hAnsi="Helvetica" w:cs="Helvetica" w:hint="eastAsia"/>
          <w:b/>
          <w:bCs/>
          <w:color w:val="222222"/>
          <w:sz w:val="21"/>
          <w:szCs w:val="21"/>
        </w:rPr>
        <w:t>картофеля</w:t>
      </w:r>
      <w:r w:rsidRPr="00001D8C">
        <w:rPr>
          <w:rFonts w:ascii="Helvetica" w:hAnsi="Helvetica" w:cs="Helvetica"/>
          <w:b/>
          <w:bCs/>
          <w:color w:val="222222"/>
          <w:sz w:val="21"/>
          <w:szCs w:val="21"/>
        </w:rPr>
        <w:t xml:space="preserve"> </w:t>
      </w:r>
      <w:r w:rsidRPr="00001D8C">
        <w:rPr>
          <w:rFonts w:ascii="Helvetica" w:hAnsi="Helvetica" w:cs="Helvetica" w:hint="eastAsia"/>
          <w:b/>
          <w:bCs/>
          <w:color w:val="222222"/>
          <w:sz w:val="21"/>
          <w:szCs w:val="21"/>
        </w:rPr>
        <w:t>с</w:t>
      </w:r>
      <w:r w:rsidRPr="00001D8C">
        <w:rPr>
          <w:rFonts w:ascii="Helvetica" w:hAnsi="Helvetica" w:cs="Helvetica"/>
          <w:b/>
          <w:bCs/>
          <w:color w:val="222222"/>
          <w:sz w:val="21"/>
          <w:szCs w:val="21"/>
        </w:rPr>
        <w:t xml:space="preserve"> </w:t>
      </w:r>
      <w:r w:rsidRPr="00001D8C">
        <w:rPr>
          <w:rFonts w:ascii="Helvetica" w:hAnsi="Helvetica" w:cs="Helvetica" w:hint="eastAsia"/>
          <w:b/>
          <w:bCs/>
          <w:color w:val="222222"/>
          <w:sz w:val="21"/>
          <w:szCs w:val="21"/>
        </w:rPr>
        <w:t>геном</w:t>
      </w:r>
      <w:r w:rsidRPr="00001D8C">
        <w:rPr>
          <w:rFonts w:ascii="Helvetica" w:hAnsi="Helvetica" w:cs="Helvetica"/>
          <w:b/>
          <w:bCs/>
          <w:color w:val="222222"/>
          <w:sz w:val="21"/>
          <w:szCs w:val="21"/>
        </w:rPr>
        <w:t xml:space="preserve"> ipt </w:t>
      </w:r>
      <w:r w:rsidRPr="00001D8C">
        <w:rPr>
          <w:rFonts w:ascii="Helvetica" w:hAnsi="Helvetica" w:cs="Helvetica" w:hint="eastAsia"/>
          <w:b/>
          <w:bCs/>
          <w:color w:val="222222"/>
          <w:sz w:val="21"/>
          <w:szCs w:val="21"/>
        </w:rPr>
        <w:t>на</w:t>
      </w:r>
      <w:r w:rsidRPr="00001D8C">
        <w:rPr>
          <w:rFonts w:ascii="Helvetica" w:hAnsi="Helvetica" w:cs="Helvetica"/>
          <w:b/>
          <w:bCs/>
          <w:color w:val="222222"/>
          <w:sz w:val="21"/>
          <w:szCs w:val="21"/>
        </w:rPr>
        <w:t xml:space="preserve"> 56 </w:t>
      </w:r>
      <w:r w:rsidRPr="00001D8C">
        <w:rPr>
          <w:rFonts w:ascii="Helvetica" w:hAnsi="Helvetica" w:cs="Helvetica" w:hint="eastAsia"/>
          <w:b/>
          <w:bCs/>
          <w:color w:val="222222"/>
          <w:sz w:val="21"/>
          <w:szCs w:val="21"/>
        </w:rPr>
        <w:t>биотический</w:t>
      </w:r>
      <w:r w:rsidRPr="00001D8C">
        <w:rPr>
          <w:rFonts w:ascii="Helvetica" w:hAnsi="Helvetica" w:cs="Helvetica"/>
          <w:b/>
          <w:bCs/>
          <w:color w:val="222222"/>
          <w:sz w:val="21"/>
          <w:szCs w:val="21"/>
        </w:rPr>
        <w:t xml:space="preserve"> </w:t>
      </w:r>
      <w:r w:rsidRPr="00001D8C">
        <w:rPr>
          <w:rFonts w:ascii="Helvetica" w:hAnsi="Helvetica" w:cs="Helvetica" w:hint="eastAsia"/>
          <w:b/>
          <w:bCs/>
          <w:color w:val="222222"/>
          <w:sz w:val="21"/>
          <w:szCs w:val="21"/>
        </w:rPr>
        <w:t>стресс</w:t>
      </w:r>
      <w:r w:rsidRPr="00001D8C">
        <w:rPr>
          <w:rFonts w:ascii="Helvetica" w:hAnsi="Helvetica" w:cs="Helvetica"/>
          <w:b/>
          <w:bCs/>
          <w:color w:val="222222"/>
          <w:sz w:val="21"/>
          <w:szCs w:val="21"/>
        </w:rPr>
        <w:t xml:space="preserve"> - </w:t>
      </w:r>
      <w:r w:rsidRPr="00001D8C">
        <w:rPr>
          <w:rFonts w:ascii="Helvetica" w:hAnsi="Helvetica" w:cs="Helvetica" w:hint="eastAsia"/>
          <w:b/>
          <w:bCs/>
          <w:color w:val="222222"/>
          <w:sz w:val="21"/>
          <w:szCs w:val="21"/>
        </w:rPr>
        <w:t>заражение</w:t>
      </w:r>
      <w:r w:rsidRPr="00001D8C">
        <w:rPr>
          <w:rFonts w:ascii="Helvetica" w:hAnsi="Helvetica" w:cs="Helvetica"/>
          <w:b/>
          <w:bCs/>
          <w:color w:val="222222"/>
          <w:sz w:val="21"/>
          <w:szCs w:val="21"/>
        </w:rPr>
        <w:t xml:space="preserve"> </w:t>
      </w:r>
      <w:r w:rsidRPr="00001D8C">
        <w:rPr>
          <w:rFonts w:ascii="Helvetica" w:hAnsi="Helvetica" w:cs="Helvetica" w:hint="eastAsia"/>
          <w:b/>
          <w:bCs/>
          <w:color w:val="222222"/>
          <w:sz w:val="21"/>
          <w:szCs w:val="21"/>
        </w:rPr>
        <w:t>вирулентным</w:t>
      </w:r>
      <w:r w:rsidRPr="00001D8C">
        <w:rPr>
          <w:rFonts w:ascii="Helvetica" w:hAnsi="Helvetica" w:cs="Helvetica"/>
          <w:b/>
          <w:bCs/>
          <w:color w:val="222222"/>
          <w:sz w:val="21"/>
          <w:szCs w:val="21"/>
        </w:rPr>
        <w:t xml:space="preserve"> </w:t>
      </w:r>
      <w:r w:rsidRPr="00001D8C">
        <w:rPr>
          <w:rFonts w:ascii="Helvetica" w:hAnsi="Helvetica" w:cs="Helvetica" w:hint="eastAsia"/>
          <w:b/>
          <w:bCs/>
          <w:color w:val="222222"/>
          <w:sz w:val="21"/>
          <w:szCs w:val="21"/>
        </w:rPr>
        <w:t>изолятом</w:t>
      </w:r>
      <w:r w:rsidRPr="00001D8C">
        <w:rPr>
          <w:rFonts w:ascii="Helvetica" w:hAnsi="Helvetica" w:cs="Helvetica"/>
          <w:b/>
          <w:bCs/>
          <w:color w:val="222222"/>
          <w:sz w:val="21"/>
          <w:szCs w:val="21"/>
        </w:rPr>
        <w:t xml:space="preserve"> P. infestans 3.1.1 .</w:t>
      </w:r>
      <w:r w:rsidRPr="00001D8C">
        <w:rPr>
          <w:rFonts w:ascii="Helvetica" w:hAnsi="Helvetica" w:cs="Helvetica" w:hint="eastAsia"/>
          <w:b/>
          <w:bCs/>
          <w:color w:val="222222"/>
          <w:sz w:val="21"/>
          <w:szCs w:val="21"/>
        </w:rPr>
        <w:t>Получение</w:t>
      </w:r>
      <w:r w:rsidRPr="00001D8C">
        <w:rPr>
          <w:rFonts w:ascii="Helvetica" w:hAnsi="Helvetica" w:cs="Helvetica"/>
          <w:b/>
          <w:bCs/>
          <w:color w:val="222222"/>
          <w:sz w:val="21"/>
          <w:szCs w:val="21"/>
        </w:rPr>
        <w:t xml:space="preserve"> </w:t>
      </w:r>
      <w:r w:rsidRPr="00001D8C">
        <w:rPr>
          <w:rFonts w:ascii="Helvetica" w:hAnsi="Helvetica" w:cs="Helvetica" w:hint="eastAsia"/>
          <w:b/>
          <w:bCs/>
          <w:color w:val="222222"/>
          <w:sz w:val="21"/>
          <w:szCs w:val="21"/>
        </w:rPr>
        <w:t>трансгенных</w:t>
      </w:r>
      <w:r w:rsidRPr="00001D8C">
        <w:rPr>
          <w:rFonts w:ascii="Helvetica" w:hAnsi="Helvetica" w:cs="Helvetica"/>
          <w:b/>
          <w:bCs/>
          <w:color w:val="222222"/>
          <w:sz w:val="21"/>
          <w:szCs w:val="21"/>
        </w:rPr>
        <w:t xml:space="preserve"> </w:t>
      </w:r>
      <w:r w:rsidRPr="00001D8C">
        <w:rPr>
          <w:rFonts w:ascii="Helvetica" w:hAnsi="Helvetica" w:cs="Helvetica" w:hint="eastAsia"/>
          <w:b/>
          <w:bCs/>
          <w:color w:val="222222"/>
          <w:sz w:val="21"/>
          <w:szCs w:val="21"/>
        </w:rPr>
        <w:t>растений</w:t>
      </w:r>
      <w:r w:rsidRPr="00001D8C">
        <w:rPr>
          <w:rFonts w:ascii="Helvetica" w:hAnsi="Helvetica" w:cs="Helvetica"/>
          <w:b/>
          <w:bCs/>
          <w:color w:val="222222"/>
          <w:sz w:val="21"/>
          <w:szCs w:val="21"/>
        </w:rPr>
        <w:t xml:space="preserve"> </w:t>
      </w:r>
      <w:r w:rsidRPr="00001D8C">
        <w:rPr>
          <w:rFonts w:ascii="Helvetica" w:hAnsi="Helvetica" w:cs="Helvetica" w:hint="eastAsia"/>
          <w:b/>
          <w:bCs/>
          <w:color w:val="222222"/>
          <w:sz w:val="21"/>
          <w:szCs w:val="21"/>
        </w:rPr>
        <w:t>с</w:t>
      </w:r>
      <w:r w:rsidRPr="00001D8C">
        <w:rPr>
          <w:rFonts w:ascii="Helvetica" w:hAnsi="Helvetica" w:cs="Helvetica"/>
          <w:b/>
          <w:bCs/>
          <w:color w:val="222222"/>
          <w:sz w:val="21"/>
          <w:szCs w:val="21"/>
        </w:rPr>
        <w:t xml:space="preserve"> </w:t>
      </w:r>
      <w:r w:rsidRPr="00001D8C">
        <w:rPr>
          <w:rFonts w:ascii="Helvetica" w:hAnsi="Helvetica" w:cs="Helvetica" w:hint="eastAsia"/>
          <w:b/>
          <w:bCs/>
          <w:color w:val="222222"/>
          <w:sz w:val="21"/>
          <w:szCs w:val="21"/>
        </w:rPr>
        <w:t>геном</w:t>
      </w:r>
      <w:r w:rsidRPr="00001D8C">
        <w:rPr>
          <w:rFonts w:ascii="Helvetica" w:hAnsi="Helvetica" w:cs="Helvetica"/>
          <w:b/>
          <w:bCs/>
          <w:color w:val="222222"/>
          <w:sz w:val="21"/>
          <w:szCs w:val="21"/>
        </w:rPr>
        <w:t xml:space="preserve"> </w:t>
      </w:r>
      <w:r w:rsidRPr="00001D8C">
        <w:rPr>
          <w:rFonts w:ascii="Helvetica" w:hAnsi="Helvetica" w:cs="Helvetica" w:hint="eastAsia"/>
          <w:b/>
          <w:bCs/>
          <w:color w:val="222222"/>
          <w:sz w:val="21"/>
          <w:szCs w:val="21"/>
        </w:rPr>
        <w:t>синтеза</w:t>
      </w:r>
      <w:r w:rsidRPr="00001D8C">
        <w:rPr>
          <w:rFonts w:ascii="Helvetica" w:hAnsi="Helvetica" w:cs="Helvetica"/>
          <w:b/>
          <w:bCs/>
          <w:color w:val="222222"/>
          <w:sz w:val="21"/>
          <w:szCs w:val="21"/>
        </w:rPr>
        <w:t xml:space="preserve"> </w:t>
      </w:r>
      <w:r w:rsidRPr="00001D8C">
        <w:rPr>
          <w:rFonts w:ascii="Helvetica" w:hAnsi="Helvetica" w:cs="Helvetica" w:hint="eastAsia"/>
          <w:b/>
          <w:bCs/>
          <w:color w:val="222222"/>
          <w:sz w:val="21"/>
          <w:szCs w:val="21"/>
        </w:rPr>
        <w:t>цитокининов</w:t>
      </w:r>
      <w:r w:rsidRPr="00001D8C">
        <w:rPr>
          <w:rFonts w:ascii="Helvetica" w:hAnsi="Helvetica" w:cs="Helvetica"/>
          <w:b/>
          <w:bCs/>
          <w:color w:val="222222"/>
          <w:sz w:val="21"/>
          <w:szCs w:val="21"/>
        </w:rPr>
        <w:t xml:space="preserve"> 5 6 ipt </w:t>
      </w:r>
      <w:r w:rsidRPr="00001D8C">
        <w:rPr>
          <w:rFonts w:ascii="Helvetica" w:hAnsi="Helvetica" w:cs="Helvetica" w:hint="eastAsia"/>
          <w:b/>
          <w:bCs/>
          <w:color w:val="222222"/>
          <w:sz w:val="21"/>
          <w:szCs w:val="21"/>
        </w:rPr>
        <w:t>методами</w:t>
      </w:r>
      <w:r w:rsidRPr="00001D8C">
        <w:rPr>
          <w:rFonts w:ascii="Helvetica" w:hAnsi="Helvetica" w:cs="Helvetica"/>
          <w:b/>
          <w:bCs/>
          <w:color w:val="222222"/>
          <w:sz w:val="21"/>
          <w:szCs w:val="21"/>
        </w:rPr>
        <w:t xml:space="preserve"> </w:t>
      </w:r>
      <w:r w:rsidRPr="00001D8C">
        <w:rPr>
          <w:rFonts w:ascii="Helvetica" w:hAnsi="Helvetica" w:cs="Helvetica" w:hint="eastAsia"/>
          <w:b/>
          <w:bCs/>
          <w:color w:val="222222"/>
          <w:sz w:val="21"/>
          <w:szCs w:val="21"/>
        </w:rPr>
        <w:t>агробактериальной</w:t>
      </w:r>
      <w:r w:rsidRPr="00001D8C">
        <w:rPr>
          <w:rFonts w:ascii="Helvetica" w:hAnsi="Helvetica" w:cs="Helvetica"/>
          <w:b/>
          <w:bCs/>
          <w:color w:val="222222"/>
          <w:sz w:val="21"/>
          <w:szCs w:val="21"/>
        </w:rPr>
        <w:t xml:space="preserve"> </w:t>
      </w:r>
      <w:r w:rsidRPr="00001D8C">
        <w:rPr>
          <w:rFonts w:ascii="Helvetica" w:hAnsi="Helvetica" w:cs="Helvetica" w:hint="eastAsia"/>
          <w:b/>
          <w:bCs/>
          <w:color w:val="222222"/>
          <w:sz w:val="21"/>
          <w:szCs w:val="21"/>
        </w:rPr>
        <w:t>трансформации</w:t>
      </w:r>
    </w:p>
    <w:p w14:paraId="198D1F0D" w14:textId="77777777" w:rsidR="00001D8C" w:rsidRPr="00001D8C" w:rsidRDefault="00001D8C" w:rsidP="00001D8C">
      <w:pPr>
        <w:rPr>
          <w:rFonts w:ascii="Helvetica" w:hAnsi="Helvetica" w:cs="Helvetica"/>
          <w:b/>
          <w:bCs/>
          <w:color w:val="222222"/>
          <w:sz w:val="21"/>
          <w:szCs w:val="21"/>
        </w:rPr>
      </w:pPr>
    </w:p>
    <w:p w14:paraId="55ECF556" w14:textId="77777777" w:rsidR="00001D8C" w:rsidRPr="00001D8C" w:rsidRDefault="00001D8C" w:rsidP="00001D8C">
      <w:pPr>
        <w:rPr>
          <w:rFonts w:ascii="Helvetica" w:hAnsi="Helvetica" w:cs="Helvetica"/>
          <w:b/>
          <w:bCs/>
          <w:color w:val="222222"/>
          <w:sz w:val="21"/>
          <w:szCs w:val="21"/>
        </w:rPr>
      </w:pPr>
      <w:r w:rsidRPr="00001D8C">
        <w:rPr>
          <w:rFonts w:ascii="Helvetica" w:hAnsi="Helvetica" w:cs="Helvetica"/>
          <w:b/>
          <w:bCs/>
          <w:color w:val="222222"/>
          <w:sz w:val="21"/>
          <w:szCs w:val="21"/>
        </w:rPr>
        <w:t xml:space="preserve">3.1.1.1. </w:t>
      </w:r>
      <w:r w:rsidRPr="00001D8C">
        <w:rPr>
          <w:rFonts w:ascii="Helvetica" w:hAnsi="Helvetica" w:cs="Helvetica" w:hint="eastAsia"/>
          <w:b/>
          <w:bCs/>
          <w:color w:val="222222"/>
          <w:sz w:val="21"/>
          <w:szCs w:val="21"/>
        </w:rPr>
        <w:t>Агробактериальная</w:t>
      </w:r>
      <w:r w:rsidRPr="00001D8C">
        <w:rPr>
          <w:rFonts w:ascii="Helvetica" w:hAnsi="Helvetica" w:cs="Helvetica"/>
          <w:b/>
          <w:bCs/>
          <w:color w:val="222222"/>
          <w:sz w:val="21"/>
          <w:szCs w:val="21"/>
        </w:rPr>
        <w:t xml:space="preserve"> </w:t>
      </w:r>
      <w:r w:rsidRPr="00001D8C">
        <w:rPr>
          <w:rFonts w:ascii="Helvetica" w:hAnsi="Helvetica" w:cs="Helvetica" w:hint="eastAsia"/>
          <w:b/>
          <w:bCs/>
          <w:color w:val="222222"/>
          <w:sz w:val="21"/>
          <w:szCs w:val="21"/>
        </w:rPr>
        <w:t>трансформация</w:t>
      </w:r>
      <w:r w:rsidRPr="00001D8C">
        <w:rPr>
          <w:rFonts w:ascii="Helvetica" w:hAnsi="Helvetica" w:cs="Helvetica"/>
          <w:b/>
          <w:bCs/>
          <w:color w:val="222222"/>
          <w:sz w:val="21"/>
          <w:szCs w:val="21"/>
        </w:rPr>
        <w:t xml:space="preserve"> </w:t>
      </w:r>
      <w:r w:rsidRPr="00001D8C">
        <w:rPr>
          <w:rFonts w:ascii="Helvetica" w:hAnsi="Helvetica" w:cs="Helvetica" w:hint="eastAsia"/>
          <w:b/>
          <w:bCs/>
          <w:color w:val="222222"/>
          <w:sz w:val="21"/>
          <w:szCs w:val="21"/>
        </w:rPr>
        <w:t>междоузлий</w:t>
      </w:r>
      <w:r w:rsidRPr="00001D8C">
        <w:rPr>
          <w:rFonts w:ascii="Helvetica" w:hAnsi="Helvetica" w:cs="Helvetica"/>
          <w:b/>
          <w:bCs/>
          <w:color w:val="222222"/>
          <w:sz w:val="21"/>
          <w:szCs w:val="21"/>
        </w:rPr>
        <w:t xml:space="preserve"> </w:t>
      </w:r>
      <w:r w:rsidRPr="00001D8C">
        <w:rPr>
          <w:rFonts w:ascii="Helvetica" w:hAnsi="Helvetica" w:cs="Helvetica" w:hint="eastAsia"/>
          <w:b/>
          <w:bCs/>
          <w:color w:val="222222"/>
          <w:sz w:val="21"/>
          <w:szCs w:val="21"/>
        </w:rPr>
        <w:t>растений</w:t>
      </w:r>
      <w:r w:rsidRPr="00001D8C">
        <w:rPr>
          <w:rFonts w:ascii="Helvetica" w:hAnsi="Helvetica" w:cs="Helvetica"/>
          <w:b/>
          <w:bCs/>
          <w:color w:val="222222"/>
          <w:sz w:val="21"/>
          <w:szCs w:val="21"/>
        </w:rPr>
        <w:t xml:space="preserve"> 56 </w:t>
      </w:r>
      <w:r w:rsidRPr="00001D8C">
        <w:rPr>
          <w:rFonts w:ascii="Helvetica" w:hAnsi="Helvetica" w:cs="Helvetica" w:hint="eastAsia"/>
          <w:b/>
          <w:bCs/>
          <w:color w:val="222222"/>
          <w:sz w:val="21"/>
          <w:szCs w:val="21"/>
        </w:rPr>
        <w:t>картофеля</w:t>
      </w:r>
    </w:p>
    <w:p w14:paraId="7E8CC63F" w14:textId="77777777" w:rsidR="00001D8C" w:rsidRPr="00001D8C" w:rsidRDefault="00001D8C" w:rsidP="00001D8C">
      <w:pPr>
        <w:rPr>
          <w:rFonts w:ascii="Helvetica" w:hAnsi="Helvetica" w:cs="Helvetica"/>
          <w:b/>
          <w:bCs/>
          <w:color w:val="222222"/>
          <w:sz w:val="21"/>
          <w:szCs w:val="21"/>
        </w:rPr>
      </w:pPr>
    </w:p>
    <w:p w14:paraId="799E4F33" w14:textId="77777777" w:rsidR="00001D8C" w:rsidRPr="00001D8C" w:rsidRDefault="00001D8C" w:rsidP="00001D8C">
      <w:pPr>
        <w:rPr>
          <w:rFonts w:ascii="Helvetica" w:hAnsi="Helvetica" w:cs="Helvetica"/>
          <w:b/>
          <w:bCs/>
          <w:color w:val="222222"/>
          <w:sz w:val="21"/>
          <w:szCs w:val="21"/>
        </w:rPr>
      </w:pPr>
      <w:r w:rsidRPr="00001D8C">
        <w:rPr>
          <w:rFonts w:ascii="Helvetica" w:hAnsi="Helvetica" w:cs="Helvetica"/>
          <w:b/>
          <w:bCs/>
          <w:color w:val="222222"/>
          <w:sz w:val="21"/>
          <w:szCs w:val="21"/>
        </w:rPr>
        <w:t xml:space="preserve">3.1.1.2. </w:t>
      </w:r>
      <w:r w:rsidRPr="00001D8C">
        <w:rPr>
          <w:rFonts w:ascii="Helvetica" w:hAnsi="Helvetica" w:cs="Helvetica" w:hint="eastAsia"/>
          <w:b/>
          <w:bCs/>
          <w:color w:val="222222"/>
          <w:sz w:val="21"/>
          <w:szCs w:val="21"/>
        </w:rPr>
        <w:t>Подтверждение</w:t>
      </w:r>
      <w:r w:rsidRPr="00001D8C">
        <w:rPr>
          <w:rFonts w:ascii="Helvetica" w:hAnsi="Helvetica" w:cs="Helvetica"/>
          <w:b/>
          <w:bCs/>
          <w:color w:val="222222"/>
          <w:sz w:val="21"/>
          <w:szCs w:val="21"/>
        </w:rPr>
        <w:t xml:space="preserve"> </w:t>
      </w:r>
      <w:r w:rsidRPr="00001D8C">
        <w:rPr>
          <w:rFonts w:ascii="Helvetica" w:hAnsi="Helvetica" w:cs="Helvetica" w:hint="eastAsia"/>
          <w:b/>
          <w:bCs/>
          <w:color w:val="222222"/>
          <w:sz w:val="21"/>
          <w:szCs w:val="21"/>
        </w:rPr>
        <w:t>трансгенной</w:t>
      </w:r>
      <w:r w:rsidRPr="00001D8C">
        <w:rPr>
          <w:rFonts w:ascii="Helvetica" w:hAnsi="Helvetica" w:cs="Helvetica"/>
          <w:b/>
          <w:bCs/>
          <w:color w:val="222222"/>
          <w:sz w:val="21"/>
          <w:szCs w:val="21"/>
        </w:rPr>
        <w:t xml:space="preserve"> </w:t>
      </w:r>
      <w:r w:rsidRPr="00001D8C">
        <w:rPr>
          <w:rFonts w:ascii="Helvetica" w:hAnsi="Helvetica" w:cs="Helvetica" w:hint="eastAsia"/>
          <w:b/>
          <w:bCs/>
          <w:color w:val="222222"/>
          <w:sz w:val="21"/>
          <w:szCs w:val="21"/>
        </w:rPr>
        <w:t>природы</w:t>
      </w:r>
      <w:r w:rsidRPr="00001D8C">
        <w:rPr>
          <w:rFonts w:ascii="Helvetica" w:hAnsi="Helvetica" w:cs="Helvetica"/>
          <w:b/>
          <w:bCs/>
          <w:color w:val="222222"/>
          <w:sz w:val="21"/>
          <w:szCs w:val="21"/>
        </w:rPr>
        <w:t xml:space="preserve"> </w:t>
      </w:r>
      <w:r w:rsidRPr="00001D8C">
        <w:rPr>
          <w:rFonts w:ascii="Helvetica" w:hAnsi="Helvetica" w:cs="Helvetica" w:hint="eastAsia"/>
          <w:b/>
          <w:bCs/>
          <w:color w:val="222222"/>
          <w:sz w:val="21"/>
          <w:szCs w:val="21"/>
        </w:rPr>
        <w:t>полученных</w:t>
      </w:r>
      <w:r w:rsidRPr="00001D8C">
        <w:rPr>
          <w:rFonts w:ascii="Helvetica" w:hAnsi="Helvetica" w:cs="Helvetica"/>
          <w:b/>
          <w:bCs/>
          <w:color w:val="222222"/>
          <w:sz w:val="21"/>
          <w:szCs w:val="21"/>
        </w:rPr>
        <w:t xml:space="preserve"> 58 </w:t>
      </w:r>
      <w:r w:rsidRPr="00001D8C">
        <w:rPr>
          <w:rFonts w:ascii="Helvetica" w:hAnsi="Helvetica" w:cs="Helvetica" w:hint="eastAsia"/>
          <w:b/>
          <w:bCs/>
          <w:color w:val="222222"/>
          <w:sz w:val="21"/>
          <w:szCs w:val="21"/>
        </w:rPr>
        <w:t>регенерантов</w:t>
      </w:r>
      <w:r w:rsidRPr="00001D8C">
        <w:rPr>
          <w:rFonts w:ascii="Helvetica" w:hAnsi="Helvetica" w:cs="Helvetica"/>
          <w:b/>
          <w:bCs/>
          <w:color w:val="222222"/>
          <w:sz w:val="21"/>
          <w:szCs w:val="21"/>
        </w:rPr>
        <w:t xml:space="preserve"> </w:t>
      </w:r>
      <w:r w:rsidRPr="00001D8C">
        <w:rPr>
          <w:rFonts w:ascii="Helvetica" w:hAnsi="Helvetica" w:cs="Helvetica" w:hint="eastAsia"/>
          <w:b/>
          <w:bCs/>
          <w:color w:val="222222"/>
          <w:sz w:val="21"/>
          <w:szCs w:val="21"/>
        </w:rPr>
        <w:t>с</w:t>
      </w:r>
      <w:r w:rsidRPr="00001D8C">
        <w:rPr>
          <w:rFonts w:ascii="Helvetica" w:hAnsi="Helvetica" w:cs="Helvetica"/>
          <w:b/>
          <w:bCs/>
          <w:color w:val="222222"/>
          <w:sz w:val="21"/>
          <w:szCs w:val="21"/>
        </w:rPr>
        <w:t xml:space="preserve"> </w:t>
      </w:r>
      <w:r w:rsidRPr="00001D8C">
        <w:rPr>
          <w:rFonts w:ascii="Helvetica" w:hAnsi="Helvetica" w:cs="Helvetica" w:hint="eastAsia"/>
          <w:b/>
          <w:bCs/>
          <w:color w:val="222222"/>
          <w:sz w:val="21"/>
          <w:szCs w:val="21"/>
        </w:rPr>
        <w:t>применением</w:t>
      </w:r>
      <w:r w:rsidRPr="00001D8C">
        <w:rPr>
          <w:rFonts w:ascii="Helvetica" w:hAnsi="Helvetica" w:cs="Helvetica"/>
          <w:b/>
          <w:bCs/>
          <w:color w:val="222222"/>
          <w:sz w:val="21"/>
          <w:szCs w:val="21"/>
        </w:rPr>
        <w:t xml:space="preserve"> </w:t>
      </w:r>
      <w:r w:rsidRPr="00001D8C">
        <w:rPr>
          <w:rFonts w:ascii="Helvetica" w:hAnsi="Helvetica" w:cs="Helvetica" w:hint="eastAsia"/>
          <w:b/>
          <w:bCs/>
          <w:color w:val="222222"/>
          <w:sz w:val="21"/>
          <w:szCs w:val="21"/>
        </w:rPr>
        <w:t>метода</w:t>
      </w:r>
      <w:r w:rsidRPr="00001D8C">
        <w:rPr>
          <w:rFonts w:ascii="Helvetica" w:hAnsi="Helvetica" w:cs="Helvetica"/>
          <w:b/>
          <w:bCs/>
          <w:color w:val="222222"/>
          <w:sz w:val="21"/>
          <w:szCs w:val="21"/>
        </w:rPr>
        <w:t xml:space="preserve"> </w:t>
      </w:r>
      <w:r w:rsidRPr="00001D8C">
        <w:rPr>
          <w:rFonts w:ascii="Helvetica" w:hAnsi="Helvetica" w:cs="Helvetica" w:hint="eastAsia"/>
          <w:b/>
          <w:bCs/>
          <w:color w:val="222222"/>
          <w:sz w:val="21"/>
          <w:szCs w:val="21"/>
        </w:rPr>
        <w:t>ПЦР</w:t>
      </w:r>
      <w:r w:rsidRPr="00001D8C">
        <w:rPr>
          <w:rFonts w:ascii="Helvetica" w:hAnsi="Helvetica" w:cs="Helvetica"/>
          <w:b/>
          <w:bCs/>
          <w:color w:val="222222"/>
          <w:sz w:val="21"/>
          <w:szCs w:val="21"/>
        </w:rPr>
        <w:t xml:space="preserve"> </w:t>
      </w:r>
      <w:r w:rsidRPr="00001D8C">
        <w:rPr>
          <w:rFonts w:ascii="Helvetica" w:hAnsi="Helvetica" w:cs="Helvetica" w:hint="eastAsia"/>
          <w:b/>
          <w:bCs/>
          <w:color w:val="222222"/>
          <w:sz w:val="21"/>
          <w:szCs w:val="21"/>
        </w:rPr>
        <w:t>с</w:t>
      </w:r>
      <w:r w:rsidRPr="00001D8C">
        <w:rPr>
          <w:rFonts w:ascii="Helvetica" w:hAnsi="Helvetica" w:cs="Helvetica"/>
          <w:b/>
          <w:bCs/>
          <w:color w:val="222222"/>
          <w:sz w:val="21"/>
          <w:szCs w:val="21"/>
        </w:rPr>
        <w:t xml:space="preserve"> </w:t>
      </w:r>
      <w:r w:rsidRPr="00001D8C">
        <w:rPr>
          <w:rFonts w:ascii="Helvetica" w:hAnsi="Helvetica" w:cs="Helvetica" w:hint="eastAsia"/>
          <w:b/>
          <w:bCs/>
          <w:color w:val="222222"/>
          <w:sz w:val="21"/>
          <w:szCs w:val="21"/>
        </w:rPr>
        <w:t>праймерами</w:t>
      </w:r>
      <w:r w:rsidRPr="00001D8C">
        <w:rPr>
          <w:rFonts w:ascii="Helvetica" w:hAnsi="Helvetica" w:cs="Helvetica"/>
          <w:b/>
          <w:bCs/>
          <w:color w:val="222222"/>
          <w:sz w:val="21"/>
          <w:szCs w:val="21"/>
        </w:rPr>
        <w:t xml:space="preserve"> </w:t>
      </w:r>
      <w:r w:rsidRPr="00001D8C">
        <w:rPr>
          <w:rFonts w:ascii="Helvetica" w:hAnsi="Helvetica" w:cs="Helvetica" w:hint="eastAsia"/>
          <w:b/>
          <w:bCs/>
          <w:color w:val="222222"/>
          <w:sz w:val="21"/>
          <w:szCs w:val="21"/>
        </w:rPr>
        <w:t>к</w:t>
      </w:r>
      <w:r w:rsidRPr="00001D8C">
        <w:rPr>
          <w:rFonts w:ascii="Helvetica" w:hAnsi="Helvetica" w:cs="Helvetica"/>
          <w:b/>
          <w:bCs/>
          <w:color w:val="222222"/>
          <w:sz w:val="21"/>
          <w:szCs w:val="21"/>
        </w:rPr>
        <w:t xml:space="preserve"> </w:t>
      </w:r>
      <w:r w:rsidRPr="00001D8C">
        <w:rPr>
          <w:rFonts w:ascii="Helvetica" w:hAnsi="Helvetica" w:cs="Helvetica" w:hint="eastAsia"/>
          <w:b/>
          <w:bCs/>
          <w:color w:val="222222"/>
          <w:sz w:val="21"/>
          <w:szCs w:val="21"/>
        </w:rPr>
        <w:t>гену</w:t>
      </w:r>
      <w:r w:rsidRPr="00001D8C">
        <w:rPr>
          <w:rFonts w:ascii="Helvetica" w:hAnsi="Helvetica" w:cs="Helvetica"/>
          <w:b/>
          <w:bCs/>
          <w:color w:val="222222"/>
          <w:sz w:val="21"/>
          <w:szCs w:val="21"/>
        </w:rPr>
        <w:t xml:space="preserve"> nptll</w:t>
      </w:r>
    </w:p>
    <w:p w14:paraId="49516285" w14:textId="77777777" w:rsidR="00001D8C" w:rsidRPr="00001D8C" w:rsidRDefault="00001D8C" w:rsidP="00001D8C">
      <w:pPr>
        <w:rPr>
          <w:rFonts w:ascii="Helvetica" w:hAnsi="Helvetica" w:cs="Helvetica"/>
          <w:b/>
          <w:bCs/>
          <w:color w:val="222222"/>
          <w:sz w:val="21"/>
          <w:szCs w:val="21"/>
        </w:rPr>
      </w:pPr>
    </w:p>
    <w:p w14:paraId="523D600F" w14:textId="77777777" w:rsidR="00001D8C" w:rsidRPr="00001D8C" w:rsidRDefault="00001D8C" w:rsidP="00001D8C">
      <w:pPr>
        <w:rPr>
          <w:rFonts w:ascii="Helvetica" w:hAnsi="Helvetica" w:cs="Helvetica"/>
          <w:b/>
          <w:bCs/>
          <w:color w:val="222222"/>
          <w:sz w:val="21"/>
          <w:szCs w:val="21"/>
        </w:rPr>
      </w:pPr>
      <w:r w:rsidRPr="00001D8C">
        <w:rPr>
          <w:rFonts w:ascii="Helvetica" w:hAnsi="Helvetica" w:cs="Helvetica"/>
          <w:b/>
          <w:bCs/>
          <w:color w:val="222222"/>
          <w:sz w:val="21"/>
          <w:szCs w:val="21"/>
        </w:rPr>
        <w:t xml:space="preserve">3.1.2. </w:t>
      </w:r>
      <w:r w:rsidRPr="00001D8C">
        <w:rPr>
          <w:rFonts w:ascii="Helvetica" w:hAnsi="Helvetica" w:cs="Helvetica" w:hint="eastAsia"/>
          <w:b/>
          <w:bCs/>
          <w:color w:val="222222"/>
          <w:sz w:val="21"/>
          <w:szCs w:val="21"/>
        </w:rPr>
        <w:t>Изучение</w:t>
      </w:r>
      <w:r w:rsidRPr="00001D8C">
        <w:rPr>
          <w:rFonts w:ascii="Helvetica" w:hAnsi="Helvetica" w:cs="Helvetica"/>
          <w:b/>
          <w:bCs/>
          <w:color w:val="222222"/>
          <w:sz w:val="21"/>
          <w:szCs w:val="21"/>
        </w:rPr>
        <w:t xml:space="preserve"> </w:t>
      </w:r>
      <w:r w:rsidRPr="00001D8C">
        <w:rPr>
          <w:rFonts w:ascii="Helvetica" w:hAnsi="Helvetica" w:cs="Helvetica" w:hint="eastAsia"/>
          <w:b/>
          <w:bCs/>
          <w:color w:val="222222"/>
          <w:sz w:val="21"/>
          <w:szCs w:val="21"/>
        </w:rPr>
        <w:t>экспрессии</w:t>
      </w:r>
      <w:r w:rsidRPr="00001D8C">
        <w:rPr>
          <w:rFonts w:ascii="Helvetica" w:hAnsi="Helvetica" w:cs="Helvetica"/>
          <w:b/>
          <w:bCs/>
          <w:color w:val="222222"/>
          <w:sz w:val="21"/>
          <w:szCs w:val="21"/>
        </w:rPr>
        <w:t xml:space="preserve"> </w:t>
      </w:r>
      <w:r w:rsidRPr="00001D8C">
        <w:rPr>
          <w:rFonts w:ascii="Helvetica" w:hAnsi="Helvetica" w:cs="Helvetica" w:hint="eastAsia"/>
          <w:b/>
          <w:bCs/>
          <w:color w:val="222222"/>
          <w:sz w:val="21"/>
          <w:szCs w:val="21"/>
        </w:rPr>
        <w:t>гена</w:t>
      </w:r>
      <w:r w:rsidRPr="00001D8C">
        <w:rPr>
          <w:rFonts w:ascii="Helvetica" w:hAnsi="Helvetica" w:cs="Helvetica"/>
          <w:b/>
          <w:bCs/>
          <w:color w:val="222222"/>
          <w:sz w:val="21"/>
          <w:szCs w:val="21"/>
        </w:rPr>
        <w:t xml:space="preserve"> ipt </w:t>
      </w:r>
      <w:r w:rsidRPr="00001D8C">
        <w:rPr>
          <w:rFonts w:ascii="Helvetica" w:hAnsi="Helvetica" w:cs="Helvetica" w:hint="eastAsia"/>
          <w:b/>
          <w:bCs/>
          <w:color w:val="222222"/>
          <w:sz w:val="21"/>
          <w:szCs w:val="21"/>
        </w:rPr>
        <w:t>в</w:t>
      </w:r>
      <w:r w:rsidRPr="00001D8C">
        <w:rPr>
          <w:rFonts w:ascii="Helvetica" w:hAnsi="Helvetica" w:cs="Helvetica"/>
          <w:b/>
          <w:bCs/>
          <w:color w:val="222222"/>
          <w:sz w:val="21"/>
          <w:szCs w:val="21"/>
        </w:rPr>
        <w:t xml:space="preserve"> </w:t>
      </w:r>
      <w:r w:rsidRPr="00001D8C">
        <w:rPr>
          <w:rFonts w:ascii="Helvetica" w:hAnsi="Helvetica" w:cs="Helvetica" w:hint="eastAsia"/>
          <w:b/>
          <w:bCs/>
          <w:color w:val="222222"/>
          <w:sz w:val="21"/>
          <w:szCs w:val="21"/>
        </w:rPr>
        <w:t>трансгенных</w:t>
      </w:r>
      <w:r w:rsidRPr="00001D8C">
        <w:rPr>
          <w:rFonts w:ascii="Helvetica" w:hAnsi="Helvetica" w:cs="Helvetica"/>
          <w:b/>
          <w:bCs/>
          <w:color w:val="222222"/>
          <w:sz w:val="21"/>
          <w:szCs w:val="21"/>
        </w:rPr>
        <w:t xml:space="preserve"> </w:t>
      </w:r>
      <w:r w:rsidRPr="00001D8C">
        <w:rPr>
          <w:rFonts w:ascii="Helvetica" w:hAnsi="Helvetica" w:cs="Helvetica" w:hint="eastAsia"/>
          <w:b/>
          <w:bCs/>
          <w:color w:val="222222"/>
          <w:sz w:val="21"/>
          <w:szCs w:val="21"/>
        </w:rPr>
        <w:t>растениях</w:t>
      </w:r>
      <w:r w:rsidRPr="00001D8C">
        <w:rPr>
          <w:rFonts w:ascii="Helvetica" w:hAnsi="Helvetica" w:cs="Helvetica"/>
          <w:b/>
          <w:bCs/>
          <w:color w:val="222222"/>
          <w:sz w:val="21"/>
          <w:szCs w:val="21"/>
        </w:rPr>
        <w:t xml:space="preserve"> 58 </w:t>
      </w:r>
      <w:r w:rsidRPr="00001D8C">
        <w:rPr>
          <w:rFonts w:ascii="Helvetica" w:hAnsi="Helvetica" w:cs="Helvetica" w:hint="eastAsia"/>
          <w:b/>
          <w:bCs/>
          <w:color w:val="222222"/>
          <w:sz w:val="21"/>
          <w:szCs w:val="21"/>
        </w:rPr>
        <w:t>картофеля</w:t>
      </w:r>
    </w:p>
    <w:p w14:paraId="179AEDD4" w14:textId="77777777" w:rsidR="00001D8C" w:rsidRPr="00001D8C" w:rsidRDefault="00001D8C" w:rsidP="00001D8C">
      <w:pPr>
        <w:rPr>
          <w:rFonts w:ascii="Helvetica" w:hAnsi="Helvetica" w:cs="Helvetica"/>
          <w:b/>
          <w:bCs/>
          <w:color w:val="222222"/>
          <w:sz w:val="21"/>
          <w:szCs w:val="21"/>
        </w:rPr>
      </w:pPr>
    </w:p>
    <w:p w14:paraId="2DA29158" w14:textId="77777777" w:rsidR="00001D8C" w:rsidRPr="00001D8C" w:rsidRDefault="00001D8C" w:rsidP="00001D8C">
      <w:pPr>
        <w:rPr>
          <w:rFonts w:ascii="Helvetica" w:hAnsi="Helvetica" w:cs="Helvetica"/>
          <w:b/>
          <w:bCs/>
          <w:color w:val="222222"/>
          <w:sz w:val="21"/>
          <w:szCs w:val="21"/>
        </w:rPr>
      </w:pPr>
      <w:r w:rsidRPr="00001D8C">
        <w:rPr>
          <w:rFonts w:ascii="Helvetica" w:hAnsi="Helvetica" w:cs="Helvetica"/>
          <w:b/>
          <w:bCs/>
          <w:color w:val="222222"/>
          <w:sz w:val="21"/>
          <w:szCs w:val="21"/>
        </w:rPr>
        <w:t xml:space="preserve">3.1.3. </w:t>
      </w:r>
      <w:r w:rsidRPr="00001D8C">
        <w:rPr>
          <w:rFonts w:ascii="Helvetica" w:hAnsi="Helvetica" w:cs="Helvetica" w:hint="eastAsia"/>
          <w:b/>
          <w:bCs/>
          <w:color w:val="222222"/>
          <w:sz w:val="21"/>
          <w:szCs w:val="21"/>
        </w:rPr>
        <w:t>Изучение</w:t>
      </w:r>
      <w:r w:rsidRPr="00001D8C">
        <w:rPr>
          <w:rFonts w:ascii="Helvetica" w:hAnsi="Helvetica" w:cs="Helvetica"/>
          <w:b/>
          <w:bCs/>
          <w:color w:val="222222"/>
          <w:sz w:val="21"/>
          <w:szCs w:val="21"/>
        </w:rPr>
        <w:t xml:space="preserve"> </w:t>
      </w:r>
      <w:r w:rsidRPr="00001D8C">
        <w:rPr>
          <w:rFonts w:ascii="Helvetica" w:hAnsi="Helvetica" w:cs="Helvetica" w:hint="eastAsia"/>
          <w:b/>
          <w:bCs/>
          <w:color w:val="222222"/>
          <w:sz w:val="21"/>
          <w:szCs w:val="21"/>
        </w:rPr>
        <w:t>реакции</w:t>
      </w:r>
      <w:r w:rsidRPr="00001D8C">
        <w:rPr>
          <w:rFonts w:ascii="Helvetica" w:hAnsi="Helvetica" w:cs="Helvetica"/>
          <w:b/>
          <w:bCs/>
          <w:color w:val="222222"/>
          <w:sz w:val="21"/>
          <w:szCs w:val="21"/>
        </w:rPr>
        <w:t xml:space="preserve"> </w:t>
      </w:r>
      <w:r w:rsidRPr="00001D8C">
        <w:rPr>
          <w:rFonts w:ascii="Helvetica" w:hAnsi="Helvetica" w:cs="Helvetica" w:hint="eastAsia"/>
          <w:b/>
          <w:bCs/>
          <w:color w:val="222222"/>
          <w:sz w:val="21"/>
          <w:szCs w:val="21"/>
        </w:rPr>
        <w:t>трансгенных</w:t>
      </w:r>
      <w:r w:rsidRPr="00001D8C">
        <w:rPr>
          <w:rFonts w:ascii="Helvetica" w:hAnsi="Helvetica" w:cs="Helvetica"/>
          <w:b/>
          <w:bCs/>
          <w:color w:val="222222"/>
          <w:sz w:val="21"/>
          <w:szCs w:val="21"/>
        </w:rPr>
        <w:t xml:space="preserve"> ipt </w:t>
      </w:r>
      <w:r w:rsidRPr="00001D8C">
        <w:rPr>
          <w:rFonts w:ascii="Helvetica" w:hAnsi="Helvetica" w:cs="Helvetica" w:hint="eastAsia"/>
          <w:b/>
          <w:bCs/>
          <w:color w:val="222222"/>
          <w:sz w:val="21"/>
          <w:szCs w:val="21"/>
        </w:rPr>
        <w:t>растений</w:t>
      </w:r>
      <w:r w:rsidRPr="00001D8C">
        <w:rPr>
          <w:rFonts w:ascii="Helvetica" w:hAnsi="Helvetica" w:cs="Helvetica"/>
          <w:b/>
          <w:bCs/>
          <w:color w:val="222222"/>
          <w:sz w:val="21"/>
          <w:szCs w:val="21"/>
        </w:rPr>
        <w:t xml:space="preserve"> </w:t>
      </w:r>
      <w:r w:rsidRPr="00001D8C">
        <w:rPr>
          <w:rFonts w:ascii="Helvetica" w:hAnsi="Helvetica" w:cs="Helvetica" w:hint="eastAsia"/>
          <w:b/>
          <w:bCs/>
          <w:color w:val="222222"/>
          <w:sz w:val="21"/>
          <w:szCs w:val="21"/>
        </w:rPr>
        <w:t>картофеля</w:t>
      </w:r>
      <w:r w:rsidRPr="00001D8C">
        <w:rPr>
          <w:rFonts w:ascii="Helvetica" w:hAnsi="Helvetica" w:cs="Helvetica"/>
          <w:b/>
          <w:bCs/>
          <w:color w:val="222222"/>
          <w:sz w:val="21"/>
          <w:szCs w:val="21"/>
        </w:rPr>
        <w:t xml:space="preserve"> </w:t>
      </w:r>
      <w:r w:rsidRPr="00001D8C">
        <w:rPr>
          <w:rFonts w:ascii="Helvetica" w:hAnsi="Helvetica" w:cs="Helvetica" w:hint="eastAsia"/>
          <w:b/>
          <w:bCs/>
          <w:color w:val="222222"/>
          <w:sz w:val="21"/>
          <w:szCs w:val="21"/>
        </w:rPr>
        <w:t>на</w:t>
      </w:r>
      <w:r w:rsidRPr="00001D8C">
        <w:rPr>
          <w:rFonts w:ascii="Helvetica" w:hAnsi="Helvetica" w:cs="Helvetica"/>
          <w:b/>
          <w:bCs/>
          <w:color w:val="222222"/>
          <w:sz w:val="21"/>
          <w:szCs w:val="21"/>
        </w:rPr>
        <w:t xml:space="preserve"> 65 </w:t>
      </w:r>
      <w:r w:rsidRPr="00001D8C">
        <w:rPr>
          <w:rFonts w:ascii="Helvetica" w:hAnsi="Helvetica" w:cs="Helvetica" w:hint="eastAsia"/>
          <w:b/>
          <w:bCs/>
          <w:color w:val="222222"/>
          <w:sz w:val="21"/>
          <w:szCs w:val="21"/>
        </w:rPr>
        <w:t>абиотический</w:t>
      </w:r>
      <w:r w:rsidRPr="00001D8C">
        <w:rPr>
          <w:rFonts w:ascii="Helvetica" w:hAnsi="Helvetica" w:cs="Helvetica"/>
          <w:b/>
          <w:bCs/>
          <w:color w:val="222222"/>
          <w:sz w:val="21"/>
          <w:szCs w:val="21"/>
        </w:rPr>
        <w:t xml:space="preserve"> </w:t>
      </w:r>
      <w:r w:rsidRPr="00001D8C">
        <w:rPr>
          <w:rFonts w:ascii="Helvetica" w:hAnsi="Helvetica" w:cs="Helvetica" w:hint="eastAsia"/>
          <w:b/>
          <w:bCs/>
          <w:color w:val="222222"/>
          <w:sz w:val="21"/>
          <w:szCs w:val="21"/>
        </w:rPr>
        <w:t>стресс</w:t>
      </w:r>
      <w:r w:rsidRPr="00001D8C">
        <w:rPr>
          <w:rFonts w:ascii="Helvetica" w:hAnsi="Helvetica" w:cs="Helvetica"/>
          <w:b/>
          <w:bCs/>
          <w:color w:val="222222"/>
          <w:sz w:val="21"/>
          <w:szCs w:val="21"/>
        </w:rPr>
        <w:t xml:space="preserve"> - </w:t>
      </w:r>
      <w:r w:rsidRPr="00001D8C">
        <w:rPr>
          <w:rFonts w:ascii="Helvetica" w:hAnsi="Helvetica" w:cs="Helvetica" w:hint="eastAsia"/>
          <w:b/>
          <w:bCs/>
          <w:color w:val="222222"/>
          <w:sz w:val="21"/>
          <w:szCs w:val="21"/>
        </w:rPr>
        <w:t>соли</w:t>
      </w:r>
      <w:r w:rsidRPr="00001D8C">
        <w:rPr>
          <w:rFonts w:ascii="Helvetica" w:hAnsi="Helvetica" w:cs="Helvetica"/>
          <w:b/>
          <w:bCs/>
          <w:color w:val="222222"/>
          <w:sz w:val="21"/>
          <w:szCs w:val="21"/>
        </w:rPr>
        <w:t xml:space="preserve"> </w:t>
      </w:r>
      <w:r w:rsidRPr="00001D8C">
        <w:rPr>
          <w:rFonts w:ascii="Helvetica" w:hAnsi="Helvetica" w:cs="Helvetica" w:hint="eastAsia"/>
          <w:b/>
          <w:bCs/>
          <w:color w:val="222222"/>
          <w:sz w:val="21"/>
          <w:szCs w:val="21"/>
        </w:rPr>
        <w:t>металлов</w:t>
      </w:r>
    </w:p>
    <w:p w14:paraId="50AEA0B4" w14:textId="77777777" w:rsidR="00001D8C" w:rsidRPr="00001D8C" w:rsidRDefault="00001D8C" w:rsidP="00001D8C">
      <w:pPr>
        <w:rPr>
          <w:rFonts w:ascii="Helvetica" w:hAnsi="Helvetica" w:cs="Helvetica"/>
          <w:b/>
          <w:bCs/>
          <w:color w:val="222222"/>
          <w:sz w:val="21"/>
          <w:szCs w:val="21"/>
        </w:rPr>
      </w:pPr>
    </w:p>
    <w:p w14:paraId="5657FB05" w14:textId="77777777" w:rsidR="00001D8C" w:rsidRPr="00001D8C" w:rsidRDefault="00001D8C" w:rsidP="00001D8C">
      <w:pPr>
        <w:rPr>
          <w:rFonts w:ascii="Helvetica" w:hAnsi="Helvetica" w:cs="Helvetica"/>
          <w:b/>
          <w:bCs/>
          <w:color w:val="222222"/>
          <w:sz w:val="21"/>
          <w:szCs w:val="21"/>
        </w:rPr>
      </w:pPr>
      <w:r w:rsidRPr="00001D8C">
        <w:rPr>
          <w:rFonts w:ascii="Helvetica" w:hAnsi="Helvetica" w:cs="Helvetica"/>
          <w:b/>
          <w:bCs/>
          <w:color w:val="222222"/>
          <w:sz w:val="21"/>
          <w:szCs w:val="21"/>
        </w:rPr>
        <w:t xml:space="preserve">3.1.3.1. </w:t>
      </w:r>
      <w:r w:rsidRPr="00001D8C">
        <w:rPr>
          <w:rFonts w:ascii="Helvetica" w:hAnsi="Helvetica" w:cs="Helvetica" w:hint="eastAsia"/>
          <w:b/>
          <w:bCs/>
          <w:color w:val="222222"/>
          <w:sz w:val="21"/>
          <w:szCs w:val="21"/>
        </w:rPr>
        <w:t>Подбор</w:t>
      </w:r>
      <w:r w:rsidRPr="00001D8C">
        <w:rPr>
          <w:rFonts w:ascii="Helvetica" w:hAnsi="Helvetica" w:cs="Helvetica"/>
          <w:b/>
          <w:bCs/>
          <w:color w:val="222222"/>
          <w:sz w:val="21"/>
          <w:szCs w:val="21"/>
        </w:rPr>
        <w:t xml:space="preserve"> </w:t>
      </w:r>
      <w:r w:rsidRPr="00001D8C">
        <w:rPr>
          <w:rFonts w:ascii="Helvetica" w:hAnsi="Helvetica" w:cs="Helvetica" w:hint="eastAsia"/>
          <w:b/>
          <w:bCs/>
          <w:color w:val="222222"/>
          <w:sz w:val="21"/>
          <w:szCs w:val="21"/>
        </w:rPr>
        <w:t>концентраций</w:t>
      </w:r>
      <w:r w:rsidRPr="00001D8C">
        <w:rPr>
          <w:rFonts w:ascii="Helvetica" w:hAnsi="Helvetica" w:cs="Helvetica"/>
          <w:b/>
          <w:bCs/>
          <w:color w:val="222222"/>
          <w:sz w:val="21"/>
          <w:szCs w:val="21"/>
        </w:rPr>
        <w:t xml:space="preserve"> </w:t>
      </w:r>
      <w:r w:rsidRPr="00001D8C">
        <w:rPr>
          <w:rFonts w:ascii="Helvetica" w:hAnsi="Helvetica" w:cs="Helvetica" w:hint="eastAsia"/>
          <w:b/>
          <w:bCs/>
          <w:color w:val="222222"/>
          <w:sz w:val="21"/>
          <w:szCs w:val="21"/>
        </w:rPr>
        <w:t>солей</w:t>
      </w:r>
      <w:r w:rsidRPr="00001D8C">
        <w:rPr>
          <w:rFonts w:ascii="Helvetica" w:hAnsi="Helvetica" w:cs="Helvetica"/>
          <w:b/>
          <w:bCs/>
          <w:color w:val="222222"/>
          <w:sz w:val="21"/>
          <w:szCs w:val="21"/>
        </w:rPr>
        <w:t xml:space="preserve"> </w:t>
      </w:r>
      <w:r w:rsidRPr="00001D8C">
        <w:rPr>
          <w:rFonts w:ascii="Helvetica" w:hAnsi="Helvetica" w:cs="Helvetica" w:hint="eastAsia"/>
          <w:b/>
          <w:bCs/>
          <w:color w:val="222222"/>
          <w:sz w:val="21"/>
          <w:szCs w:val="21"/>
        </w:rPr>
        <w:t>меди</w:t>
      </w:r>
      <w:r w:rsidRPr="00001D8C">
        <w:rPr>
          <w:rFonts w:ascii="Helvetica" w:hAnsi="Helvetica" w:cs="Helvetica"/>
          <w:b/>
          <w:bCs/>
          <w:color w:val="222222"/>
          <w:sz w:val="21"/>
          <w:szCs w:val="21"/>
        </w:rPr>
        <w:t xml:space="preserve"> </w:t>
      </w:r>
      <w:r w:rsidRPr="00001D8C">
        <w:rPr>
          <w:rFonts w:ascii="Helvetica" w:hAnsi="Helvetica" w:cs="Helvetica" w:hint="eastAsia"/>
          <w:b/>
          <w:bCs/>
          <w:color w:val="222222"/>
          <w:sz w:val="21"/>
          <w:szCs w:val="21"/>
        </w:rPr>
        <w:t>и</w:t>
      </w:r>
      <w:r w:rsidRPr="00001D8C">
        <w:rPr>
          <w:rFonts w:ascii="Helvetica" w:hAnsi="Helvetica" w:cs="Helvetica"/>
          <w:b/>
          <w:bCs/>
          <w:color w:val="222222"/>
          <w:sz w:val="21"/>
          <w:szCs w:val="21"/>
        </w:rPr>
        <w:t xml:space="preserve"> </w:t>
      </w:r>
      <w:r w:rsidRPr="00001D8C">
        <w:rPr>
          <w:rFonts w:ascii="Helvetica" w:hAnsi="Helvetica" w:cs="Helvetica" w:hint="eastAsia"/>
          <w:b/>
          <w:bCs/>
          <w:color w:val="222222"/>
          <w:sz w:val="21"/>
          <w:szCs w:val="21"/>
        </w:rPr>
        <w:t>никеля</w:t>
      </w:r>
      <w:r w:rsidRPr="00001D8C">
        <w:rPr>
          <w:rFonts w:ascii="Helvetica" w:hAnsi="Helvetica" w:cs="Helvetica"/>
          <w:b/>
          <w:bCs/>
          <w:color w:val="222222"/>
          <w:sz w:val="21"/>
          <w:szCs w:val="21"/>
        </w:rPr>
        <w:t xml:space="preserve"> </w:t>
      </w:r>
      <w:r w:rsidRPr="00001D8C">
        <w:rPr>
          <w:rFonts w:ascii="Helvetica" w:hAnsi="Helvetica" w:cs="Helvetica" w:hint="eastAsia"/>
          <w:b/>
          <w:bCs/>
          <w:color w:val="222222"/>
          <w:sz w:val="21"/>
          <w:szCs w:val="21"/>
        </w:rPr>
        <w:t>для</w:t>
      </w:r>
      <w:r w:rsidRPr="00001D8C">
        <w:rPr>
          <w:rFonts w:ascii="Helvetica" w:hAnsi="Helvetica" w:cs="Helvetica"/>
          <w:b/>
          <w:bCs/>
          <w:color w:val="222222"/>
          <w:sz w:val="21"/>
          <w:szCs w:val="21"/>
        </w:rPr>
        <w:t xml:space="preserve"> </w:t>
      </w:r>
      <w:r w:rsidRPr="00001D8C">
        <w:rPr>
          <w:rFonts w:ascii="Helvetica" w:hAnsi="Helvetica" w:cs="Helvetica" w:hint="eastAsia"/>
          <w:b/>
          <w:bCs/>
          <w:color w:val="222222"/>
          <w:sz w:val="21"/>
          <w:szCs w:val="21"/>
        </w:rPr>
        <w:t>проведения</w:t>
      </w:r>
      <w:r w:rsidRPr="00001D8C">
        <w:rPr>
          <w:rFonts w:ascii="Helvetica" w:hAnsi="Helvetica" w:cs="Helvetica"/>
          <w:b/>
          <w:bCs/>
          <w:color w:val="222222"/>
          <w:sz w:val="21"/>
          <w:szCs w:val="21"/>
        </w:rPr>
        <w:t xml:space="preserve"> 65 </w:t>
      </w:r>
      <w:r w:rsidRPr="00001D8C">
        <w:rPr>
          <w:rFonts w:ascii="Helvetica" w:hAnsi="Helvetica" w:cs="Helvetica" w:hint="eastAsia"/>
          <w:b/>
          <w:bCs/>
          <w:color w:val="222222"/>
          <w:sz w:val="21"/>
          <w:szCs w:val="21"/>
        </w:rPr>
        <w:t>теста</w:t>
      </w:r>
    </w:p>
    <w:p w14:paraId="0845E2A9" w14:textId="77777777" w:rsidR="00001D8C" w:rsidRPr="00001D8C" w:rsidRDefault="00001D8C" w:rsidP="00001D8C">
      <w:pPr>
        <w:rPr>
          <w:rFonts w:ascii="Helvetica" w:hAnsi="Helvetica" w:cs="Helvetica"/>
          <w:b/>
          <w:bCs/>
          <w:color w:val="222222"/>
          <w:sz w:val="21"/>
          <w:szCs w:val="21"/>
        </w:rPr>
      </w:pPr>
    </w:p>
    <w:p w14:paraId="7C1519D3" w14:textId="77777777" w:rsidR="00001D8C" w:rsidRPr="00001D8C" w:rsidRDefault="00001D8C" w:rsidP="00001D8C">
      <w:pPr>
        <w:rPr>
          <w:rFonts w:ascii="Helvetica" w:hAnsi="Helvetica" w:cs="Helvetica"/>
          <w:b/>
          <w:bCs/>
          <w:color w:val="222222"/>
          <w:sz w:val="21"/>
          <w:szCs w:val="21"/>
        </w:rPr>
      </w:pPr>
      <w:r w:rsidRPr="00001D8C">
        <w:rPr>
          <w:rFonts w:ascii="Helvetica" w:hAnsi="Helvetica" w:cs="Helvetica"/>
          <w:b/>
          <w:bCs/>
          <w:color w:val="222222"/>
          <w:sz w:val="21"/>
          <w:szCs w:val="21"/>
        </w:rPr>
        <w:t xml:space="preserve">3.1.3.2. </w:t>
      </w:r>
      <w:r w:rsidRPr="00001D8C">
        <w:rPr>
          <w:rFonts w:ascii="Helvetica" w:hAnsi="Helvetica" w:cs="Helvetica" w:hint="eastAsia"/>
          <w:b/>
          <w:bCs/>
          <w:color w:val="222222"/>
          <w:sz w:val="21"/>
          <w:szCs w:val="21"/>
        </w:rPr>
        <w:t>Анализ</w:t>
      </w:r>
      <w:r w:rsidRPr="00001D8C">
        <w:rPr>
          <w:rFonts w:ascii="Helvetica" w:hAnsi="Helvetica" w:cs="Helvetica"/>
          <w:b/>
          <w:bCs/>
          <w:color w:val="222222"/>
          <w:sz w:val="21"/>
          <w:szCs w:val="21"/>
        </w:rPr>
        <w:t xml:space="preserve"> </w:t>
      </w:r>
      <w:r w:rsidRPr="00001D8C">
        <w:rPr>
          <w:rFonts w:ascii="Helvetica" w:hAnsi="Helvetica" w:cs="Helvetica" w:hint="eastAsia"/>
          <w:b/>
          <w:bCs/>
          <w:color w:val="222222"/>
          <w:sz w:val="21"/>
          <w:szCs w:val="21"/>
        </w:rPr>
        <w:t>реакции</w:t>
      </w:r>
      <w:r w:rsidRPr="00001D8C">
        <w:rPr>
          <w:rFonts w:ascii="Helvetica" w:hAnsi="Helvetica" w:cs="Helvetica"/>
          <w:b/>
          <w:bCs/>
          <w:color w:val="222222"/>
          <w:sz w:val="21"/>
          <w:szCs w:val="21"/>
        </w:rPr>
        <w:t xml:space="preserve"> </w:t>
      </w:r>
      <w:r w:rsidRPr="00001D8C">
        <w:rPr>
          <w:rFonts w:ascii="Helvetica" w:hAnsi="Helvetica" w:cs="Helvetica" w:hint="eastAsia"/>
          <w:b/>
          <w:bCs/>
          <w:color w:val="222222"/>
          <w:sz w:val="21"/>
          <w:szCs w:val="21"/>
        </w:rPr>
        <w:t>эксплантов</w:t>
      </w:r>
      <w:r w:rsidRPr="00001D8C">
        <w:rPr>
          <w:rFonts w:ascii="Helvetica" w:hAnsi="Helvetica" w:cs="Helvetica"/>
          <w:b/>
          <w:bCs/>
          <w:color w:val="222222"/>
          <w:sz w:val="21"/>
          <w:szCs w:val="21"/>
        </w:rPr>
        <w:t xml:space="preserve"> </w:t>
      </w:r>
      <w:r w:rsidRPr="00001D8C">
        <w:rPr>
          <w:rFonts w:ascii="Helvetica" w:hAnsi="Helvetica" w:cs="Helvetica" w:hint="eastAsia"/>
          <w:b/>
          <w:bCs/>
          <w:color w:val="222222"/>
          <w:sz w:val="21"/>
          <w:szCs w:val="21"/>
        </w:rPr>
        <w:t>трансгенных</w:t>
      </w:r>
      <w:r w:rsidRPr="00001D8C">
        <w:rPr>
          <w:rFonts w:ascii="Helvetica" w:hAnsi="Helvetica" w:cs="Helvetica"/>
          <w:b/>
          <w:bCs/>
          <w:color w:val="222222"/>
          <w:sz w:val="21"/>
          <w:szCs w:val="21"/>
        </w:rPr>
        <w:t xml:space="preserve"> </w:t>
      </w:r>
      <w:r w:rsidRPr="00001D8C">
        <w:rPr>
          <w:rFonts w:ascii="Helvetica" w:hAnsi="Helvetica" w:cs="Helvetica" w:hint="eastAsia"/>
          <w:b/>
          <w:bCs/>
          <w:color w:val="222222"/>
          <w:sz w:val="21"/>
          <w:szCs w:val="21"/>
        </w:rPr>
        <w:t>растений</w:t>
      </w:r>
      <w:r w:rsidRPr="00001D8C">
        <w:rPr>
          <w:rFonts w:ascii="Helvetica" w:hAnsi="Helvetica" w:cs="Helvetica"/>
          <w:b/>
          <w:bCs/>
          <w:color w:val="222222"/>
          <w:sz w:val="21"/>
          <w:szCs w:val="21"/>
        </w:rPr>
        <w:t xml:space="preserve"> </w:t>
      </w:r>
      <w:r w:rsidRPr="00001D8C">
        <w:rPr>
          <w:rFonts w:ascii="Helvetica" w:hAnsi="Helvetica" w:cs="Helvetica" w:hint="eastAsia"/>
          <w:b/>
          <w:bCs/>
          <w:color w:val="222222"/>
          <w:sz w:val="21"/>
          <w:szCs w:val="21"/>
        </w:rPr>
        <w:t>картофеля</w:t>
      </w:r>
      <w:r w:rsidRPr="00001D8C">
        <w:rPr>
          <w:rFonts w:ascii="Helvetica" w:hAnsi="Helvetica" w:cs="Helvetica"/>
          <w:b/>
          <w:bCs/>
          <w:color w:val="222222"/>
          <w:sz w:val="21"/>
          <w:szCs w:val="21"/>
        </w:rPr>
        <w:t xml:space="preserve"> 68 </w:t>
      </w:r>
      <w:r w:rsidRPr="00001D8C">
        <w:rPr>
          <w:rFonts w:ascii="Helvetica" w:hAnsi="Helvetica" w:cs="Helvetica" w:hint="eastAsia"/>
          <w:b/>
          <w:bCs/>
          <w:color w:val="222222"/>
          <w:sz w:val="21"/>
          <w:szCs w:val="21"/>
        </w:rPr>
        <w:t>на</w:t>
      </w:r>
      <w:r w:rsidRPr="00001D8C">
        <w:rPr>
          <w:rFonts w:ascii="Helvetica" w:hAnsi="Helvetica" w:cs="Helvetica"/>
          <w:b/>
          <w:bCs/>
          <w:color w:val="222222"/>
          <w:sz w:val="21"/>
          <w:szCs w:val="21"/>
        </w:rPr>
        <w:t xml:space="preserve"> </w:t>
      </w:r>
      <w:r w:rsidRPr="00001D8C">
        <w:rPr>
          <w:rFonts w:ascii="Helvetica" w:hAnsi="Helvetica" w:cs="Helvetica" w:hint="eastAsia"/>
          <w:b/>
          <w:bCs/>
          <w:color w:val="222222"/>
          <w:sz w:val="21"/>
          <w:szCs w:val="21"/>
        </w:rPr>
        <w:t>среде</w:t>
      </w:r>
      <w:r w:rsidRPr="00001D8C">
        <w:rPr>
          <w:rFonts w:ascii="Helvetica" w:hAnsi="Helvetica" w:cs="Helvetica"/>
          <w:b/>
          <w:bCs/>
          <w:color w:val="222222"/>
          <w:sz w:val="21"/>
          <w:szCs w:val="21"/>
        </w:rPr>
        <w:t xml:space="preserve"> </w:t>
      </w:r>
      <w:r w:rsidRPr="00001D8C">
        <w:rPr>
          <w:rFonts w:ascii="Helvetica" w:hAnsi="Helvetica" w:cs="Helvetica" w:hint="eastAsia"/>
          <w:b/>
          <w:bCs/>
          <w:color w:val="222222"/>
          <w:sz w:val="21"/>
          <w:szCs w:val="21"/>
        </w:rPr>
        <w:t>с</w:t>
      </w:r>
      <w:r w:rsidRPr="00001D8C">
        <w:rPr>
          <w:rFonts w:ascii="Helvetica" w:hAnsi="Helvetica" w:cs="Helvetica"/>
          <w:b/>
          <w:bCs/>
          <w:color w:val="222222"/>
          <w:sz w:val="21"/>
          <w:szCs w:val="21"/>
        </w:rPr>
        <w:t xml:space="preserve"> </w:t>
      </w:r>
      <w:r w:rsidRPr="00001D8C">
        <w:rPr>
          <w:rFonts w:ascii="Helvetica" w:hAnsi="Helvetica" w:cs="Helvetica" w:hint="eastAsia"/>
          <w:b/>
          <w:bCs/>
          <w:color w:val="222222"/>
          <w:sz w:val="21"/>
          <w:szCs w:val="21"/>
        </w:rPr>
        <w:t>солями</w:t>
      </w:r>
      <w:r w:rsidRPr="00001D8C">
        <w:rPr>
          <w:rFonts w:ascii="Helvetica" w:hAnsi="Helvetica" w:cs="Helvetica"/>
          <w:b/>
          <w:bCs/>
          <w:color w:val="222222"/>
          <w:sz w:val="21"/>
          <w:szCs w:val="21"/>
        </w:rPr>
        <w:t xml:space="preserve"> </w:t>
      </w:r>
      <w:r w:rsidRPr="00001D8C">
        <w:rPr>
          <w:rFonts w:ascii="Helvetica" w:hAnsi="Helvetica" w:cs="Helvetica" w:hint="eastAsia"/>
          <w:b/>
          <w:bCs/>
          <w:color w:val="222222"/>
          <w:sz w:val="21"/>
          <w:szCs w:val="21"/>
        </w:rPr>
        <w:t>меди</w:t>
      </w:r>
      <w:r w:rsidRPr="00001D8C">
        <w:rPr>
          <w:rFonts w:ascii="Helvetica" w:hAnsi="Helvetica" w:cs="Helvetica"/>
          <w:b/>
          <w:bCs/>
          <w:color w:val="222222"/>
          <w:sz w:val="21"/>
          <w:szCs w:val="21"/>
        </w:rPr>
        <w:t xml:space="preserve"> </w:t>
      </w:r>
      <w:r w:rsidRPr="00001D8C">
        <w:rPr>
          <w:rFonts w:ascii="Helvetica" w:hAnsi="Helvetica" w:cs="Helvetica" w:hint="eastAsia"/>
          <w:b/>
          <w:bCs/>
          <w:color w:val="222222"/>
          <w:sz w:val="21"/>
          <w:szCs w:val="21"/>
        </w:rPr>
        <w:t>и</w:t>
      </w:r>
      <w:r w:rsidRPr="00001D8C">
        <w:rPr>
          <w:rFonts w:ascii="Helvetica" w:hAnsi="Helvetica" w:cs="Helvetica"/>
          <w:b/>
          <w:bCs/>
          <w:color w:val="222222"/>
          <w:sz w:val="21"/>
          <w:szCs w:val="21"/>
        </w:rPr>
        <w:t xml:space="preserve"> </w:t>
      </w:r>
      <w:r w:rsidRPr="00001D8C">
        <w:rPr>
          <w:rFonts w:ascii="Helvetica" w:hAnsi="Helvetica" w:cs="Helvetica" w:hint="eastAsia"/>
          <w:b/>
          <w:bCs/>
          <w:color w:val="222222"/>
          <w:sz w:val="21"/>
          <w:szCs w:val="21"/>
        </w:rPr>
        <w:t>никеля</w:t>
      </w:r>
    </w:p>
    <w:p w14:paraId="508CA8D7" w14:textId="77777777" w:rsidR="00001D8C" w:rsidRPr="00001D8C" w:rsidRDefault="00001D8C" w:rsidP="00001D8C">
      <w:pPr>
        <w:rPr>
          <w:rFonts w:ascii="Helvetica" w:hAnsi="Helvetica" w:cs="Helvetica"/>
          <w:b/>
          <w:bCs/>
          <w:color w:val="222222"/>
          <w:sz w:val="21"/>
          <w:szCs w:val="21"/>
        </w:rPr>
      </w:pPr>
    </w:p>
    <w:p w14:paraId="3F361D3E" w14:textId="77777777" w:rsidR="00001D8C" w:rsidRPr="00001D8C" w:rsidRDefault="00001D8C" w:rsidP="00001D8C">
      <w:pPr>
        <w:rPr>
          <w:rFonts w:ascii="Helvetica" w:hAnsi="Helvetica" w:cs="Helvetica"/>
          <w:b/>
          <w:bCs/>
          <w:color w:val="222222"/>
          <w:sz w:val="21"/>
          <w:szCs w:val="21"/>
        </w:rPr>
      </w:pPr>
      <w:r w:rsidRPr="00001D8C">
        <w:rPr>
          <w:rFonts w:ascii="Helvetica" w:hAnsi="Helvetica" w:cs="Helvetica"/>
          <w:b/>
          <w:bCs/>
          <w:color w:val="222222"/>
          <w:sz w:val="21"/>
          <w:szCs w:val="21"/>
        </w:rPr>
        <w:lastRenderedPageBreak/>
        <w:t xml:space="preserve">3.1.4. </w:t>
      </w:r>
      <w:r w:rsidRPr="00001D8C">
        <w:rPr>
          <w:rFonts w:ascii="Helvetica" w:hAnsi="Helvetica" w:cs="Helvetica" w:hint="eastAsia"/>
          <w:b/>
          <w:bCs/>
          <w:color w:val="222222"/>
          <w:sz w:val="21"/>
          <w:szCs w:val="21"/>
        </w:rPr>
        <w:t>Отбор</w:t>
      </w:r>
      <w:r w:rsidRPr="00001D8C">
        <w:rPr>
          <w:rFonts w:ascii="Helvetica" w:hAnsi="Helvetica" w:cs="Helvetica"/>
          <w:b/>
          <w:bCs/>
          <w:color w:val="222222"/>
          <w:sz w:val="21"/>
          <w:szCs w:val="21"/>
        </w:rPr>
        <w:t xml:space="preserve"> </w:t>
      </w:r>
      <w:r w:rsidRPr="00001D8C">
        <w:rPr>
          <w:rFonts w:ascii="Helvetica" w:hAnsi="Helvetica" w:cs="Helvetica" w:hint="eastAsia"/>
          <w:b/>
          <w:bCs/>
          <w:color w:val="222222"/>
          <w:sz w:val="21"/>
          <w:szCs w:val="21"/>
        </w:rPr>
        <w:t>вирулентного</w:t>
      </w:r>
      <w:r w:rsidRPr="00001D8C">
        <w:rPr>
          <w:rFonts w:ascii="Helvetica" w:hAnsi="Helvetica" w:cs="Helvetica"/>
          <w:b/>
          <w:bCs/>
          <w:color w:val="222222"/>
          <w:sz w:val="21"/>
          <w:szCs w:val="21"/>
        </w:rPr>
        <w:t xml:space="preserve"> </w:t>
      </w:r>
      <w:r w:rsidRPr="00001D8C">
        <w:rPr>
          <w:rFonts w:ascii="Helvetica" w:hAnsi="Helvetica" w:cs="Helvetica" w:hint="eastAsia"/>
          <w:b/>
          <w:bCs/>
          <w:color w:val="222222"/>
          <w:sz w:val="21"/>
          <w:szCs w:val="21"/>
        </w:rPr>
        <w:t>изолята</w:t>
      </w:r>
      <w:r w:rsidRPr="00001D8C">
        <w:rPr>
          <w:rFonts w:ascii="Helvetica" w:hAnsi="Helvetica" w:cs="Helvetica"/>
          <w:b/>
          <w:bCs/>
          <w:color w:val="222222"/>
          <w:sz w:val="21"/>
          <w:szCs w:val="21"/>
        </w:rPr>
        <w:t xml:space="preserve"> P. infestans 1</w:t>
      </w:r>
      <w:r w:rsidRPr="00001D8C">
        <w:rPr>
          <w:rFonts w:ascii="Helvetica" w:hAnsi="Helvetica" w:cs="Helvetica" w:hint="eastAsia"/>
          <w:b/>
          <w:bCs/>
          <w:color w:val="222222"/>
          <w:sz w:val="21"/>
          <w:szCs w:val="21"/>
        </w:rPr>
        <w:t>Ъ</w:t>
      </w:r>
    </w:p>
    <w:p w14:paraId="1A0CA4E6" w14:textId="77777777" w:rsidR="00001D8C" w:rsidRPr="00001D8C" w:rsidRDefault="00001D8C" w:rsidP="00001D8C">
      <w:pPr>
        <w:rPr>
          <w:rFonts w:ascii="Helvetica" w:hAnsi="Helvetica" w:cs="Helvetica"/>
          <w:b/>
          <w:bCs/>
          <w:color w:val="222222"/>
          <w:sz w:val="21"/>
          <w:szCs w:val="21"/>
        </w:rPr>
      </w:pPr>
    </w:p>
    <w:p w14:paraId="721EC911" w14:textId="77777777" w:rsidR="00001D8C" w:rsidRPr="00001D8C" w:rsidRDefault="00001D8C" w:rsidP="00001D8C">
      <w:pPr>
        <w:rPr>
          <w:rFonts w:ascii="Helvetica" w:hAnsi="Helvetica" w:cs="Helvetica"/>
          <w:b/>
          <w:bCs/>
          <w:color w:val="222222"/>
          <w:sz w:val="21"/>
          <w:szCs w:val="21"/>
        </w:rPr>
      </w:pPr>
      <w:r w:rsidRPr="00001D8C">
        <w:rPr>
          <w:rFonts w:ascii="Helvetica" w:hAnsi="Helvetica" w:cs="Helvetica"/>
          <w:b/>
          <w:bCs/>
          <w:color w:val="222222"/>
          <w:sz w:val="21"/>
          <w:szCs w:val="21"/>
        </w:rPr>
        <w:t xml:space="preserve">3.1.5. </w:t>
      </w:r>
      <w:r w:rsidRPr="00001D8C">
        <w:rPr>
          <w:rFonts w:ascii="Helvetica" w:hAnsi="Helvetica" w:cs="Helvetica" w:hint="eastAsia"/>
          <w:b/>
          <w:bCs/>
          <w:color w:val="222222"/>
          <w:sz w:val="21"/>
          <w:szCs w:val="21"/>
        </w:rPr>
        <w:t>Результаты</w:t>
      </w:r>
      <w:r w:rsidRPr="00001D8C">
        <w:rPr>
          <w:rFonts w:ascii="Helvetica" w:hAnsi="Helvetica" w:cs="Helvetica"/>
          <w:b/>
          <w:bCs/>
          <w:color w:val="222222"/>
          <w:sz w:val="21"/>
          <w:szCs w:val="21"/>
        </w:rPr>
        <w:t xml:space="preserve"> </w:t>
      </w:r>
      <w:r w:rsidRPr="00001D8C">
        <w:rPr>
          <w:rFonts w:ascii="Helvetica" w:hAnsi="Helvetica" w:cs="Helvetica" w:hint="eastAsia"/>
          <w:b/>
          <w:bCs/>
          <w:color w:val="222222"/>
          <w:sz w:val="21"/>
          <w:szCs w:val="21"/>
        </w:rPr>
        <w:t>заражения</w:t>
      </w:r>
      <w:r w:rsidRPr="00001D8C">
        <w:rPr>
          <w:rFonts w:ascii="Helvetica" w:hAnsi="Helvetica" w:cs="Helvetica"/>
          <w:b/>
          <w:bCs/>
          <w:color w:val="222222"/>
          <w:sz w:val="21"/>
          <w:szCs w:val="21"/>
        </w:rPr>
        <w:t xml:space="preserve"> </w:t>
      </w:r>
      <w:r w:rsidRPr="00001D8C">
        <w:rPr>
          <w:rFonts w:ascii="Helvetica" w:hAnsi="Helvetica" w:cs="Helvetica" w:hint="eastAsia"/>
          <w:b/>
          <w:bCs/>
          <w:color w:val="222222"/>
          <w:sz w:val="21"/>
          <w:szCs w:val="21"/>
        </w:rPr>
        <w:t>изолятом</w:t>
      </w:r>
      <w:r w:rsidRPr="00001D8C">
        <w:rPr>
          <w:rFonts w:ascii="Helvetica" w:hAnsi="Helvetica" w:cs="Helvetica"/>
          <w:b/>
          <w:bCs/>
          <w:color w:val="222222"/>
          <w:sz w:val="21"/>
          <w:szCs w:val="21"/>
        </w:rPr>
        <w:t xml:space="preserve"> </w:t>
      </w:r>
      <w:r w:rsidRPr="00001D8C">
        <w:rPr>
          <w:rFonts w:ascii="Helvetica" w:hAnsi="Helvetica" w:cs="Helvetica" w:hint="eastAsia"/>
          <w:b/>
          <w:bCs/>
          <w:color w:val="222222"/>
          <w:sz w:val="21"/>
          <w:szCs w:val="21"/>
        </w:rPr>
        <w:t>№</w:t>
      </w:r>
      <w:r w:rsidRPr="00001D8C">
        <w:rPr>
          <w:rFonts w:ascii="Helvetica" w:hAnsi="Helvetica" w:cs="Helvetica"/>
          <w:b/>
          <w:bCs/>
          <w:color w:val="222222"/>
          <w:sz w:val="21"/>
          <w:szCs w:val="21"/>
        </w:rPr>
        <w:t xml:space="preserve">5 P. infestans </w:t>
      </w:r>
      <w:r w:rsidRPr="00001D8C">
        <w:rPr>
          <w:rFonts w:ascii="Helvetica" w:hAnsi="Helvetica" w:cs="Helvetica" w:hint="eastAsia"/>
          <w:b/>
          <w:bCs/>
          <w:color w:val="222222"/>
          <w:sz w:val="21"/>
          <w:szCs w:val="21"/>
        </w:rPr>
        <w:t>трансгенных</w:t>
      </w:r>
      <w:r w:rsidRPr="00001D8C">
        <w:rPr>
          <w:rFonts w:ascii="Helvetica" w:hAnsi="Helvetica" w:cs="Helvetica"/>
          <w:b/>
          <w:bCs/>
          <w:color w:val="222222"/>
          <w:sz w:val="21"/>
          <w:szCs w:val="21"/>
        </w:rPr>
        <w:t xml:space="preserve"> 75 </w:t>
      </w:r>
      <w:r w:rsidRPr="00001D8C">
        <w:rPr>
          <w:rFonts w:ascii="Helvetica" w:hAnsi="Helvetica" w:cs="Helvetica" w:hint="eastAsia"/>
          <w:b/>
          <w:bCs/>
          <w:color w:val="222222"/>
          <w:sz w:val="21"/>
          <w:szCs w:val="21"/>
        </w:rPr>
        <w:t>растений</w:t>
      </w:r>
      <w:r w:rsidRPr="00001D8C">
        <w:rPr>
          <w:rFonts w:ascii="Helvetica" w:hAnsi="Helvetica" w:cs="Helvetica"/>
          <w:b/>
          <w:bCs/>
          <w:color w:val="222222"/>
          <w:sz w:val="21"/>
          <w:szCs w:val="21"/>
        </w:rPr>
        <w:t xml:space="preserve"> </w:t>
      </w:r>
      <w:r w:rsidRPr="00001D8C">
        <w:rPr>
          <w:rFonts w:ascii="Helvetica" w:hAnsi="Helvetica" w:cs="Helvetica" w:hint="eastAsia"/>
          <w:b/>
          <w:bCs/>
          <w:color w:val="222222"/>
          <w:sz w:val="21"/>
          <w:szCs w:val="21"/>
        </w:rPr>
        <w:t>картофеля</w:t>
      </w:r>
    </w:p>
    <w:p w14:paraId="22149640" w14:textId="77777777" w:rsidR="00001D8C" w:rsidRPr="00001D8C" w:rsidRDefault="00001D8C" w:rsidP="00001D8C">
      <w:pPr>
        <w:rPr>
          <w:rFonts w:ascii="Helvetica" w:hAnsi="Helvetica" w:cs="Helvetica"/>
          <w:b/>
          <w:bCs/>
          <w:color w:val="222222"/>
          <w:sz w:val="21"/>
          <w:szCs w:val="21"/>
        </w:rPr>
      </w:pPr>
    </w:p>
    <w:p w14:paraId="0AD4DF82" w14:textId="77777777" w:rsidR="00001D8C" w:rsidRPr="00001D8C" w:rsidRDefault="00001D8C" w:rsidP="00001D8C">
      <w:pPr>
        <w:rPr>
          <w:rFonts w:ascii="Helvetica" w:hAnsi="Helvetica" w:cs="Helvetica"/>
          <w:b/>
          <w:bCs/>
          <w:color w:val="222222"/>
          <w:sz w:val="21"/>
          <w:szCs w:val="21"/>
        </w:rPr>
      </w:pPr>
      <w:r w:rsidRPr="00001D8C">
        <w:rPr>
          <w:rFonts w:ascii="Helvetica" w:hAnsi="Helvetica" w:cs="Helvetica"/>
          <w:b/>
          <w:bCs/>
          <w:color w:val="222222"/>
          <w:sz w:val="21"/>
          <w:szCs w:val="21"/>
        </w:rPr>
        <w:t xml:space="preserve">3.2. </w:t>
      </w:r>
      <w:r w:rsidRPr="00001D8C">
        <w:rPr>
          <w:rFonts w:ascii="Helvetica" w:hAnsi="Helvetica" w:cs="Helvetica" w:hint="eastAsia"/>
          <w:b/>
          <w:bCs/>
          <w:color w:val="222222"/>
          <w:sz w:val="21"/>
          <w:szCs w:val="21"/>
        </w:rPr>
        <w:t>Изучение</w:t>
      </w:r>
      <w:r w:rsidRPr="00001D8C">
        <w:rPr>
          <w:rFonts w:ascii="Helvetica" w:hAnsi="Helvetica" w:cs="Helvetica"/>
          <w:b/>
          <w:bCs/>
          <w:color w:val="222222"/>
          <w:sz w:val="21"/>
          <w:szCs w:val="21"/>
        </w:rPr>
        <w:t xml:space="preserve"> </w:t>
      </w:r>
      <w:r w:rsidRPr="00001D8C">
        <w:rPr>
          <w:rFonts w:ascii="Helvetica" w:hAnsi="Helvetica" w:cs="Helvetica" w:hint="eastAsia"/>
          <w:b/>
          <w:bCs/>
          <w:color w:val="222222"/>
          <w:sz w:val="21"/>
          <w:szCs w:val="21"/>
        </w:rPr>
        <w:t>влияния</w:t>
      </w:r>
      <w:r w:rsidRPr="00001D8C">
        <w:rPr>
          <w:rFonts w:ascii="Helvetica" w:hAnsi="Helvetica" w:cs="Helvetica"/>
          <w:b/>
          <w:bCs/>
          <w:color w:val="222222"/>
          <w:sz w:val="21"/>
          <w:szCs w:val="21"/>
        </w:rPr>
        <w:t xml:space="preserve"> </w:t>
      </w:r>
      <w:r w:rsidRPr="00001D8C">
        <w:rPr>
          <w:rFonts w:ascii="Helvetica" w:hAnsi="Helvetica" w:cs="Helvetica" w:hint="eastAsia"/>
          <w:b/>
          <w:bCs/>
          <w:color w:val="222222"/>
          <w:sz w:val="21"/>
          <w:szCs w:val="21"/>
        </w:rPr>
        <w:t>различных</w:t>
      </w:r>
      <w:r w:rsidRPr="00001D8C">
        <w:rPr>
          <w:rFonts w:ascii="Helvetica" w:hAnsi="Helvetica" w:cs="Helvetica"/>
          <w:b/>
          <w:bCs/>
          <w:color w:val="222222"/>
          <w:sz w:val="21"/>
          <w:szCs w:val="21"/>
        </w:rPr>
        <w:t xml:space="preserve"> </w:t>
      </w:r>
      <w:r w:rsidRPr="00001D8C">
        <w:rPr>
          <w:rFonts w:ascii="Helvetica" w:hAnsi="Helvetica" w:cs="Helvetica" w:hint="eastAsia"/>
          <w:b/>
          <w:bCs/>
          <w:color w:val="222222"/>
          <w:sz w:val="21"/>
          <w:szCs w:val="21"/>
        </w:rPr>
        <w:t>доз</w:t>
      </w:r>
      <w:r w:rsidRPr="00001D8C">
        <w:rPr>
          <w:rFonts w:ascii="Helvetica" w:hAnsi="Helvetica" w:cs="Helvetica"/>
          <w:b/>
          <w:bCs/>
          <w:color w:val="222222"/>
          <w:sz w:val="21"/>
          <w:szCs w:val="21"/>
        </w:rPr>
        <w:t xml:space="preserve"> </w:t>
      </w:r>
      <w:r w:rsidRPr="00001D8C">
        <w:rPr>
          <w:rFonts w:ascii="Helvetica" w:hAnsi="Helvetica" w:cs="Helvetica" w:hint="eastAsia"/>
          <w:b/>
          <w:bCs/>
          <w:color w:val="222222"/>
          <w:sz w:val="21"/>
          <w:szCs w:val="21"/>
        </w:rPr>
        <w:t>стеринов</w:t>
      </w:r>
      <w:r w:rsidRPr="00001D8C">
        <w:rPr>
          <w:rFonts w:ascii="Helvetica" w:hAnsi="Helvetica" w:cs="Helvetica"/>
          <w:b/>
          <w:bCs/>
          <w:color w:val="222222"/>
          <w:sz w:val="21"/>
          <w:szCs w:val="21"/>
        </w:rPr>
        <w:t xml:space="preserve"> </w:t>
      </w:r>
      <w:r w:rsidRPr="00001D8C">
        <w:rPr>
          <w:rFonts w:ascii="Helvetica" w:hAnsi="Helvetica" w:cs="Helvetica" w:hint="eastAsia"/>
          <w:b/>
          <w:bCs/>
          <w:color w:val="222222"/>
          <w:sz w:val="21"/>
          <w:szCs w:val="21"/>
        </w:rPr>
        <w:t>на</w:t>
      </w:r>
      <w:r w:rsidRPr="00001D8C">
        <w:rPr>
          <w:rFonts w:ascii="Helvetica" w:hAnsi="Helvetica" w:cs="Helvetica"/>
          <w:b/>
          <w:bCs/>
          <w:color w:val="222222"/>
          <w:sz w:val="21"/>
          <w:szCs w:val="21"/>
        </w:rPr>
        <w:t xml:space="preserve"> </w:t>
      </w:r>
      <w:r w:rsidRPr="00001D8C">
        <w:rPr>
          <w:rFonts w:ascii="Helvetica" w:hAnsi="Helvetica" w:cs="Helvetica" w:hint="eastAsia"/>
          <w:b/>
          <w:bCs/>
          <w:color w:val="222222"/>
          <w:sz w:val="21"/>
          <w:szCs w:val="21"/>
        </w:rPr>
        <w:t>скорость</w:t>
      </w:r>
      <w:r w:rsidRPr="00001D8C">
        <w:rPr>
          <w:rFonts w:ascii="Helvetica" w:hAnsi="Helvetica" w:cs="Helvetica"/>
          <w:b/>
          <w:bCs/>
          <w:color w:val="222222"/>
          <w:sz w:val="21"/>
          <w:szCs w:val="21"/>
        </w:rPr>
        <w:t xml:space="preserve"> </w:t>
      </w:r>
      <w:r w:rsidRPr="00001D8C">
        <w:rPr>
          <w:rFonts w:ascii="Helvetica" w:hAnsi="Helvetica" w:cs="Helvetica" w:hint="eastAsia"/>
          <w:b/>
          <w:bCs/>
          <w:color w:val="222222"/>
          <w:sz w:val="21"/>
          <w:szCs w:val="21"/>
        </w:rPr>
        <w:t>роста</w:t>
      </w:r>
      <w:r w:rsidRPr="00001D8C">
        <w:rPr>
          <w:rFonts w:ascii="Helvetica" w:hAnsi="Helvetica" w:cs="Helvetica"/>
          <w:b/>
          <w:bCs/>
          <w:color w:val="222222"/>
          <w:sz w:val="21"/>
          <w:szCs w:val="21"/>
        </w:rPr>
        <w:t xml:space="preserve"> 77 </w:t>
      </w:r>
      <w:r w:rsidRPr="00001D8C">
        <w:rPr>
          <w:rFonts w:ascii="Helvetica" w:hAnsi="Helvetica" w:cs="Helvetica" w:hint="eastAsia"/>
          <w:b/>
          <w:bCs/>
          <w:color w:val="222222"/>
          <w:sz w:val="21"/>
          <w:szCs w:val="21"/>
        </w:rPr>
        <w:t>мицелия</w:t>
      </w:r>
      <w:r w:rsidRPr="00001D8C">
        <w:rPr>
          <w:rFonts w:ascii="Helvetica" w:hAnsi="Helvetica" w:cs="Helvetica"/>
          <w:b/>
          <w:bCs/>
          <w:color w:val="222222"/>
          <w:sz w:val="21"/>
          <w:szCs w:val="21"/>
        </w:rPr>
        <w:t xml:space="preserve"> P. infestans </w:t>
      </w:r>
      <w:r w:rsidRPr="00001D8C">
        <w:rPr>
          <w:rFonts w:ascii="Helvetica" w:hAnsi="Helvetica" w:cs="Helvetica" w:hint="eastAsia"/>
          <w:b/>
          <w:bCs/>
          <w:color w:val="222222"/>
          <w:sz w:val="21"/>
          <w:szCs w:val="21"/>
        </w:rPr>
        <w:t>и</w:t>
      </w:r>
      <w:r w:rsidRPr="00001D8C">
        <w:rPr>
          <w:rFonts w:ascii="Helvetica" w:hAnsi="Helvetica" w:cs="Helvetica"/>
          <w:b/>
          <w:bCs/>
          <w:color w:val="222222"/>
          <w:sz w:val="21"/>
          <w:szCs w:val="21"/>
        </w:rPr>
        <w:t xml:space="preserve"> P. brassicae </w:t>
      </w:r>
      <w:r w:rsidRPr="00001D8C">
        <w:rPr>
          <w:rFonts w:ascii="Helvetica" w:hAnsi="Helvetica" w:cs="Helvetica" w:hint="eastAsia"/>
          <w:b/>
          <w:bCs/>
          <w:color w:val="222222"/>
          <w:sz w:val="21"/>
          <w:szCs w:val="21"/>
        </w:rPr>
        <w:t>в</w:t>
      </w:r>
      <w:r w:rsidRPr="00001D8C">
        <w:rPr>
          <w:rFonts w:ascii="Helvetica" w:hAnsi="Helvetica" w:cs="Helvetica"/>
          <w:b/>
          <w:bCs/>
          <w:color w:val="222222"/>
          <w:sz w:val="21"/>
          <w:szCs w:val="21"/>
        </w:rPr>
        <w:t xml:space="preserve"> </w:t>
      </w:r>
      <w:r w:rsidRPr="00001D8C">
        <w:rPr>
          <w:rFonts w:ascii="Helvetica" w:hAnsi="Helvetica" w:cs="Helvetica" w:hint="eastAsia"/>
          <w:b/>
          <w:bCs/>
          <w:color w:val="222222"/>
          <w:sz w:val="21"/>
          <w:szCs w:val="21"/>
        </w:rPr>
        <w:t>условиях</w:t>
      </w:r>
      <w:r w:rsidRPr="00001D8C">
        <w:rPr>
          <w:rFonts w:ascii="Helvetica" w:hAnsi="Helvetica" w:cs="Helvetica"/>
          <w:b/>
          <w:bCs/>
          <w:color w:val="222222"/>
          <w:sz w:val="21"/>
          <w:szCs w:val="21"/>
        </w:rPr>
        <w:t xml:space="preserve"> in vitro </w:t>
      </w:r>
      <w:r w:rsidRPr="00001D8C">
        <w:rPr>
          <w:rFonts w:ascii="Helvetica" w:hAnsi="Helvetica" w:cs="Helvetica" w:hint="eastAsia"/>
          <w:b/>
          <w:bCs/>
          <w:color w:val="222222"/>
          <w:sz w:val="21"/>
          <w:szCs w:val="21"/>
        </w:rPr>
        <w:t>и</w:t>
      </w:r>
      <w:r w:rsidRPr="00001D8C">
        <w:rPr>
          <w:rFonts w:ascii="Helvetica" w:hAnsi="Helvetica" w:cs="Helvetica"/>
          <w:b/>
          <w:bCs/>
          <w:color w:val="222222"/>
          <w:sz w:val="21"/>
          <w:szCs w:val="21"/>
        </w:rPr>
        <w:t xml:space="preserve"> in vivo</w:t>
      </w:r>
    </w:p>
    <w:p w14:paraId="238F31EE" w14:textId="77777777" w:rsidR="00001D8C" w:rsidRPr="00001D8C" w:rsidRDefault="00001D8C" w:rsidP="00001D8C">
      <w:pPr>
        <w:rPr>
          <w:rFonts w:ascii="Helvetica" w:hAnsi="Helvetica" w:cs="Helvetica"/>
          <w:b/>
          <w:bCs/>
          <w:color w:val="222222"/>
          <w:sz w:val="21"/>
          <w:szCs w:val="21"/>
        </w:rPr>
      </w:pPr>
    </w:p>
    <w:p w14:paraId="477B37AD" w14:textId="77777777" w:rsidR="00001D8C" w:rsidRPr="00001D8C" w:rsidRDefault="00001D8C" w:rsidP="00001D8C">
      <w:pPr>
        <w:rPr>
          <w:rFonts w:ascii="Helvetica" w:hAnsi="Helvetica" w:cs="Helvetica"/>
          <w:b/>
          <w:bCs/>
          <w:color w:val="222222"/>
          <w:sz w:val="21"/>
          <w:szCs w:val="21"/>
        </w:rPr>
      </w:pPr>
      <w:r w:rsidRPr="00001D8C">
        <w:rPr>
          <w:rFonts w:ascii="Helvetica" w:hAnsi="Helvetica" w:cs="Helvetica"/>
          <w:b/>
          <w:bCs/>
          <w:color w:val="222222"/>
          <w:sz w:val="21"/>
          <w:szCs w:val="21"/>
        </w:rPr>
        <w:t xml:space="preserve">3.2.1. </w:t>
      </w:r>
      <w:r w:rsidRPr="00001D8C">
        <w:rPr>
          <w:rFonts w:ascii="Helvetica" w:hAnsi="Helvetica" w:cs="Helvetica" w:hint="eastAsia"/>
          <w:b/>
          <w:bCs/>
          <w:color w:val="222222"/>
          <w:sz w:val="21"/>
          <w:szCs w:val="21"/>
        </w:rPr>
        <w:t>Влияние</w:t>
      </w:r>
      <w:r w:rsidRPr="00001D8C">
        <w:rPr>
          <w:rFonts w:ascii="Helvetica" w:hAnsi="Helvetica" w:cs="Helvetica"/>
          <w:b/>
          <w:bCs/>
          <w:color w:val="222222"/>
          <w:sz w:val="21"/>
          <w:szCs w:val="21"/>
        </w:rPr>
        <w:t xml:space="preserve"> </w:t>
      </w:r>
      <w:r w:rsidRPr="00001D8C">
        <w:rPr>
          <w:rFonts w:ascii="Helvetica" w:hAnsi="Helvetica" w:cs="Helvetica" w:hint="eastAsia"/>
          <w:b/>
          <w:bCs/>
          <w:color w:val="222222"/>
          <w:sz w:val="21"/>
          <w:szCs w:val="21"/>
        </w:rPr>
        <w:t>стеринов</w:t>
      </w:r>
      <w:r w:rsidRPr="00001D8C">
        <w:rPr>
          <w:rFonts w:ascii="Helvetica" w:hAnsi="Helvetica" w:cs="Helvetica"/>
          <w:b/>
          <w:bCs/>
          <w:color w:val="222222"/>
          <w:sz w:val="21"/>
          <w:szCs w:val="21"/>
        </w:rPr>
        <w:t xml:space="preserve">, </w:t>
      </w:r>
      <w:r w:rsidRPr="00001D8C">
        <w:rPr>
          <w:rFonts w:ascii="Helvetica" w:hAnsi="Helvetica" w:cs="Helvetica" w:hint="eastAsia"/>
          <w:b/>
          <w:bCs/>
          <w:color w:val="222222"/>
          <w:sz w:val="21"/>
          <w:szCs w:val="21"/>
        </w:rPr>
        <w:t>содержащихся</w:t>
      </w:r>
      <w:r w:rsidRPr="00001D8C">
        <w:rPr>
          <w:rFonts w:ascii="Helvetica" w:hAnsi="Helvetica" w:cs="Helvetica"/>
          <w:b/>
          <w:bCs/>
          <w:color w:val="222222"/>
          <w:sz w:val="21"/>
          <w:szCs w:val="21"/>
        </w:rPr>
        <w:t xml:space="preserve"> </w:t>
      </w:r>
      <w:r w:rsidRPr="00001D8C">
        <w:rPr>
          <w:rFonts w:ascii="Helvetica" w:hAnsi="Helvetica" w:cs="Helvetica" w:hint="eastAsia"/>
          <w:b/>
          <w:bCs/>
          <w:color w:val="222222"/>
          <w:sz w:val="21"/>
          <w:szCs w:val="21"/>
        </w:rPr>
        <w:t>в</w:t>
      </w:r>
      <w:r w:rsidRPr="00001D8C">
        <w:rPr>
          <w:rFonts w:ascii="Helvetica" w:hAnsi="Helvetica" w:cs="Helvetica"/>
          <w:b/>
          <w:bCs/>
          <w:color w:val="222222"/>
          <w:sz w:val="21"/>
          <w:szCs w:val="21"/>
        </w:rPr>
        <w:t xml:space="preserve"> </w:t>
      </w:r>
      <w:r w:rsidRPr="00001D8C">
        <w:rPr>
          <w:rFonts w:ascii="Helvetica" w:hAnsi="Helvetica" w:cs="Helvetica" w:hint="eastAsia"/>
          <w:b/>
          <w:bCs/>
          <w:color w:val="222222"/>
          <w:sz w:val="21"/>
          <w:szCs w:val="21"/>
        </w:rPr>
        <w:t>среде</w:t>
      </w:r>
      <w:r w:rsidRPr="00001D8C">
        <w:rPr>
          <w:rFonts w:ascii="Helvetica" w:hAnsi="Helvetica" w:cs="Helvetica"/>
          <w:b/>
          <w:bCs/>
          <w:color w:val="222222"/>
          <w:sz w:val="21"/>
          <w:szCs w:val="21"/>
        </w:rPr>
        <w:t xml:space="preserve"> </w:t>
      </w:r>
      <w:r w:rsidRPr="00001D8C">
        <w:rPr>
          <w:rFonts w:ascii="Helvetica" w:hAnsi="Helvetica" w:cs="Helvetica" w:hint="eastAsia"/>
          <w:b/>
          <w:bCs/>
          <w:color w:val="222222"/>
          <w:sz w:val="21"/>
          <w:szCs w:val="21"/>
        </w:rPr>
        <w:t>для</w:t>
      </w:r>
      <w:r w:rsidRPr="00001D8C">
        <w:rPr>
          <w:rFonts w:ascii="Helvetica" w:hAnsi="Helvetica" w:cs="Helvetica"/>
          <w:b/>
          <w:bCs/>
          <w:color w:val="222222"/>
          <w:sz w:val="21"/>
          <w:szCs w:val="21"/>
        </w:rPr>
        <w:t xml:space="preserve"> </w:t>
      </w:r>
      <w:r w:rsidRPr="00001D8C">
        <w:rPr>
          <w:rFonts w:ascii="Helvetica" w:hAnsi="Helvetica" w:cs="Helvetica" w:hint="eastAsia"/>
          <w:b/>
          <w:bCs/>
          <w:color w:val="222222"/>
          <w:sz w:val="21"/>
          <w:szCs w:val="21"/>
        </w:rPr>
        <w:t>культивации</w:t>
      </w:r>
      <w:r w:rsidRPr="00001D8C">
        <w:rPr>
          <w:rFonts w:ascii="Helvetica" w:hAnsi="Helvetica" w:cs="Helvetica"/>
          <w:b/>
          <w:bCs/>
          <w:color w:val="222222"/>
          <w:sz w:val="21"/>
          <w:szCs w:val="21"/>
        </w:rPr>
        <w:t xml:space="preserve">, </w:t>
      </w:r>
      <w:r w:rsidRPr="00001D8C">
        <w:rPr>
          <w:rFonts w:ascii="Helvetica" w:hAnsi="Helvetica" w:cs="Helvetica" w:hint="eastAsia"/>
          <w:b/>
          <w:bCs/>
          <w:color w:val="222222"/>
          <w:sz w:val="21"/>
          <w:szCs w:val="21"/>
        </w:rPr>
        <w:t>на</w:t>
      </w:r>
      <w:r w:rsidRPr="00001D8C">
        <w:rPr>
          <w:rFonts w:ascii="Helvetica" w:hAnsi="Helvetica" w:cs="Helvetica"/>
          <w:b/>
          <w:bCs/>
          <w:color w:val="222222"/>
          <w:sz w:val="21"/>
          <w:szCs w:val="21"/>
        </w:rPr>
        <w:t xml:space="preserve"> 78 </w:t>
      </w:r>
      <w:r w:rsidRPr="00001D8C">
        <w:rPr>
          <w:rFonts w:ascii="Helvetica" w:hAnsi="Helvetica" w:cs="Helvetica" w:hint="eastAsia"/>
          <w:b/>
          <w:bCs/>
          <w:color w:val="222222"/>
          <w:sz w:val="21"/>
          <w:szCs w:val="21"/>
        </w:rPr>
        <w:t>эффективность</w:t>
      </w:r>
      <w:r w:rsidRPr="00001D8C">
        <w:rPr>
          <w:rFonts w:ascii="Helvetica" w:hAnsi="Helvetica" w:cs="Helvetica"/>
          <w:b/>
          <w:bCs/>
          <w:color w:val="222222"/>
          <w:sz w:val="21"/>
          <w:szCs w:val="21"/>
        </w:rPr>
        <w:t xml:space="preserve"> </w:t>
      </w:r>
      <w:r w:rsidRPr="00001D8C">
        <w:rPr>
          <w:rFonts w:ascii="Helvetica" w:hAnsi="Helvetica" w:cs="Helvetica" w:hint="eastAsia"/>
          <w:b/>
          <w:bCs/>
          <w:color w:val="222222"/>
          <w:sz w:val="21"/>
          <w:szCs w:val="21"/>
        </w:rPr>
        <w:t>развития</w:t>
      </w:r>
      <w:r w:rsidRPr="00001D8C">
        <w:rPr>
          <w:rFonts w:ascii="Helvetica" w:hAnsi="Helvetica" w:cs="Helvetica"/>
          <w:b/>
          <w:bCs/>
          <w:color w:val="222222"/>
          <w:sz w:val="21"/>
          <w:szCs w:val="21"/>
        </w:rPr>
        <w:t xml:space="preserve"> </w:t>
      </w:r>
      <w:r w:rsidRPr="00001D8C">
        <w:rPr>
          <w:rFonts w:ascii="Helvetica" w:hAnsi="Helvetica" w:cs="Helvetica" w:hint="eastAsia"/>
          <w:b/>
          <w:bCs/>
          <w:color w:val="222222"/>
          <w:sz w:val="21"/>
          <w:szCs w:val="21"/>
        </w:rPr>
        <w:t>Р</w:t>
      </w:r>
      <w:r w:rsidRPr="00001D8C">
        <w:rPr>
          <w:rFonts w:ascii="Helvetica" w:hAnsi="Helvetica" w:cs="Helvetica"/>
          <w:b/>
          <w:bCs/>
          <w:color w:val="222222"/>
          <w:sz w:val="21"/>
          <w:szCs w:val="21"/>
        </w:rPr>
        <w:t xml:space="preserve">. infestans </w:t>
      </w:r>
      <w:r w:rsidRPr="00001D8C">
        <w:rPr>
          <w:rFonts w:ascii="Helvetica" w:hAnsi="Helvetica" w:cs="Helvetica" w:hint="eastAsia"/>
          <w:b/>
          <w:bCs/>
          <w:color w:val="222222"/>
          <w:sz w:val="21"/>
          <w:szCs w:val="21"/>
        </w:rPr>
        <w:t>и</w:t>
      </w:r>
      <w:r w:rsidRPr="00001D8C">
        <w:rPr>
          <w:rFonts w:ascii="Helvetica" w:hAnsi="Helvetica" w:cs="Helvetica"/>
          <w:b/>
          <w:bCs/>
          <w:color w:val="222222"/>
          <w:sz w:val="21"/>
          <w:szCs w:val="21"/>
        </w:rPr>
        <w:t xml:space="preserve"> </w:t>
      </w:r>
      <w:r w:rsidRPr="00001D8C">
        <w:rPr>
          <w:rFonts w:ascii="Helvetica" w:hAnsi="Helvetica" w:cs="Helvetica" w:hint="eastAsia"/>
          <w:b/>
          <w:bCs/>
          <w:color w:val="222222"/>
          <w:sz w:val="21"/>
          <w:szCs w:val="21"/>
        </w:rPr>
        <w:t>Р</w:t>
      </w:r>
      <w:r w:rsidRPr="00001D8C">
        <w:rPr>
          <w:rFonts w:ascii="Helvetica" w:hAnsi="Helvetica" w:cs="Helvetica"/>
          <w:b/>
          <w:bCs/>
          <w:color w:val="222222"/>
          <w:sz w:val="21"/>
          <w:szCs w:val="21"/>
        </w:rPr>
        <w:t>. brassicae</w:t>
      </w:r>
    </w:p>
    <w:p w14:paraId="5D13B4DF" w14:textId="77777777" w:rsidR="00001D8C" w:rsidRPr="00001D8C" w:rsidRDefault="00001D8C" w:rsidP="00001D8C">
      <w:pPr>
        <w:rPr>
          <w:rFonts w:ascii="Helvetica" w:hAnsi="Helvetica" w:cs="Helvetica"/>
          <w:b/>
          <w:bCs/>
          <w:color w:val="222222"/>
          <w:sz w:val="21"/>
          <w:szCs w:val="21"/>
        </w:rPr>
      </w:pPr>
    </w:p>
    <w:p w14:paraId="580EC4B9" w14:textId="77777777" w:rsidR="00001D8C" w:rsidRPr="00001D8C" w:rsidRDefault="00001D8C" w:rsidP="00001D8C">
      <w:pPr>
        <w:rPr>
          <w:rFonts w:ascii="Helvetica" w:hAnsi="Helvetica" w:cs="Helvetica"/>
          <w:b/>
          <w:bCs/>
          <w:color w:val="222222"/>
          <w:sz w:val="21"/>
          <w:szCs w:val="21"/>
        </w:rPr>
      </w:pPr>
      <w:r w:rsidRPr="00001D8C">
        <w:rPr>
          <w:rFonts w:ascii="Helvetica" w:hAnsi="Helvetica" w:cs="Helvetica"/>
          <w:b/>
          <w:bCs/>
          <w:color w:val="222222"/>
          <w:sz w:val="21"/>
          <w:szCs w:val="21"/>
        </w:rPr>
        <w:t xml:space="preserve">3.2.2. </w:t>
      </w:r>
      <w:r w:rsidRPr="00001D8C">
        <w:rPr>
          <w:rFonts w:ascii="Helvetica" w:hAnsi="Helvetica" w:cs="Helvetica" w:hint="eastAsia"/>
          <w:b/>
          <w:bCs/>
          <w:color w:val="222222"/>
          <w:sz w:val="21"/>
          <w:szCs w:val="21"/>
        </w:rPr>
        <w:t>Получение</w:t>
      </w:r>
      <w:r w:rsidRPr="00001D8C">
        <w:rPr>
          <w:rFonts w:ascii="Helvetica" w:hAnsi="Helvetica" w:cs="Helvetica"/>
          <w:b/>
          <w:bCs/>
          <w:color w:val="222222"/>
          <w:sz w:val="21"/>
          <w:szCs w:val="21"/>
        </w:rPr>
        <w:t xml:space="preserve"> </w:t>
      </w:r>
      <w:r w:rsidRPr="00001D8C">
        <w:rPr>
          <w:rFonts w:ascii="Helvetica" w:hAnsi="Helvetica" w:cs="Helvetica" w:hint="eastAsia"/>
          <w:b/>
          <w:bCs/>
          <w:color w:val="222222"/>
          <w:sz w:val="21"/>
          <w:szCs w:val="21"/>
        </w:rPr>
        <w:t>растений</w:t>
      </w:r>
      <w:r w:rsidRPr="00001D8C">
        <w:rPr>
          <w:rFonts w:ascii="Helvetica" w:hAnsi="Helvetica" w:cs="Helvetica"/>
          <w:b/>
          <w:bCs/>
          <w:color w:val="222222"/>
          <w:sz w:val="21"/>
          <w:szCs w:val="21"/>
        </w:rPr>
        <w:t xml:space="preserve"> </w:t>
      </w:r>
      <w:r w:rsidRPr="00001D8C">
        <w:rPr>
          <w:rFonts w:ascii="Helvetica" w:hAnsi="Helvetica" w:cs="Helvetica" w:hint="eastAsia"/>
          <w:b/>
          <w:bCs/>
          <w:color w:val="222222"/>
          <w:sz w:val="21"/>
          <w:szCs w:val="21"/>
        </w:rPr>
        <w:t>арабидопсиса</w:t>
      </w:r>
      <w:r w:rsidRPr="00001D8C">
        <w:rPr>
          <w:rFonts w:ascii="Helvetica" w:hAnsi="Helvetica" w:cs="Helvetica"/>
          <w:b/>
          <w:bCs/>
          <w:color w:val="222222"/>
          <w:sz w:val="21"/>
          <w:szCs w:val="21"/>
        </w:rPr>
        <w:t xml:space="preserve">, </w:t>
      </w:r>
      <w:r w:rsidRPr="00001D8C">
        <w:rPr>
          <w:rFonts w:ascii="Helvetica" w:hAnsi="Helvetica" w:cs="Helvetica" w:hint="eastAsia"/>
          <w:b/>
          <w:bCs/>
          <w:color w:val="222222"/>
          <w:sz w:val="21"/>
          <w:szCs w:val="21"/>
        </w:rPr>
        <w:t>устойчивых</w:t>
      </w:r>
      <w:r w:rsidRPr="00001D8C">
        <w:rPr>
          <w:rFonts w:ascii="Helvetica" w:hAnsi="Helvetica" w:cs="Helvetica"/>
          <w:b/>
          <w:bCs/>
          <w:color w:val="222222"/>
          <w:sz w:val="21"/>
          <w:szCs w:val="21"/>
        </w:rPr>
        <w:t xml:space="preserve"> </w:t>
      </w:r>
      <w:r w:rsidRPr="00001D8C">
        <w:rPr>
          <w:rFonts w:ascii="Helvetica" w:hAnsi="Helvetica" w:cs="Helvetica" w:hint="eastAsia"/>
          <w:b/>
          <w:bCs/>
          <w:color w:val="222222"/>
          <w:sz w:val="21"/>
          <w:szCs w:val="21"/>
        </w:rPr>
        <w:t>к</w:t>
      </w:r>
      <w:r w:rsidRPr="00001D8C">
        <w:rPr>
          <w:rFonts w:ascii="Helvetica" w:hAnsi="Helvetica" w:cs="Helvetica"/>
          <w:b/>
          <w:bCs/>
          <w:color w:val="222222"/>
          <w:sz w:val="21"/>
          <w:szCs w:val="21"/>
        </w:rPr>
        <w:t xml:space="preserve"> </w:t>
      </w:r>
      <w:r w:rsidRPr="00001D8C">
        <w:rPr>
          <w:rFonts w:ascii="Helvetica" w:hAnsi="Helvetica" w:cs="Helvetica" w:hint="eastAsia"/>
          <w:b/>
          <w:bCs/>
          <w:color w:val="222222"/>
          <w:sz w:val="21"/>
          <w:szCs w:val="21"/>
        </w:rPr>
        <w:t>нистатину</w:t>
      </w:r>
      <w:r w:rsidRPr="00001D8C">
        <w:rPr>
          <w:rFonts w:ascii="Helvetica" w:hAnsi="Helvetica" w:cs="Helvetica"/>
          <w:b/>
          <w:bCs/>
          <w:color w:val="222222"/>
          <w:sz w:val="21"/>
          <w:szCs w:val="21"/>
        </w:rPr>
        <w:t xml:space="preserve">, 81 </w:t>
      </w:r>
      <w:r w:rsidRPr="00001D8C">
        <w:rPr>
          <w:rFonts w:ascii="Helvetica" w:hAnsi="Helvetica" w:cs="Helvetica" w:hint="eastAsia"/>
          <w:b/>
          <w:bCs/>
          <w:color w:val="222222"/>
          <w:sz w:val="21"/>
          <w:szCs w:val="21"/>
        </w:rPr>
        <w:t>методом</w:t>
      </w:r>
      <w:r w:rsidRPr="00001D8C">
        <w:rPr>
          <w:rFonts w:ascii="Helvetica" w:hAnsi="Helvetica" w:cs="Helvetica"/>
          <w:b/>
          <w:bCs/>
          <w:color w:val="222222"/>
          <w:sz w:val="21"/>
          <w:szCs w:val="21"/>
        </w:rPr>
        <w:t xml:space="preserve"> </w:t>
      </w:r>
      <w:r w:rsidRPr="00001D8C">
        <w:rPr>
          <w:rFonts w:ascii="Helvetica" w:hAnsi="Helvetica" w:cs="Helvetica" w:hint="eastAsia"/>
          <w:b/>
          <w:bCs/>
          <w:color w:val="222222"/>
          <w:sz w:val="21"/>
          <w:szCs w:val="21"/>
        </w:rPr>
        <w:t>клеточной</w:t>
      </w:r>
      <w:r w:rsidRPr="00001D8C">
        <w:rPr>
          <w:rFonts w:ascii="Helvetica" w:hAnsi="Helvetica" w:cs="Helvetica"/>
          <w:b/>
          <w:bCs/>
          <w:color w:val="222222"/>
          <w:sz w:val="21"/>
          <w:szCs w:val="21"/>
        </w:rPr>
        <w:t xml:space="preserve"> </w:t>
      </w:r>
      <w:r w:rsidRPr="00001D8C">
        <w:rPr>
          <w:rFonts w:ascii="Helvetica" w:hAnsi="Helvetica" w:cs="Helvetica" w:hint="eastAsia"/>
          <w:b/>
          <w:bCs/>
          <w:color w:val="222222"/>
          <w:sz w:val="21"/>
          <w:szCs w:val="21"/>
        </w:rPr>
        <w:t>селекции</w:t>
      </w:r>
    </w:p>
    <w:p w14:paraId="499DD4C2" w14:textId="77777777" w:rsidR="00001D8C" w:rsidRPr="00001D8C" w:rsidRDefault="00001D8C" w:rsidP="00001D8C">
      <w:pPr>
        <w:rPr>
          <w:rFonts w:ascii="Helvetica" w:hAnsi="Helvetica" w:cs="Helvetica"/>
          <w:b/>
          <w:bCs/>
          <w:color w:val="222222"/>
          <w:sz w:val="21"/>
          <w:szCs w:val="21"/>
        </w:rPr>
      </w:pPr>
    </w:p>
    <w:p w14:paraId="46F7F15D" w14:textId="77777777" w:rsidR="00001D8C" w:rsidRPr="00001D8C" w:rsidRDefault="00001D8C" w:rsidP="00001D8C">
      <w:pPr>
        <w:rPr>
          <w:rFonts w:ascii="Helvetica" w:hAnsi="Helvetica" w:cs="Helvetica"/>
          <w:b/>
          <w:bCs/>
          <w:color w:val="222222"/>
          <w:sz w:val="21"/>
          <w:szCs w:val="21"/>
        </w:rPr>
      </w:pPr>
      <w:r w:rsidRPr="00001D8C">
        <w:rPr>
          <w:rFonts w:ascii="Helvetica" w:hAnsi="Helvetica" w:cs="Helvetica"/>
          <w:b/>
          <w:bCs/>
          <w:color w:val="222222"/>
          <w:sz w:val="21"/>
          <w:szCs w:val="21"/>
        </w:rPr>
        <w:t xml:space="preserve">3.2.2.1. </w:t>
      </w:r>
      <w:r w:rsidRPr="00001D8C">
        <w:rPr>
          <w:rFonts w:ascii="Helvetica" w:hAnsi="Helvetica" w:cs="Helvetica" w:hint="eastAsia"/>
          <w:b/>
          <w:bCs/>
          <w:color w:val="222222"/>
          <w:sz w:val="21"/>
          <w:szCs w:val="21"/>
        </w:rPr>
        <w:t>Подбор</w:t>
      </w:r>
      <w:r w:rsidRPr="00001D8C">
        <w:rPr>
          <w:rFonts w:ascii="Helvetica" w:hAnsi="Helvetica" w:cs="Helvetica"/>
          <w:b/>
          <w:bCs/>
          <w:color w:val="222222"/>
          <w:sz w:val="21"/>
          <w:szCs w:val="21"/>
        </w:rPr>
        <w:t xml:space="preserve"> </w:t>
      </w:r>
      <w:r w:rsidRPr="00001D8C">
        <w:rPr>
          <w:rFonts w:ascii="Helvetica" w:hAnsi="Helvetica" w:cs="Helvetica" w:hint="eastAsia"/>
          <w:b/>
          <w:bCs/>
          <w:color w:val="222222"/>
          <w:sz w:val="21"/>
          <w:szCs w:val="21"/>
        </w:rPr>
        <w:t>условий</w:t>
      </w:r>
      <w:r w:rsidRPr="00001D8C">
        <w:rPr>
          <w:rFonts w:ascii="Helvetica" w:hAnsi="Helvetica" w:cs="Helvetica"/>
          <w:b/>
          <w:bCs/>
          <w:color w:val="222222"/>
          <w:sz w:val="21"/>
          <w:szCs w:val="21"/>
        </w:rPr>
        <w:t xml:space="preserve"> </w:t>
      </w:r>
      <w:r w:rsidRPr="00001D8C">
        <w:rPr>
          <w:rFonts w:ascii="Helvetica" w:hAnsi="Helvetica" w:cs="Helvetica" w:hint="eastAsia"/>
          <w:b/>
          <w:bCs/>
          <w:color w:val="222222"/>
          <w:sz w:val="21"/>
          <w:szCs w:val="21"/>
        </w:rPr>
        <w:t>для</w:t>
      </w:r>
      <w:r w:rsidRPr="00001D8C">
        <w:rPr>
          <w:rFonts w:ascii="Helvetica" w:hAnsi="Helvetica" w:cs="Helvetica"/>
          <w:b/>
          <w:bCs/>
          <w:color w:val="222222"/>
          <w:sz w:val="21"/>
          <w:szCs w:val="21"/>
        </w:rPr>
        <w:t xml:space="preserve"> </w:t>
      </w:r>
      <w:r w:rsidRPr="00001D8C">
        <w:rPr>
          <w:rFonts w:ascii="Helvetica" w:hAnsi="Helvetica" w:cs="Helvetica" w:hint="eastAsia"/>
          <w:b/>
          <w:bCs/>
          <w:color w:val="222222"/>
          <w:sz w:val="21"/>
          <w:szCs w:val="21"/>
        </w:rPr>
        <w:t>селекции</w:t>
      </w:r>
      <w:r w:rsidRPr="00001D8C">
        <w:rPr>
          <w:rFonts w:ascii="Helvetica" w:hAnsi="Helvetica" w:cs="Helvetica"/>
          <w:b/>
          <w:bCs/>
          <w:color w:val="222222"/>
          <w:sz w:val="21"/>
          <w:szCs w:val="21"/>
        </w:rPr>
        <w:t xml:space="preserve"> </w:t>
      </w:r>
      <w:r w:rsidRPr="00001D8C">
        <w:rPr>
          <w:rFonts w:ascii="Helvetica" w:hAnsi="Helvetica" w:cs="Helvetica" w:hint="eastAsia"/>
          <w:b/>
          <w:bCs/>
          <w:color w:val="222222"/>
          <w:sz w:val="21"/>
          <w:szCs w:val="21"/>
        </w:rPr>
        <w:t>микрокаллусов</w:t>
      </w:r>
      <w:r w:rsidRPr="00001D8C">
        <w:rPr>
          <w:rFonts w:ascii="Helvetica" w:hAnsi="Helvetica" w:cs="Helvetica"/>
          <w:b/>
          <w:bCs/>
          <w:color w:val="222222"/>
          <w:sz w:val="21"/>
          <w:szCs w:val="21"/>
        </w:rPr>
        <w:t xml:space="preserve"> </w:t>
      </w:r>
      <w:r w:rsidRPr="00001D8C">
        <w:rPr>
          <w:rFonts w:ascii="Helvetica" w:hAnsi="Helvetica" w:cs="Helvetica" w:hint="eastAsia"/>
          <w:b/>
          <w:bCs/>
          <w:color w:val="222222"/>
          <w:sz w:val="21"/>
          <w:szCs w:val="21"/>
        </w:rPr>
        <w:t>арабидопсиса</w:t>
      </w:r>
      <w:r w:rsidRPr="00001D8C">
        <w:rPr>
          <w:rFonts w:ascii="Helvetica" w:hAnsi="Helvetica" w:cs="Helvetica"/>
          <w:b/>
          <w:bCs/>
          <w:color w:val="222222"/>
          <w:sz w:val="21"/>
          <w:szCs w:val="21"/>
        </w:rPr>
        <w:t xml:space="preserve"> 83 </w:t>
      </w:r>
      <w:r w:rsidRPr="00001D8C">
        <w:rPr>
          <w:rFonts w:ascii="Helvetica" w:hAnsi="Helvetica" w:cs="Helvetica" w:hint="eastAsia"/>
          <w:b/>
          <w:bCs/>
          <w:color w:val="222222"/>
          <w:sz w:val="21"/>
          <w:szCs w:val="21"/>
        </w:rPr>
        <w:t>на</w:t>
      </w:r>
      <w:r w:rsidRPr="00001D8C">
        <w:rPr>
          <w:rFonts w:ascii="Helvetica" w:hAnsi="Helvetica" w:cs="Helvetica"/>
          <w:b/>
          <w:bCs/>
          <w:color w:val="222222"/>
          <w:sz w:val="21"/>
          <w:szCs w:val="21"/>
        </w:rPr>
        <w:t xml:space="preserve"> </w:t>
      </w:r>
      <w:r w:rsidRPr="00001D8C">
        <w:rPr>
          <w:rFonts w:ascii="Helvetica" w:hAnsi="Helvetica" w:cs="Helvetica" w:hint="eastAsia"/>
          <w:b/>
          <w:bCs/>
          <w:color w:val="222222"/>
          <w:sz w:val="21"/>
          <w:szCs w:val="21"/>
        </w:rPr>
        <w:t>устойчивость</w:t>
      </w:r>
      <w:r w:rsidRPr="00001D8C">
        <w:rPr>
          <w:rFonts w:ascii="Helvetica" w:hAnsi="Helvetica" w:cs="Helvetica"/>
          <w:b/>
          <w:bCs/>
          <w:color w:val="222222"/>
          <w:sz w:val="21"/>
          <w:szCs w:val="21"/>
        </w:rPr>
        <w:t xml:space="preserve"> </w:t>
      </w:r>
      <w:r w:rsidRPr="00001D8C">
        <w:rPr>
          <w:rFonts w:ascii="Helvetica" w:hAnsi="Helvetica" w:cs="Helvetica" w:hint="eastAsia"/>
          <w:b/>
          <w:bCs/>
          <w:color w:val="222222"/>
          <w:sz w:val="21"/>
          <w:szCs w:val="21"/>
        </w:rPr>
        <w:t>к</w:t>
      </w:r>
      <w:r w:rsidRPr="00001D8C">
        <w:rPr>
          <w:rFonts w:ascii="Helvetica" w:hAnsi="Helvetica" w:cs="Helvetica"/>
          <w:b/>
          <w:bCs/>
          <w:color w:val="222222"/>
          <w:sz w:val="21"/>
          <w:szCs w:val="21"/>
        </w:rPr>
        <w:t xml:space="preserve"> </w:t>
      </w:r>
      <w:r w:rsidRPr="00001D8C">
        <w:rPr>
          <w:rFonts w:ascii="Helvetica" w:hAnsi="Helvetica" w:cs="Helvetica" w:hint="eastAsia"/>
          <w:b/>
          <w:bCs/>
          <w:color w:val="222222"/>
          <w:sz w:val="21"/>
          <w:szCs w:val="21"/>
        </w:rPr>
        <w:t>нистатину</w:t>
      </w:r>
    </w:p>
    <w:p w14:paraId="30F3634A" w14:textId="77777777" w:rsidR="00001D8C" w:rsidRPr="00001D8C" w:rsidRDefault="00001D8C" w:rsidP="00001D8C">
      <w:pPr>
        <w:rPr>
          <w:rFonts w:ascii="Helvetica" w:hAnsi="Helvetica" w:cs="Helvetica"/>
          <w:b/>
          <w:bCs/>
          <w:color w:val="222222"/>
          <w:sz w:val="21"/>
          <w:szCs w:val="21"/>
        </w:rPr>
      </w:pPr>
    </w:p>
    <w:p w14:paraId="0434D3F2" w14:textId="77777777" w:rsidR="00001D8C" w:rsidRPr="00001D8C" w:rsidRDefault="00001D8C" w:rsidP="00001D8C">
      <w:pPr>
        <w:rPr>
          <w:rFonts w:ascii="Helvetica" w:hAnsi="Helvetica" w:cs="Helvetica"/>
          <w:b/>
          <w:bCs/>
          <w:color w:val="222222"/>
          <w:sz w:val="21"/>
          <w:szCs w:val="21"/>
        </w:rPr>
      </w:pPr>
      <w:r w:rsidRPr="00001D8C">
        <w:rPr>
          <w:rFonts w:ascii="Helvetica" w:hAnsi="Helvetica" w:cs="Helvetica"/>
          <w:b/>
          <w:bCs/>
          <w:color w:val="222222"/>
          <w:sz w:val="21"/>
          <w:szCs w:val="21"/>
        </w:rPr>
        <w:t xml:space="preserve">3.2.2.2. </w:t>
      </w:r>
      <w:r w:rsidRPr="00001D8C">
        <w:rPr>
          <w:rFonts w:ascii="Helvetica" w:hAnsi="Helvetica" w:cs="Helvetica" w:hint="eastAsia"/>
          <w:b/>
          <w:bCs/>
          <w:color w:val="222222"/>
          <w:sz w:val="21"/>
          <w:szCs w:val="21"/>
        </w:rPr>
        <w:t>Получение</w:t>
      </w:r>
      <w:r w:rsidRPr="00001D8C">
        <w:rPr>
          <w:rFonts w:ascii="Helvetica" w:hAnsi="Helvetica" w:cs="Helvetica"/>
          <w:b/>
          <w:bCs/>
          <w:color w:val="222222"/>
          <w:sz w:val="21"/>
          <w:szCs w:val="21"/>
        </w:rPr>
        <w:t xml:space="preserve"> </w:t>
      </w:r>
      <w:r w:rsidRPr="00001D8C">
        <w:rPr>
          <w:rFonts w:ascii="Helvetica" w:hAnsi="Helvetica" w:cs="Helvetica" w:hint="eastAsia"/>
          <w:b/>
          <w:bCs/>
          <w:color w:val="222222"/>
          <w:sz w:val="21"/>
          <w:szCs w:val="21"/>
        </w:rPr>
        <w:t>каллусных</w:t>
      </w:r>
      <w:r w:rsidRPr="00001D8C">
        <w:rPr>
          <w:rFonts w:ascii="Helvetica" w:hAnsi="Helvetica" w:cs="Helvetica"/>
          <w:b/>
          <w:bCs/>
          <w:color w:val="222222"/>
          <w:sz w:val="21"/>
          <w:szCs w:val="21"/>
        </w:rPr>
        <w:t xml:space="preserve"> </w:t>
      </w:r>
      <w:r w:rsidRPr="00001D8C">
        <w:rPr>
          <w:rFonts w:ascii="Helvetica" w:hAnsi="Helvetica" w:cs="Helvetica" w:hint="eastAsia"/>
          <w:b/>
          <w:bCs/>
          <w:color w:val="222222"/>
          <w:sz w:val="21"/>
          <w:szCs w:val="21"/>
        </w:rPr>
        <w:t>линий</w:t>
      </w:r>
      <w:r w:rsidRPr="00001D8C">
        <w:rPr>
          <w:rFonts w:ascii="Helvetica" w:hAnsi="Helvetica" w:cs="Helvetica"/>
          <w:b/>
          <w:bCs/>
          <w:color w:val="222222"/>
          <w:sz w:val="21"/>
          <w:szCs w:val="21"/>
        </w:rPr>
        <w:t xml:space="preserve">, </w:t>
      </w:r>
      <w:r w:rsidRPr="00001D8C">
        <w:rPr>
          <w:rFonts w:ascii="Helvetica" w:hAnsi="Helvetica" w:cs="Helvetica" w:hint="eastAsia"/>
          <w:b/>
          <w:bCs/>
          <w:color w:val="222222"/>
          <w:sz w:val="21"/>
          <w:szCs w:val="21"/>
        </w:rPr>
        <w:t>устойчивых</w:t>
      </w:r>
      <w:r w:rsidRPr="00001D8C">
        <w:rPr>
          <w:rFonts w:ascii="Helvetica" w:hAnsi="Helvetica" w:cs="Helvetica"/>
          <w:b/>
          <w:bCs/>
          <w:color w:val="222222"/>
          <w:sz w:val="21"/>
          <w:szCs w:val="21"/>
        </w:rPr>
        <w:t xml:space="preserve"> </w:t>
      </w:r>
      <w:r w:rsidRPr="00001D8C">
        <w:rPr>
          <w:rFonts w:ascii="Helvetica" w:hAnsi="Helvetica" w:cs="Helvetica" w:hint="eastAsia"/>
          <w:b/>
          <w:bCs/>
          <w:color w:val="222222"/>
          <w:sz w:val="21"/>
          <w:szCs w:val="21"/>
        </w:rPr>
        <w:t>к</w:t>
      </w:r>
      <w:r w:rsidRPr="00001D8C">
        <w:rPr>
          <w:rFonts w:ascii="Helvetica" w:hAnsi="Helvetica" w:cs="Helvetica"/>
          <w:b/>
          <w:bCs/>
          <w:color w:val="222222"/>
          <w:sz w:val="21"/>
          <w:szCs w:val="21"/>
        </w:rPr>
        <w:t xml:space="preserve"> </w:t>
      </w:r>
      <w:r w:rsidRPr="00001D8C">
        <w:rPr>
          <w:rFonts w:ascii="Helvetica" w:hAnsi="Helvetica" w:cs="Helvetica" w:hint="eastAsia"/>
          <w:b/>
          <w:bCs/>
          <w:color w:val="222222"/>
          <w:sz w:val="21"/>
          <w:szCs w:val="21"/>
        </w:rPr>
        <w:t>нистатину</w:t>
      </w:r>
    </w:p>
    <w:p w14:paraId="79B39805" w14:textId="77777777" w:rsidR="00001D8C" w:rsidRPr="00001D8C" w:rsidRDefault="00001D8C" w:rsidP="00001D8C">
      <w:pPr>
        <w:rPr>
          <w:rFonts w:ascii="Helvetica" w:hAnsi="Helvetica" w:cs="Helvetica"/>
          <w:b/>
          <w:bCs/>
          <w:color w:val="222222"/>
          <w:sz w:val="21"/>
          <w:szCs w:val="21"/>
        </w:rPr>
      </w:pPr>
    </w:p>
    <w:p w14:paraId="79DBDEFD" w14:textId="77777777" w:rsidR="00001D8C" w:rsidRPr="00001D8C" w:rsidRDefault="00001D8C" w:rsidP="00001D8C">
      <w:pPr>
        <w:rPr>
          <w:rFonts w:ascii="Helvetica" w:hAnsi="Helvetica" w:cs="Helvetica"/>
          <w:b/>
          <w:bCs/>
          <w:color w:val="222222"/>
          <w:sz w:val="21"/>
          <w:szCs w:val="21"/>
        </w:rPr>
      </w:pPr>
      <w:r w:rsidRPr="00001D8C">
        <w:rPr>
          <w:rFonts w:ascii="Helvetica" w:hAnsi="Helvetica" w:cs="Helvetica"/>
          <w:b/>
          <w:bCs/>
          <w:color w:val="222222"/>
          <w:sz w:val="21"/>
          <w:szCs w:val="21"/>
        </w:rPr>
        <w:t xml:space="preserve">3.2.2.3. </w:t>
      </w:r>
      <w:r w:rsidRPr="00001D8C">
        <w:rPr>
          <w:rFonts w:ascii="Helvetica" w:hAnsi="Helvetica" w:cs="Helvetica" w:hint="eastAsia"/>
          <w:b/>
          <w:bCs/>
          <w:color w:val="222222"/>
          <w:sz w:val="21"/>
          <w:szCs w:val="21"/>
        </w:rPr>
        <w:t>Регенерация</w:t>
      </w:r>
      <w:r w:rsidRPr="00001D8C">
        <w:rPr>
          <w:rFonts w:ascii="Helvetica" w:hAnsi="Helvetica" w:cs="Helvetica"/>
          <w:b/>
          <w:bCs/>
          <w:color w:val="222222"/>
          <w:sz w:val="21"/>
          <w:szCs w:val="21"/>
        </w:rPr>
        <w:t xml:space="preserve"> </w:t>
      </w:r>
      <w:r w:rsidRPr="00001D8C">
        <w:rPr>
          <w:rFonts w:ascii="Helvetica" w:hAnsi="Helvetica" w:cs="Helvetica" w:hint="eastAsia"/>
          <w:b/>
          <w:bCs/>
          <w:color w:val="222222"/>
          <w:sz w:val="21"/>
          <w:szCs w:val="21"/>
        </w:rPr>
        <w:t>побегов</w:t>
      </w:r>
      <w:r w:rsidRPr="00001D8C">
        <w:rPr>
          <w:rFonts w:ascii="Helvetica" w:hAnsi="Helvetica" w:cs="Helvetica"/>
          <w:b/>
          <w:bCs/>
          <w:color w:val="222222"/>
          <w:sz w:val="21"/>
          <w:szCs w:val="21"/>
        </w:rPr>
        <w:t xml:space="preserve"> </w:t>
      </w:r>
      <w:r w:rsidRPr="00001D8C">
        <w:rPr>
          <w:rFonts w:ascii="Helvetica" w:hAnsi="Helvetica" w:cs="Helvetica" w:hint="eastAsia"/>
          <w:b/>
          <w:bCs/>
          <w:color w:val="222222"/>
          <w:sz w:val="21"/>
          <w:szCs w:val="21"/>
        </w:rPr>
        <w:t>и</w:t>
      </w:r>
      <w:r w:rsidRPr="00001D8C">
        <w:rPr>
          <w:rFonts w:ascii="Helvetica" w:hAnsi="Helvetica" w:cs="Helvetica"/>
          <w:b/>
          <w:bCs/>
          <w:color w:val="222222"/>
          <w:sz w:val="21"/>
          <w:szCs w:val="21"/>
        </w:rPr>
        <w:t xml:space="preserve"> </w:t>
      </w:r>
      <w:r w:rsidRPr="00001D8C">
        <w:rPr>
          <w:rFonts w:ascii="Helvetica" w:hAnsi="Helvetica" w:cs="Helvetica" w:hint="eastAsia"/>
          <w:b/>
          <w:bCs/>
          <w:color w:val="222222"/>
          <w:sz w:val="21"/>
          <w:szCs w:val="21"/>
        </w:rPr>
        <w:t>их</w:t>
      </w:r>
      <w:r w:rsidRPr="00001D8C">
        <w:rPr>
          <w:rFonts w:ascii="Helvetica" w:hAnsi="Helvetica" w:cs="Helvetica"/>
          <w:b/>
          <w:bCs/>
          <w:color w:val="222222"/>
          <w:sz w:val="21"/>
          <w:szCs w:val="21"/>
        </w:rPr>
        <w:t xml:space="preserve"> </w:t>
      </w:r>
      <w:r w:rsidRPr="00001D8C">
        <w:rPr>
          <w:rFonts w:ascii="Helvetica" w:hAnsi="Helvetica" w:cs="Helvetica" w:hint="eastAsia"/>
          <w:b/>
          <w:bCs/>
          <w:color w:val="222222"/>
          <w:sz w:val="21"/>
          <w:szCs w:val="21"/>
        </w:rPr>
        <w:t>укоренение</w:t>
      </w:r>
    </w:p>
    <w:p w14:paraId="030694C3" w14:textId="77777777" w:rsidR="00001D8C" w:rsidRPr="00001D8C" w:rsidRDefault="00001D8C" w:rsidP="00001D8C">
      <w:pPr>
        <w:rPr>
          <w:rFonts w:ascii="Helvetica" w:hAnsi="Helvetica" w:cs="Helvetica"/>
          <w:b/>
          <w:bCs/>
          <w:color w:val="222222"/>
          <w:sz w:val="21"/>
          <w:szCs w:val="21"/>
        </w:rPr>
      </w:pPr>
    </w:p>
    <w:p w14:paraId="2E85B244" w14:textId="77777777" w:rsidR="00001D8C" w:rsidRPr="00001D8C" w:rsidRDefault="00001D8C" w:rsidP="00001D8C">
      <w:pPr>
        <w:rPr>
          <w:rFonts w:ascii="Helvetica" w:hAnsi="Helvetica" w:cs="Helvetica"/>
          <w:b/>
          <w:bCs/>
          <w:color w:val="222222"/>
          <w:sz w:val="21"/>
          <w:szCs w:val="21"/>
        </w:rPr>
      </w:pPr>
      <w:r w:rsidRPr="00001D8C">
        <w:rPr>
          <w:rFonts w:ascii="Helvetica" w:hAnsi="Helvetica" w:cs="Helvetica"/>
          <w:b/>
          <w:bCs/>
          <w:color w:val="222222"/>
          <w:sz w:val="21"/>
          <w:szCs w:val="21"/>
        </w:rPr>
        <w:t xml:space="preserve">3.2.2.4. </w:t>
      </w:r>
      <w:r w:rsidRPr="00001D8C">
        <w:rPr>
          <w:rFonts w:ascii="Helvetica" w:hAnsi="Helvetica" w:cs="Helvetica" w:hint="eastAsia"/>
          <w:b/>
          <w:bCs/>
          <w:color w:val="222222"/>
          <w:sz w:val="21"/>
          <w:szCs w:val="21"/>
        </w:rPr>
        <w:t>Анализ</w:t>
      </w:r>
      <w:r w:rsidRPr="00001D8C">
        <w:rPr>
          <w:rFonts w:ascii="Helvetica" w:hAnsi="Helvetica" w:cs="Helvetica"/>
          <w:b/>
          <w:bCs/>
          <w:color w:val="222222"/>
          <w:sz w:val="21"/>
          <w:szCs w:val="21"/>
        </w:rPr>
        <w:t xml:space="preserve"> </w:t>
      </w:r>
      <w:r w:rsidRPr="00001D8C">
        <w:rPr>
          <w:rFonts w:ascii="Helvetica" w:hAnsi="Helvetica" w:cs="Helvetica" w:hint="eastAsia"/>
          <w:b/>
          <w:bCs/>
          <w:color w:val="222222"/>
          <w:sz w:val="21"/>
          <w:szCs w:val="21"/>
        </w:rPr>
        <w:t>сохранения</w:t>
      </w:r>
      <w:r w:rsidRPr="00001D8C">
        <w:rPr>
          <w:rFonts w:ascii="Helvetica" w:hAnsi="Helvetica" w:cs="Helvetica"/>
          <w:b/>
          <w:bCs/>
          <w:color w:val="222222"/>
          <w:sz w:val="21"/>
          <w:szCs w:val="21"/>
        </w:rPr>
        <w:t xml:space="preserve"> </w:t>
      </w:r>
      <w:r w:rsidRPr="00001D8C">
        <w:rPr>
          <w:rFonts w:ascii="Helvetica" w:hAnsi="Helvetica" w:cs="Helvetica" w:hint="eastAsia"/>
          <w:b/>
          <w:bCs/>
          <w:color w:val="222222"/>
          <w:sz w:val="21"/>
          <w:szCs w:val="21"/>
        </w:rPr>
        <w:t>признака</w:t>
      </w:r>
      <w:r w:rsidRPr="00001D8C">
        <w:rPr>
          <w:rFonts w:ascii="Helvetica" w:hAnsi="Helvetica" w:cs="Helvetica"/>
          <w:b/>
          <w:bCs/>
          <w:color w:val="222222"/>
          <w:sz w:val="21"/>
          <w:szCs w:val="21"/>
        </w:rPr>
        <w:t xml:space="preserve"> </w:t>
      </w:r>
      <w:r w:rsidRPr="00001D8C">
        <w:rPr>
          <w:rFonts w:ascii="Helvetica" w:hAnsi="Helvetica" w:cs="Helvetica" w:hint="eastAsia"/>
          <w:b/>
          <w:bCs/>
          <w:color w:val="222222"/>
          <w:sz w:val="21"/>
          <w:szCs w:val="21"/>
        </w:rPr>
        <w:t>«</w:t>
      </w:r>
      <w:r w:rsidRPr="00001D8C">
        <w:rPr>
          <w:rFonts w:ascii="Helvetica" w:hAnsi="Helvetica" w:cs="Helvetica" w:hint="eastAsia"/>
          <w:b/>
          <w:bCs/>
          <w:color w:val="222222"/>
          <w:sz w:val="21"/>
          <w:szCs w:val="21"/>
        </w:rPr>
        <w:t>устойчивость</w:t>
      </w:r>
      <w:r w:rsidRPr="00001D8C">
        <w:rPr>
          <w:rFonts w:ascii="Helvetica" w:hAnsi="Helvetica" w:cs="Helvetica"/>
          <w:b/>
          <w:bCs/>
          <w:color w:val="222222"/>
          <w:sz w:val="21"/>
          <w:szCs w:val="21"/>
        </w:rPr>
        <w:t xml:space="preserve"> </w:t>
      </w:r>
      <w:r w:rsidRPr="00001D8C">
        <w:rPr>
          <w:rFonts w:ascii="Helvetica" w:hAnsi="Helvetica" w:cs="Helvetica" w:hint="eastAsia"/>
          <w:b/>
          <w:bCs/>
          <w:color w:val="222222"/>
          <w:sz w:val="21"/>
          <w:szCs w:val="21"/>
        </w:rPr>
        <w:t>к</w:t>
      </w:r>
      <w:r w:rsidRPr="00001D8C">
        <w:rPr>
          <w:rFonts w:ascii="Helvetica" w:hAnsi="Helvetica" w:cs="Helvetica"/>
          <w:b/>
          <w:bCs/>
          <w:color w:val="222222"/>
          <w:sz w:val="21"/>
          <w:szCs w:val="21"/>
        </w:rPr>
        <w:t xml:space="preserve"> </w:t>
      </w:r>
      <w:r w:rsidRPr="00001D8C">
        <w:rPr>
          <w:rFonts w:ascii="Helvetica" w:hAnsi="Helvetica" w:cs="Helvetica" w:hint="eastAsia"/>
          <w:b/>
          <w:bCs/>
          <w:color w:val="222222"/>
          <w:sz w:val="21"/>
          <w:szCs w:val="21"/>
        </w:rPr>
        <w:t>нистатину</w:t>
      </w:r>
      <w:r w:rsidRPr="00001D8C">
        <w:rPr>
          <w:rFonts w:ascii="Helvetica" w:hAnsi="Helvetica" w:cs="Helvetica" w:hint="eastAsia"/>
          <w:b/>
          <w:bCs/>
          <w:color w:val="222222"/>
          <w:sz w:val="21"/>
          <w:szCs w:val="21"/>
        </w:rPr>
        <w:t>»</w:t>
      </w:r>
      <w:r w:rsidRPr="00001D8C">
        <w:rPr>
          <w:rFonts w:ascii="Helvetica" w:hAnsi="Helvetica" w:cs="Helvetica"/>
          <w:b/>
          <w:bCs/>
          <w:color w:val="222222"/>
          <w:sz w:val="21"/>
          <w:szCs w:val="21"/>
        </w:rPr>
        <w:t xml:space="preserve"> </w:t>
      </w:r>
      <w:r w:rsidRPr="00001D8C">
        <w:rPr>
          <w:rFonts w:ascii="Helvetica" w:hAnsi="Helvetica" w:cs="Helvetica" w:hint="eastAsia"/>
          <w:b/>
          <w:bCs/>
          <w:color w:val="222222"/>
          <w:sz w:val="21"/>
          <w:szCs w:val="21"/>
        </w:rPr>
        <w:t>у</w:t>
      </w:r>
      <w:r w:rsidRPr="00001D8C">
        <w:rPr>
          <w:rFonts w:ascii="Helvetica" w:hAnsi="Helvetica" w:cs="Helvetica"/>
          <w:b/>
          <w:bCs/>
          <w:color w:val="222222"/>
          <w:sz w:val="21"/>
          <w:szCs w:val="21"/>
        </w:rPr>
        <w:t xml:space="preserve"> 87 </w:t>
      </w:r>
      <w:r w:rsidRPr="00001D8C">
        <w:rPr>
          <w:rFonts w:ascii="Helvetica" w:hAnsi="Helvetica" w:cs="Helvetica" w:hint="eastAsia"/>
          <w:b/>
          <w:bCs/>
          <w:color w:val="222222"/>
          <w:sz w:val="21"/>
          <w:szCs w:val="21"/>
        </w:rPr>
        <w:t>регенерированных</w:t>
      </w:r>
      <w:r w:rsidRPr="00001D8C">
        <w:rPr>
          <w:rFonts w:ascii="Helvetica" w:hAnsi="Helvetica" w:cs="Helvetica"/>
          <w:b/>
          <w:bCs/>
          <w:color w:val="222222"/>
          <w:sz w:val="21"/>
          <w:szCs w:val="21"/>
        </w:rPr>
        <w:t xml:space="preserve"> </w:t>
      </w:r>
      <w:r w:rsidRPr="00001D8C">
        <w:rPr>
          <w:rFonts w:ascii="Helvetica" w:hAnsi="Helvetica" w:cs="Helvetica" w:hint="eastAsia"/>
          <w:b/>
          <w:bCs/>
          <w:color w:val="222222"/>
          <w:sz w:val="21"/>
          <w:szCs w:val="21"/>
        </w:rPr>
        <w:t>растений</w:t>
      </w:r>
      <w:r w:rsidRPr="00001D8C">
        <w:rPr>
          <w:rFonts w:ascii="Helvetica" w:hAnsi="Helvetica" w:cs="Helvetica"/>
          <w:b/>
          <w:bCs/>
          <w:color w:val="222222"/>
          <w:sz w:val="21"/>
          <w:szCs w:val="21"/>
        </w:rPr>
        <w:t xml:space="preserve"> </w:t>
      </w:r>
      <w:r w:rsidRPr="00001D8C">
        <w:rPr>
          <w:rFonts w:ascii="Helvetica" w:hAnsi="Helvetica" w:cs="Helvetica" w:hint="eastAsia"/>
          <w:b/>
          <w:bCs/>
          <w:color w:val="222222"/>
          <w:sz w:val="21"/>
          <w:szCs w:val="21"/>
        </w:rPr>
        <w:t>при</w:t>
      </w:r>
      <w:r w:rsidRPr="00001D8C">
        <w:rPr>
          <w:rFonts w:ascii="Helvetica" w:hAnsi="Helvetica" w:cs="Helvetica"/>
          <w:b/>
          <w:bCs/>
          <w:color w:val="222222"/>
          <w:sz w:val="21"/>
          <w:szCs w:val="21"/>
        </w:rPr>
        <w:t xml:space="preserve"> </w:t>
      </w:r>
      <w:r w:rsidRPr="00001D8C">
        <w:rPr>
          <w:rFonts w:ascii="Helvetica" w:hAnsi="Helvetica" w:cs="Helvetica" w:hint="eastAsia"/>
          <w:b/>
          <w:bCs/>
          <w:color w:val="222222"/>
          <w:sz w:val="21"/>
          <w:szCs w:val="21"/>
        </w:rPr>
        <w:t>вегетативном</w:t>
      </w:r>
      <w:r w:rsidRPr="00001D8C">
        <w:rPr>
          <w:rFonts w:ascii="Helvetica" w:hAnsi="Helvetica" w:cs="Helvetica"/>
          <w:b/>
          <w:bCs/>
          <w:color w:val="222222"/>
          <w:sz w:val="21"/>
          <w:szCs w:val="21"/>
        </w:rPr>
        <w:t xml:space="preserve"> </w:t>
      </w:r>
      <w:r w:rsidRPr="00001D8C">
        <w:rPr>
          <w:rFonts w:ascii="Helvetica" w:hAnsi="Helvetica" w:cs="Helvetica" w:hint="eastAsia"/>
          <w:b/>
          <w:bCs/>
          <w:color w:val="222222"/>
          <w:sz w:val="21"/>
          <w:szCs w:val="21"/>
        </w:rPr>
        <w:t>размножении</w:t>
      </w:r>
    </w:p>
    <w:p w14:paraId="5A14A1BC" w14:textId="77777777" w:rsidR="00001D8C" w:rsidRPr="00001D8C" w:rsidRDefault="00001D8C" w:rsidP="00001D8C">
      <w:pPr>
        <w:rPr>
          <w:rFonts w:ascii="Helvetica" w:hAnsi="Helvetica" w:cs="Helvetica"/>
          <w:b/>
          <w:bCs/>
          <w:color w:val="222222"/>
          <w:sz w:val="21"/>
          <w:szCs w:val="21"/>
        </w:rPr>
      </w:pPr>
    </w:p>
    <w:p w14:paraId="648DA1A1" w14:textId="77777777" w:rsidR="00001D8C" w:rsidRPr="00001D8C" w:rsidRDefault="00001D8C" w:rsidP="00001D8C">
      <w:pPr>
        <w:rPr>
          <w:rFonts w:ascii="Helvetica" w:hAnsi="Helvetica" w:cs="Helvetica"/>
          <w:b/>
          <w:bCs/>
          <w:color w:val="222222"/>
          <w:sz w:val="21"/>
          <w:szCs w:val="21"/>
        </w:rPr>
      </w:pPr>
      <w:r w:rsidRPr="00001D8C">
        <w:rPr>
          <w:rFonts w:ascii="Helvetica" w:hAnsi="Helvetica" w:cs="Helvetica"/>
          <w:b/>
          <w:bCs/>
          <w:color w:val="222222"/>
          <w:sz w:val="21"/>
          <w:szCs w:val="21"/>
        </w:rPr>
        <w:t xml:space="preserve">3.2.2.5. </w:t>
      </w:r>
      <w:r w:rsidRPr="00001D8C">
        <w:rPr>
          <w:rFonts w:ascii="Helvetica" w:hAnsi="Helvetica" w:cs="Helvetica" w:hint="eastAsia"/>
          <w:b/>
          <w:bCs/>
          <w:color w:val="222222"/>
          <w:sz w:val="21"/>
          <w:szCs w:val="21"/>
        </w:rPr>
        <w:t>Анализ</w:t>
      </w:r>
      <w:r w:rsidRPr="00001D8C">
        <w:rPr>
          <w:rFonts w:ascii="Helvetica" w:hAnsi="Helvetica" w:cs="Helvetica"/>
          <w:b/>
          <w:bCs/>
          <w:color w:val="222222"/>
          <w:sz w:val="21"/>
          <w:szCs w:val="21"/>
        </w:rPr>
        <w:t xml:space="preserve"> </w:t>
      </w:r>
      <w:r w:rsidRPr="00001D8C">
        <w:rPr>
          <w:rFonts w:ascii="Helvetica" w:hAnsi="Helvetica" w:cs="Helvetica" w:hint="eastAsia"/>
          <w:b/>
          <w:bCs/>
          <w:color w:val="222222"/>
          <w:sz w:val="21"/>
          <w:szCs w:val="21"/>
        </w:rPr>
        <w:t>сохранения</w:t>
      </w:r>
      <w:r w:rsidRPr="00001D8C">
        <w:rPr>
          <w:rFonts w:ascii="Helvetica" w:hAnsi="Helvetica" w:cs="Helvetica"/>
          <w:b/>
          <w:bCs/>
          <w:color w:val="222222"/>
          <w:sz w:val="21"/>
          <w:szCs w:val="21"/>
        </w:rPr>
        <w:t xml:space="preserve"> </w:t>
      </w:r>
      <w:r w:rsidRPr="00001D8C">
        <w:rPr>
          <w:rFonts w:ascii="Helvetica" w:hAnsi="Helvetica" w:cs="Helvetica" w:hint="eastAsia"/>
          <w:b/>
          <w:bCs/>
          <w:color w:val="222222"/>
          <w:sz w:val="21"/>
          <w:szCs w:val="21"/>
        </w:rPr>
        <w:t>признака</w:t>
      </w:r>
      <w:r w:rsidRPr="00001D8C">
        <w:rPr>
          <w:rFonts w:ascii="Helvetica" w:hAnsi="Helvetica" w:cs="Helvetica"/>
          <w:b/>
          <w:bCs/>
          <w:color w:val="222222"/>
          <w:sz w:val="21"/>
          <w:szCs w:val="21"/>
        </w:rPr>
        <w:t xml:space="preserve"> </w:t>
      </w:r>
      <w:r w:rsidRPr="00001D8C">
        <w:rPr>
          <w:rFonts w:ascii="Helvetica" w:hAnsi="Helvetica" w:cs="Helvetica" w:hint="eastAsia"/>
          <w:b/>
          <w:bCs/>
          <w:color w:val="222222"/>
          <w:sz w:val="21"/>
          <w:szCs w:val="21"/>
        </w:rPr>
        <w:t>«</w:t>
      </w:r>
      <w:r w:rsidRPr="00001D8C">
        <w:rPr>
          <w:rFonts w:ascii="Helvetica" w:hAnsi="Helvetica" w:cs="Helvetica" w:hint="eastAsia"/>
          <w:b/>
          <w:bCs/>
          <w:color w:val="222222"/>
          <w:sz w:val="21"/>
          <w:szCs w:val="21"/>
        </w:rPr>
        <w:t>устойчивость</w:t>
      </w:r>
      <w:r w:rsidRPr="00001D8C">
        <w:rPr>
          <w:rFonts w:ascii="Helvetica" w:hAnsi="Helvetica" w:cs="Helvetica"/>
          <w:b/>
          <w:bCs/>
          <w:color w:val="222222"/>
          <w:sz w:val="21"/>
          <w:szCs w:val="21"/>
        </w:rPr>
        <w:t xml:space="preserve"> </w:t>
      </w:r>
      <w:r w:rsidRPr="00001D8C">
        <w:rPr>
          <w:rFonts w:ascii="Helvetica" w:hAnsi="Helvetica" w:cs="Helvetica" w:hint="eastAsia"/>
          <w:b/>
          <w:bCs/>
          <w:color w:val="222222"/>
          <w:sz w:val="21"/>
          <w:szCs w:val="21"/>
        </w:rPr>
        <w:t>к</w:t>
      </w:r>
      <w:r w:rsidRPr="00001D8C">
        <w:rPr>
          <w:rFonts w:ascii="Helvetica" w:hAnsi="Helvetica" w:cs="Helvetica"/>
          <w:b/>
          <w:bCs/>
          <w:color w:val="222222"/>
          <w:sz w:val="21"/>
          <w:szCs w:val="21"/>
        </w:rPr>
        <w:t xml:space="preserve"> </w:t>
      </w:r>
      <w:r w:rsidRPr="00001D8C">
        <w:rPr>
          <w:rFonts w:ascii="Helvetica" w:hAnsi="Helvetica" w:cs="Helvetica" w:hint="eastAsia"/>
          <w:b/>
          <w:bCs/>
          <w:color w:val="222222"/>
          <w:sz w:val="21"/>
          <w:szCs w:val="21"/>
        </w:rPr>
        <w:t>нистатину</w:t>
      </w:r>
      <w:r w:rsidRPr="00001D8C">
        <w:rPr>
          <w:rFonts w:ascii="Helvetica" w:hAnsi="Helvetica" w:cs="Helvetica" w:hint="eastAsia"/>
          <w:b/>
          <w:bCs/>
          <w:color w:val="222222"/>
          <w:sz w:val="21"/>
          <w:szCs w:val="21"/>
        </w:rPr>
        <w:t>»</w:t>
      </w:r>
      <w:r w:rsidRPr="00001D8C">
        <w:rPr>
          <w:rFonts w:ascii="Helvetica" w:hAnsi="Helvetica" w:cs="Helvetica"/>
          <w:b/>
          <w:bCs/>
          <w:color w:val="222222"/>
          <w:sz w:val="21"/>
          <w:szCs w:val="21"/>
        </w:rPr>
        <w:t xml:space="preserve"> </w:t>
      </w:r>
      <w:r w:rsidRPr="00001D8C">
        <w:rPr>
          <w:rFonts w:ascii="Helvetica" w:hAnsi="Helvetica" w:cs="Helvetica" w:hint="eastAsia"/>
          <w:b/>
          <w:bCs/>
          <w:color w:val="222222"/>
          <w:sz w:val="21"/>
          <w:szCs w:val="21"/>
        </w:rPr>
        <w:t>у</w:t>
      </w:r>
      <w:r w:rsidRPr="00001D8C">
        <w:rPr>
          <w:rFonts w:ascii="Helvetica" w:hAnsi="Helvetica" w:cs="Helvetica"/>
          <w:b/>
          <w:bCs/>
          <w:color w:val="222222"/>
          <w:sz w:val="21"/>
          <w:szCs w:val="21"/>
        </w:rPr>
        <w:t xml:space="preserve"> 89 </w:t>
      </w:r>
      <w:r w:rsidRPr="00001D8C">
        <w:rPr>
          <w:rFonts w:ascii="Helvetica" w:hAnsi="Helvetica" w:cs="Helvetica" w:hint="eastAsia"/>
          <w:b/>
          <w:bCs/>
          <w:color w:val="222222"/>
          <w:sz w:val="21"/>
          <w:szCs w:val="21"/>
        </w:rPr>
        <w:t>потомков</w:t>
      </w:r>
      <w:r w:rsidRPr="00001D8C">
        <w:rPr>
          <w:rFonts w:ascii="Helvetica" w:hAnsi="Helvetica" w:cs="Helvetica"/>
          <w:b/>
          <w:bCs/>
          <w:color w:val="222222"/>
          <w:sz w:val="21"/>
          <w:szCs w:val="21"/>
        </w:rPr>
        <w:t xml:space="preserve"> </w:t>
      </w:r>
      <w:r w:rsidRPr="00001D8C">
        <w:rPr>
          <w:rFonts w:ascii="Helvetica" w:hAnsi="Helvetica" w:cs="Helvetica" w:hint="eastAsia"/>
          <w:b/>
          <w:bCs/>
          <w:color w:val="222222"/>
          <w:sz w:val="21"/>
          <w:szCs w:val="21"/>
        </w:rPr>
        <w:t>устойчивых</w:t>
      </w:r>
      <w:r w:rsidRPr="00001D8C">
        <w:rPr>
          <w:rFonts w:ascii="Helvetica" w:hAnsi="Helvetica" w:cs="Helvetica"/>
          <w:b/>
          <w:bCs/>
          <w:color w:val="222222"/>
          <w:sz w:val="21"/>
          <w:szCs w:val="21"/>
        </w:rPr>
        <w:t xml:space="preserve"> </w:t>
      </w:r>
      <w:r w:rsidRPr="00001D8C">
        <w:rPr>
          <w:rFonts w:ascii="Helvetica" w:hAnsi="Helvetica" w:cs="Helvetica" w:hint="eastAsia"/>
          <w:b/>
          <w:bCs/>
          <w:color w:val="222222"/>
          <w:sz w:val="21"/>
          <w:szCs w:val="21"/>
        </w:rPr>
        <w:t>растений</w:t>
      </w:r>
      <w:r w:rsidRPr="00001D8C">
        <w:rPr>
          <w:rFonts w:ascii="Helvetica" w:hAnsi="Helvetica" w:cs="Helvetica"/>
          <w:b/>
          <w:bCs/>
          <w:color w:val="222222"/>
          <w:sz w:val="21"/>
          <w:szCs w:val="21"/>
        </w:rPr>
        <w:t xml:space="preserve"> </w:t>
      </w:r>
      <w:r w:rsidRPr="00001D8C">
        <w:rPr>
          <w:rFonts w:ascii="Helvetica" w:hAnsi="Helvetica" w:cs="Helvetica" w:hint="eastAsia"/>
          <w:b/>
          <w:bCs/>
          <w:color w:val="222222"/>
          <w:sz w:val="21"/>
          <w:szCs w:val="21"/>
        </w:rPr>
        <w:t>Яо</w:t>
      </w:r>
      <w:r w:rsidRPr="00001D8C">
        <w:rPr>
          <w:rFonts w:ascii="Helvetica" w:hAnsi="Helvetica" w:cs="Helvetica"/>
          <w:b/>
          <w:bCs/>
          <w:color w:val="222222"/>
          <w:sz w:val="21"/>
          <w:szCs w:val="21"/>
        </w:rPr>
        <w:t xml:space="preserve"> </w:t>
      </w:r>
      <w:r w:rsidRPr="00001D8C">
        <w:rPr>
          <w:rFonts w:ascii="Helvetica" w:hAnsi="Helvetica" w:cs="Helvetica" w:hint="eastAsia"/>
          <w:b/>
          <w:bCs/>
          <w:color w:val="222222"/>
          <w:sz w:val="21"/>
          <w:szCs w:val="21"/>
        </w:rPr>
        <w:t>от</w:t>
      </w:r>
      <w:r w:rsidRPr="00001D8C">
        <w:rPr>
          <w:rFonts w:ascii="Helvetica" w:hAnsi="Helvetica" w:cs="Helvetica"/>
          <w:b/>
          <w:bCs/>
          <w:color w:val="222222"/>
          <w:sz w:val="21"/>
          <w:szCs w:val="21"/>
        </w:rPr>
        <w:t xml:space="preserve"> </w:t>
      </w:r>
      <w:r w:rsidRPr="00001D8C">
        <w:rPr>
          <w:rFonts w:ascii="Helvetica" w:hAnsi="Helvetica" w:cs="Helvetica" w:hint="eastAsia"/>
          <w:b/>
          <w:bCs/>
          <w:color w:val="222222"/>
          <w:sz w:val="21"/>
          <w:szCs w:val="21"/>
        </w:rPr>
        <w:t>самоопыления</w:t>
      </w:r>
    </w:p>
    <w:p w14:paraId="287E92C1" w14:textId="77777777" w:rsidR="00001D8C" w:rsidRPr="00001D8C" w:rsidRDefault="00001D8C" w:rsidP="00001D8C">
      <w:pPr>
        <w:rPr>
          <w:rFonts w:ascii="Helvetica" w:hAnsi="Helvetica" w:cs="Helvetica"/>
          <w:b/>
          <w:bCs/>
          <w:color w:val="222222"/>
          <w:sz w:val="21"/>
          <w:szCs w:val="21"/>
        </w:rPr>
      </w:pPr>
    </w:p>
    <w:p w14:paraId="1AD0B3DB" w14:textId="77777777" w:rsidR="00001D8C" w:rsidRPr="00001D8C" w:rsidRDefault="00001D8C" w:rsidP="00001D8C">
      <w:pPr>
        <w:rPr>
          <w:rFonts w:ascii="Helvetica" w:hAnsi="Helvetica" w:cs="Helvetica"/>
          <w:b/>
          <w:bCs/>
          <w:color w:val="222222"/>
          <w:sz w:val="21"/>
          <w:szCs w:val="21"/>
        </w:rPr>
      </w:pPr>
      <w:r w:rsidRPr="00001D8C">
        <w:rPr>
          <w:rFonts w:ascii="Helvetica" w:hAnsi="Helvetica" w:cs="Helvetica"/>
          <w:b/>
          <w:bCs/>
          <w:color w:val="222222"/>
          <w:sz w:val="21"/>
          <w:szCs w:val="21"/>
        </w:rPr>
        <w:lastRenderedPageBreak/>
        <w:t xml:space="preserve">3.2.3. </w:t>
      </w:r>
      <w:r w:rsidRPr="00001D8C">
        <w:rPr>
          <w:rFonts w:ascii="Helvetica" w:hAnsi="Helvetica" w:cs="Helvetica" w:hint="eastAsia"/>
          <w:b/>
          <w:bCs/>
          <w:color w:val="222222"/>
          <w:sz w:val="21"/>
          <w:szCs w:val="21"/>
        </w:rPr>
        <w:t>Изучение</w:t>
      </w:r>
      <w:r w:rsidRPr="00001D8C">
        <w:rPr>
          <w:rFonts w:ascii="Helvetica" w:hAnsi="Helvetica" w:cs="Helvetica"/>
          <w:b/>
          <w:bCs/>
          <w:color w:val="222222"/>
          <w:sz w:val="21"/>
          <w:szCs w:val="21"/>
        </w:rPr>
        <w:t xml:space="preserve"> </w:t>
      </w:r>
      <w:r w:rsidRPr="00001D8C">
        <w:rPr>
          <w:rFonts w:ascii="Helvetica" w:hAnsi="Helvetica" w:cs="Helvetica" w:hint="eastAsia"/>
          <w:b/>
          <w:bCs/>
          <w:color w:val="222222"/>
          <w:sz w:val="21"/>
          <w:szCs w:val="21"/>
        </w:rPr>
        <w:t>реакции</w:t>
      </w:r>
      <w:r w:rsidRPr="00001D8C">
        <w:rPr>
          <w:rFonts w:ascii="Helvetica" w:hAnsi="Helvetica" w:cs="Helvetica"/>
          <w:b/>
          <w:bCs/>
          <w:color w:val="222222"/>
          <w:sz w:val="21"/>
          <w:szCs w:val="21"/>
        </w:rPr>
        <w:t xml:space="preserve"> </w:t>
      </w:r>
      <w:r w:rsidRPr="00001D8C">
        <w:rPr>
          <w:rFonts w:ascii="Helvetica" w:hAnsi="Helvetica" w:cs="Helvetica" w:hint="eastAsia"/>
          <w:b/>
          <w:bCs/>
          <w:color w:val="222222"/>
          <w:sz w:val="21"/>
          <w:szCs w:val="21"/>
        </w:rPr>
        <w:t>на</w:t>
      </w:r>
      <w:r w:rsidRPr="00001D8C">
        <w:rPr>
          <w:rFonts w:ascii="Helvetica" w:hAnsi="Helvetica" w:cs="Helvetica"/>
          <w:b/>
          <w:bCs/>
          <w:color w:val="222222"/>
          <w:sz w:val="21"/>
          <w:szCs w:val="21"/>
        </w:rPr>
        <w:t xml:space="preserve"> </w:t>
      </w:r>
      <w:r w:rsidRPr="00001D8C">
        <w:rPr>
          <w:rFonts w:ascii="Helvetica" w:hAnsi="Helvetica" w:cs="Helvetica" w:hint="eastAsia"/>
          <w:b/>
          <w:bCs/>
          <w:color w:val="222222"/>
          <w:sz w:val="21"/>
          <w:szCs w:val="21"/>
        </w:rPr>
        <w:t>заражение</w:t>
      </w:r>
      <w:r w:rsidRPr="00001D8C">
        <w:rPr>
          <w:rFonts w:ascii="Helvetica" w:hAnsi="Helvetica" w:cs="Helvetica"/>
          <w:b/>
          <w:bCs/>
          <w:color w:val="222222"/>
          <w:sz w:val="21"/>
          <w:szCs w:val="21"/>
        </w:rPr>
        <w:t xml:space="preserve"> </w:t>
      </w:r>
      <w:r w:rsidRPr="00001D8C">
        <w:rPr>
          <w:rFonts w:ascii="Helvetica" w:hAnsi="Helvetica" w:cs="Helvetica" w:hint="eastAsia"/>
          <w:b/>
          <w:bCs/>
          <w:color w:val="222222"/>
          <w:sz w:val="21"/>
          <w:szCs w:val="21"/>
        </w:rPr>
        <w:t>патогеном</w:t>
      </w:r>
      <w:r w:rsidRPr="00001D8C">
        <w:rPr>
          <w:rFonts w:ascii="Helvetica" w:hAnsi="Helvetica" w:cs="Helvetica"/>
          <w:b/>
          <w:bCs/>
          <w:color w:val="222222"/>
          <w:sz w:val="21"/>
          <w:szCs w:val="21"/>
        </w:rPr>
        <w:t xml:space="preserve"> </w:t>
      </w:r>
      <w:r w:rsidRPr="00001D8C">
        <w:rPr>
          <w:rFonts w:ascii="Helvetica" w:hAnsi="Helvetica" w:cs="Helvetica" w:hint="eastAsia"/>
          <w:b/>
          <w:bCs/>
          <w:color w:val="222222"/>
          <w:sz w:val="21"/>
          <w:szCs w:val="21"/>
        </w:rPr>
        <w:t>Р</w:t>
      </w:r>
      <w:r w:rsidRPr="00001D8C">
        <w:rPr>
          <w:rFonts w:ascii="Helvetica" w:hAnsi="Helvetica" w:cs="Helvetica"/>
          <w:b/>
          <w:bCs/>
          <w:color w:val="222222"/>
          <w:sz w:val="21"/>
          <w:szCs w:val="21"/>
        </w:rPr>
        <w:t xml:space="preserve">. </w:t>
      </w:r>
      <w:r w:rsidRPr="00001D8C">
        <w:rPr>
          <w:rFonts w:ascii="Helvetica" w:hAnsi="Helvetica" w:cs="Helvetica" w:hint="eastAsia"/>
          <w:b/>
          <w:bCs/>
          <w:color w:val="222222"/>
          <w:sz w:val="21"/>
          <w:szCs w:val="21"/>
        </w:rPr>
        <w:t>Ьгазякае</w:t>
      </w:r>
      <w:r w:rsidRPr="00001D8C">
        <w:rPr>
          <w:rFonts w:ascii="Helvetica" w:hAnsi="Helvetica" w:cs="Helvetica"/>
          <w:b/>
          <w:bCs/>
          <w:color w:val="222222"/>
          <w:sz w:val="21"/>
          <w:szCs w:val="21"/>
        </w:rPr>
        <w:t xml:space="preserve"> 92 </w:t>
      </w:r>
      <w:r w:rsidRPr="00001D8C">
        <w:rPr>
          <w:rFonts w:ascii="Helvetica" w:hAnsi="Helvetica" w:cs="Helvetica" w:hint="eastAsia"/>
          <w:b/>
          <w:bCs/>
          <w:color w:val="222222"/>
          <w:sz w:val="21"/>
          <w:szCs w:val="21"/>
        </w:rPr>
        <w:t>растений</w:t>
      </w:r>
      <w:r w:rsidRPr="00001D8C">
        <w:rPr>
          <w:rFonts w:ascii="Helvetica" w:hAnsi="Helvetica" w:cs="Helvetica"/>
          <w:b/>
          <w:bCs/>
          <w:color w:val="222222"/>
          <w:sz w:val="21"/>
          <w:szCs w:val="21"/>
        </w:rPr>
        <w:t xml:space="preserve">, </w:t>
      </w:r>
      <w:r w:rsidRPr="00001D8C">
        <w:rPr>
          <w:rFonts w:ascii="Helvetica" w:hAnsi="Helvetica" w:cs="Helvetica" w:hint="eastAsia"/>
          <w:b/>
          <w:bCs/>
          <w:color w:val="222222"/>
          <w:sz w:val="21"/>
          <w:szCs w:val="21"/>
        </w:rPr>
        <w:t>полученных</w:t>
      </w:r>
      <w:r w:rsidRPr="00001D8C">
        <w:rPr>
          <w:rFonts w:ascii="Helvetica" w:hAnsi="Helvetica" w:cs="Helvetica"/>
          <w:b/>
          <w:bCs/>
          <w:color w:val="222222"/>
          <w:sz w:val="21"/>
          <w:szCs w:val="21"/>
        </w:rPr>
        <w:t xml:space="preserve"> </w:t>
      </w:r>
      <w:r w:rsidRPr="00001D8C">
        <w:rPr>
          <w:rFonts w:ascii="Helvetica" w:hAnsi="Helvetica" w:cs="Helvetica" w:hint="eastAsia"/>
          <w:b/>
          <w:bCs/>
          <w:color w:val="222222"/>
          <w:sz w:val="21"/>
          <w:szCs w:val="21"/>
        </w:rPr>
        <w:t>методом</w:t>
      </w:r>
      <w:r w:rsidRPr="00001D8C">
        <w:rPr>
          <w:rFonts w:ascii="Helvetica" w:hAnsi="Helvetica" w:cs="Helvetica"/>
          <w:b/>
          <w:bCs/>
          <w:color w:val="222222"/>
          <w:sz w:val="21"/>
          <w:szCs w:val="21"/>
        </w:rPr>
        <w:t xml:space="preserve"> </w:t>
      </w:r>
      <w:r w:rsidRPr="00001D8C">
        <w:rPr>
          <w:rFonts w:ascii="Helvetica" w:hAnsi="Helvetica" w:cs="Helvetica" w:hint="eastAsia"/>
          <w:b/>
          <w:bCs/>
          <w:color w:val="222222"/>
          <w:sz w:val="21"/>
          <w:szCs w:val="21"/>
        </w:rPr>
        <w:t>клеточной</w:t>
      </w:r>
      <w:r w:rsidRPr="00001D8C">
        <w:rPr>
          <w:rFonts w:ascii="Helvetica" w:hAnsi="Helvetica" w:cs="Helvetica"/>
          <w:b/>
          <w:bCs/>
          <w:color w:val="222222"/>
          <w:sz w:val="21"/>
          <w:szCs w:val="21"/>
        </w:rPr>
        <w:t xml:space="preserve"> </w:t>
      </w:r>
      <w:r w:rsidRPr="00001D8C">
        <w:rPr>
          <w:rFonts w:ascii="Helvetica" w:hAnsi="Helvetica" w:cs="Helvetica" w:hint="eastAsia"/>
          <w:b/>
          <w:bCs/>
          <w:color w:val="222222"/>
          <w:sz w:val="21"/>
          <w:szCs w:val="21"/>
        </w:rPr>
        <w:t>селекции</w:t>
      </w:r>
    </w:p>
    <w:p w14:paraId="5390A5CF" w14:textId="77777777" w:rsidR="00001D8C" w:rsidRPr="00001D8C" w:rsidRDefault="00001D8C" w:rsidP="00001D8C">
      <w:pPr>
        <w:rPr>
          <w:rFonts w:ascii="Helvetica" w:hAnsi="Helvetica" w:cs="Helvetica"/>
          <w:b/>
          <w:bCs/>
          <w:color w:val="222222"/>
          <w:sz w:val="21"/>
          <w:szCs w:val="21"/>
        </w:rPr>
      </w:pPr>
    </w:p>
    <w:p w14:paraId="6F35DA73" w14:textId="77777777" w:rsidR="00001D8C" w:rsidRPr="00001D8C" w:rsidRDefault="00001D8C" w:rsidP="00001D8C">
      <w:pPr>
        <w:rPr>
          <w:rFonts w:ascii="Helvetica" w:hAnsi="Helvetica" w:cs="Helvetica"/>
          <w:b/>
          <w:bCs/>
          <w:color w:val="222222"/>
          <w:sz w:val="21"/>
          <w:szCs w:val="21"/>
        </w:rPr>
      </w:pPr>
      <w:r w:rsidRPr="00001D8C">
        <w:rPr>
          <w:rFonts w:ascii="Helvetica" w:hAnsi="Helvetica" w:cs="Helvetica"/>
          <w:b/>
          <w:bCs/>
          <w:color w:val="222222"/>
          <w:sz w:val="21"/>
          <w:szCs w:val="21"/>
        </w:rPr>
        <w:t xml:space="preserve">3.2.4. </w:t>
      </w:r>
      <w:r w:rsidRPr="00001D8C">
        <w:rPr>
          <w:rFonts w:ascii="Helvetica" w:hAnsi="Helvetica" w:cs="Helvetica" w:hint="eastAsia"/>
          <w:b/>
          <w:bCs/>
          <w:color w:val="222222"/>
          <w:sz w:val="21"/>
          <w:szCs w:val="21"/>
        </w:rPr>
        <w:t>Изучение</w:t>
      </w:r>
      <w:r w:rsidRPr="00001D8C">
        <w:rPr>
          <w:rFonts w:ascii="Helvetica" w:hAnsi="Helvetica" w:cs="Helvetica"/>
          <w:b/>
          <w:bCs/>
          <w:color w:val="222222"/>
          <w:sz w:val="21"/>
          <w:szCs w:val="21"/>
        </w:rPr>
        <w:t xml:space="preserve"> </w:t>
      </w:r>
      <w:r w:rsidRPr="00001D8C">
        <w:rPr>
          <w:rFonts w:ascii="Helvetica" w:hAnsi="Helvetica" w:cs="Helvetica" w:hint="eastAsia"/>
          <w:b/>
          <w:bCs/>
          <w:color w:val="222222"/>
          <w:sz w:val="21"/>
          <w:szCs w:val="21"/>
        </w:rPr>
        <w:t>реакции</w:t>
      </w:r>
      <w:r w:rsidRPr="00001D8C">
        <w:rPr>
          <w:rFonts w:ascii="Helvetica" w:hAnsi="Helvetica" w:cs="Helvetica"/>
          <w:b/>
          <w:bCs/>
          <w:color w:val="222222"/>
          <w:sz w:val="21"/>
          <w:szCs w:val="21"/>
        </w:rPr>
        <w:t xml:space="preserve"> </w:t>
      </w:r>
      <w:r w:rsidRPr="00001D8C">
        <w:rPr>
          <w:rFonts w:ascii="Helvetica" w:hAnsi="Helvetica" w:cs="Helvetica" w:hint="eastAsia"/>
          <w:b/>
          <w:bCs/>
          <w:color w:val="222222"/>
          <w:sz w:val="21"/>
          <w:szCs w:val="21"/>
        </w:rPr>
        <w:t>на</w:t>
      </w:r>
      <w:r w:rsidRPr="00001D8C">
        <w:rPr>
          <w:rFonts w:ascii="Helvetica" w:hAnsi="Helvetica" w:cs="Helvetica"/>
          <w:b/>
          <w:bCs/>
          <w:color w:val="222222"/>
          <w:sz w:val="21"/>
          <w:szCs w:val="21"/>
        </w:rPr>
        <w:t xml:space="preserve"> </w:t>
      </w:r>
      <w:r w:rsidRPr="00001D8C">
        <w:rPr>
          <w:rFonts w:ascii="Helvetica" w:hAnsi="Helvetica" w:cs="Helvetica" w:hint="eastAsia"/>
          <w:b/>
          <w:bCs/>
          <w:color w:val="222222"/>
          <w:sz w:val="21"/>
          <w:szCs w:val="21"/>
        </w:rPr>
        <w:t>заражение</w:t>
      </w:r>
      <w:r w:rsidRPr="00001D8C">
        <w:rPr>
          <w:rFonts w:ascii="Helvetica" w:hAnsi="Helvetica" w:cs="Helvetica"/>
          <w:b/>
          <w:bCs/>
          <w:color w:val="222222"/>
          <w:sz w:val="21"/>
          <w:szCs w:val="21"/>
        </w:rPr>
        <w:t xml:space="preserve"> </w:t>
      </w:r>
      <w:r w:rsidRPr="00001D8C">
        <w:rPr>
          <w:rFonts w:ascii="Helvetica" w:hAnsi="Helvetica" w:cs="Helvetica" w:hint="eastAsia"/>
          <w:b/>
          <w:bCs/>
          <w:color w:val="222222"/>
          <w:sz w:val="21"/>
          <w:szCs w:val="21"/>
        </w:rPr>
        <w:t>патогеном</w:t>
      </w:r>
      <w:r w:rsidRPr="00001D8C">
        <w:rPr>
          <w:rFonts w:ascii="Helvetica" w:hAnsi="Helvetica" w:cs="Helvetica"/>
          <w:b/>
          <w:bCs/>
          <w:color w:val="222222"/>
          <w:sz w:val="21"/>
          <w:szCs w:val="21"/>
        </w:rPr>
        <w:t xml:space="preserve"> </w:t>
      </w:r>
      <w:r w:rsidRPr="00001D8C">
        <w:rPr>
          <w:rFonts w:ascii="Helvetica" w:hAnsi="Helvetica" w:cs="Helvetica" w:hint="eastAsia"/>
          <w:b/>
          <w:bCs/>
          <w:color w:val="222222"/>
          <w:sz w:val="21"/>
          <w:szCs w:val="21"/>
        </w:rPr>
        <w:t>Р</w:t>
      </w:r>
      <w:r w:rsidRPr="00001D8C">
        <w:rPr>
          <w:rFonts w:ascii="Helvetica" w:hAnsi="Helvetica" w:cs="Helvetica"/>
          <w:b/>
          <w:bCs/>
          <w:color w:val="222222"/>
          <w:sz w:val="21"/>
          <w:szCs w:val="21"/>
        </w:rPr>
        <w:t xml:space="preserve">. </w:t>
      </w:r>
      <w:r w:rsidRPr="00001D8C">
        <w:rPr>
          <w:rFonts w:ascii="Helvetica" w:hAnsi="Helvetica" w:cs="Helvetica" w:hint="eastAsia"/>
          <w:b/>
          <w:bCs/>
          <w:color w:val="222222"/>
          <w:sz w:val="21"/>
          <w:szCs w:val="21"/>
        </w:rPr>
        <w:t>Ьгаязгсае</w:t>
      </w:r>
      <w:r w:rsidRPr="00001D8C">
        <w:rPr>
          <w:rFonts w:ascii="Helvetica" w:hAnsi="Helvetica" w:cs="Helvetica"/>
          <w:b/>
          <w:bCs/>
          <w:color w:val="222222"/>
          <w:sz w:val="21"/>
          <w:szCs w:val="21"/>
        </w:rPr>
        <w:t xml:space="preserve"> </w:t>
      </w:r>
      <w:r w:rsidRPr="00001D8C">
        <w:rPr>
          <w:rFonts w:ascii="Helvetica" w:hAnsi="Helvetica" w:cs="Helvetica" w:hint="eastAsia"/>
          <w:b/>
          <w:bCs/>
          <w:color w:val="222222"/>
          <w:sz w:val="21"/>
          <w:szCs w:val="21"/>
        </w:rPr>
        <w:t>у</w:t>
      </w:r>
      <w:r w:rsidRPr="00001D8C">
        <w:rPr>
          <w:rFonts w:ascii="Helvetica" w:hAnsi="Helvetica" w:cs="Helvetica"/>
          <w:b/>
          <w:bCs/>
          <w:color w:val="222222"/>
          <w:sz w:val="21"/>
          <w:szCs w:val="21"/>
        </w:rPr>
        <w:t xml:space="preserve"> 93 </w:t>
      </w:r>
      <w:r w:rsidRPr="00001D8C">
        <w:rPr>
          <w:rFonts w:ascii="Helvetica" w:hAnsi="Helvetica" w:cs="Helvetica" w:hint="eastAsia"/>
          <w:b/>
          <w:bCs/>
          <w:color w:val="222222"/>
          <w:sz w:val="21"/>
          <w:szCs w:val="21"/>
        </w:rPr>
        <w:t>растений</w:t>
      </w:r>
      <w:r w:rsidRPr="00001D8C">
        <w:rPr>
          <w:rFonts w:ascii="Helvetica" w:hAnsi="Helvetica" w:cs="Helvetica"/>
          <w:b/>
          <w:bCs/>
          <w:color w:val="222222"/>
          <w:sz w:val="21"/>
          <w:szCs w:val="21"/>
        </w:rPr>
        <w:t xml:space="preserve"> - </w:t>
      </w:r>
      <w:r w:rsidRPr="00001D8C">
        <w:rPr>
          <w:rFonts w:ascii="Helvetica" w:hAnsi="Helvetica" w:cs="Helvetica" w:hint="eastAsia"/>
          <w:b/>
          <w:bCs/>
          <w:color w:val="222222"/>
          <w:sz w:val="21"/>
          <w:szCs w:val="21"/>
        </w:rPr>
        <w:t>Т</w:t>
      </w:r>
      <w:r w:rsidRPr="00001D8C">
        <w:rPr>
          <w:rFonts w:ascii="Helvetica" w:hAnsi="Helvetica" w:cs="Helvetica"/>
          <w:b/>
          <w:bCs/>
          <w:color w:val="222222"/>
          <w:sz w:val="21"/>
          <w:szCs w:val="21"/>
        </w:rPr>
        <w:t>-</w:t>
      </w:r>
      <w:r w:rsidRPr="00001D8C">
        <w:rPr>
          <w:rFonts w:ascii="Helvetica" w:hAnsi="Helvetica" w:cs="Helvetica" w:hint="eastAsia"/>
          <w:b/>
          <w:bCs/>
          <w:color w:val="222222"/>
          <w:sz w:val="21"/>
          <w:szCs w:val="21"/>
        </w:rPr>
        <w:t>ДНК</w:t>
      </w:r>
      <w:r w:rsidRPr="00001D8C">
        <w:rPr>
          <w:rFonts w:ascii="Helvetica" w:hAnsi="Helvetica" w:cs="Helvetica"/>
          <w:b/>
          <w:bCs/>
          <w:color w:val="222222"/>
          <w:sz w:val="21"/>
          <w:szCs w:val="21"/>
        </w:rPr>
        <w:t xml:space="preserve"> </w:t>
      </w:r>
      <w:r w:rsidRPr="00001D8C">
        <w:rPr>
          <w:rFonts w:ascii="Helvetica" w:hAnsi="Helvetica" w:cs="Helvetica" w:hint="eastAsia"/>
          <w:b/>
          <w:bCs/>
          <w:color w:val="222222"/>
          <w:sz w:val="21"/>
          <w:szCs w:val="21"/>
        </w:rPr>
        <w:t>инсерционных</w:t>
      </w:r>
      <w:r w:rsidRPr="00001D8C">
        <w:rPr>
          <w:rFonts w:ascii="Helvetica" w:hAnsi="Helvetica" w:cs="Helvetica"/>
          <w:b/>
          <w:bCs/>
          <w:color w:val="222222"/>
          <w:sz w:val="21"/>
          <w:szCs w:val="21"/>
        </w:rPr>
        <w:t xml:space="preserve"> </w:t>
      </w:r>
      <w:r w:rsidRPr="00001D8C">
        <w:rPr>
          <w:rFonts w:ascii="Helvetica" w:hAnsi="Helvetica" w:cs="Helvetica" w:hint="eastAsia"/>
          <w:b/>
          <w:bCs/>
          <w:color w:val="222222"/>
          <w:sz w:val="21"/>
          <w:szCs w:val="21"/>
        </w:rPr>
        <w:t>мутантов</w:t>
      </w:r>
      <w:r w:rsidRPr="00001D8C">
        <w:rPr>
          <w:rFonts w:ascii="Helvetica" w:hAnsi="Helvetica" w:cs="Helvetica"/>
          <w:b/>
          <w:bCs/>
          <w:color w:val="222222"/>
          <w:sz w:val="21"/>
          <w:szCs w:val="21"/>
        </w:rPr>
        <w:t xml:space="preserve"> </w:t>
      </w:r>
      <w:r w:rsidRPr="00001D8C">
        <w:rPr>
          <w:rFonts w:ascii="Helvetica" w:hAnsi="Helvetica" w:cs="Helvetica" w:hint="eastAsia"/>
          <w:b/>
          <w:bCs/>
          <w:color w:val="222222"/>
          <w:sz w:val="21"/>
          <w:szCs w:val="21"/>
        </w:rPr>
        <w:t>по</w:t>
      </w:r>
      <w:r w:rsidRPr="00001D8C">
        <w:rPr>
          <w:rFonts w:ascii="Helvetica" w:hAnsi="Helvetica" w:cs="Helvetica"/>
          <w:b/>
          <w:bCs/>
          <w:color w:val="222222"/>
          <w:sz w:val="21"/>
          <w:szCs w:val="21"/>
        </w:rPr>
        <w:t xml:space="preserve"> </w:t>
      </w:r>
      <w:r w:rsidRPr="00001D8C">
        <w:rPr>
          <w:rFonts w:ascii="Helvetica" w:hAnsi="Helvetica" w:cs="Helvetica" w:hint="eastAsia"/>
          <w:b/>
          <w:bCs/>
          <w:color w:val="222222"/>
          <w:sz w:val="21"/>
          <w:szCs w:val="21"/>
        </w:rPr>
        <w:t>генам</w:t>
      </w:r>
      <w:r w:rsidRPr="00001D8C">
        <w:rPr>
          <w:rFonts w:ascii="Helvetica" w:hAnsi="Helvetica" w:cs="Helvetica"/>
          <w:b/>
          <w:bCs/>
          <w:color w:val="222222"/>
          <w:sz w:val="21"/>
          <w:szCs w:val="21"/>
        </w:rPr>
        <w:t xml:space="preserve"> </w:t>
      </w:r>
      <w:r w:rsidRPr="00001D8C">
        <w:rPr>
          <w:rFonts w:ascii="Helvetica" w:hAnsi="Helvetica" w:cs="Helvetica" w:hint="eastAsia"/>
          <w:b/>
          <w:bCs/>
          <w:color w:val="222222"/>
          <w:sz w:val="21"/>
          <w:szCs w:val="21"/>
        </w:rPr>
        <w:t>синтеза</w:t>
      </w:r>
      <w:r w:rsidRPr="00001D8C">
        <w:rPr>
          <w:rFonts w:ascii="Helvetica" w:hAnsi="Helvetica" w:cs="Helvetica"/>
          <w:b/>
          <w:bCs/>
          <w:color w:val="222222"/>
          <w:sz w:val="21"/>
          <w:szCs w:val="21"/>
        </w:rPr>
        <w:t xml:space="preserve"> </w:t>
      </w:r>
      <w:r w:rsidRPr="00001D8C">
        <w:rPr>
          <w:rFonts w:ascii="Helvetica" w:hAnsi="Helvetica" w:cs="Helvetica" w:hint="eastAsia"/>
          <w:b/>
          <w:bCs/>
          <w:color w:val="222222"/>
          <w:sz w:val="21"/>
          <w:szCs w:val="21"/>
        </w:rPr>
        <w:t>стеринов</w:t>
      </w:r>
    </w:p>
    <w:p w14:paraId="000A6F55" w14:textId="77777777" w:rsidR="00001D8C" w:rsidRPr="00001D8C" w:rsidRDefault="00001D8C" w:rsidP="00001D8C">
      <w:pPr>
        <w:rPr>
          <w:rFonts w:ascii="Helvetica" w:hAnsi="Helvetica" w:cs="Helvetica"/>
          <w:b/>
          <w:bCs/>
          <w:color w:val="222222"/>
          <w:sz w:val="21"/>
          <w:szCs w:val="21"/>
        </w:rPr>
      </w:pPr>
    </w:p>
    <w:p w14:paraId="2B5DC59B" w14:textId="77777777" w:rsidR="00001D8C" w:rsidRPr="00001D8C" w:rsidRDefault="00001D8C" w:rsidP="00001D8C">
      <w:pPr>
        <w:rPr>
          <w:rFonts w:ascii="Helvetica" w:hAnsi="Helvetica" w:cs="Helvetica"/>
          <w:b/>
          <w:bCs/>
          <w:color w:val="222222"/>
          <w:sz w:val="21"/>
          <w:szCs w:val="21"/>
        </w:rPr>
      </w:pPr>
      <w:r w:rsidRPr="00001D8C">
        <w:rPr>
          <w:rFonts w:ascii="Helvetica" w:hAnsi="Helvetica" w:cs="Helvetica"/>
          <w:b/>
          <w:bCs/>
          <w:color w:val="222222"/>
          <w:sz w:val="21"/>
          <w:szCs w:val="21"/>
        </w:rPr>
        <w:t xml:space="preserve">3.2.4.1. </w:t>
      </w:r>
      <w:r w:rsidRPr="00001D8C">
        <w:rPr>
          <w:rFonts w:ascii="Helvetica" w:hAnsi="Helvetica" w:cs="Helvetica" w:hint="eastAsia"/>
          <w:b/>
          <w:bCs/>
          <w:color w:val="222222"/>
          <w:sz w:val="21"/>
          <w:szCs w:val="21"/>
        </w:rPr>
        <w:t>Отбор</w:t>
      </w:r>
      <w:r w:rsidRPr="00001D8C">
        <w:rPr>
          <w:rFonts w:ascii="Helvetica" w:hAnsi="Helvetica" w:cs="Helvetica"/>
          <w:b/>
          <w:bCs/>
          <w:color w:val="222222"/>
          <w:sz w:val="21"/>
          <w:szCs w:val="21"/>
        </w:rPr>
        <w:t xml:space="preserve"> </w:t>
      </w:r>
      <w:r w:rsidRPr="00001D8C">
        <w:rPr>
          <w:rFonts w:ascii="Helvetica" w:hAnsi="Helvetica" w:cs="Helvetica" w:hint="eastAsia"/>
          <w:b/>
          <w:bCs/>
          <w:color w:val="222222"/>
          <w:sz w:val="21"/>
          <w:szCs w:val="21"/>
        </w:rPr>
        <w:t>гомозиготных</w:t>
      </w:r>
      <w:r w:rsidRPr="00001D8C">
        <w:rPr>
          <w:rFonts w:ascii="Helvetica" w:hAnsi="Helvetica" w:cs="Helvetica"/>
          <w:b/>
          <w:bCs/>
          <w:color w:val="222222"/>
          <w:sz w:val="21"/>
          <w:szCs w:val="21"/>
        </w:rPr>
        <w:t xml:space="preserve"> </w:t>
      </w:r>
      <w:r w:rsidRPr="00001D8C">
        <w:rPr>
          <w:rFonts w:ascii="Helvetica" w:hAnsi="Helvetica" w:cs="Helvetica" w:hint="eastAsia"/>
          <w:b/>
          <w:bCs/>
          <w:color w:val="222222"/>
          <w:sz w:val="21"/>
          <w:szCs w:val="21"/>
        </w:rPr>
        <w:t>по</w:t>
      </w:r>
      <w:r w:rsidRPr="00001D8C">
        <w:rPr>
          <w:rFonts w:ascii="Helvetica" w:hAnsi="Helvetica" w:cs="Helvetica"/>
          <w:b/>
          <w:bCs/>
          <w:color w:val="222222"/>
          <w:sz w:val="21"/>
          <w:szCs w:val="21"/>
        </w:rPr>
        <w:t xml:space="preserve"> </w:t>
      </w:r>
      <w:r w:rsidRPr="00001D8C">
        <w:rPr>
          <w:rFonts w:ascii="Helvetica" w:hAnsi="Helvetica" w:cs="Helvetica" w:hint="eastAsia"/>
          <w:b/>
          <w:bCs/>
          <w:color w:val="222222"/>
          <w:sz w:val="21"/>
          <w:szCs w:val="21"/>
        </w:rPr>
        <w:t>вставке</w:t>
      </w:r>
      <w:r w:rsidRPr="00001D8C">
        <w:rPr>
          <w:rFonts w:ascii="Helvetica" w:hAnsi="Helvetica" w:cs="Helvetica"/>
          <w:b/>
          <w:bCs/>
          <w:color w:val="222222"/>
          <w:sz w:val="21"/>
          <w:szCs w:val="21"/>
        </w:rPr>
        <w:t xml:space="preserve"> </w:t>
      </w:r>
      <w:r w:rsidRPr="00001D8C">
        <w:rPr>
          <w:rFonts w:ascii="Helvetica" w:hAnsi="Helvetica" w:cs="Helvetica" w:hint="eastAsia"/>
          <w:b/>
          <w:bCs/>
          <w:color w:val="222222"/>
          <w:sz w:val="21"/>
          <w:szCs w:val="21"/>
        </w:rPr>
        <w:t>Т</w:t>
      </w:r>
      <w:r w:rsidRPr="00001D8C">
        <w:rPr>
          <w:rFonts w:ascii="Helvetica" w:hAnsi="Helvetica" w:cs="Helvetica"/>
          <w:b/>
          <w:bCs/>
          <w:color w:val="222222"/>
          <w:sz w:val="21"/>
          <w:szCs w:val="21"/>
        </w:rPr>
        <w:t>-</w:t>
      </w:r>
      <w:r w:rsidRPr="00001D8C">
        <w:rPr>
          <w:rFonts w:ascii="Helvetica" w:hAnsi="Helvetica" w:cs="Helvetica" w:hint="eastAsia"/>
          <w:b/>
          <w:bCs/>
          <w:color w:val="222222"/>
          <w:sz w:val="21"/>
          <w:szCs w:val="21"/>
        </w:rPr>
        <w:t>ДНК</w:t>
      </w:r>
      <w:r w:rsidRPr="00001D8C">
        <w:rPr>
          <w:rFonts w:ascii="Helvetica" w:hAnsi="Helvetica" w:cs="Helvetica"/>
          <w:b/>
          <w:bCs/>
          <w:color w:val="222222"/>
          <w:sz w:val="21"/>
          <w:szCs w:val="21"/>
        </w:rPr>
        <w:t xml:space="preserve"> </w:t>
      </w:r>
      <w:r w:rsidRPr="00001D8C">
        <w:rPr>
          <w:rFonts w:ascii="Helvetica" w:hAnsi="Helvetica" w:cs="Helvetica" w:hint="eastAsia"/>
          <w:b/>
          <w:bCs/>
          <w:color w:val="222222"/>
          <w:sz w:val="21"/>
          <w:szCs w:val="21"/>
        </w:rPr>
        <w:t>растений</w:t>
      </w:r>
    </w:p>
    <w:p w14:paraId="477287DA" w14:textId="77777777" w:rsidR="00001D8C" w:rsidRPr="00001D8C" w:rsidRDefault="00001D8C" w:rsidP="00001D8C">
      <w:pPr>
        <w:rPr>
          <w:rFonts w:ascii="Helvetica" w:hAnsi="Helvetica" w:cs="Helvetica"/>
          <w:b/>
          <w:bCs/>
          <w:color w:val="222222"/>
          <w:sz w:val="21"/>
          <w:szCs w:val="21"/>
        </w:rPr>
      </w:pPr>
    </w:p>
    <w:p w14:paraId="0FD294AF" w14:textId="77777777" w:rsidR="00001D8C" w:rsidRPr="00001D8C" w:rsidRDefault="00001D8C" w:rsidP="00001D8C">
      <w:pPr>
        <w:rPr>
          <w:rFonts w:ascii="Helvetica" w:hAnsi="Helvetica" w:cs="Helvetica"/>
          <w:b/>
          <w:bCs/>
          <w:color w:val="222222"/>
          <w:sz w:val="21"/>
          <w:szCs w:val="21"/>
        </w:rPr>
      </w:pPr>
      <w:r w:rsidRPr="00001D8C">
        <w:rPr>
          <w:rFonts w:ascii="Helvetica" w:hAnsi="Helvetica" w:cs="Helvetica"/>
          <w:b/>
          <w:bCs/>
          <w:color w:val="222222"/>
          <w:sz w:val="21"/>
          <w:szCs w:val="21"/>
        </w:rPr>
        <w:t xml:space="preserve">3.2.4.2. </w:t>
      </w:r>
      <w:r w:rsidRPr="00001D8C">
        <w:rPr>
          <w:rFonts w:ascii="Helvetica" w:hAnsi="Helvetica" w:cs="Helvetica" w:hint="eastAsia"/>
          <w:b/>
          <w:bCs/>
          <w:color w:val="222222"/>
          <w:sz w:val="21"/>
          <w:szCs w:val="21"/>
        </w:rPr>
        <w:t>Заражение</w:t>
      </w:r>
      <w:r w:rsidRPr="00001D8C">
        <w:rPr>
          <w:rFonts w:ascii="Helvetica" w:hAnsi="Helvetica" w:cs="Helvetica"/>
          <w:b/>
          <w:bCs/>
          <w:color w:val="222222"/>
          <w:sz w:val="21"/>
          <w:szCs w:val="21"/>
        </w:rPr>
        <w:t xml:space="preserve"> </w:t>
      </w:r>
      <w:r w:rsidRPr="00001D8C">
        <w:rPr>
          <w:rFonts w:ascii="Helvetica" w:hAnsi="Helvetica" w:cs="Helvetica" w:hint="eastAsia"/>
          <w:b/>
          <w:bCs/>
          <w:color w:val="222222"/>
          <w:sz w:val="21"/>
          <w:szCs w:val="21"/>
        </w:rPr>
        <w:t>мутантов</w:t>
      </w:r>
      <w:r w:rsidRPr="00001D8C">
        <w:rPr>
          <w:rFonts w:ascii="Helvetica" w:hAnsi="Helvetica" w:cs="Helvetica"/>
          <w:b/>
          <w:bCs/>
          <w:color w:val="222222"/>
          <w:sz w:val="21"/>
          <w:szCs w:val="21"/>
        </w:rPr>
        <w:t xml:space="preserve"> dwfl </w:t>
      </w:r>
      <w:r w:rsidRPr="00001D8C">
        <w:rPr>
          <w:rFonts w:ascii="Helvetica" w:hAnsi="Helvetica" w:cs="Helvetica" w:hint="eastAsia"/>
          <w:b/>
          <w:bCs/>
          <w:color w:val="222222"/>
          <w:sz w:val="21"/>
          <w:szCs w:val="21"/>
        </w:rPr>
        <w:t>патогеном</w:t>
      </w:r>
      <w:r w:rsidRPr="00001D8C">
        <w:rPr>
          <w:rFonts w:ascii="Helvetica" w:hAnsi="Helvetica" w:cs="Helvetica"/>
          <w:b/>
          <w:bCs/>
          <w:color w:val="222222"/>
          <w:sz w:val="21"/>
          <w:szCs w:val="21"/>
        </w:rPr>
        <w:t xml:space="preserve"> P. brassicae</w:t>
      </w:r>
    </w:p>
    <w:p w14:paraId="1C9EB2ED" w14:textId="77777777" w:rsidR="00001D8C" w:rsidRPr="00001D8C" w:rsidRDefault="00001D8C" w:rsidP="00001D8C">
      <w:pPr>
        <w:rPr>
          <w:rFonts w:ascii="Helvetica" w:hAnsi="Helvetica" w:cs="Helvetica"/>
          <w:b/>
          <w:bCs/>
          <w:color w:val="222222"/>
          <w:sz w:val="21"/>
          <w:szCs w:val="21"/>
        </w:rPr>
      </w:pPr>
    </w:p>
    <w:p w14:paraId="109CC004" w14:textId="0F42EE2A" w:rsidR="00484EB4" w:rsidRPr="00001D8C" w:rsidRDefault="00001D8C" w:rsidP="00001D8C">
      <w:r w:rsidRPr="00001D8C">
        <w:rPr>
          <w:rFonts w:ascii="Helvetica" w:hAnsi="Helvetica" w:cs="Helvetica" w:hint="eastAsia"/>
          <w:b/>
          <w:bCs/>
          <w:color w:val="222222"/>
          <w:sz w:val="21"/>
          <w:szCs w:val="21"/>
        </w:rPr>
        <w:t>Глава</w:t>
      </w:r>
      <w:r w:rsidRPr="00001D8C">
        <w:rPr>
          <w:rFonts w:ascii="Helvetica" w:hAnsi="Helvetica" w:cs="Helvetica"/>
          <w:b/>
          <w:bCs/>
          <w:color w:val="222222"/>
          <w:sz w:val="21"/>
          <w:szCs w:val="21"/>
        </w:rPr>
        <w:t xml:space="preserve"> 4. </w:t>
      </w:r>
      <w:r w:rsidRPr="00001D8C">
        <w:rPr>
          <w:rFonts w:ascii="Helvetica" w:hAnsi="Helvetica" w:cs="Helvetica" w:hint="eastAsia"/>
          <w:b/>
          <w:bCs/>
          <w:color w:val="222222"/>
          <w:sz w:val="21"/>
          <w:szCs w:val="21"/>
        </w:rPr>
        <w:t>Обсуждение</w:t>
      </w:r>
      <w:r w:rsidRPr="00001D8C">
        <w:rPr>
          <w:rFonts w:ascii="Helvetica" w:hAnsi="Helvetica" w:cs="Helvetica"/>
          <w:b/>
          <w:bCs/>
          <w:color w:val="222222"/>
          <w:sz w:val="21"/>
          <w:szCs w:val="21"/>
        </w:rPr>
        <w:t xml:space="preserve"> 96 </w:t>
      </w:r>
      <w:r w:rsidRPr="00001D8C">
        <w:rPr>
          <w:rFonts w:ascii="Helvetica" w:hAnsi="Helvetica" w:cs="Helvetica" w:hint="eastAsia"/>
          <w:b/>
          <w:bCs/>
          <w:color w:val="222222"/>
          <w:sz w:val="21"/>
          <w:szCs w:val="21"/>
        </w:rPr>
        <w:t>Заключение</w:t>
      </w:r>
      <w:r w:rsidRPr="00001D8C">
        <w:rPr>
          <w:rFonts w:ascii="Helvetica" w:hAnsi="Helvetica" w:cs="Helvetica"/>
          <w:b/>
          <w:bCs/>
          <w:color w:val="222222"/>
          <w:sz w:val="21"/>
          <w:szCs w:val="21"/>
        </w:rPr>
        <w:t xml:space="preserve"> 104 </w:t>
      </w:r>
      <w:r w:rsidRPr="00001D8C">
        <w:rPr>
          <w:rFonts w:ascii="Helvetica" w:hAnsi="Helvetica" w:cs="Helvetica" w:hint="eastAsia"/>
          <w:b/>
          <w:bCs/>
          <w:color w:val="222222"/>
          <w:sz w:val="21"/>
          <w:szCs w:val="21"/>
        </w:rPr>
        <w:t>Выводы</w:t>
      </w:r>
      <w:r w:rsidRPr="00001D8C">
        <w:rPr>
          <w:rFonts w:ascii="Helvetica" w:hAnsi="Helvetica" w:cs="Helvetica"/>
          <w:b/>
          <w:bCs/>
          <w:color w:val="222222"/>
          <w:sz w:val="21"/>
          <w:szCs w:val="21"/>
        </w:rPr>
        <w:t xml:space="preserve"> 107 </w:t>
      </w:r>
      <w:r w:rsidRPr="00001D8C">
        <w:rPr>
          <w:rFonts w:ascii="Helvetica" w:hAnsi="Helvetica" w:cs="Helvetica" w:hint="eastAsia"/>
          <w:b/>
          <w:bCs/>
          <w:color w:val="222222"/>
          <w:sz w:val="21"/>
          <w:szCs w:val="21"/>
        </w:rPr>
        <w:t>Список</w:t>
      </w:r>
      <w:r w:rsidRPr="00001D8C">
        <w:rPr>
          <w:rFonts w:ascii="Helvetica" w:hAnsi="Helvetica" w:cs="Helvetica"/>
          <w:b/>
          <w:bCs/>
          <w:color w:val="222222"/>
          <w:sz w:val="21"/>
          <w:szCs w:val="21"/>
        </w:rPr>
        <w:t xml:space="preserve"> </w:t>
      </w:r>
      <w:r w:rsidRPr="00001D8C">
        <w:rPr>
          <w:rFonts w:ascii="Helvetica" w:hAnsi="Helvetica" w:cs="Helvetica" w:hint="eastAsia"/>
          <w:b/>
          <w:bCs/>
          <w:color w:val="222222"/>
          <w:sz w:val="21"/>
          <w:szCs w:val="21"/>
        </w:rPr>
        <w:t>сокращений</w:t>
      </w:r>
      <w:r w:rsidRPr="00001D8C">
        <w:rPr>
          <w:rFonts w:ascii="Helvetica" w:hAnsi="Helvetica" w:cs="Helvetica"/>
          <w:b/>
          <w:bCs/>
          <w:color w:val="222222"/>
          <w:sz w:val="21"/>
          <w:szCs w:val="21"/>
        </w:rPr>
        <w:t xml:space="preserve"> 109 </w:t>
      </w:r>
      <w:r w:rsidRPr="00001D8C">
        <w:rPr>
          <w:rFonts w:ascii="Helvetica" w:hAnsi="Helvetica" w:cs="Helvetica" w:hint="eastAsia"/>
          <w:b/>
          <w:bCs/>
          <w:color w:val="222222"/>
          <w:sz w:val="21"/>
          <w:szCs w:val="21"/>
        </w:rPr>
        <w:t>Приложение</w:t>
      </w:r>
      <w:r w:rsidRPr="00001D8C">
        <w:rPr>
          <w:rFonts w:ascii="Helvetica" w:hAnsi="Helvetica" w:cs="Helvetica"/>
          <w:b/>
          <w:bCs/>
          <w:color w:val="222222"/>
          <w:sz w:val="21"/>
          <w:szCs w:val="21"/>
        </w:rPr>
        <w:t xml:space="preserve"> 111 </w:t>
      </w:r>
      <w:r w:rsidRPr="00001D8C">
        <w:rPr>
          <w:rFonts w:ascii="Helvetica" w:hAnsi="Helvetica" w:cs="Helvetica" w:hint="eastAsia"/>
          <w:b/>
          <w:bCs/>
          <w:color w:val="222222"/>
          <w:sz w:val="21"/>
          <w:szCs w:val="21"/>
        </w:rPr>
        <w:t>Список</w:t>
      </w:r>
      <w:r w:rsidRPr="00001D8C">
        <w:rPr>
          <w:rFonts w:ascii="Helvetica" w:hAnsi="Helvetica" w:cs="Helvetica"/>
          <w:b/>
          <w:bCs/>
          <w:color w:val="222222"/>
          <w:sz w:val="21"/>
          <w:szCs w:val="21"/>
        </w:rPr>
        <w:t xml:space="preserve"> </w:t>
      </w:r>
      <w:r w:rsidRPr="00001D8C">
        <w:rPr>
          <w:rFonts w:ascii="Helvetica" w:hAnsi="Helvetica" w:cs="Helvetica" w:hint="eastAsia"/>
          <w:b/>
          <w:bCs/>
          <w:color w:val="222222"/>
          <w:sz w:val="21"/>
          <w:szCs w:val="21"/>
        </w:rPr>
        <w:t>литературы</w:t>
      </w:r>
    </w:p>
    <w:sectPr w:rsidR="00484EB4" w:rsidRPr="00001D8C"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87812D" w14:textId="77777777" w:rsidR="00DE4416" w:rsidRDefault="00DE4416">
      <w:pPr>
        <w:spacing w:after="0" w:line="240" w:lineRule="auto"/>
      </w:pPr>
      <w:r>
        <w:separator/>
      </w:r>
    </w:p>
  </w:endnote>
  <w:endnote w:type="continuationSeparator" w:id="0">
    <w:p w14:paraId="3B2CBB0F" w14:textId="77777777" w:rsidR="00DE4416" w:rsidRDefault="00DE44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E2D69A" w14:textId="77777777" w:rsidR="00DE4416" w:rsidRDefault="00DE4416"/>
    <w:p w14:paraId="2E4F80A1" w14:textId="77777777" w:rsidR="00DE4416" w:rsidRDefault="00DE4416"/>
    <w:p w14:paraId="3B065A2F" w14:textId="77777777" w:rsidR="00DE4416" w:rsidRDefault="00DE4416"/>
    <w:p w14:paraId="7DBE91AA" w14:textId="77777777" w:rsidR="00DE4416" w:rsidRDefault="00DE4416"/>
    <w:p w14:paraId="12E729BC" w14:textId="77777777" w:rsidR="00DE4416" w:rsidRDefault="00DE4416"/>
    <w:p w14:paraId="4938D841" w14:textId="77777777" w:rsidR="00DE4416" w:rsidRDefault="00DE4416"/>
    <w:p w14:paraId="24CD0FFB" w14:textId="77777777" w:rsidR="00DE4416" w:rsidRDefault="00DE4416">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348D5C34" wp14:editId="2E170471">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D991B1" w14:textId="77777777" w:rsidR="00DE4416" w:rsidRDefault="00DE4416">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48D5C34"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46D991B1" w14:textId="77777777" w:rsidR="00DE4416" w:rsidRDefault="00DE4416">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69EAC5E8" w14:textId="77777777" w:rsidR="00DE4416" w:rsidRDefault="00DE4416"/>
    <w:p w14:paraId="6EB7382F" w14:textId="77777777" w:rsidR="00DE4416" w:rsidRDefault="00DE4416"/>
    <w:p w14:paraId="05F35A4A" w14:textId="77777777" w:rsidR="00DE4416" w:rsidRDefault="00DE4416">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44123CD1" wp14:editId="0AB3E8A2">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2F47DD" w14:textId="77777777" w:rsidR="00DE4416" w:rsidRDefault="00DE4416"/>
                          <w:p w14:paraId="4DE4AD78" w14:textId="77777777" w:rsidR="00DE4416" w:rsidRDefault="00DE4416">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4123CD1"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412F47DD" w14:textId="77777777" w:rsidR="00DE4416" w:rsidRDefault="00DE4416"/>
                    <w:p w14:paraId="4DE4AD78" w14:textId="77777777" w:rsidR="00DE4416" w:rsidRDefault="00DE4416">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63DB7C0F" w14:textId="77777777" w:rsidR="00DE4416" w:rsidRDefault="00DE4416"/>
    <w:p w14:paraId="7633279C" w14:textId="77777777" w:rsidR="00DE4416" w:rsidRDefault="00DE4416">
      <w:pPr>
        <w:rPr>
          <w:sz w:val="2"/>
          <w:szCs w:val="2"/>
        </w:rPr>
      </w:pPr>
    </w:p>
    <w:p w14:paraId="2383758C" w14:textId="77777777" w:rsidR="00DE4416" w:rsidRDefault="00DE4416"/>
    <w:p w14:paraId="054148AA" w14:textId="77777777" w:rsidR="00DE4416" w:rsidRDefault="00DE4416">
      <w:pPr>
        <w:spacing w:after="0" w:line="240" w:lineRule="auto"/>
      </w:pPr>
    </w:p>
  </w:footnote>
  <w:footnote w:type="continuationSeparator" w:id="0">
    <w:p w14:paraId="46BA3BDA" w14:textId="77777777" w:rsidR="00DE4416" w:rsidRDefault="00DE441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r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769"/>
    <w:rsid w:val="0001077C"/>
    <w:rsid w:val="00010781"/>
    <w:rsid w:val="00010783"/>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A0"/>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333"/>
    <w:rsid w:val="000363A9"/>
    <w:rsid w:val="00036474"/>
    <w:rsid w:val="000365B8"/>
    <w:rsid w:val="000365F1"/>
    <w:rsid w:val="00036622"/>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0"/>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B07"/>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B4D"/>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D3E"/>
    <w:rsid w:val="00360DC9"/>
    <w:rsid w:val="00360EBB"/>
    <w:rsid w:val="00360EBF"/>
    <w:rsid w:val="00360EE5"/>
    <w:rsid w:val="00360F87"/>
    <w:rsid w:val="00360FA0"/>
    <w:rsid w:val="00361010"/>
    <w:rsid w:val="00361043"/>
    <w:rsid w:val="00361059"/>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B0"/>
    <w:rsid w:val="003C37F5"/>
    <w:rsid w:val="003C38F7"/>
    <w:rsid w:val="003C3965"/>
    <w:rsid w:val="003C39C2"/>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81"/>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486"/>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C0"/>
    <w:rsid w:val="00502FE3"/>
    <w:rsid w:val="005031C0"/>
    <w:rsid w:val="00503289"/>
    <w:rsid w:val="00503304"/>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D1"/>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11"/>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DBF"/>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4B"/>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17"/>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75"/>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83"/>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CAC"/>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7F"/>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11"/>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498"/>
    <w:rsid w:val="00CF06BA"/>
    <w:rsid w:val="00CF06C0"/>
    <w:rsid w:val="00CF0726"/>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4D"/>
    <w:rsid w:val="00D970F2"/>
    <w:rsid w:val="00D97169"/>
    <w:rsid w:val="00D97224"/>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1FF9"/>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16"/>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B18"/>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B8"/>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6E5"/>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7A"/>
    <w:rsid w:val="00F34A94"/>
    <w:rsid w:val="00F34DCD"/>
    <w:rsid w:val="00F34DD9"/>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208838</TotalTime>
  <Pages>7</Pages>
  <Words>879</Words>
  <Characters>5014</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5882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1888</cp:revision>
  <cp:lastPrinted>2009-02-06T05:36:00Z</cp:lastPrinted>
  <dcterms:created xsi:type="dcterms:W3CDTF">2024-01-07T13:43:00Z</dcterms:created>
  <dcterms:modified xsi:type="dcterms:W3CDTF">2025-11-18T06:24:00Z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