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3938" w14:textId="4EB00BBC" w:rsidR="0033405B" w:rsidRDefault="001D5E22" w:rsidP="001D5E22">
      <w:r w:rsidRPr="001D5E22">
        <w:rPr>
          <w:rFonts w:hint="eastAsia"/>
        </w:rPr>
        <w:t>Тюмина</w:t>
      </w:r>
      <w:r w:rsidRPr="001D5E22">
        <w:t xml:space="preserve"> </w:t>
      </w:r>
      <w:r w:rsidRPr="001D5E22">
        <w:rPr>
          <w:rFonts w:hint="eastAsia"/>
        </w:rPr>
        <w:t>Дарья</w:t>
      </w:r>
      <w:r w:rsidRPr="001D5E22">
        <w:t xml:space="preserve"> </w:t>
      </w:r>
      <w:r w:rsidRPr="001D5E22">
        <w:rPr>
          <w:rFonts w:hint="eastAsia"/>
        </w:rPr>
        <w:t>Сергеевна</w:t>
      </w:r>
      <w:r>
        <w:t xml:space="preserve"> </w:t>
      </w:r>
      <w:r w:rsidRPr="001D5E22">
        <w:rPr>
          <w:rFonts w:hint="eastAsia"/>
        </w:rPr>
        <w:t>Построение</w:t>
      </w:r>
      <w:r w:rsidRPr="001D5E22">
        <w:t xml:space="preserve"> </w:t>
      </w:r>
      <w:r w:rsidRPr="001D5E22">
        <w:rPr>
          <w:rFonts w:hint="eastAsia"/>
        </w:rPr>
        <w:t>и</w:t>
      </w:r>
      <w:r w:rsidRPr="001D5E22">
        <w:t xml:space="preserve"> </w:t>
      </w:r>
      <w:r w:rsidRPr="001D5E22">
        <w:rPr>
          <w:rFonts w:hint="eastAsia"/>
        </w:rPr>
        <w:t>реализация</w:t>
      </w:r>
      <w:r w:rsidRPr="001D5E22">
        <w:t xml:space="preserve"> </w:t>
      </w:r>
      <w:r w:rsidRPr="001D5E22">
        <w:rPr>
          <w:rFonts w:hint="eastAsia"/>
        </w:rPr>
        <w:t>бизнес</w:t>
      </w:r>
      <w:r w:rsidRPr="001D5E22">
        <w:t>-</w:t>
      </w:r>
      <w:r w:rsidRPr="001D5E22">
        <w:rPr>
          <w:rFonts w:hint="eastAsia"/>
        </w:rPr>
        <w:t>модели</w:t>
      </w:r>
      <w:r w:rsidRPr="001D5E22">
        <w:t xml:space="preserve"> </w:t>
      </w:r>
      <w:r w:rsidRPr="001D5E22">
        <w:rPr>
          <w:rFonts w:hint="eastAsia"/>
        </w:rPr>
        <w:t>бережливых</w:t>
      </w:r>
      <w:r w:rsidRPr="001D5E22">
        <w:t xml:space="preserve"> </w:t>
      </w:r>
      <w:r w:rsidRPr="001D5E22">
        <w:rPr>
          <w:rFonts w:hint="eastAsia"/>
        </w:rPr>
        <w:t>инноваций</w:t>
      </w:r>
    </w:p>
    <w:p w14:paraId="651E664E" w14:textId="77777777" w:rsidR="001D5E22" w:rsidRDefault="001D5E22" w:rsidP="001D5E22">
      <w:r>
        <w:rPr>
          <w:rFonts w:hint="eastAsia"/>
        </w:rPr>
        <w:t>ОГЛАВЛЕНИЕ</w:t>
      </w:r>
      <w:r>
        <w:t xml:space="preserve"> </w:t>
      </w:r>
      <w:r>
        <w:rPr>
          <w:rFonts w:hint="eastAsia"/>
        </w:rPr>
        <w:t>ДИССЕРТАЦИИ</w:t>
      </w:r>
    </w:p>
    <w:p w14:paraId="5A47A07E" w14:textId="77777777" w:rsidR="001D5E22" w:rsidRDefault="001D5E22" w:rsidP="001D5E22">
      <w:r>
        <w:rPr>
          <w:rFonts w:hint="eastAsia"/>
        </w:rPr>
        <w:t>кандидат</w:t>
      </w:r>
      <w:r>
        <w:t xml:space="preserve"> </w:t>
      </w:r>
      <w:r>
        <w:rPr>
          <w:rFonts w:hint="eastAsia"/>
        </w:rPr>
        <w:t>наук</w:t>
      </w:r>
      <w:r>
        <w:t xml:space="preserve"> </w:t>
      </w:r>
      <w:r>
        <w:rPr>
          <w:rFonts w:hint="eastAsia"/>
        </w:rPr>
        <w:t>Тюмина</w:t>
      </w:r>
      <w:r>
        <w:t xml:space="preserve"> </w:t>
      </w:r>
      <w:r>
        <w:rPr>
          <w:rFonts w:hint="eastAsia"/>
        </w:rPr>
        <w:t>Дарья</w:t>
      </w:r>
      <w:r>
        <w:t xml:space="preserve"> </w:t>
      </w:r>
      <w:r>
        <w:rPr>
          <w:rFonts w:hint="eastAsia"/>
        </w:rPr>
        <w:t>Сергеевна</w:t>
      </w:r>
    </w:p>
    <w:p w14:paraId="08E4D9AB" w14:textId="77777777" w:rsidR="001D5E22" w:rsidRDefault="001D5E22" w:rsidP="001D5E22">
      <w:r>
        <w:rPr>
          <w:rFonts w:hint="eastAsia"/>
        </w:rPr>
        <w:t>ВВЕДЕНИЕ</w:t>
      </w:r>
    </w:p>
    <w:p w14:paraId="4E7F2B12" w14:textId="77777777" w:rsidR="001D5E22" w:rsidRDefault="001D5E22" w:rsidP="001D5E22"/>
    <w:p w14:paraId="7FA422FC" w14:textId="77777777" w:rsidR="001D5E22" w:rsidRDefault="001D5E22" w:rsidP="001D5E22">
      <w:r>
        <w:rPr>
          <w:rFonts w:hint="eastAsia"/>
        </w:rPr>
        <w:t>ГЛАВА</w:t>
      </w:r>
      <w:r>
        <w:t xml:space="preserve"> 1. </w:t>
      </w:r>
      <w:r>
        <w:rPr>
          <w:rFonts w:hint="eastAsia"/>
        </w:rPr>
        <w:t>ИССЛЕДОВАНИЕ</w:t>
      </w:r>
      <w:r>
        <w:t xml:space="preserve"> </w:t>
      </w:r>
      <w:r>
        <w:rPr>
          <w:rFonts w:hint="eastAsia"/>
        </w:rPr>
        <w:t>КОНЦЕПЦИИ</w:t>
      </w:r>
      <w:r>
        <w:t xml:space="preserve"> </w:t>
      </w:r>
      <w:r>
        <w:rPr>
          <w:rFonts w:hint="eastAsia"/>
        </w:rPr>
        <w:t>БЕРЕЖЛИВЫХ</w:t>
      </w:r>
      <w:r>
        <w:t xml:space="preserve"> </w:t>
      </w:r>
      <w:r>
        <w:rPr>
          <w:rFonts w:hint="eastAsia"/>
        </w:rPr>
        <w:t>ИННОВАЦИЙ</w:t>
      </w:r>
      <w:r>
        <w:t xml:space="preserve"> </w:t>
      </w:r>
      <w:r>
        <w:rPr>
          <w:rFonts w:hint="eastAsia"/>
        </w:rPr>
        <w:t>И</w:t>
      </w:r>
      <w:r>
        <w:t xml:space="preserve"> </w:t>
      </w:r>
      <w:r>
        <w:rPr>
          <w:rFonts w:hint="eastAsia"/>
        </w:rPr>
        <w:t>ИХ</w:t>
      </w:r>
      <w:r>
        <w:t xml:space="preserve"> </w:t>
      </w:r>
      <w:r>
        <w:rPr>
          <w:rFonts w:hint="eastAsia"/>
        </w:rPr>
        <w:t>ВЗАИМОСВЯЗИ</w:t>
      </w:r>
      <w:r>
        <w:t xml:space="preserve"> </w:t>
      </w:r>
      <w:r>
        <w:rPr>
          <w:rFonts w:hint="eastAsia"/>
        </w:rPr>
        <w:t>С</w:t>
      </w:r>
      <w:r>
        <w:t xml:space="preserve"> </w:t>
      </w:r>
      <w:r>
        <w:rPr>
          <w:rFonts w:hint="eastAsia"/>
        </w:rPr>
        <w:t>ИННОВАЦИОННОЙ</w:t>
      </w:r>
      <w:r>
        <w:t xml:space="preserve"> </w:t>
      </w:r>
      <w:r>
        <w:rPr>
          <w:rFonts w:hint="eastAsia"/>
        </w:rPr>
        <w:t>АКТИВНОСТЬЮ</w:t>
      </w:r>
      <w:r>
        <w:t xml:space="preserve"> </w:t>
      </w:r>
      <w:r>
        <w:rPr>
          <w:rFonts w:hint="eastAsia"/>
        </w:rPr>
        <w:t>ПРЕДПРИЯТИЙ</w:t>
      </w:r>
    </w:p>
    <w:p w14:paraId="56DF0865" w14:textId="77777777" w:rsidR="001D5E22" w:rsidRDefault="001D5E22" w:rsidP="001D5E22"/>
    <w:p w14:paraId="4551E56E" w14:textId="77777777" w:rsidR="001D5E22" w:rsidRDefault="001D5E22" w:rsidP="001D5E22">
      <w:r>
        <w:t xml:space="preserve">1.1. </w:t>
      </w:r>
      <w:r>
        <w:rPr>
          <w:rFonts w:hint="eastAsia"/>
        </w:rPr>
        <w:t>Анализ</w:t>
      </w:r>
      <w:r>
        <w:t xml:space="preserve"> </w:t>
      </w:r>
      <w:r>
        <w:rPr>
          <w:rFonts w:hint="eastAsia"/>
        </w:rPr>
        <w:t>инновационной</w:t>
      </w:r>
      <w:r>
        <w:t xml:space="preserve"> </w:t>
      </w:r>
      <w:r>
        <w:rPr>
          <w:rFonts w:hint="eastAsia"/>
        </w:rPr>
        <w:t>активности</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предприятий</w:t>
      </w:r>
      <w:r>
        <w:t xml:space="preserve"> </w:t>
      </w:r>
      <w:r>
        <w:rPr>
          <w:rFonts w:hint="eastAsia"/>
        </w:rPr>
        <w:t>на</w:t>
      </w:r>
      <w:r>
        <w:t xml:space="preserve"> </w:t>
      </w:r>
      <w:r>
        <w:rPr>
          <w:rFonts w:hint="eastAsia"/>
        </w:rPr>
        <w:t>примере</w:t>
      </w:r>
      <w:r>
        <w:t xml:space="preserve"> </w:t>
      </w:r>
      <w:r>
        <w:rPr>
          <w:rFonts w:hint="eastAsia"/>
        </w:rPr>
        <w:t>стран</w:t>
      </w:r>
      <w:r>
        <w:t xml:space="preserve"> </w:t>
      </w:r>
      <w:r>
        <w:rPr>
          <w:rFonts w:hint="eastAsia"/>
        </w:rPr>
        <w:t>Азии</w:t>
      </w:r>
    </w:p>
    <w:p w14:paraId="71DB8586" w14:textId="77777777" w:rsidR="001D5E22" w:rsidRDefault="001D5E22" w:rsidP="001D5E22"/>
    <w:p w14:paraId="0D9E5A59" w14:textId="77777777" w:rsidR="001D5E22" w:rsidRDefault="001D5E22" w:rsidP="001D5E22">
      <w:r>
        <w:t xml:space="preserve">1.2. </w:t>
      </w:r>
      <w:r>
        <w:rPr>
          <w:rFonts w:hint="eastAsia"/>
        </w:rPr>
        <w:t>Бережливые</w:t>
      </w:r>
      <w:r>
        <w:t xml:space="preserve"> </w:t>
      </w:r>
      <w:r>
        <w:rPr>
          <w:rFonts w:hint="eastAsia"/>
        </w:rPr>
        <w:t>инновации</w:t>
      </w:r>
      <w:r>
        <w:t xml:space="preserve"> </w:t>
      </w:r>
      <w:r>
        <w:rPr>
          <w:rFonts w:hint="eastAsia"/>
        </w:rPr>
        <w:t>как</w:t>
      </w:r>
      <w:r>
        <w:t xml:space="preserve"> </w:t>
      </w:r>
      <w:r>
        <w:rPr>
          <w:rFonts w:hint="eastAsia"/>
        </w:rPr>
        <w:t>особый</w:t>
      </w:r>
      <w:r>
        <w:t xml:space="preserve"> </w:t>
      </w:r>
      <w:r>
        <w:rPr>
          <w:rFonts w:hint="eastAsia"/>
        </w:rPr>
        <w:t>тип</w:t>
      </w:r>
      <w:r>
        <w:t xml:space="preserve"> </w:t>
      </w:r>
      <w:r>
        <w:rPr>
          <w:rFonts w:hint="eastAsia"/>
        </w:rPr>
        <w:t>инновационной</w:t>
      </w:r>
      <w:r>
        <w:t xml:space="preserve"> </w:t>
      </w:r>
      <w:r>
        <w:rPr>
          <w:rFonts w:hint="eastAsia"/>
        </w:rPr>
        <w:t>деятельности</w:t>
      </w:r>
    </w:p>
    <w:p w14:paraId="0EFCB4C5" w14:textId="77777777" w:rsidR="001D5E22" w:rsidRDefault="001D5E22" w:rsidP="001D5E22"/>
    <w:p w14:paraId="0FAF9208" w14:textId="77777777" w:rsidR="001D5E22" w:rsidRDefault="001D5E22" w:rsidP="001D5E22">
      <w:r>
        <w:t xml:space="preserve">1.3. </w:t>
      </w:r>
      <w:r>
        <w:rPr>
          <w:rFonts w:hint="eastAsia"/>
        </w:rPr>
        <w:t>Формирование</w:t>
      </w:r>
      <w:r>
        <w:t xml:space="preserve"> </w:t>
      </w:r>
      <w:r>
        <w:rPr>
          <w:rFonts w:hint="eastAsia"/>
        </w:rPr>
        <w:t>принципов</w:t>
      </w:r>
      <w:r>
        <w:t xml:space="preserve"> </w:t>
      </w:r>
      <w:r>
        <w:rPr>
          <w:rFonts w:hint="eastAsia"/>
        </w:rPr>
        <w:t>управления</w:t>
      </w:r>
      <w:r>
        <w:t xml:space="preserve"> </w:t>
      </w:r>
      <w:r>
        <w:rPr>
          <w:rFonts w:hint="eastAsia"/>
        </w:rPr>
        <w:t>бережливыми</w:t>
      </w:r>
      <w:r>
        <w:t xml:space="preserve"> </w:t>
      </w:r>
      <w:r>
        <w:rPr>
          <w:rFonts w:hint="eastAsia"/>
        </w:rPr>
        <w:t>инновациями</w:t>
      </w:r>
    </w:p>
    <w:p w14:paraId="5D81F3AD" w14:textId="77777777" w:rsidR="001D5E22" w:rsidRDefault="001D5E22" w:rsidP="001D5E22"/>
    <w:p w14:paraId="5D6E2B95" w14:textId="77777777" w:rsidR="001D5E22" w:rsidRDefault="001D5E22" w:rsidP="001D5E22">
      <w:r>
        <w:rPr>
          <w:rFonts w:hint="eastAsia"/>
        </w:rPr>
        <w:t>Выводы</w:t>
      </w:r>
      <w:r>
        <w:t xml:space="preserve"> </w:t>
      </w:r>
      <w:r>
        <w:rPr>
          <w:rFonts w:hint="eastAsia"/>
        </w:rPr>
        <w:t>по</w:t>
      </w:r>
      <w:r>
        <w:t xml:space="preserve"> </w:t>
      </w:r>
      <w:r>
        <w:rPr>
          <w:rFonts w:hint="eastAsia"/>
        </w:rPr>
        <w:t>главе</w:t>
      </w:r>
    </w:p>
    <w:p w14:paraId="668AD702" w14:textId="77777777" w:rsidR="001D5E22" w:rsidRDefault="001D5E22" w:rsidP="001D5E22"/>
    <w:p w14:paraId="7767466F" w14:textId="77777777" w:rsidR="001D5E22" w:rsidRDefault="001D5E22" w:rsidP="001D5E22">
      <w:r>
        <w:rPr>
          <w:rFonts w:hint="eastAsia"/>
        </w:rPr>
        <w:t>ГЛАВА</w:t>
      </w:r>
      <w:r>
        <w:t xml:space="preserve"> 2: </w:t>
      </w:r>
      <w:r>
        <w:rPr>
          <w:rFonts w:hint="eastAsia"/>
        </w:rPr>
        <w:t>БИЗНЕС</w:t>
      </w:r>
      <w:r>
        <w:t>-</w:t>
      </w:r>
      <w:r>
        <w:rPr>
          <w:rFonts w:hint="eastAsia"/>
        </w:rPr>
        <w:t>МОДЕЛЬ</w:t>
      </w:r>
      <w:r>
        <w:t xml:space="preserve"> </w:t>
      </w:r>
      <w:r>
        <w:rPr>
          <w:rFonts w:hint="eastAsia"/>
        </w:rPr>
        <w:t>БЕРЕЖЛИВЫХ</w:t>
      </w:r>
      <w:r>
        <w:t xml:space="preserve"> </w:t>
      </w:r>
      <w:r>
        <w:rPr>
          <w:rFonts w:hint="eastAsia"/>
        </w:rPr>
        <w:t>ИННОВАЦИЙ</w:t>
      </w:r>
    </w:p>
    <w:p w14:paraId="500600F1" w14:textId="77777777" w:rsidR="001D5E22" w:rsidRDefault="001D5E22" w:rsidP="001D5E22"/>
    <w:p w14:paraId="115EF7B1" w14:textId="77777777" w:rsidR="001D5E22" w:rsidRDefault="001D5E22" w:rsidP="001D5E22">
      <w:r>
        <w:t xml:space="preserve">2.1 </w:t>
      </w:r>
      <w:r>
        <w:rPr>
          <w:rFonts w:hint="eastAsia"/>
        </w:rPr>
        <w:t>Роль</w:t>
      </w:r>
      <w:r>
        <w:t xml:space="preserve"> </w:t>
      </w:r>
      <w:r>
        <w:rPr>
          <w:rFonts w:hint="eastAsia"/>
        </w:rPr>
        <w:t>бизнес</w:t>
      </w:r>
      <w:r>
        <w:t>-</w:t>
      </w:r>
      <w:r>
        <w:rPr>
          <w:rFonts w:hint="eastAsia"/>
        </w:rPr>
        <w:t>модели</w:t>
      </w:r>
      <w:r>
        <w:t xml:space="preserve"> </w:t>
      </w:r>
      <w:r>
        <w:rPr>
          <w:rFonts w:hint="eastAsia"/>
        </w:rPr>
        <w:t>в</w:t>
      </w:r>
      <w:r>
        <w:t xml:space="preserve"> </w:t>
      </w:r>
      <w:r>
        <w:rPr>
          <w:rFonts w:hint="eastAsia"/>
        </w:rPr>
        <w:t>организации</w:t>
      </w:r>
      <w:r>
        <w:t xml:space="preserve"> </w:t>
      </w:r>
      <w:r>
        <w:rPr>
          <w:rFonts w:hint="eastAsia"/>
        </w:rPr>
        <w:t>инновационной</w:t>
      </w:r>
      <w:r>
        <w:t xml:space="preserve"> </w:t>
      </w:r>
      <w:r>
        <w:rPr>
          <w:rFonts w:hint="eastAsia"/>
        </w:rPr>
        <w:t>деятельности</w:t>
      </w:r>
    </w:p>
    <w:p w14:paraId="0351087D" w14:textId="77777777" w:rsidR="001D5E22" w:rsidRDefault="001D5E22" w:rsidP="001D5E22"/>
    <w:p w14:paraId="56BF45F3" w14:textId="77777777" w:rsidR="001D5E22" w:rsidRDefault="001D5E22" w:rsidP="001D5E22">
      <w:r>
        <w:t xml:space="preserve">2.2 </w:t>
      </w:r>
      <w:r>
        <w:rPr>
          <w:rFonts w:hint="eastAsia"/>
        </w:rPr>
        <w:t>Бизнес</w:t>
      </w:r>
      <w:r>
        <w:t>-</w:t>
      </w:r>
      <w:r>
        <w:rPr>
          <w:rFonts w:hint="eastAsia"/>
        </w:rPr>
        <w:t>модель</w:t>
      </w:r>
      <w:r>
        <w:t xml:space="preserve"> </w:t>
      </w:r>
      <w:r>
        <w:rPr>
          <w:rFonts w:hint="eastAsia"/>
        </w:rPr>
        <w:t>как</w:t>
      </w:r>
      <w:r>
        <w:t xml:space="preserve"> </w:t>
      </w:r>
      <w:r>
        <w:rPr>
          <w:rFonts w:hint="eastAsia"/>
        </w:rPr>
        <w:t>инструмент</w:t>
      </w:r>
      <w:r>
        <w:t xml:space="preserve"> </w:t>
      </w:r>
      <w:r>
        <w:rPr>
          <w:rFonts w:hint="eastAsia"/>
        </w:rPr>
        <w:t>реализации</w:t>
      </w:r>
      <w:r>
        <w:t xml:space="preserve"> </w:t>
      </w:r>
      <w:r>
        <w:rPr>
          <w:rFonts w:hint="eastAsia"/>
        </w:rPr>
        <w:t>бережливых</w:t>
      </w:r>
      <w:r>
        <w:t xml:space="preserve"> </w:t>
      </w:r>
      <w:r>
        <w:rPr>
          <w:rFonts w:hint="eastAsia"/>
        </w:rPr>
        <w:t>инноваций</w:t>
      </w:r>
    </w:p>
    <w:p w14:paraId="02EB715F" w14:textId="77777777" w:rsidR="001D5E22" w:rsidRDefault="001D5E22" w:rsidP="001D5E22"/>
    <w:p w14:paraId="1D68F7D2" w14:textId="77777777" w:rsidR="001D5E22" w:rsidRDefault="001D5E22" w:rsidP="001D5E22">
      <w:r>
        <w:t xml:space="preserve">2.3 </w:t>
      </w:r>
      <w:r>
        <w:rPr>
          <w:rFonts w:hint="eastAsia"/>
        </w:rPr>
        <w:t>Осуществление</w:t>
      </w:r>
      <w:r>
        <w:t xml:space="preserve"> </w:t>
      </w:r>
      <w:r>
        <w:rPr>
          <w:rFonts w:hint="eastAsia"/>
        </w:rPr>
        <w:t>инноваций</w:t>
      </w:r>
      <w:r>
        <w:t xml:space="preserve"> </w:t>
      </w:r>
      <w:r>
        <w:rPr>
          <w:rFonts w:hint="eastAsia"/>
        </w:rPr>
        <w:t>в</w:t>
      </w:r>
      <w:r>
        <w:t xml:space="preserve"> </w:t>
      </w:r>
      <w:r>
        <w:rPr>
          <w:rFonts w:hint="eastAsia"/>
        </w:rPr>
        <w:t>рамках</w:t>
      </w:r>
      <w:r>
        <w:t xml:space="preserve"> </w:t>
      </w:r>
      <w:r>
        <w:rPr>
          <w:rFonts w:hint="eastAsia"/>
        </w:rPr>
        <w:t>бизнес</w:t>
      </w:r>
      <w:r>
        <w:t>-</w:t>
      </w:r>
      <w:r>
        <w:rPr>
          <w:rFonts w:hint="eastAsia"/>
        </w:rPr>
        <w:t>модели</w:t>
      </w:r>
    </w:p>
    <w:p w14:paraId="5EF7F082" w14:textId="77777777" w:rsidR="001D5E22" w:rsidRDefault="001D5E22" w:rsidP="001D5E22"/>
    <w:p w14:paraId="68D28510" w14:textId="77777777" w:rsidR="001D5E22" w:rsidRDefault="001D5E22" w:rsidP="001D5E22">
      <w:r>
        <w:t xml:space="preserve">2.4 </w:t>
      </w:r>
      <w:r>
        <w:rPr>
          <w:rFonts w:hint="eastAsia"/>
        </w:rPr>
        <w:t>Бережливые</w:t>
      </w:r>
      <w:r>
        <w:t xml:space="preserve"> </w:t>
      </w:r>
      <w:r>
        <w:rPr>
          <w:rFonts w:hint="eastAsia"/>
        </w:rPr>
        <w:t>бизнес</w:t>
      </w:r>
      <w:r>
        <w:t>-</w:t>
      </w:r>
      <w:r>
        <w:rPr>
          <w:rFonts w:hint="eastAsia"/>
        </w:rPr>
        <w:t>модели</w:t>
      </w:r>
      <w:r>
        <w:t xml:space="preserve">: </w:t>
      </w:r>
      <w:r>
        <w:rPr>
          <w:rFonts w:hint="eastAsia"/>
        </w:rPr>
        <w:t>исследование</w:t>
      </w:r>
      <w:r>
        <w:t xml:space="preserve"> </w:t>
      </w:r>
      <w:r>
        <w:rPr>
          <w:rFonts w:hint="eastAsia"/>
        </w:rPr>
        <w:t>индийского</w:t>
      </w:r>
      <w:r>
        <w:t xml:space="preserve"> </w:t>
      </w:r>
      <w:r>
        <w:rPr>
          <w:rFonts w:hint="eastAsia"/>
        </w:rPr>
        <w:t>опыта</w:t>
      </w:r>
    </w:p>
    <w:p w14:paraId="6F47AED8" w14:textId="77777777" w:rsidR="001D5E22" w:rsidRDefault="001D5E22" w:rsidP="001D5E22"/>
    <w:p w14:paraId="2C0B9439" w14:textId="77777777" w:rsidR="001D5E22" w:rsidRDefault="001D5E22" w:rsidP="001D5E22">
      <w:r>
        <w:rPr>
          <w:rFonts w:hint="eastAsia"/>
        </w:rPr>
        <w:t>Выводы</w:t>
      </w:r>
      <w:r>
        <w:t xml:space="preserve"> </w:t>
      </w:r>
      <w:r>
        <w:rPr>
          <w:rFonts w:hint="eastAsia"/>
        </w:rPr>
        <w:t>по</w:t>
      </w:r>
      <w:r>
        <w:t xml:space="preserve"> </w:t>
      </w:r>
      <w:r>
        <w:rPr>
          <w:rFonts w:hint="eastAsia"/>
        </w:rPr>
        <w:t>главе</w:t>
      </w:r>
    </w:p>
    <w:p w14:paraId="53421D02" w14:textId="77777777" w:rsidR="001D5E22" w:rsidRDefault="001D5E22" w:rsidP="001D5E22"/>
    <w:p w14:paraId="2A5FA873" w14:textId="77777777" w:rsidR="001D5E22" w:rsidRDefault="001D5E22" w:rsidP="001D5E22">
      <w:r>
        <w:rPr>
          <w:rFonts w:hint="eastAsia"/>
        </w:rPr>
        <w:t>ГЛАВА</w:t>
      </w:r>
      <w:r>
        <w:t xml:space="preserve"> 3.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ПРИМЕНЕНИЮ</w:t>
      </w:r>
      <w:r>
        <w:t xml:space="preserve"> </w:t>
      </w:r>
      <w:r>
        <w:rPr>
          <w:rFonts w:hint="eastAsia"/>
        </w:rPr>
        <w:t>БИЗНЕС</w:t>
      </w:r>
      <w:r>
        <w:t>-</w:t>
      </w:r>
      <w:r>
        <w:rPr>
          <w:rFonts w:hint="eastAsia"/>
        </w:rPr>
        <w:t>МОДЕЛИ</w:t>
      </w:r>
      <w:r>
        <w:t xml:space="preserve"> </w:t>
      </w:r>
      <w:r>
        <w:rPr>
          <w:rFonts w:hint="eastAsia"/>
        </w:rPr>
        <w:t>БЕРЕЖЛИВЫХ</w:t>
      </w:r>
      <w:r>
        <w:t xml:space="preserve"> </w:t>
      </w:r>
      <w:r>
        <w:rPr>
          <w:rFonts w:hint="eastAsia"/>
        </w:rPr>
        <w:t>ИННОВАЦИЙ</w:t>
      </w:r>
      <w:r>
        <w:t xml:space="preserve"> </w:t>
      </w:r>
      <w:r>
        <w:rPr>
          <w:rFonts w:hint="eastAsia"/>
        </w:rPr>
        <w:t>НА</w:t>
      </w:r>
      <w:r>
        <w:t xml:space="preserve"> </w:t>
      </w:r>
      <w:r>
        <w:rPr>
          <w:rFonts w:hint="eastAsia"/>
        </w:rPr>
        <w:t>ПРЕДПРИЯТИИ</w:t>
      </w:r>
      <w:r>
        <w:t xml:space="preserve"> </w:t>
      </w:r>
      <w:r>
        <w:rPr>
          <w:rFonts w:hint="eastAsia"/>
        </w:rPr>
        <w:t>ДЛЯ</w:t>
      </w:r>
      <w:r>
        <w:t xml:space="preserve"> </w:t>
      </w:r>
      <w:r>
        <w:rPr>
          <w:rFonts w:hint="eastAsia"/>
        </w:rPr>
        <w:t>ПОВЫШЕНИЯ</w:t>
      </w:r>
      <w:r>
        <w:t xml:space="preserve"> </w:t>
      </w:r>
      <w:r>
        <w:rPr>
          <w:rFonts w:hint="eastAsia"/>
        </w:rPr>
        <w:t>ЕГО</w:t>
      </w:r>
      <w:r>
        <w:t xml:space="preserve"> </w:t>
      </w:r>
      <w:r>
        <w:rPr>
          <w:rFonts w:hint="eastAsia"/>
        </w:rPr>
        <w:t>ИННОВАЦИОННОЙ</w:t>
      </w:r>
      <w:r>
        <w:t xml:space="preserve"> </w:t>
      </w:r>
      <w:r>
        <w:rPr>
          <w:rFonts w:hint="eastAsia"/>
        </w:rPr>
        <w:t>АКТИВНОСТИ</w:t>
      </w:r>
    </w:p>
    <w:p w14:paraId="32CE0BA2" w14:textId="77777777" w:rsidR="001D5E22" w:rsidRDefault="001D5E22" w:rsidP="001D5E22"/>
    <w:p w14:paraId="25A1271C" w14:textId="77777777" w:rsidR="001D5E22" w:rsidRDefault="001D5E22" w:rsidP="001D5E22">
      <w:r>
        <w:t xml:space="preserve">3.1 </w:t>
      </w:r>
      <w:r>
        <w:rPr>
          <w:rFonts w:hint="eastAsia"/>
        </w:rPr>
        <w:t>Изучение</w:t>
      </w:r>
      <w:r>
        <w:t xml:space="preserve"> </w:t>
      </w:r>
      <w:r>
        <w:rPr>
          <w:rFonts w:hint="eastAsia"/>
        </w:rPr>
        <w:t>бизнес</w:t>
      </w:r>
      <w:r>
        <w:t>-</w:t>
      </w:r>
      <w:r>
        <w:rPr>
          <w:rFonts w:hint="eastAsia"/>
        </w:rPr>
        <w:t>модели</w:t>
      </w:r>
      <w:r>
        <w:t xml:space="preserve"> </w:t>
      </w:r>
      <w:r>
        <w:rPr>
          <w:rFonts w:hint="eastAsia"/>
        </w:rPr>
        <w:t>бережливых</w:t>
      </w:r>
      <w:r>
        <w:t xml:space="preserve"> </w:t>
      </w:r>
      <w:r>
        <w:rPr>
          <w:rFonts w:hint="eastAsia"/>
        </w:rPr>
        <w:t>инноваций</w:t>
      </w:r>
      <w:r>
        <w:t xml:space="preserve"> </w:t>
      </w:r>
      <w:r>
        <w:rPr>
          <w:rFonts w:hint="eastAsia"/>
        </w:rPr>
        <w:t>офтальмологической</w:t>
      </w:r>
      <w:r>
        <w:t xml:space="preserve"> </w:t>
      </w:r>
      <w:r>
        <w:rPr>
          <w:rFonts w:hint="eastAsia"/>
        </w:rPr>
        <w:t>клиники</w:t>
      </w:r>
      <w:r>
        <w:t xml:space="preserve"> </w:t>
      </w:r>
      <w:r>
        <w:rPr>
          <w:rFonts w:hint="eastAsia"/>
        </w:rPr>
        <w:t>«</w:t>
      </w:r>
      <w:r>
        <w:rPr>
          <w:rFonts w:hint="eastAsia"/>
        </w:rPr>
        <w:t>Аравинд</w:t>
      </w:r>
      <w:r>
        <w:rPr>
          <w:rFonts w:hint="eastAsia"/>
        </w:rPr>
        <w:t>»</w:t>
      </w:r>
    </w:p>
    <w:p w14:paraId="32662E2C" w14:textId="77777777" w:rsidR="001D5E22" w:rsidRDefault="001D5E22" w:rsidP="001D5E22"/>
    <w:p w14:paraId="15060F06" w14:textId="77777777" w:rsidR="001D5E22" w:rsidRDefault="001D5E22" w:rsidP="001D5E22">
      <w:r>
        <w:t xml:space="preserve">3.2 </w:t>
      </w:r>
      <w:r>
        <w:rPr>
          <w:rFonts w:hint="eastAsia"/>
        </w:rPr>
        <w:t>Алгоритм</w:t>
      </w:r>
      <w:r>
        <w:t xml:space="preserve"> </w:t>
      </w:r>
      <w:r>
        <w:rPr>
          <w:rFonts w:hint="eastAsia"/>
        </w:rPr>
        <w:t>реализации</w:t>
      </w:r>
      <w:r>
        <w:t xml:space="preserve"> </w:t>
      </w:r>
      <w:r>
        <w:rPr>
          <w:rFonts w:hint="eastAsia"/>
        </w:rPr>
        <w:t>бизнес</w:t>
      </w:r>
      <w:r>
        <w:t>-</w:t>
      </w:r>
      <w:r>
        <w:rPr>
          <w:rFonts w:hint="eastAsia"/>
        </w:rPr>
        <w:t>модели</w:t>
      </w:r>
      <w:r>
        <w:t xml:space="preserve"> </w:t>
      </w:r>
      <w:r>
        <w:rPr>
          <w:rFonts w:hint="eastAsia"/>
        </w:rPr>
        <w:t>бережливых</w:t>
      </w:r>
      <w:r>
        <w:t xml:space="preserve"> </w:t>
      </w:r>
      <w:r>
        <w:rPr>
          <w:rFonts w:hint="eastAsia"/>
        </w:rPr>
        <w:t>инноваций</w:t>
      </w:r>
      <w:r>
        <w:t xml:space="preserve"> </w:t>
      </w:r>
      <w:r>
        <w:rPr>
          <w:rFonts w:hint="eastAsia"/>
        </w:rPr>
        <w:t>на</w:t>
      </w:r>
      <w:r>
        <w:t xml:space="preserve"> </w:t>
      </w:r>
      <w:r>
        <w:rPr>
          <w:rFonts w:hint="eastAsia"/>
        </w:rPr>
        <w:t>предприятии</w:t>
      </w:r>
    </w:p>
    <w:p w14:paraId="247B2622" w14:textId="77777777" w:rsidR="001D5E22" w:rsidRDefault="001D5E22" w:rsidP="001D5E22"/>
    <w:p w14:paraId="2372AEBC" w14:textId="77777777" w:rsidR="001D5E22" w:rsidRDefault="001D5E22" w:rsidP="001D5E22">
      <w:r>
        <w:t xml:space="preserve">3.3. </w:t>
      </w:r>
      <w:r>
        <w:rPr>
          <w:rFonts w:hint="eastAsia"/>
        </w:rPr>
        <w:t>Рекомендации</w:t>
      </w:r>
      <w:r>
        <w:t xml:space="preserve"> </w:t>
      </w:r>
      <w:r>
        <w:rPr>
          <w:rFonts w:hint="eastAsia"/>
        </w:rPr>
        <w:t>по</w:t>
      </w:r>
      <w:r>
        <w:t xml:space="preserve"> </w:t>
      </w:r>
      <w:r>
        <w:rPr>
          <w:rFonts w:hint="eastAsia"/>
        </w:rPr>
        <w:t>развертыванию</w:t>
      </w:r>
      <w:r>
        <w:t xml:space="preserve"> </w:t>
      </w:r>
      <w:r>
        <w:rPr>
          <w:rFonts w:hint="eastAsia"/>
        </w:rPr>
        <w:t>алгоритма</w:t>
      </w:r>
      <w:r>
        <w:t xml:space="preserve"> </w:t>
      </w:r>
      <w:r>
        <w:rPr>
          <w:rFonts w:hint="eastAsia"/>
        </w:rPr>
        <w:t>реализации</w:t>
      </w:r>
      <w:r>
        <w:t xml:space="preserve"> </w:t>
      </w:r>
      <w:r>
        <w:rPr>
          <w:rFonts w:hint="eastAsia"/>
        </w:rPr>
        <w:t>бизнес</w:t>
      </w:r>
      <w:r>
        <w:t>-</w:t>
      </w:r>
      <w:r>
        <w:rPr>
          <w:rFonts w:hint="eastAsia"/>
        </w:rPr>
        <w:t>модели</w:t>
      </w:r>
      <w:r>
        <w:t xml:space="preserve"> </w:t>
      </w:r>
      <w:r>
        <w:rPr>
          <w:rFonts w:hint="eastAsia"/>
        </w:rPr>
        <w:t>бережливых</w:t>
      </w:r>
      <w:r>
        <w:t xml:space="preserve"> </w:t>
      </w:r>
      <w:r>
        <w:rPr>
          <w:rFonts w:hint="eastAsia"/>
        </w:rPr>
        <w:t>инноваций</w:t>
      </w:r>
      <w:r>
        <w:t xml:space="preserve"> </w:t>
      </w:r>
      <w:r>
        <w:rPr>
          <w:rFonts w:hint="eastAsia"/>
        </w:rPr>
        <w:t>на</w:t>
      </w:r>
      <w:r>
        <w:t xml:space="preserve"> </w:t>
      </w:r>
      <w:r>
        <w:rPr>
          <w:rFonts w:hint="eastAsia"/>
        </w:rPr>
        <w:t>предприятии</w:t>
      </w:r>
    </w:p>
    <w:p w14:paraId="01A6279C" w14:textId="77777777" w:rsidR="001D5E22" w:rsidRDefault="001D5E22" w:rsidP="001D5E22"/>
    <w:p w14:paraId="5E4A3FD2" w14:textId="77777777" w:rsidR="001D5E22" w:rsidRDefault="001D5E22" w:rsidP="001D5E22">
      <w:r>
        <w:t xml:space="preserve">3.4 </w:t>
      </w:r>
      <w:r>
        <w:rPr>
          <w:rFonts w:hint="eastAsia"/>
        </w:rPr>
        <w:t>Апробация</w:t>
      </w:r>
      <w:r>
        <w:t xml:space="preserve"> </w:t>
      </w:r>
      <w:r>
        <w:rPr>
          <w:rFonts w:hint="eastAsia"/>
        </w:rPr>
        <w:t>рекомендаций</w:t>
      </w:r>
      <w:r>
        <w:t xml:space="preserve"> </w:t>
      </w:r>
      <w:r>
        <w:rPr>
          <w:rFonts w:hint="eastAsia"/>
        </w:rPr>
        <w:t>по</w:t>
      </w:r>
      <w:r>
        <w:t xml:space="preserve"> </w:t>
      </w:r>
      <w:r>
        <w:rPr>
          <w:rFonts w:hint="eastAsia"/>
        </w:rPr>
        <w:t>развертыванию</w:t>
      </w:r>
      <w:r>
        <w:t xml:space="preserve"> </w:t>
      </w:r>
      <w:r>
        <w:rPr>
          <w:rFonts w:hint="eastAsia"/>
        </w:rPr>
        <w:t>алгоритма</w:t>
      </w:r>
      <w:r>
        <w:t xml:space="preserve"> </w:t>
      </w:r>
      <w:r>
        <w:rPr>
          <w:rFonts w:hint="eastAsia"/>
        </w:rPr>
        <w:t>реализации</w:t>
      </w:r>
      <w:r>
        <w:t xml:space="preserve"> </w:t>
      </w:r>
      <w:r>
        <w:rPr>
          <w:rFonts w:hint="eastAsia"/>
        </w:rPr>
        <w:t>бизнес</w:t>
      </w:r>
      <w:r>
        <w:t>-</w:t>
      </w:r>
      <w:r>
        <w:rPr>
          <w:rFonts w:hint="eastAsia"/>
        </w:rPr>
        <w:t>модели</w:t>
      </w:r>
      <w:r>
        <w:t xml:space="preserve"> </w:t>
      </w:r>
      <w:r>
        <w:rPr>
          <w:rFonts w:hint="eastAsia"/>
        </w:rPr>
        <w:t>бережливых</w:t>
      </w:r>
      <w:r>
        <w:t xml:space="preserve"> </w:t>
      </w:r>
      <w:r>
        <w:rPr>
          <w:rFonts w:hint="eastAsia"/>
        </w:rPr>
        <w:t>инноваций</w:t>
      </w:r>
      <w:r>
        <w:t xml:space="preserve"> </w:t>
      </w:r>
      <w:r>
        <w:rPr>
          <w:rFonts w:hint="eastAsia"/>
        </w:rPr>
        <w:t>на</w:t>
      </w:r>
      <w:r>
        <w:t xml:space="preserve"> </w:t>
      </w:r>
      <w:r>
        <w:rPr>
          <w:rFonts w:hint="eastAsia"/>
        </w:rPr>
        <w:t>предприятии</w:t>
      </w:r>
    </w:p>
    <w:p w14:paraId="617F4550" w14:textId="77777777" w:rsidR="001D5E22" w:rsidRDefault="001D5E22" w:rsidP="001D5E22"/>
    <w:p w14:paraId="6A92F430" w14:textId="77777777" w:rsidR="001D5E22" w:rsidRDefault="001D5E22" w:rsidP="001D5E22">
      <w:r>
        <w:rPr>
          <w:rFonts w:hint="eastAsia"/>
        </w:rPr>
        <w:t>Выводы</w:t>
      </w:r>
      <w:r>
        <w:t xml:space="preserve"> </w:t>
      </w:r>
      <w:r>
        <w:rPr>
          <w:rFonts w:hint="eastAsia"/>
        </w:rPr>
        <w:t>по</w:t>
      </w:r>
      <w:r>
        <w:t xml:space="preserve"> </w:t>
      </w:r>
      <w:r>
        <w:rPr>
          <w:rFonts w:hint="eastAsia"/>
        </w:rPr>
        <w:t>главе</w:t>
      </w:r>
    </w:p>
    <w:p w14:paraId="22AEC562" w14:textId="77777777" w:rsidR="001D5E22" w:rsidRDefault="001D5E22" w:rsidP="001D5E22"/>
    <w:p w14:paraId="25D70251" w14:textId="77777777" w:rsidR="001D5E22" w:rsidRDefault="001D5E22" w:rsidP="001D5E22">
      <w:r>
        <w:rPr>
          <w:rFonts w:hint="eastAsia"/>
        </w:rPr>
        <w:t>ЗАКЛЮЧЕНИЕ</w:t>
      </w:r>
    </w:p>
    <w:p w14:paraId="44809C5E" w14:textId="77777777" w:rsidR="001D5E22" w:rsidRDefault="001D5E22" w:rsidP="001D5E22"/>
    <w:p w14:paraId="14FB8BCE" w14:textId="77777777" w:rsidR="001D5E22" w:rsidRDefault="001D5E22" w:rsidP="001D5E22">
      <w:r>
        <w:rPr>
          <w:rFonts w:hint="eastAsia"/>
        </w:rPr>
        <w:t>БИБЛИОГРАФИЧЕСКИЙ</w:t>
      </w:r>
      <w:r>
        <w:t xml:space="preserve"> </w:t>
      </w:r>
      <w:r>
        <w:rPr>
          <w:rFonts w:hint="eastAsia"/>
        </w:rPr>
        <w:t>СПИСОК</w:t>
      </w:r>
    </w:p>
    <w:p w14:paraId="08CCB802" w14:textId="77777777" w:rsidR="001D5E22" w:rsidRPr="001D5E22" w:rsidRDefault="001D5E22" w:rsidP="001D5E22"/>
    <w:sectPr w:rsidR="001D5E22" w:rsidRPr="001D5E22" w:rsidSect="002E4A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776A" w14:textId="77777777" w:rsidR="002E4AE4" w:rsidRDefault="002E4AE4">
      <w:pPr>
        <w:spacing w:after="0" w:line="240" w:lineRule="auto"/>
      </w:pPr>
      <w:r>
        <w:separator/>
      </w:r>
    </w:p>
  </w:endnote>
  <w:endnote w:type="continuationSeparator" w:id="0">
    <w:p w14:paraId="61F1D7CF" w14:textId="77777777" w:rsidR="002E4AE4" w:rsidRDefault="002E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6038" w14:textId="77777777" w:rsidR="002E4AE4" w:rsidRDefault="002E4AE4"/>
    <w:p w14:paraId="6D4837CE" w14:textId="77777777" w:rsidR="002E4AE4" w:rsidRDefault="002E4AE4"/>
    <w:p w14:paraId="0691D698" w14:textId="77777777" w:rsidR="002E4AE4" w:rsidRDefault="002E4AE4"/>
    <w:p w14:paraId="23E24955" w14:textId="77777777" w:rsidR="002E4AE4" w:rsidRDefault="002E4AE4"/>
    <w:p w14:paraId="3B23F9A0" w14:textId="77777777" w:rsidR="002E4AE4" w:rsidRDefault="002E4AE4"/>
    <w:p w14:paraId="6E2C4E5B" w14:textId="77777777" w:rsidR="002E4AE4" w:rsidRDefault="002E4AE4"/>
    <w:p w14:paraId="34C6F418" w14:textId="77777777" w:rsidR="002E4AE4" w:rsidRDefault="002E4A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DE795B" wp14:editId="30E281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3D2DD" w14:textId="77777777" w:rsidR="002E4AE4" w:rsidRDefault="002E4A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E79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A3D2DD" w14:textId="77777777" w:rsidR="002E4AE4" w:rsidRDefault="002E4A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8EFA16" w14:textId="77777777" w:rsidR="002E4AE4" w:rsidRDefault="002E4AE4"/>
    <w:p w14:paraId="3B1CEEC4" w14:textId="77777777" w:rsidR="002E4AE4" w:rsidRDefault="002E4AE4"/>
    <w:p w14:paraId="6000A7B3" w14:textId="77777777" w:rsidR="002E4AE4" w:rsidRDefault="002E4A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82BBD7" wp14:editId="3E6D2A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77D5F" w14:textId="77777777" w:rsidR="002E4AE4" w:rsidRDefault="002E4AE4"/>
                          <w:p w14:paraId="1B51A724" w14:textId="77777777" w:rsidR="002E4AE4" w:rsidRDefault="002E4A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2BB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B77D5F" w14:textId="77777777" w:rsidR="002E4AE4" w:rsidRDefault="002E4AE4"/>
                    <w:p w14:paraId="1B51A724" w14:textId="77777777" w:rsidR="002E4AE4" w:rsidRDefault="002E4A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2E5758" w14:textId="77777777" w:rsidR="002E4AE4" w:rsidRDefault="002E4AE4"/>
    <w:p w14:paraId="50D9923A" w14:textId="77777777" w:rsidR="002E4AE4" w:rsidRDefault="002E4AE4">
      <w:pPr>
        <w:rPr>
          <w:sz w:val="2"/>
          <w:szCs w:val="2"/>
        </w:rPr>
      </w:pPr>
    </w:p>
    <w:p w14:paraId="45CB8AF2" w14:textId="77777777" w:rsidR="002E4AE4" w:rsidRDefault="002E4AE4"/>
    <w:p w14:paraId="2C9E3185" w14:textId="77777777" w:rsidR="002E4AE4" w:rsidRDefault="002E4AE4">
      <w:pPr>
        <w:spacing w:after="0" w:line="240" w:lineRule="auto"/>
      </w:pPr>
    </w:p>
  </w:footnote>
  <w:footnote w:type="continuationSeparator" w:id="0">
    <w:p w14:paraId="2CF5549E" w14:textId="77777777" w:rsidR="002E4AE4" w:rsidRDefault="002E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AE4"/>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9688</TotalTime>
  <Pages>2</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1300</cp:revision>
  <cp:lastPrinted>2009-02-06T05:36:00Z</cp:lastPrinted>
  <dcterms:created xsi:type="dcterms:W3CDTF">2024-04-09T10:20:00Z</dcterms:created>
  <dcterms:modified xsi:type="dcterms:W3CDTF">2024-04-22T08:25:00Z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