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9B19E" w14:textId="57A65259" w:rsidR="00E45FD1" w:rsidRDefault="00541B24" w:rsidP="00541B24">
      <w:r w:rsidRPr="00541B24">
        <w:rPr>
          <w:rFonts w:hint="eastAsia"/>
        </w:rPr>
        <w:t>Комбинированный</w:t>
      </w:r>
      <w:r w:rsidRPr="00541B24">
        <w:t xml:space="preserve"> </w:t>
      </w:r>
      <w:r w:rsidRPr="00541B24">
        <w:rPr>
          <w:rFonts w:hint="eastAsia"/>
        </w:rPr>
        <w:t>ультразвук</w:t>
      </w:r>
      <w:r w:rsidRPr="00541B24">
        <w:t xml:space="preserve"> </w:t>
      </w:r>
      <w:r w:rsidRPr="00541B24">
        <w:rPr>
          <w:rFonts w:hint="eastAsia"/>
        </w:rPr>
        <w:t>в</w:t>
      </w:r>
      <w:r w:rsidRPr="00541B24">
        <w:t xml:space="preserve"> </w:t>
      </w:r>
      <w:r w:rsidRPr="00541B24">
        <w:rPr>
          <w:rFonts w:hint="eastAsia"/>
        </w:rPr>
        <w:t>хирургическом</w:t>
      </w:r>
      <w:r w:rsidRPr="00541B24">
        <w:t xml:space="preserve"> </w:t>
      </w:r>
      <w:r w:rsidRPr="00541B24">
        <w:rPr>
          <w:rFonts w:hint="eastAsia"/>
        </w:rPr>
        <w:t>лечении</w:t>
      </w:r>
      <w:r w:rsidRPr="00541B24">
        <w:t xml:space="preserve"> </w:t>
      </w:r>
      <w:r w:rsidRPr="00541B24">
        <w:rPr>
          <w:rFonts w:hint="eastAsia"/>
        </w:rPr>
        <w:t>плотных</w:t>
      </w:r>
      <w:r w:rsidRPr="00541B24">
        <w:t xml:space="preserve"> </w:t>
      </w:r>
      <w:r w:rsidRPr="00541B24">
        <w:rPr>
          <w:rFonts w:hint="eastAsia"/>
        </w:rPr>
        <w:t>катаракт</w:t>
      </w:r>
      <w:r>
        <w:t xml:space="preserve"> </w:t>
      </w:r>
      <w:r>
        <w:rPr>
          <w:rFonts w:hint="eastAsia"/>
        </w:rPr>
        <w:t>Шухаев</w:t>
      </w:r>
      <w:r>
        <w:t xml:space="preserve"> </w:t>
      </w:r>
      <w:r>
        <w:rPr>
          <w:rFonts w:hint="eastAsia"/>
        </w:rPr>
        <w:t>Сергей</w:t>
      </w:r>
      <w:r>
        <w:t xml:space="preserve"> </w:t>
      </w:r>
      <w:r>
        <w:rPr>
          <w:rFonts w:hint="eastAsia"/>
        </w:rPr>
        <w:t>Викторович</w:t>
      </w:r>
    </w:p>
    <w:p w14:paraId="3049C482" w14:textId="77777777" w:rsidR="00541B24" w:rsidRDefault="00541B24" w:rsidP="00541B24">
      <w:r>
        <w:rPr>
          <w:rFonts w:hint="eastAsia"/>
        </w:rPr>
        <w:t>ОГЛАВЛЕНИЕ</w:t>
      </w:r>
      <w:r>
        <w:t xml:space="preserve"> </w:t>
      </w:r>
      <w:r>
        <w:rPr>
          <w:rFonts w:hint="eastAsia"/>
        </w:rPr>
        <w:t>ДИССЕРТАЦИИ</w:t>
      </w:r>
    </w:p>
    <w:p w14:paraId="19047BBB" w14:textId="77777777" w:rsidR="00541B24" w:rsidRDefault="00541B24" w:rsidP="00541B24">
      <w:r>
        <w:rPr>
          <w:rFonts w:hint="eastAsia"/>
        </w:rPr>
        <w:t>кандидат</w:t>
      </w:r>
      <w:r>
        <w:t xml:space="preserve"> </w:t>
      </w:r>
      <w:r>
        <w:rPr>
          <w:rFonts w:hint="eastAsia"/>
        </w:rPr>
        <w:t>наук</w:t>
      </w:r>
      <w:r>
        <w:t xml:space="preserve"> </w:t>
      </w:r>
      <w:r>
        <w:rPr>
          <w:rFonts w:hint="eastAsia"/>
        </w:rPr>
        <w:t>Шухаев</w:t>
      </w:r>
      <w:r>
        <w:t xml:space="preserve"> </w:t>
      </w:r>
      <w:r>
        <w:rPr>
          <w:rFonts w:hint="eastAsia"/>
        </w:rPr>
        <w:t>Сергей</w:t>
      </w:r>
      <w:r>
        <w:t xml:space="preserve"> </w:t>
      </w:r>
      <w:r>
        <w:rPr>
          <w:rFonts w:hint="eastAsia"/>
        </w:rPr>
        <w:t>Викторович</w:t>
      </w:r>
    </w:p>
    <w:p w14:paraId="5C0B79DE" w14:textId="77777777" w:rsidR="00541B24" w:rsidRDefault="00541B24" w:rsidP="00541B24">
      <w:r>
        <w:rPr>
          <w:rFonts w:hint="eastAsia"/>
        </w:rPr>
        <w:t>ВВЕДЕНИЕ</w:t>
      </w:r>
    </w:p>
    <w:p w14:paraId="3F4F17AF" w14:textId="77777777" w:rsidR="00541B24" w:rsidRDefault="00541B24" w:rsidP="00541B24"/>
    <w:p w14:paraId="584C6CD7" w14:textId="77777777" w:rsidR="00541B24" w:rsidRDefault="00541B24" w:rsidP="00541B24">
      <w:r>
        <w:rPr>
          <w:rFonts w:hint="eastAsia"/>
        </w:rPr>
        <w:t>Глава</w:t>
      </w:r>
      <w:r>
        <w:t xml:space="preserve"> 1 </w:t>
      </w:r>
      <w:r>
        <w:rPr>
          <w:rFonts w:hint="eastAsia"/>
        </w:rPr>
        <w:t>ОБЗОР</w:t>
      </w:r>
      <w:r>
        <w:t xml:space="preserve"> </w:t>
      </w:r>
      <w:r>
        <w:rPr>
          <w:rFonts w:hint="eastAsia"/>
        </w:rPr>
        <w:t>ЛИТЕРАТУРЫ</w:t>
      </w:r>
    </w:p>
    <w:p w14:paraId="06F84CE6" w14:textId="77777777" w:rsidR="00541B24" w:rsidRDefault="00541B24" w:rsidP="00541B24"/>
    <w:p w14:paraId="7EAAD065" w14:textId="77777777" w:rsidR="00541B24" w:rsidRDefault="00541B24" w:rsidP="00541B24">
      <w:r>
        <w:t xml:space="preserve">1.1 </w:t>
      </w:r>
      <w:r>
        <w:rPr>
          <w:rFonts w:hint="eastAsia"/>
        </w:rPr>
        <w:t>Плотные</w:t>
      </w:r>
      <w:r>
        <w:t xml:space="preserve"> </w:t>
      </w:r>
      <w:r>
        <w:rPr>
          <w:rFonts w:hint="eastAsia"/>
        </w:rPr>
        <w:t>катаракты</w:t>
      </w:r>
      <w:r>
        <w:t xml:space="preserve">: </w:t>
      </w:r>
      <w:r>
        <w:rPr>
          <w:rFonts w:hint="eastAsia"/>
        </w:rPr>
        <w:t>проблемы</w:t>
      </w:r>
      <w:r>
        <w:t xml:space="preserve"> </w:t>
      </w:r>
      <w:r>
        <w:rPr>
          <w:rFonts w:hint="eastAsia"/>
        </w:rPr>
        <w:t>хирургии</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решения</w:t>
      </w:r>
    </w:p>
    <w:p w14:paraId="7A099F69" w14:textId="77777777" w:rsidR="00541B24" w:rsidRDefault="00541B24" w:rsidP="00541B24"/>
    <w:p w14:paraId="5E356E90" w14:textId="77777777" w:rsidR="00541B24" w:rsidRDefault="00541B24" w:rsidP="00541B24">
      <w:r>
        <w:t xml:space="preserve">1.2 </w:t>
      </w:r>
      <w:r>
        <w:rPr>
          <w:rFonts w:hint="eastAsia"/>
        </w:rPr>
        <w:t>Эндотелий</w:t>
      </w:r>
      <w:r>
        <w:t xml:space="preserve"> </w:t>
      </w:r>
      <w:r>
        <w:rPr>
          <w:rFonts w:hint="eastAsia"/>
        </w:rPr>
        <w:t>роговицы</w:t>
      </w:r>
      <w:r>
        <w:t xml:space="preserve"> </w:t>
      </w:r>
      <w:r>
        <w:rPr>
          <w:rFonts w:hint="eastAsia"/>
        </w:rPr>
        <w:t>и</w:t>
      </w:r>
      <w:r>
        <w:t xml:space="preserve"> </w:t>
      </w:r>
      <w:r>
        <w:rPr>
          <w:rFonts w:hint="eastAsia"/>
        </w:rPr>
        <w:t>безопасность</w:t>
      </w:r>
    </w:p>
    <w:p w14:paraId="42DF680C" w14:textId="77777777" w:rsidR="00541B24" w:rsidRDefault="00541B24" w:rsidP="00541B24"/>
    <w:p w14:paraId="0FA7771E" w14:textId="77777777" w:rsidR="00541B24" w:rsidRDefault="00541B24" w:rsidP="00541B24">
      <w:r>
        <w:rPr>
          <w:rFonts w:hint="eastAsia"/>
        </w:rPr>
        <w:t>современной</w:t>
      </w:r>
      <w:r>
        <w:t xml:space="preserve"> </w:t>
      </w:r>
      <w:r>
        <w:rPr>
          <w:rFonts w:hint="eastAsia"/>
        </w:rPr>
        <w:t>хирургии</w:t>
      </w:r>
      <w:r>
        <w:t xml:space="preserve"> </w:t>
      </w:r>
      <w:r>
        <w:rPr>
          <w:rFonts w:hint="eastAsia"/>
        </w:rPr>
        <w:t>катаракты</w:t>
      </w:r>
    </w:p>
    <w:p w14:paraId="26917CD0" w14:textId="77777777" w:rsidR="00541B24" w:rsidRDefault="00541B24" w:rsidP="00541B24"/>
    <w:p w14:paraId="366DF2E8" w14:textId="77777777" w:rsidR="00541B24" w:rsidRDefault="00541B24" w:rsidP="00541B24">
      <w:r>
        <w:t xml:space="preserve">1.3 </w:t>
      </w:r>
      <w:r>
        <w:rPr>
          <w:rFonts w:hint="eastAsia"/>
        </w:rPr>
        <w:t>Пути</w:t>
      </w:r>
      <w:r>
        <w:t xml:space="preserve"> </w:t>
      </w:r>
      <w:r>
        <w:rPr>
          <w:rFonts w:hint="eastAsia"/>
        </w:rPr>
        <w:t>оптимизации</w:t>
      </w:r>
      <w:r>
        <w:t xml:space="preserve"> </w:t>
      </w:r>
      <w:r>
        <w:rPr>
          <w:rFonts w:hint="eastAsia"/>
        </w:rPr>
        <w:t>технологии</w:t>
      </w:r>
      <w:r>
        <w:t xml:space="preserve"> </w:t>
      </w:r>
      <w:r>
        <w:rPr>
          <w:rFonts w:hint="eastAsia"/>
        </w:rPr>
        <w:t>факоэмульсификации</w:t>
      </w:r>
    </w:p>
    <w:p w14:paraId="330C82BA" w14:textId="77777777" w:rsidR="00541B24" w:rsidRDefault="00541B24" w:rsidP="00541B24"/>
    <w:p w14:paraId="01FFE840" w14:textId="77777777" w:rsidR="00541B24" w:rsidRDefault="00541B24" w:rsidP="00541B24">
      <w:r>
        <w:rPr>
          <w:rFonts w:hint="eastAsia"/>
        </w:rPr>
        <w:t>в</w:t>
      </w:r>
      <w:r>
        <w:t xml:space="preserve"> </w:t>
      </w:r>
      <w:r>
        <w:rPr>
          <w:rFonts w:hint="eastAsia"/>
        </w:rPr>
        <w:t>современных</w:t>
      </w:r>
      <w:r>
        <w:t xml:space="preserve"> </w:t>
      </w:r>
      <w:r>
        <w:rPr>
          <w:rFonts w:hint="eastAsia"/>
        </w:rPr>
        <w:t>условиях</w:t>
      </w:r>
    </w:p>
    <w:p w14:paraId="517D8816" w14:textId="77777777" w:rsidR="00541B24" w:rsidRDefault="00541B24" w:rsidP="00541B24"/>
    <w:p w14:paraId="57DA8D9C" w14:textId="77777777" w:rsidR="00541B24" w:rsidRDefault="00541B24" w:rsidP="00541B24">
      <w:r>
        <w:t xml:space="preserve">1.3.1 </w:t>
      </w:r>
      <w:r>
        <w:rPr>
          <w:rFonts w:hint="eastAsia"/>
        </w:rPr>
        <w:t>Гидродинамические</w:t>
      </w:r>
      <w:r>
        <w:t xml:space="preserve"> </w:t>
      </w:r>
      <w:r>
        <w:rPr>
          <w:rFonts w:hint="eastAsia"/>
        </w:rPr>
        <w:t>характеристики</w:t>
      </w:r>
    </w:p>
    <w:p w14:paraId="76776D70" w14:textId="77777777" w:rsidR="00541B24" w:rsidRDefault="00541B24" w:rsidP="00541B24"/>
    <w:p w14:paraId="5EAE64BC" w14:textId="77777777" w:rsidR="00541B24" w:rsidRDefault="00541B24" w:rsidP="00541B24">
      <w:r>
        <w:rPr>
          <w:rFonts w:hint="eastAsia"/>
        </w:rPr>
        <w:t>при</w:t>
      </w:r>
      <w:r>
        <w:t xml:space="preserve"> </w:t>
      </w:r>
      <w:r>
        <w:rPr>
          <w:rFonts w:hint="eastAsia"/>
        </w:rPr>
        <w:t>факоэмульсификации</w:t>
      </w:r>
    </w:p>
    <w:p w14:paraId="635B74A9" w14:textId="77777777" w:rsidR="00541B24" w:rsidRDefault="00541B24" w:rsidP="00541B24"/>
    <w:p w14:paraId="4697549B" w14:textId="77777777" w:rsidR="00541B24" w:rsidRDefault="00541B24" w:rsidP="00541B24">
      <w:r>
        <w:t xml:space="preserve">1.3.2 </w:t>
      </w:r>
      <w:r>
        <w:rPr>
          <w:rFonts w:hint="eastAsia"/>
        </w:rPr>
        <w:t>Ультразвуковые</w:t>
      </w:r>
      <w:r>
        <w:t xml:space="preserve"> </w:t>
      </w:r>
      <w:r>
        <w:rPr>
          <w:rFonts w:hint="eastAsia"/>
        </w:rPr>
        <w:t>характеристики</w:t>
      </w:r>
      <w:r>
        <w:t xml:space="preserve"> </w:t>
      </w:r>
      <w:r>
        <w:rPr>
          <w:rFonts w:hint="eastAsia"/>
        </w:rPr>
        <w:t>при</w:t>
      </w:r>
      <w:r>
        <w:t xml:space="preserve"> </w:t>
      </w:r>
      <w:r>
        <w:rPr>
          <w:rFonts w:hint="eastAsia"/>
        </w:rPr>
        <w:t>факоэмульсификации</w:t>
      </w:r>
    </w:p>
    <w:p w14:paraId="369596A6" w14:textId="77777777" w:rsidR="00541B24" w:rsidRDefault="00541B24" w:rsidP="00541B24"/>
    <w:p w14:paraId="23C13E11" w14:textId="77777777" w:rsidR="00541B24" w:rsidRDefault="00541B24" w:rsidP="00541B24">
      <w:r>
        <w:t xml:space="preserve">1.3.3 </w:t>
      </w:r>
      <w:r>
        <w:rPr>
          <w:rFonts w:hint="eastAsia"/>
        </w:rPr>
        <w:t>Механиче</w:t>
      </w:r>
      <w:r>
        <w:t xml:space="preserve"> </w:t>
      </w:r>
      <w:r>
        <w:rPr>
          <w:rFonts w:hint="eastAsia"/>
        </w:rPr>
        <w:t>ские</w:t>
      </w:r>
      <w:r>
        <w:t xml:space="preserve"> </w:t>
      </w:r>
      <w:r>
        <w:rPr>
          <w:rFonts w:hint="eastAsia"/>
        </w:rPr>
        <w:t>характеристики</w:t>
      </w:r>
      <w:r>
        <w:t xml:space="preserve"> </w:t>
      </w:r>
      <w:r>
        <w:rPr>
          <w:rFonts w:hint="eastAsia"/>
        </w:rPr>
        <w:t>при</w:t>
      </w:r>
      <w:r>
        <w:t xml:space="preserve"> </w:t>
      </w:r>
      <w:r>
        <w:rPr>
          <w:rFonts w:hint="eastAsia"/>
        </w:rPr>
        <w:t>факоэмульсификации</w:t>
      </w:r>
    </w:p>
    <w:p w14:paraId="4776CAE5" w14:textId="77777777" w:rsidR="00541B24" w:rsidRDefault="00541B24" w:rsidP="00541B24"/>
    <w:p w14:paraId="3352A04A" w14:textId="77777777" w:rsidR="00541B24" w:rsidRDefault="00541B24" w:rsidP="00541B24">
      <w:r>
        <w:t xml:space="preserve">1.3.3.1 </w:t>
      </w:r>
      <w:r>
        <w:rPr>
          <w:rFonts w:hint="eastAsia"/>
        </w:rPr>
        <w:t>Подходы</w:t>
      </w:r>
      <w:r>
        <w:t xml:space="preserve"> </w:t>
      </w:r>
      <w:r>
        <w:rPr>
          <w:rFonts w:hint="eastAsia"/>
        </w:rPr>
        <w:t>к</w:t>
      </w:r>
      <w:r>
        <w:t xml:space="preserve"> </w:t>
      </w:r>
      <w:r>
        <w:rPr>
          <w:rFonts w:hint="eastAsia"/>
        </w:rPr>
        <w:t>способу</w:t>
      </w:r>
      <w:r>
        <w:t xml:space="preserve"> </w:t>
      </w:r>
      <w:r>
        <w:rPr>
          <w:rFonts w:hint="eastAsia"/>
        </w:rPr>
        <w:t>фрагментирования</w:t>
      </w:r>
      <w:r>
        <w:t xml:space="preserve"> </w:t>
      </w:r>
      <w:r>
        <w:rPr>
          <w:rFonts w:hint="eastAsia"/>
        </w:rPr>
        <w:t>ядра</w:t>
      </w:r>
    </w:p>
    <w:p w14:paraId="03DBFC58" w14:textId="77777777" w:rsidR="00541B24" w:rsidRDefault="00541B24" w:rsidP="00541B24"/>
    <w:p w14:paraId="296C7E0F" w14:textId="77777777" w:rsidR="00541B24" w:rsidRDefault="00541B24" w:rsidP="00541B24">
      <w:r>
        <w:t xml:space="preserve">1.3.3.2 </w:t>
      </w:r>
      <w:r>
        <w:rPr>
          <w:rFonts w:hint="eastAsia"/>
        </w:rPr>
        <w:t>Хирургические</w:t>
      </w:r>
      <w:r>
        <w:t xml:space="preserve"> </w:t>
      </w:r>
      <w:r>
        <w:rPr>
          <w:rFonts w:hint="eastAsia"/>
        </w:rPr>
        <w:t>подходы</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размеров</w:t>
      </w:r>
    </w:p>
    <w:p w14:paraId="422CC0DE" w14:textId="77777777" w:rsidR="00541B24" w:rsidRDefault="00541B24" w:rsidP="00541B24"/>
    <w:p w14:paraId="49EFE010" w14:textId="77777777" w:rsidR="00541B24" w:rsidRDefault="00541B24" w:rsidP="00541B24">
      <w:r>
        <w:rPr>
          <w:rFonts w:hint="eastAsia"/>
        </w:rPr>
        <w:t>и</w:t>
      </w:r>
      <w:r>
        <w:t xml:space="preserve"> </w:t>
      </w:r>
      <w:r>
        <w:rPr>
          <w:rFonts w:hint="eastAsia"/>
        </w:rPr>
        <w:t>количества</w:t>
      </w:r>
      <w:r>
        <w:t xml:space="preserve"> </w:t>
      </w:r>
      <w:r>
        <w:rPr>
          <w:rFonts w:hint="eastAsia"/>
        </w:rPr>
        <w:t>выполняемых</w:t>
      </w:r>
      <w:r>
        <w:t xml:space="preserve"> </w:t>
      </w:r>
      <w:r>
        <w:rPr>
          <w:rFonts w:hint="eastAsia"/>
        </w:rPr>
        <w:t>доступов</w:t>
      </w:r>
    </w:p>
    <w:p w14:paraId="1273905F" w14:textId="77777777" w:rsidR="00541B24" w:rsidRDefault="00541B24" w:rsidP="00541B24"/>
    <w:p w14:paraId="767635B8" w14:textId="77777777" w:rsidR="00541B24" w:rsidRDefault="00541B24" w:rsidP="00541B24">
      <w:r>
        <w:t xml:space="preserve">1.4 </w:t>
      </w:r>
      <w:r>
        <w:rPr>
          <w:rFonts w:hint="eastAsia"/>
        </w:rPr>
        <w:t>Факоэмульсификация</w:t>
      </w:r>
      <w:r>
        <w:t xml:space="preserve"> </w:t>
      </w:r>
      <w:r>
        <w:rPr>
          <w:rFonts w:hint="eastAsia"/>
        </w:rPr>
        <w:t>с</w:t>
      </w:r>
      <w:r>
        <w:t xml:space="preserve"> </w:t>
      </w:r>
      <w:r>
        <w:rPr>
          <w:rFonts w:hint="eastAsia"/>
        </w:rPr>
        <w:t>фемтолазерной</w:t>
      </w:r>
      <w:r>
        <w:t xml:space="preserve"> </w:t>
      </w:r>
      <w:r>
        <w:rPr>
          <w:rFonts w:hint="eastAsia"/>
        </w:rPr>
        <w:t>подготовкой</w:t>
      </w:r>
    </w:p>
    <w:p w14:paraId="2FF7D04D" w14:textId="77777777" w:rsidR="00541B24" w:rsidRDefault="00541B24" w:rsidP="00541B24"/>
    <w:p w14:paraId="50FEE892" w14:textId="77777777" w:rsidR="00541B24" w:rsidRDefault="00541B24" w:rsidP="00541B24">
      <w:r>
        <w:rPr>
          <w:rFonts w:hint="eastAsia"/>
        </w:rPr>
        <w:t>как</w:t>
      </w:r>
      <w:r>
        <w:t xml:space="preserve"> </w:t>
      </w:r>
      <w:r>
        <w:rPr>
          <w:rFonts w:hint="eastAsia"/>
        </w:rPr>
        <w:t>перспективное</w:t>
      </w:r>
      <w:r>
        <w:t xml:space="preserve"> </w:t>
      </w:r>
      <w:r>
        <w:rPr>
          <w:rFonts w:hint="eastAsia"/>
        </w:rPr>
        <w:t>направление</w:t>
      </w:r>
      <w:r>
        <w:t xml:space="preserve"> </w:t>
      </w:r>
      <w:r>
        <w:rPr>
          <w:rFonts w:hint="eastAsia"/>
        </w:rPr>
        <w:t>современной</w:t>
      </w:r>
      <w:r>
        <w:t xml:space="preserve"> </w:t>
      </w:r>
      <w:r>
        <w:rPr>
          <w:rFonts w:hint="eastAsia"/>
        </w:rPr>
        <w:t>хирургии</w:t>
      </w:r>
      <w:r>
        <w:t xml:space="preserve"> </w:t>
      </w:r>
      <w:r>
        <w:rPr>
          <w:rFonts w:hint="eastAsia"/>
        </w:rPr>
        <w:t>катаракты</w:t>
      </w:r>
    </w:p>
    <w:p w14:paraId="5E2D17A2" w14:textId="77777777" w:rsidR="00541B24" w:rsidRDefault="00541B24" w:rsidP="00541B24"/>
    <w:p w14:paraId="02F07F97" w14:textId="77777777" w:rsidR="00541B24" w:rsidRDefault="00541B24" w:rsidP="00541B24">
      <w:r>
        <w:t xml:space="preserve">1.5 </w:t>
      </w:r>
      <w:r>
        <w:rPr>
          <w:rFonts w:hint="eastAsia"/>
        </w:rPr>
        <w:t>Традиционные</w:t>
      </w:r>
      <w:r>
        <w:t xml:space="preserve"> </w:t>
      </w:r>
      <w:r>
        <w:rPr>
          <w:rFonts w:hint="eastAsia"/>
        </w:rPr>
        <w:t>методы</w:t>
      </w:r>
      <w:r>
        <w:t xml:space="preserve"> </w:t>
      </w:r>
      <w:r>
        <w:rPr>
          <w:rFonts w:hint="eastAsia"/>
        </w:rPr>
        <w:t>оценки</w:t>
      </w:r>
      <w:r>
        <w:t xml:space="preserve"> </w:t>
      </w:r>
      <w:r>
        <w:rPr>
          <w:rFonts w:hint="eastAsia"/>
        </w:rPr>
        <w:t>ультразвуковых</w:t>
      </w:r>
    </w:p>
    <w:p w14:paraId="5F5B803F" w14:textId="77777777" w:rsidR="00541B24" w:rsidRDefault="00541B24" w:rsidP="00541B24"/>
    <w:p w14:paraId="5453DA2A" w14:textId="77777777" w:rsidR="00541B24" w:rsidRDefault="00541B24" w:rsidP="00541B24">
      <w:r>
        <w:rPr>
          <w:rFonts w:hint="eastAsia"/>
        </w:rPr>
        <w:t>и</w:t>
      </w:r>
      <w:r>
        <w:t xml:space="preserve"> </w:t>
      </w:r>
      <w:r>
        <w:rPr>
          <w:rFonts w:hint="eastAsia"/>
        </w:rPr>
        <w:t>гидродинамических</w:t>
      </w:r>
      <w:r>
        <w:t xml:space="preserve"> </w:t>
      </w:r>
      <w:r>
        <w:rPr>
          <w:rFonts w:hint="eastAsia"/>
        </w:rPr>
        <w:t>параметров</w:t>
      </w:r>
      <w:r>
        <w:t xml:space="preserve"> </w:t>
      </w:r>
      <w:r>
        <w:rPr>
          <w:rFonts w:hint="eastAsia"/>
        </w:rPr>
        <w:t>во</w:t>
      </w:r>
      <w:r>
        <w:t xml:space="preserve"> </w:t>
      </w:r>
      <w:r>
        <w:rPr>
          <w:rFonts w:hint="eastAsia"/>
        </w:rPr>
        <w:t>время</w:t>
      </w:r>
      <w:r>
        <w:t xml:space="preserve"> </w:t>
      </w:r>
      <w:r>
        <w:rPr>
          <w:rFonts w:hint="eastAsia"/>
        </w:rPr>
        <w:t>факоэмульсификации</w:t>
      </w:r>
      <w:r>
        <w:t xml:space="preserve"> </w:t>
      </w:r>
      <w:r>
        <w:rPr>
          <w:rFonts w:hint="eastAsia"/>
        </w:rPr>
        <w:t>катаракты</w:t>
      </w:r>
      <w:r>
        <w:t xml:space="preserve"> </w:t>
      </w:r>
      <w:r>
        <w:rPr>
          <w:rFonts w:hint="eastAsia"/>
        </w:rPr>
        <w:t>и</w:t>
      </w:r>
      <w:r>
        <w:t xml:space="preserve"> </w:t>
      </w:r>
      <w:r>
        <w:rPr>
          <w:rFonts w:hint="eastAsia"/>
        </w:rPr>
        <w:t>перспективы</w:t>
      </w:r>
      <w:r>
        <w:t xml:space="preserve"> </w:t>
      </w:r>
      <w:r>
        <w:rPr>
          <w:rFonts w:hint="eastAsia"/>
        </w:rPr>
        <w:t>их</w:t>
      </w:r>
      <w:r>
        <w:t xml:space="preserve"> </w:t>
      </w:r>
      <w:r>
        <w:rPr>
          <w:rFonts w:hint="eastAsia"/>
        </w:rPr>
        <w:t>усовершенствования</w:t>
      </w:r>
    </w:p>
    <w:p w14:paraId="2FE54F9B" w14:textId="77777777" w:rsidR="00541B24" w:rsidRDefault="00541B24" w:rsidP="00541B24"/>
    <w:p w14:paraId="0B2BB8B1" w14:textId="77777777" w:rsidR="00541B24" w:rsidRDefault="00541B24" w:rsidP="00541B24">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27590770" w14:textId="77777777" w:rsidR="00541B24" w:rsidRDefault="00541B24" w:rsidP="00541B24"/>
    <w:p w14:paraId="1D7F22D0" w14:textId="77777777" w:rsidR="00541B24" w:rsidRDefault="00541B24" w:rsidP="00541B24">
      <w:r>
        <w:t xml:space="preserve">2.1 </w:t>
      </w:r>
      <w:r>
        <w:rPr>
          <w:rFonts w:hint="eastAsia"/>
        </w:rPr>
        <w:t>Общая</w:t>
      </w:r>
      <w:r>
        <w:t xml:space="preserve"> </w:t>
      </w:r>
      <w:r>
        <w:rPr>
          <w:rFonts w:hint="eastAsia"/>
        </w:rPr>
        <w:t>характеристика</w:t>
      </w:r>
      <w:r>
        <w:t xml:space="preserve"> </w:t>
      </w:r>
      <w:r>
        <w:rPr>
          <w:rFonts w:hint="eastAsia"/>
        </w:rPr>
        <w:t>групп</w:t>
      </w:r>
      <w:r>
        <w:t xml:space="preserve"> </w:t>
      </w:r>
      <w:r>
        <w:rPr>
          <w:rFonts w:hint="eastAsia"/>
        </w:rPr>
        <w:t>пациентов</w:t>
      </w:r>
    </w:p>
    <w:p w14:paraId="31675836" w14:textId="77777777" w:rsidR="00541B24" w:rsidRDefault="00541B24" w:rsidP="00541B24"/>
    <w:p w14:paraId="64AFD081" w14:textId="77777777" w:rsidR="00541B24" w:rsidRDefault="00541B24" w:rsidP="00541B24">
      <w:r>
        <w:t xml:space="preserve">2.2 </w:t>
      </w:r>
      <w:r>
        <w:rPr>
          <w:rFonts w:hint="eastAsia"/>
        </w:rPr>
        <w:t>Программы</w:t>
      </w:r>
      <w:r>
        <w:t xml:space="preserve">, </w:t>
      </w:r>
      <w:r>
        <w:rPr>
          <w:rFonts w:hint="eastAsia"/>
        </w:rPr>
        <w:t>используемые</w:t>
      </w:r>
      <w:r>
        <w:t xml:space="preserve"> </w:t>
      </w:r>
      <w:r>
        <w:rPr>
          <w:rFonts w:hint="eastAsia"/>
        </w:rPr>
        <w:t>для</w:t>
      </w:r>
      <w:r>
        <w:t xml:space="preserve"> </w:t>
      </w:r>
      <w:r>
        <w:rPr>
          <w:rFonts w:hint="eastAsia"/>
        </w:rPr>
        <w:t>виртуального</w:t>
      </w:r>
      <w:r>
        <w:t xml:space="preserve"> </w:t>
      </w:r>
      <w:r>
        <w:rPr>
          <w:rFonts w:hint="eastAsia"/>
        </w:rPr>
        <w:t>тестирования</w:t>
      </w:r>
      <w:r>
        <w:t xml:space="preserve"> </w:t>
      </w:r>
      <w:r>
        <w:rPr>
          <w:rFonts w:hint="eastAsia"/>
        </w:rPr>
        <w:t>настроек</w:t>
      </w:r>
      <w:r>
        <w:t xml:space="preserve">, </w:t>
      </w:r>
      <w:r>
        <w:rPr>
          <w:rFonts w:hint="eastAsia"/>
        </w:rPr>
        <w:t>и</w:t>
      </w:r>
      <w:r>
        <w:t xml:space="preserve"> </w:t>
      </w:r>
      <w:r>
        <w:rPr>
          <w:rFonts w:hint="eastAsia"/>
        </w:rPr>
        <w:t>их</w:t>
      </w:r>
      <w:r>
        <w:t xml:space="preserve"> </w:t>
      </w:r>
      <w:r>
        <w:rPr>
          <w:rFonts w:hint="eastAsia"/>
        </w:rPr>
        <w:t>возможности</w:t>
      </w:r>
      <w:r>
        <w:t xml:space="preserve"> </w:t>
      </w:r>
      <w:r>
        <w:rPr>
          <w:rFonts w:hint="eastAsia"/>
        </w:rPr>
        <w:t>для</w:t>
      </w:r>
      <w:r>
        <w:t xml:space="preserve"> </w:t>
      </w:r>
      <w:r>
        <w:rPr>
          <w:rFonts w:hint="eastAsia"/>
        </w:rPr>
        <w:t>создания</w:t>
      </w:r>
      <w:r>
        <w:t xml:space="preserve"> </w:t>
      </w:r>
      <w:r>
        <w:rPr>
          <w:rFonts w:hint="eastAsia"/>
        </w:rPr>
        <w:t>комбинированных</w:t>
      </w:r>
      <w:r>
        <w:t xml:space="preserve"> </w:t>
      </w:r>
      <w:r>
        <w:rPr>
          <w:rFonts w:hint="eastAsia"/>
        </w:rPr>
        <w:t>настроек</w:t>
      </w:r>
      <w:r>
        <w:t xml:space="preserve"> </w:t>
      </w:r>
      <w:r>
        <w:rPr>
          <w:rFonts w:hint="eastAsia"/>
        </w:rPr>
        <w:t>с</w:t>
      </w:r>
      <w:r>
        <w:t xml:space="preserve"> </w:t>
      </w:r>
      <w:r>
        <w:rPr>
          <w:rFonts w:hint="eastAsia"/>
        </w:rPr>
        <w:t>целью</w:t>
      </w:r>
      <w:r>
        <w:t xml:space="preserve"> </w:t>
      </w:r>
      <w:r>
        <w:rPr>
          <w:rFonts w:hint="eastAsia"/>
        </w:rPr>
        <w:t>удаления</w:t>
      </w:r>
      <w:r>
        <w:t xml:space="preserve"> </w:t>
      </w:r>
      <w:r>
        <w:rPr>
          <w:rFonts w:hint="eastAsia"/>
        </w:rPr>
        <w:t>плотных</w:t>
      </w:r>
      <w:r>
        <w:t xml:space="preserve"> </w:t>
      </w:r>
      <w:r>
        <w:rPr>
          <w:rFonts w:hint="eastAsia"/>
        </w:rPr>
        <w:t>хрусталиков</w:t>
      </w:r>
    </w:p>
    <w:p w14:paraId="47DECA3E" w14:textId="77777777" w:rsidR="00541B24" w:rsidRDefault="00541B24" w:rsidP="00541B24"/>
    <w:p w14:paraId="49017D25" w14:textId="77777777" w:rsidR="00541B24" w:rsidRDefault="00541B24" w:rsidP="00541B24">
      <w:r>
        <w:t xml:space="preserve">2.3 </w:t>
      </w:r>
      <w:r>
        <w:rPr>
          <w:rFonts w:hint="eastAsia"/>
        </w:rPr>
        <w:t>Гидродинамические</w:t>
      </w:r>
      <w:r>
        <w:t xml:space="preserve"> </w:t>
      </w:r>
      <w:r>
        <w:rPr>
          <w:rFonts w:hint="eastAsia"/>
        </w:rPr>
        <w:t>настройки</w:t>
      </w:r>
      <w:r>
        <w:t xml:space="preserve">, </w:t>
      </w:r>
      <w:r>
        <w:rPr>
          <w:rFonts w:hint="eastAsia"/>
        </w:rPr>
        <w:t>использованные</w:t>
      </w:r>
    </w:p>
    <w:p w14:paraId="592ADF5D" w14:textId="77777777" w:rsidR="00541B24" w:rsidRDefault="00541B24" w:rsidP="00541B24"/>
    <w:p w14:paraId="5CC7D457" w14:textId="77777777" w:rsidR="00541B24" w:rsidRDefault="00541B24" w:rsidP="00541B24">
      <w:r>
        <w:rPr>
          <w:rFonts w:hint="eastAsia"/>
        </w:rPr>
        <w:t>в</w:t>
      </w:r>
      <w:r>
        <w:t xml:space="preserve"> </w:t>
      </w:r>
      <w:r>
        <w:rPr>
          <w:rFonts w:hint="eastAsia"/>
        </w:rPr>
        <w:t>настоящем</w:t>
      </w:r>
      <w:r>
        <w:t xml:space="preserve"> </w:t>
      </w:r>
      <w:r>
        <w:rPr>
          <w:rFonts w:hint="eastAsia"/>
        </w:rPr>
        <w:t>исследовании</w:t>
      </w:r>
    </w:p>
    <w:p w14:paraId="7929FA79" w14:textId="77777777" w:rsidR="00541B24" w:rsidRDefault="00541B24" w:rsidP="00541B24"/>
    <w:p w14:paraId="5A7AF13C" w14:textId="77777777" w:rsidR="00541B24" w:rsidRDefault="00541B24" w:rsidP="00541B24">
      <w:r>
        <w:t xml:space="preserve">2.4 </w:t>
      </w:r>
      <w:r>
        <w:rPr>
          <w:rFonts w:hint="eastAsia"/>
        </w:rPr>
        <w:t>Методы</w:t>
      </w:r>
      <w:r>
        <w:t xml:space="preserve"> </w:t>
      </w:r>
      <w:r>
        <w:rPr>
          <w:rFonts w:hint="eastAsia"/>
        </w:rPr>
        <w:t>обследования</w:t>
      </w:r>
      <w:r>
        <w:t xml:space="preserve"> </w:t>
      </w:r>
      <w:r>
        <w:rPr>
          <w:rFonts w:hint="eastAsia"/>
        </w:rPr>
        <w:t>и</w:t>
      </w:r>
      <w:r>
        <w:t xml:space="preserve"> </w:t>
      </w:r>
      <w:r>
        <w:rPr>
          <w:rFonts w:hint="eastAsia"/>
        </w:rPr>
        <w:t>анализируемые</w:t>
      </w:r>
      <w:r>
        <w:t xml:space="preserve"> </w:t>
      </w:r>
      <w:r>
        <w:rPr>
          <w:rFonts w:hint="eastAsia"/>
        </w:rPr>
        <w:t>параметры</w:t>
      </w:r>
    </w:p>
    <w:p w14:paraId="39857F9C" w14:textId="77777777" w:rsidR="00541B24" w:rsidRDefault="00541B24" w:rsidP="00541B24"/>
    <w:p w14:paraId="517D6454" w14:textId="77777777" w:rsidR="00541B24" w:rsidRDefault="00541B24" w:rsidP="00541B24">
      <w:r>
        <w:t xml:space="preserve">2.5 </w:t>
      </w:r>
      <w:r>
        <w:rPr>
          <w:rFonts w:hint="eastAsia"/>
        </w:rPr>
        <w:t>Техника</w:t>
      </w:r>
      <w:r>
        <w:t xml:space="preserve"> </w:t>
      </w:r>
      <w:r>
        <w:rPr>
          <w:rFonts w:hint="eastAsia"/>
        </w:rPr>
        <w:t>хирургического</w:t>
      </w:r>
      <w:r>
        <w:t xml:space="preserve"> </w:t>
      </w:r>
      <w:r>
        <w:rPr>
          <w:rFonts w:hint="eastAsia"/>
        </w:rPr>
        <w:t>вмешательства</w:t>
      </w:r>
    </w:p>
    <w:p w14:paraId="527ED07E" w14:textId="77777777" w:rsidR="00541B24" w:rsidRDefault="00541B24" w:rsidP="00541B24"/>
    <w:p w14:paraId="661153C7" w14:textId="77777777" w:rsidR="00541B24" w:rsidRDefault="00541B24" w:rsidP="00541B24">
      <w:r>
        <w:t xml:space="preserve">2.6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41C7E99C" w14:textId="77777777" w:rsidR="00541B24" w:rsidRDefault="00541B24" w:rsidP="00541B24"/>
    <w:p w14:paraId="2D59EA3A" w14:textId="77777777" w:rsidR="00541B24" w:rsidRDefault="00541B24" w:rsidP="00541B24">
      <w:r>
        <w:rPr>
          <w:rFonts w:hint="eastAsia"/>
        </w:rPr>
        <w:lastRenderedPageBreak/>
        <w:t>Глава</w:t>
      </w:r>
      <w:r>
        <w:t xml:space="preserve"> 3 </w:t>
      </w:r>
      <w:r>
        <w:rPr>
          <w:rFonts w:hint="eastAsia"/>
        </w:rPr>
        <w:t>РАЗРАБОТКА</w:t>
      </w:r>
      <w:r>
        <w:t xml:space="preserve"> </w:t>
      </w:r>
      <w:r>
        <w:rPr>
          <w:rFonts w:hint="eastAsia"/>
        </w:rPr>
        <w:t>МЕТОДИКИ</w:t>
      </w:r>
      <w:r>
        <w:t xml:space="preserve"> </w:t>
      </w:r>
      <w:r>
        <w:rPr>
          <w:rFonts w:hint="eastAsia"/>
        </w:rPr>
        <w:t>«</w:t>
      </w:r>
      <w:r>
        <w:rPr>
          <w:rFonts w:hint="eastAsia"/>
        </w:rPr>
        <w:t>ФЕМТОСРАВНЕНИЕ</w:t>
      </w:r>
      <w:r>
        <w:rPr>
          <w:rFonts w:hint="eastAsia"/>
        </w:rPr>
        <w:t>»</w:t>
      </w:r>
      <w:r>
        <w:t xml:space="preserve"> </w:t>
      </w:r>
      <w:r>
        <w:rPr>
          <w:rFonts w:hint="eastAsia"/>
        </w:rPr>
        <w:t>НА</w:t>
      </w:r>
      <w:r>
        <w:t xml:space="preserve"> </w:t>
      </w:r>
      <w:r>
        <w:rPr>
          <w:rFonts w:hint="eastAsia"/>
        </w:rPr>
        <w:t>ОСНОВАНИИ</w:t>
      </w:r>
      <w:r>
        <w:t xml:space="preserve"> </w:t>
      </w:r>
      <w:r>
        <w:rPr>
          <w:rFonts w:hint="eastAsia"/>
        </w:rPr>
        <w:t>РЕЗУЛЬТАТОВ</w:t>
      </w:r>
      <w:r>
        <w:t xml:space="preserve"> </w:t>
      </w:r>
      <w:r>
        <w:rPr>
          <w:rFonts w:hint="eastAsia"/>
        </w:rPr>
        <w:t>РЕТРОСПЕКТИВНОГО</w:t>
      </w:r>
      <w:r>
        <w:t xml:space="preserve"> </w:t>
      </w:r>
      <w:r>
        <w:rPr>
          <w:rFonts w:hint="eastAsia"/>
        </w:rPr>
        <w:t>АНАЛИЗА</w:t>
      </w:r>
      <w:r>
        <w:t xml:space="preserve"> </w:t>
      </w:r>
      <w:r>
        <w:rPr>
          <w:rFonts w:hint="eastAsia"/>
        </w:rPr>
        <w:t>ФАКОЭМУЛЬСИФИКАЦИИ</w:t>
      </w:r>
      <w:r>
        <w:t xml:space="preserve"> </w:t>
      </w:r>
      <w:r>
        <w:rPr>
          <w:rFonts w:hint="eastAsia"/>
        </w:rPr>
        <w:t>ПЛОТНЫХ</w:t>
      </w:r>
      <w:r>
        <w:t xml:space="preserve"> </w:t>
      </w:r>
      <w:r>
        <w:rPr>
          <w:rFonts w:hint="eastAsia"/>
        </w:rPr>
        <w:t>КАТАРАКТ</w:t>
      </w:r>
    </w:p>
    <w:p w14:paraId="6D7B83C4" w14:textId="77777777" w:rsidR="00541B24" w:rsidRDefault="00541B24" w:rsidP="00541B24"/>
    <w:p w14:paraId="367AE818" w14:textId="77777777" w:rsidR="00541B24" w:rsidRDefault="00541B24" w:rsidP="00541B24">
      <w:r>
        <w:t xml:space="preserve">3.1 </w:t>
      </w:r>
      <w:r>
        <w:rPr>
          <w:rFonts w:hint="eastAsia"/>
        </w:rPr>
        <w:t>Ретроспективный</w:t>
      </w:r>
      <w:r>
        <w:t xml:space="preserve"> </w:t>
      </w:r>
      <w:r>
        <w:rPr>
          <w:rFonts w:hint="eastAsia"/>
        </w:rPr>
        <w:t>анализ</w:t>
      </w:r>
      <w:r>
        <w:t xml:space="preserve"> </w:t>
      </w:r>
      <w:r>
        <w:rPr>
          <w:rFonts w:hint="eastAsia"/>
        </w:rPr>
        <w:t>факоэмульсификации</w:t>
      </w:r>
      <w:r>
        <w:t xml:space="preserve"> </w:t>
      </w:r>
      <w:r>
        <w:rPr>
          <w:rFonts w:hint="eastAsia"/>
        </w:rPr>
        <w:t>плотных</w:t>
      </w:r>
      <w:r>
        <w:t xml:space="preserve"> </w:t>
      </w:r>
      <w:r>
        <w:rPr>
          <w:rFonts w:hint="eastAsia"/>
        </w:rPr>
        <w:t>катаракт</w:t>
      </w:r>
    </w:p>
    <w:p w14:paraId="2426BE28" w14:textId="77777777" w:rsidR="00541B24" w:rsidRDefault="00541B24" w:rsidP="00541B24"/>
    <w:p w14:paraId="7D59CB69" w14:textId="77777777" w:rsidR="00541B24" w:rsidRDefault="00541B24" w:rsidP="00541B24">
      <w:r>
        <w:t xml:space="preserve">3.1.1 </w:t>
      </w:r>
      <w:r>
        <w:rPr>
          <w:rFonts w:hint="eastAsia"/>
        </w:rPr>
        <w:t>Основные</w:t>
      </w:r>
      <w:r>
        <w:t xml:space="preserve"> </w:t>
      </w:r>
      <w:r>
        <w:rPr>
          <w:rFonts w:hint="eastAsia"/>
        </w:rPr>
        <w:t>ультразвуковые</w:t>
      </w:r>
      <w:r>
        <w:t xml:space="preserve"> </w:t>
      </w:r>
      <w:r>
        <w:rPr>
          <w:rFonts w:hint="eastAsia"/>
        </w:rPr>
        <w:t>и</w:t>
      </w:r>
      <w:r>
        <w:t xml:space="preserve"> </w:t>
      </w:r>
      <w:r>
        <w:rPr>
          <w:rFonts w:hint="eastAsia"/>
        </w:rPr>
        <w:t>гидродинамические</w:t>
      </w:r>
      <w:r>
        <w:t xml:space="preserve"> </w:t>
      </w:r>
      <w:r>
        <w:rPr>
          <w:rFonts w:hint="eastAsia"/>
        </w:rPr>
        <w:t>показатели</w:t>
      </w:r>
    </w:p>
    <w:p w14:paraId="78DD74E6" w14:textId="77777777" w:rsidR="00541B24" w:rsidRDefault="00541B24" w:rsidP="00541B24"/>
    <w:p w14:paraId="62DAA233" w14:textId="77777777" w:rsidR="00541B24" w:rsidRDefault="00541B24" w:rsidP="00541B24">
      <w:r>
        <w:rPr>
          <w:rFonts w:hint="eastAsia"/>
        </w:rPr>
        <w:t>при</w:t>
      </w:r>
      <w:r>
        <w:t xml:space="preserve"> </w:t>
      </w:r>
      <w:r>
        <w:rPr>
          <w:rFonts w:hint="eastAsia"/>
        </w:rPr>
        <w:t>удалении</w:t>
      </w:r>
      <w:r>
        <w:t xml:space="preserve"> </w:t>
      </w:r>
      <w:r>
        <w:rPr>
          <w:rFonts w:hint="eastAsia"/>
        </w:rPr>
        <w:t>плотных</w:t>
      </w:r>
      <w:r>
        <w:t xml:space="preserve"> </w:t>
      </w:r>
      <w:r>
        <w:rPr>
          <w:rFonts w:hint="eastAsia"/>
        </w:rPr>
        <w:t>и</w:t>
      </w:r>
      <w:r>
        <w:t xml:space="preserve"> </w:t>
      </w:r>
      <w:r>
        <w:rPr>
          <w:rFonts w:hint="eastAsia"/>
        </w:rPr>
        <w:t>мягких</w:t>
      </w:r>
      <w:r>
        <w:t xml:space="preserve"> </w:t>
      </w:r>
      <w:r>
        <w:rPr>
          <w:rFonts w:hint="eastAsia"/>
        </w:rPr>
        <w:t>катаракт</w:t>
      </w:r>
    </w:p>
    <w:p w14:paraId="788D6819" w14:textId="77777777" w:rsidR="00541B24" w:rsidRDefault="00541B24" w:rsidP="00541B24"/>
    <w:p w14:paraId="63DF84A9" w14:textId="77777777" w:rsidR="00541B24" w:rsidRDefault="00541B24" w:rsidP="00541B24">
      <w:r>
        <w:t xml:space="preserve">3.1.2 </w:t>
      </w:r>
      <w:r>
        <w:rPr>
          <w:rFonts w:hint="eastAsia"/>
        </w:rPr>
        <w:t>Интра</w:t>
      </w:r>
      <w:r>
        <w:t xml:space="preserve">- </w:t>
      </w:r>
      <w:r>
        <w:rPr>
          <w:rFonts w:hint="eastAsia"/>
        </w:rPr>
        <w:t>и</w:t>
      </w:r>
      <w:r>
        <w:t xml:space="preserve"> </w:t>
      </w:r>
      <w:r>
        <w:rPr>
          <w:rFonts w:hint="eastAsia"/>
        </w:rPr>
        <w:t>послеоперационные</w:t>
      </w:r>
      <w:r>
        <w:t xml:space="preserve"> </w:t>
      </w:r>
      <w:r>
        <w:rPr>
          <w:rFonts w:hint="eastAsia"/>
        </w:rPr>
        <w:t>осложнения</w:t>
      </w:r>
    </w:p>
    <w:p w14:paraId="10F131B9" w14:textId="77777777" w:rsidR="00541B24" w:rsidRDefault="00541B24" w:rsidP="00541B24"/>
    <w:p w14:paraId="100D3005" w14:textId="77777777" w:rsidR="00541B24" w:rsidRDefault="00541B24" w:rsidP="00541B24">
      <w:r>
        <w:rPr>
          <w:rFonts w:hint="eastAsia"/>
        </w:rPr>
        <w:t>при</w:t>
      </w:r>
      <w:r>
        <w:t xml:space="preserve"> </w:t>
      </w:r>
      <w:r>
        <w:rPr>
          <w:rFonts w:hint="eastAsia"/>
        </w:rPr>
        <w:t>удалении</w:t>
      </w:r>
      <w:r>
        <w:t xml:space="preserve"> </w:t>
      </w:r>
      <w:r>
        <w:rPr>
          <w:rFonts w:hint="eastAsia"/>
        </w:rPr>
        <w:t>плотных</w:t>
      </w:r>
      <w:r>
        <w:t xml:space="preserve"> </w:t>
      </w:r>
      <w:r>
        <w:rPr>
          <w:rFonts w:hint="eastAsia"/>
        </w:rPr>
        <w:t>и</w:t>
      </w:r>
      <w:r>
        <w:t xml:space="preserve"> </w:t>
      </w:r>
      <w:r>
        <w:rPr>
          <w:rFonts w:hint="eastAsia"/>
        </w:rPr>
        <w:t>мягких</w:t>
      </w:r>
      <w:r>
        <w:t xml:space="preserve"> </w:t>
      </w:r>
      <w:r>
        <w:rPr>
          <w:rFonts w:hint="eastAsia"/>
        </w:rPr>
        <w:t>катаракт</w:t>
      </w:r>
    </w:p>
    <w:p w14:paraId="64F7F0ED" w14:textId="77777777" w:rsidR="00541B24" w:rsidRDefault="00541B24" w:rsidP="00541B24"/>
    <w:p w14:paraId="16E2AE62" w14:textId="77777777" w:rsidR="00541B24" w:rsidRDefault="00541B24" w:rsidP="00541B24">
      <w:r>
        <w:t xml:space="preserve">3.2 </w:t>
      </w:r>
      <w:r>
        <w:rPr>
          <w:rFonts w:hint="eastAsia"/>
        </w:rPr>
        <w:t>«</w:t>
      </w:r>
      <w:r>
        <w:rPr>
          <w:rFonts w:hint="eastAsia"/>
        </w:rPr>
        <w:t>Фемтосравнение</w:t>
      </w:r>
      <w:r>
        <w:rPr>
          <w:rFonts w:hint="eastAsia"/>
        </w:rPr>
        <w:t>»</w:t>
      </w:r>
      <w:r>
        <w:t xml:space="preserve"> - </w:t>
      </w:r>
      <w:r>
        <w:rPr>
          <w:rFonts w:hint="eastAsia"/>
        </w:rPr>
        <w:t>методика</w:t>
      </w:r>
      <w:r>
        <w:t xml:space="preserve"> </w:t>
      </w:r>
      <w:r>
        <w:rPr>
          <w:rFonts w:hint="eastAsia"/>
        </w:rPr>
        <w:t>сравнительной</w:t>
      </w:r>
      <w:r>
        <w:t xml:space="preserve"> </w:t>
      </w:r>
      <w:r>
        <w:rPr>
          <w:rFonts w:hint="eastAsia"/>
        </w:rPr>
        <w:t>оценки</w:t>
      </w:r>
      <w:r>
        <w:t xml:space="preserve"> </w:t>
      </w:r>
      <w:r>
        <w:rPr>
          <w:rFonts w:hint="eastAsia"/>
        </w:rPr>
        <w:t>ультразвуковых</w:t>
      </w:r>
      <w:r>
        <w:t xml:space="preserve"> </w:t>
      </w:r>
      <w:r>
        <w:rPr>
          <w:rFonts w:hint="eastAsia"/>
        </w:rPr>
        <w:t>и</w:t>
      </w:r>
      <w:r>
        <w:t xml:space="preserve"> </w:t>
      </w:r>
      <w:r>
        <w:rPr>
          <w:rFonts w:hint="eastAsia"/>
        </w:rPr>
        <w:t>гидродинамических</w:t>
      </w:r>
      <w:r>
        <w:t xml:space="preserve"> </w:t>
      </w:r>
      <w:r>
        <w:rPr>
          <w:rFonts w:hint="eastAsia"/>
        </w:rPr>
        <w:t>показателей</w:t>
      </w:r>
    </w:p>
    <w:p w14:paraId="1148A9DD" w14:textId="77777777" w:rsidR="00541B24" w:rsidRDefault="00541B24" w:rsidP="00541B24"/>
    <w:p w14:paraId="2BA948F8" w14:textId="77777777" w:rsidR="00541B24" w:rsidRDefault="00541B24" w:rsidP="00541B24">
      <w:r>
        <w:rPr>
          <w:rFonts w:hint="eastAsia"/>
        </w:rPr>
        <w:t>при</w:t>
      </w:r>
      <w:r>
        <w:t xml:space="preserve"> </w:t>
      </w:r>
      <w:r>
        <w:rPr>
          <w:rFonts w:hint="eastAsia"/>
        </w:rPr>
        <w:t>выполнении</w:t>
      </w:r>
      <w:r>
        <w:t xml:space="preserve"> </w:t>
      </w:r>
      <w:r>
        <w:rPr>
          <w:rFonts w:hint="eastAsia"/>
        </w:rPr>
        <w:t>факоэмульсификации</w:t>
      </w:r>
    </w:p>
    <w:p w14:paraId="18612917" w14:textId="77777777" w:rsidR="00541B24" w:rsidRDefault="00541B24" w:rsidP="00541B24"/>
    <w:p w14:paraId="62720669" w14:textId="77777777" w:rsidR="00541B24" w:rsidRDefault="00541B24" w:rsidP="00541B24">
      <w:r>
        <w:rPr>
          <w:rFonts w:hint="eastAsia"/>
        </w:rPr>
        <w:t>Глава</w:t>
      </w:r>
      <w:r>
        <w:t xml:space="preserve"> 4 </w:t>
      </w:r>
      <w:r>
        <w:rPr>
          <w:rFonts w:hint="eastAsia"/>
        </w:rPr>
        <w:t>РАЗРАБОТКА</w:t>
      </w:r>
      <w:r>
        <w:t xml:space="preserve"> </w:t>
      </w:r>
      <w:r>
        <w:rPr>
          <w:rFonts w:hint="eastAsia"/>
        </w:rPr>
        <w:t>КОМБИНИРОВАННЫХ</w:t>
      </w:r>
      <w:r>
        <w:t xml:space="preserve"> </w:t>
      </w:r>
      <w:r>
        <w:rPr>
          <w:rFonts w:hint="eastAsia"/>
        </w:rPr>
        <w:t>НАСТРОЕК</w:t>
      </w:r>
      <w:r>
        <w:t xml:space="preserve"> </w:t>
      </w:r>
      <w:r>
        <w:rPr>
          <w:rFonts w:hint="eastAsia"/>
        </w:rPr>
        <w:t>ФАКОЭМУЛЬСИФИКАТОРА</w:t>
      </w:r>
      <w:r>
        <w:t xml:space="preserve"> </w:t>
      </w:r>
      <w:r>
        <w:rPr>
          <w:rFonts w:hint="eastAsia"/>
        </w:rPr>
        <w:t>И</w:t>
      </w:r>
      <w:r>
        <w:t xml:space="preserve"> </w:t>
      </w:r>
      <w:r>
        <w:rPr>
          <w:rFonts w:hint="eastAsia"/>
        </w:rPr>
        <w:t>ИХ</w:t>
      </w:r>
      <w:r>
        <w:t xml:space="preserve"> </w:t>
      </w:r>
      <w:r>
        <w:rPr>
          <w:rFonts w:hint="eastAsia"/>
        </w:rPr>
        <w:t>СРАВНЕНИЕ</w:t>
      </w:r>
    </w:p>
    <w:p w14:paraId="4B6CC6AE" w14:textId="77777777" w:rsidR="00541B24" w:rsidRDefault="00541B24" w:rsidP="00541B24"/>
    <w:p w14:paraId="270EE791" w14:textId="77777777" w:rsidR="00541B24" w:rsidRDefault="00541B24" w:rsidP="00541B24">
      <w:r>
        <w:rPr>
          <w:rFonts w:hint="eastAsia"/>
        </w:rPr>
        <w:t>С</w:t>
      </w:r>
      <w:r>
        <w:t xml:space="preserve"> </w:t>
      </w:r>
      <w:r>
        <w:rPr>
          <w:rFonts w:hint="eastAsia"/>
        </w:rPr>
        <w:t>ТЕХНОЛОГИЕЙ</w:t>
      </w:r>
      <w:r>
        <w:t xml:space="preserve"> 1</w:t>
      </w:r>
      <w:r>
        <w:rPr>
          <w:rFonts w:hint="eastAsia"/>
        </w:rPr>
        <w:t>Р</w:t>
      </w:r>
    </w:p>
    <w:p w14:paraId="01D65DCD" w14:textId="77777777" w:rsidR="00541B24" w:rsidRDefault="00541B24" w:rsidP="00541B24"/>
    <w:p w14:paraId="17D936D3" w14:textId="77777777" w:rsidR="00541B24" w:rsidRDefault="00541B24" w:rsidP="00541B24">
      <w:r>
        <w:t xml:space="preserve">4.1 </w:t>
      </w:r>
      <w:r>
        <w:rPr>
          <w:rFonts w:hint="eastAsia"/>
        </w:rPr>
        <w:t>Разработка</w:t>
      </w:r>
      <w:r>
        <w:t xml:space="preserve"> </w:t>
      </w:r>
      <w:r>
        <w:rPr>
          <w:rFonts w:hint="eastAsia"/>
        </w:rPr>
        <w:t>комбинированных</w:t>
      </w:r>
      <w:r>
        <w:t xml:space="preserve"> </w:t>
      </w:r>
      <w:r>
        <w:rPr>
          <w:rFonts w:hint="eastAsia"/>
        </w:rPr>
        <w:t>ультразвуковых</w:t>
      </w:r>
      <w:r>
        <w:t xml:space="preserve"> </w:t>
      </w:r>
      <w:r>
        <w:rPr>
          <w:rFonts w:hint="eastAsia"/>
        </w:rPr>
        <w:t>настроек</w:t>
      </w:r>
    </w:p>
    <w:p w14:paraId="0318FCB9" w14:textId="77777777" w:rsidR="00541B24" w:rsidRDefault="00541B24" w:rsidP="00541B24"/>
    <w:p w14:paraId="70A3F4EF" w14:textId="77777777" w:rsidR="00541B24" w:rsidRDefault="00541B24" w:rsidP="00541B24">
      <w:r>
        <w:t xml:space="preserve">4.1.1 </w:t>
      </w:r>
      <w:r>
        <w:rPr>
          <w:rFonts w:hint="eastAsia"/>
        </w:rPr>
        <w:t>Комбинированные</w:t>
      </w:r>
      <w:r>
        <w:t xml:space="preserve"> </w:t>
      </w:r>
      <w:r>
        <w:rPr>
          <w:rFonts w:hint="eastAsia"/>
        </w:rPr>
        <w:t>настройки</w:t>
      </w:r>
      <w:r>
        <w:t xml:space="preserve">, </w:t>
      </w:r>
      <w:r>
        <w:rPr>
          <w:rFonts w:hint="eastAsia"/>
        </w:rPr>
        <w:t>полученные</w:t>
      </w:r>
      <w:r>
        <w:t xml:space="preserve"> </w:t>
      </w:r>
      <w:r>
        <w:rPr>
          <w:rFonts w:hint="eastAsia"/>
        </w:rPr>
        <w:t>в</w:t>
      </w:r>
      <w:r>
        <w:t xml:space="preserve"> </w:t>
      </w:r>
      <w:r>
        <w:rPr>
          <w:rFonts w:hint="eastAsia"/>
        </w:rPr>
        <w:t>результате</w:t>
      </w:r>
      <w:r>
        <w:t xml:space="preserve"> </w:t>
      </w:r>
      <w:r>
        <w:rPr>
          <w:rFonts w:hint="eastAsia"/>
        </w:rPr>
        <w:t>электронного</w:t>
      </w:r>
      <w:r>
        <w:t xml:space="preserve"> (</w:t>
      </w:r>
      <w:r>
        <w:rPr>
          <w:rFonts w:hint="eastAsia"/>
        </w:rPr>
        <w:t>виртуального</w:t>
      </w:r>
      <w:r>
        <w:t xml:space="preserve">) </w:t>
      </w:r>
      <w:r>
        <w:rPr>
          <w:rFonts w:hint="eastAsia"/>
        </w:rPr>
        <w:t>тестирования</w:t>
      </w:r>
    </w:p>
    <w:p w14:paraId="5CF869B7" w14:textId="77777777" w:rsidR="00541B24" w:rsidRDefault="00541B24" w:rsidP="00541B24"/>
    <w:p w14:paraId="40FC69D2" w14:textId="77777777" w:rsidR="00541B24" w:rsidRDefault="00541B24" w:rsidP="00541B24">
      <w:r>
        <w:t xml:space="preserve">4.1.2 </w:t>
      </w:r>
      <w:r>
        <w:rPr>
          <w:rFonts w:hint="eastAsia"/>
        </w:rPr>
        <w:t>Результаты</w:t>
      </w:r>
      <w:r>
        <w:t xml:space="preserve"> </w:t>
      </w:r>
      <w:r>
        <w:rPr>
          <w:rFonts w:hint="eastAsia"/>
        </w:rPr>
        <w:t>сравнения</w:t>
      </w:r>
      <w:r>
        <w:t xml:space="preserve"> </w:t>
      </w:r>
      <w:r>
        <w:rPr>
          <w:rFonts w:hint="eastAsia"/>
        </w:rPr>
        <w:t>настроек</w:t>
      </w:r>
      <w:r>
        <w:t xml:space="preserve">, </w:t>
      </w:r>
      <w:r>
        <w:rPr>
          <w:rFonts w:hint="eastAsia"/>
        </w:rPr>
        <w:t>полученных</w:t>
      </w:r>
      <w:r>
        <w:t xml:space="preserve"> </w:t>
      </w:r>
      <w:r>
        <w:rPr>
          <w:rFonts w:hint="eastAsia"/>
        </w:rPr>
        <w:t>в</w:t>
      </w:r>
      <w:r>
        <w:t xml:space="preserve"> </w:t>
      </w:r>
      <w:r>
        <w:rPr>
          <w:rFonts w:hint="eastAsia"/>
        </w:rPr>
        <w:t>ходе</w:t>
      </w:r>
      <w:r>
        <w:t xml:space="preserve"> </w:t>
      </w:r>
      <w:r>
        <w:rPr>
          <w:rFonts w:hint="eastAsia"/>
        </w:rPr>
        <w:t>виртуального</w:t>
      </w:r>
      <w:r>
        <w:t xml:space="preserve"> </w:t>
      </w:r>
      <w:r>
        <w:rPr>
          <w:rFonts w:hint="eastAsia"/>
        </w:rPr>
        <w:t>тестирования</w:t>
      </w:r>
      <w:r>
        <w:t>,</w:t>
      </w:r>
    </w:p>
    <w:p w14:paraId="2E747D0C" w14:textId="77777777" w:rsidR="00541B24" w:rsidRDefault="00541B24" w:rsidP="00541B24"/>
    <w:p w14:paraId="45EE1471" w14:textId="77777777" w:rsidR="00541B24" w:rsidRDefault="00541B24" w:rsidP="00541B24">
      <w:r>
        <w:rPr>
          <w:rFonts w:hint="eastAsia"/>
        </w:rPr>
        <w:lastRenderedPageBreak/>
        <w:t>с</w:t>
      </w:r>
      <w:r>
        <w:t xml:space="preserve"> </w:t>
      </w:r>
      <w:r>
        <w:rPr>
          <w:rFonts w:hint="eastAsia"/>
        </w:rPr>
        <w:t>помощью</w:t>
      </w:r>
      <w:r>
        <w:t xml:space="preserve"> </w:t>
      </w:r>
      <w:r>
        <w:rPr>
          <w:rFonts w:hint="eastAsia"/>
        </w:rPr>
        <w:t>методики</w:t>
      </w:r>
      <w:r>
        <w:t xml:space="preserve"> </w:t>
      </w:r>
      <w:r>
        <w:rPr>
          <w:rFonts w:hint="eastAsia"/>
        </w:rPr>
        <w:t>«</w:t>
      </w:r>
      <w:r>
        <w:rPr>
          <w:rFonts w:hint="eastAsia"/>
        </w:rPr>
        <w:t>Фемтосравнение</w:t>
      </w:r>
      <w:r>
        <w:rPr>
          <w:rFonts w:hint="eastAsia"/>
        </w:rPr>
        <w:t>»</w:t>
      </w:r>
    </w:p>
    <w:p w14:paraId="59932025" w14:textId="77777777" w:rsidR="00541B24" w:rsidRDefault="00541B24" w:rsidP="00541B24"/>
    <w:p w14:paraId="7C451743" w14:textId="77777777" w:rsidR="00541B24" w:rsidRDefault="00541B24" w:rsidP="00541B24">
      <w:r>
        <w:t xml:space="preserve">4.2 </w:t>
      </w:r>
      <w:r>
        <w:rPr>
          <w:rFonts w:hint="eastAsia"/>
        </w:rPr>
        <w:t>Сравнительный</w:t>
      </w:r>
      <w:r>
        <w:t xml:space="preserve"> </w:t>
      </w:r>
      <w:r>
        <w:rPr>
          <w:rFonts w:hint="eastAsia"/>
        </w:rPr>
        <w:t>анализ</w:t>
      </w:r>
      <w:r>
        <w:t xml:space="preserve"> </w:t>
      </w:r>
      <w:r>
        <w:rPr>
          <w:rFonts w:hint="eastAsia"/>
        </w:rPr>
        <w:t>ультразвуковых</w:t>
      </w:r>
      <w:r>
        <w:t xml:space="preserve"> </w:t>
      </w:r>
      <w:r>
        <w:rPr>
          <w:rFonts w:hint="eastAsia"/>
        </w:rPr>
        <w:t>и</w:t>
      </w:r>
      <w:r>
        <w:t xml:space="preserve"> </w:t>
      </w:r>
      <w:r>
        <w:rPr>
          <w:rFonts w:hint="eastAsia"/>
        </w:rPr>
        <w:t>гидродинамических</w:t>
      </w:r>
      <w:r>
        <w:t xml:space="preserve"> </w:t>
      </w:r>
      <w:r>
        <w:rPr>
          <w:rFonts w:hint="eastAsia"/>
        </w:rPr>
        <w:t>параметров</w:t>
      </w:r>
      <w:r>
        <w:t xml:space="preserve"> </w:t>
      </w:r>
      <w:r>
        <w:rPr>
          <w:rFonts w:hint="eastAsia"/>
        </w:rPr>
        <w:t>при</w:t>
      </w:r>
      <w:r>
        <w:t xml:space="preserve"> </w:t>
      </w:r>
      <w:r>
        <w:rPr>
          <w:rFonts w:hint="eastAsia"/>
        </w:rPr>
        <w:t>использовании</w:t>
      </w:r>
      <w:r>
        <w:t xml:space="preserve"> </w:t>
      </w:r>
      <w:r>
        <w:rPr>
          <w:rFonts w:hint="eastAsia"/>
        </w:rPr>
        <w:t>торсионного</w:t>
      </w:r>
      <w:r>
        <w:t xml:space="preserve"> </w:t>
      </w:r>
      <w:r>
        <w:rPr>
          <w:rFonts w:hint="eastAsia"/>
        </w:rPr>
        <w:t>ультразвука</w:t>
      </w:r>
      <w:r>
        <w:t xml:space="preserve"> </w:t>
      </w:r>
      <w:r>
        <w:rPr>
          <w:rFonts w:hint="eastAsia"/>
        </w:rPr>
        <w:t>с</w:t>
      </w:r>
      <w:r>
        <w:t xml:space="preserve"> 1</w:t>
      </w:r>
      <w:r>
        <w:rPr>
          <w:rFonts w:hint="eastAsia"/>
        </w:rPr>
        <w:t>Р</w:t>
      </w:r>
      <w:r>
        <w:t xml:space="preserve"> </w:t>
      </w:r>
      <w:r>
        <w:rPr>
          <w:rFonts w:hint="eastAsia"/>
        </w:rPr>
        <w:t>и</w:t>
      </w:r>
      <w:r>
        <w:t xml:space="preserve"> </w:t>
      </w:r>
      <w:r>
        <w:rPr>
          <w:rFonts w:hint="eastAsia"/>
        </w:rPr>
        <w:t>комбинированного</w:t>
      </w:r>
      <w:r>
        <w:t xml:space="preserve"> </w:t>
      </w:r>
      <w:r>
        <w:rPr>
          <w:rFonts w:hint="eastAsia"/>
        </w:rPr>
        <w:t>ультразвука</w:t>
      </w:r>
      <w:r>
        <w:t xml:space="preserve"> </w:t>
      </w:r>
      <w:r>
        <w:rPr>
          <w:rFonts w:hint="eastAsia"/>
        </w:rPr>
        <w:t>с</w:t>
      </w:r>
      <w:r>
        <w:t xml:space="preserve"> </w:t>
      </w:r>
      <w:r>
        <w:rPr>
          <w:rFonts w:hint="eastAsia"/>
        </w:rPr>
        <w:t>применением</w:t>
      </w:r>
      <w:r>
        <w:t xml:space="preserve"> </w:t>
      </w:r>
      <w:r>
        <w:rPr>
          <w:rFonts w:hint="eastAsia"/>
        </w:rPr>
        <w:t>методики</w:t>
      </w:r>
      <w:r>
        <w:t xml:space="preserve"> </w:t>
      </w:r>
      <w:r>
        <w:rPr>
          <w:rFonts w:hint="eastAsia"/>
        </w:rPr>
        <w:t>«</w:t>
      </w:r>
      <w:r>
        <w:rPr>
          <w:rFonts w:hint="eastAsia"/>
        </w:rPr>
        <w:t>Фемтосравнение</w:t>
      </w:r>
      <w:r>
        <w:rPr>
          <w:rFonts w:hint="eastAsia"/>
        </w:rPr>
        <w:t>»</w:t>
      </w:r>
      <w:r>
        <w:t xml:space="preserve"> </w:t>
      </w:r>
      <w:r>
        <w:rPr>
          <w:rFonts w:hint="eastAsia"/>
        </w:rPr>
        <w:t>при</w:t>
      </w:r>
      <w:r>
        <w:t xml:space="preserve"> </w:t>
      </w:r>
      <w:r>
        <w:rPr>
          <w:rFonts w:hint="eastAsia"/>
        </w:rPr>
        <w:t>хирургическом</w:t>
      </w:r>
      <w:r>
        <w:t xml:space="preserve"> </w:t>
      </w:r>
      <w:r>
        <w:rPr>
          <w:rFonts w:hint="eastAsia"/>
        </w:rPr>
        <w:t>лечении</w:t>
      </w:r>
      <w:r>
        <w:t xml:space="preserve"> </w:t>
      </w:r>
      <w:r>
        <w:rPr>
          <w:rFonts w:hint="eastAsia"/>
        </w:rPr>
        <w:t>катаракт</w:t>
      </w:r>
      <w:r>
        <w:t xml:space="preserve"> </w:t>
      </w:r>
      <w:r>
        <w:rPr>
          <w:rFonts w:hint="eastAsia"/>
        </w:rPr>
        <w:t>различной</w:t>
      </w:r>
      <w:r>
        <w:t xml:space="preserve"> </w:t>
      </w:r>
      <w:r>
        <w:rPr>
          <w:rFonts w:hint="eastAsia"/>
        </w:rPr>
        <w:t>плотности</w:t>
      </w:r>
    </w:p>
    <w:p w14:paraId="019A4DCB" w14:textId="77777777" w:rsidR="00541B24" w:rsidRDefault="00541B24" w:rsidP="00541B24"/>
    <w:p w14:paraId="17A72051" w14:textId="77777777" w:rsidR="00541B24" w:rsidRDefault="00541B24" w:rsidP="00541B24">
      <w:r>
        <w:t xml:space="preserve">4.3 </w:t>
      </w:r>
      <w:r>
        <w:rPr>
          <w:rFonts w:hint="eastAsia"/>
        </w:rPr>
        <w:t>Сравнительная</w:t>
      </w:r>
      <w:r>
        <w:t xml:space="preserve"> </w:t>
      </w:r>
      <w:r>
        <w:rPr>
          <w:rFonts w:hint="eastAsia"/>
        </w:rPr>
        <w:t>оценка</w:t>
      </w:r>
      <w:r>
        <w:t xml:space="preserve"> </w:t>
      </w:r>
      <w:r>
        <w:rPr>
          <w:rFonts w:hint="eastAsia"/>
        </w:rPr>
        <w:t>ультразвуковых</w:t>
      </w:r>
      <w:r>
        <w:t xml:space="preserve"> </w:t>
      </w:r>
      <w:r>
        <w:rPr>
          <w:rFonts w:hint="eastAsia"/>
        </w:rPr>
        <w:t>и</w:t>
      </w:r>
      <w:r>
        <w:t xml:space="preserve"> </w:t>
      </w:r>
      <w:r>
        <w:rPr>
          <w:rFonts w:hint="eastAsia"/>
        </w:rPr>
        <w:t>гидродинамических</w:t>
      </w:r>
      <w:r>
        <w:t xml:space="preserve"> </w:t>
      </w:r>
      <w:r>
        <w:rPr>
          <w:rFonts w:hint="eastAsia"/>
        </w:rPr>
        <w:t>параметров</w:t>
      </w:r>
      <w:r>
        <w:t xml:space="preserve"> </w:t>
      </w:r>
      <w:r>
        <w:rPr>
          <w:rFonts w:hint="eastAsia"/>
        </w:rPr>
        <w:t>и</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применения</w:t>
      </w:r>
      <w:r>
        <w:t xml:space="preserve"> </w:t>
      </w:r>
      <w:r>
        <w:rPr>
          <w:rFonts w:hint="eastAsia"/>
        </w:rPr>
        <w:t>комбинированного</w:t>
      </w:r>
      <w:r>
        <w:t xml:space="preserve"> </w:t>
      </w:r>
      <w:r>
        <w:rPr>
          <w:rFonts w:hint="eastAsia"/>
        </w:rPr>
        <w:t>ультразвука</w:t>
      </w:r>
      <w:r>
        <w:t xml:space="preserve"> </w:t>
      </w:r>
      <w:r>
        <w:rPr>
          <w:rFonts w:hint="eastAsia"/>
        </w:rPr>
        <w:t>и</w:t>
      </w:r>
      <w:r>
        <w:t xml:space="preserve"> </w:t>
      </w:r>
      <w:r>
        <w:rPr>
          <w:rFonts w:hint="eastAsia"/>
        </w:rPr>
        <w:t>торсионного</w:t>
      </w:r>
      <w:r>
        <w:t xml:space="preserve"> </w:t>
      </w:r>
      <w:r>
        <w:rPr>
          <w:rFonts w:hint="eastAsia"/>
        </w:rPr>
        <w:t>ультразвука</w:t>
      </w:r>
      <w:r>
        <w:t xml:space="preserve"> </w:t>
      </w:r>
      <w:r>
        <w:rPr>
          <w:rFonts w:hint="eastAsia"/>
        </w:rPr>
        <w:t>с</w:t>
      </w:r>
      <w:r>
        <w:t xml:space="preserve"> </w:t>
      </w:r>
      <w:r>
        <w:rPr>
          <w:rFonts w:hint="eastAsia"/>
        </w:rPr>
        <w:t>технологией</w:t>
      </w:r>
      <w:r>
        <w:t xml:space="preserve"> IP</w:t>
      </w:r>
    </w:p>
    <w:p w14:paraId="018F866B" w14:textId="77777777" w:rsidR="00541B24" w:rsidRDefault="00541B24" w:rsidP="00541B24"/>
    <w:p w14:paraId="7A245E51" w14:textId="77777777" w:rsidR="00541B24" w:rsidRDefault="00541B24" w:rsidP="00541B24">
      <w:r>
        <w:rPr>
          <w:rFonts w:hint="eastAsia"/>
        </w:rPr>
        <w:t>при</w:t>
      </w:r>
      <w:r>
        <w:t xml:space="preserve"> </w:t>
      </w:r>
      <w:r>
        <w:rPr>
          <w:rFonts w:hint="eastAsia"/>
        </w:rPr>
        <w:t>удалении</w:t>
      </w:r>
      <w:r>
        <w:t xml:space="preserve"> </w:t>
      </w:r>
      <w:r>
        <w:rPr>
          <w:rFonts w:hint="eastAsia"/>
        </w:rPr>
        <w:t>плотных</w:t>
      </w:r>
      <w:r>
        <w:t xml:space="preserve"> </w:t>
      </w:r>
      <w:r>
        <w:rPr>
          <w:rFonts w:hint="eastAsia"/>
        </w:rPr>
        <w:t>катаракт</w:t>
      </w:r>
    </w:p>
    <w:p w14:paraId="60434EC3" w14:textId="77777777" w:rsidR="00541B24" w:rsidRDefault="00541B24" w:rsidP="00541B24"/>
    <w:p w14:paraId="113169E2" w14:textId="77777777" w:rsidR="00541B24" w:rsidRDefault="00541B24" w:rsidP="00541B24">
      <w:r>
        <w:t xml:space="preserve">4.3.1 </w:t>
      </w:r>
      <w:r>
        <w:rPr>
          <w:rFonts w:hint="eastAsia"/>
        </w:rPr>
        <w:t>Анализ</w:t>
      </w:r>
      <w:r>
        <w:t xml:space="preserve"> </w:t>
      </w:r>
      <w:r>
        <w:rPr>
          <w:rFonts w:hint="eastAsia"/>
        </w:rPr>
        <w:t>результатов</w:t>
      </w:r>
      <w:r>
        <w:t xml:space="preserve"> </w:t>
      </w:r>
      <w:r>
        <w:rPr>
          <w:rFonts w:hint="eastAsia"/>
        </w:rPr>
        <w:t>сравнения</w:t>
      </w:r>
      <w:r>
        <w:t xml:space="preserve"> </w:t>
      </w:r>
      <w:r>
        <w:rPr>
          <w:rFonts w:hint="eastAsia"/>
        </w:rPr>
        <w:t>комбинированных</w:t>
      </w:r>
      <w:r>
        <w:t xml:space="preserve"> </w:t>
      </w:r>
      <w:r>
        <w:rPr>
          <w:rFonts w:hint="eastAsia"/>
        </w:rPr>
        <w:t>ультразвуковых</w:t>
      </w:r>
      <w:r>
        <w:t xml:space="preserve"> </w:t>
      </w:r>
      <w:r>
        <w:rPr>
          <w:rFonts w:hint="eastAsia"/>
        </w:rPr>
        <w:t>настроек</w:t>
      </w:r>
      <w:r>
        <w:t xml:space="preserve"> </w:t>
      </w:r>
      <w:r>
        <w:rPr>
          <w:rFonts w:hint="eastAsia"/>
        </w:rPr>
        <w:t>и</w:t>
      </w:r>
      <w:r>
        <w:t xml:space="preserve"> </w:t>
      </w:r>
      <w:r>
        <w:rPr>
          <w:rFonts w:hint="eastAsia"/>
        </w:rPr>
        <w:t>настроек</w:t>
      </w:r>
      <w:r>
        <w:t xml:space="preserve"> </w:t>
      </w:r>
      <w:r>
        <w:rPr>
          <w:rFonts w:hint="eastAsia"/>
        </w:rPr>
        <w:t>с</w:t>
      </w:r>
      <w:r>
        <w:t xml:space="preserve"> </w:t>
      </w:r>
      <w:r>
        <w:rPr>
          <w:rFonts w:hint="eastAsia"/>
        </w:rPr>
        <w:t>использованием</w:t>
      </w:r>
      <w:r>
        <w:t xml:space="preserve"> </w:t>
      </w:r>
      <w:r>
        <w:rPr>
          <w:rFonts w:hint="eastAsia"/>
        </w:rPr>
        <w:t>технологии</w:t>
      </w:r>
      <w:r>
        <w:t xml:space="preserve"> IP </w:t>
      </w:r>
      <w:r>
        <w:rPr>
          <w:rFonts w:hint="eastAsia"/>
        </w:rPr>
        <w:t>при</w:t>
      </w:r>
      <w:r>
        <w:t xml:space="preserve"> </w:t>
      </w:r>
      <w:r>
        <w:rPr>
          <w:rFonts w:hint="eastAsia"/>
        </w:rPr>
        <w:t>факоэмульсификации</w:t>
      </w:r>
    </w:p>
    <w:p w14:paraId="2FB7AAD1" w14:textId="77777777" w:rsidR="00541B24" w:rsidRDefault="00541B24" w:rsidP="00541B24"/>
    <w:p w14:paraId="3420D1BE" w14:textId="77777777" w:rsidR="00541B24" w:rsidRDefault="00541B24" w:rsidP="00541B24">
      <w:r>
        <w:rPr>
          <w:rFonts w:hint="eastAsia"/>
        </w:rPr>
        <w:t>плотных</w:t>
      </w:r>
      <w:r>
        <w:t xml:space="preserve"> </w:t>
      </w:r>
      <w:r>
        <w:rPr>
          <w:rFonts w:hint="eastAsia"/>
        </w:rPr>
        <w:t>катаракт</w:t>
      </w:r>
      <w:r>
        <w:t xml:space="preserve"> </w:t>
      </w:r>
      <w:r>
        <w:rPr>
          <w:rFonts w:hint="eastAsia"/>
        </w:rPr>
        <w:t>на</w:t>
      </w:r>
      <w:r>
        <w:t xml:space="preserve"> </w:t>
      </w:r>
      <w:r>
        <w:rPr>
          <w:rFonts w:hint="eastAsia"/>
        </w:rPr>
        <w:t>основе</w:t>
      </w:r>
      <w:r>
        <w:t xml:space="preserve"> </w:t>
      </w:r>
      <w:r>
        <w:rPr>
          <w:rFonts w:hint="eastAsia"/>
        </w:rPr>
        <w:t>оценки</w:t>
      </w:r>
      <w:r>
        <w:t xml:space="preserve"> </w:t>
      </w:r>
      <w:r>
        <w:rPr>
          <w:rFonts w:hint="eastAsia"/>
        </w:rPr>
        <w:t>ультразвуковых</w:t>
      </w:r>
      <w:r>
        <w:t xml:space="preserve"> </w:t>
      </w:r>
      <w:r>
        <w:rPr>
          <w:rFonts w:hint="eastAsia"/>
        </w:rPr>
        <w:t>и</w:t>
      </w:r>
      <w:r>
        <w:t xml:space="preserve"> </w:t>
      </w:r>
      <w:r>
        <w:rPr>
          <w:rFonts w:hint="eastAsia"/>
        </w:rPr>
        <w:t>гидродинамических</w:t>
      </w:r>
      <w:r>
        <w:t xml:space="preserve"> </w:t>
      </w:r>
      <w:r>
        <w:rPr>
          <w:rFonts w:hint="eastAsia"/>
        </w:rPr>
        <w:t>параметров</w:t>
      </w:r>
    </w:p>
    <w:p w14:paraId="6A1B3A3E" w14:textId="77777777" w:rsidR="00541B24" w:rsidRDefault="00541B24" w:rsidP="00541B24"/>
    <w:p w14:paraId="31963CA8" w14:textId="77777777" w:rsidR="00541B24" w:rsidRDefault="00541B24" w:rsidP="00541B24">
      <w:r>
        <w:t xml:space="preserve">4.3.2 </w:t>
      </w:r>
      <w:r>
        <w:rPr>
          <w:rFonts w:hint="eastAsia"/>
        </w:rPr>
        <w:t>Клинико</w:t>
      </w:r>
      <w:r>
        <w:t>-</w:t>
      </w:r>
      <w:r>
        <w:rPr>
          <w:rFonts w:hint="eastAsia"/>
        </w:rPr>
        <w:t>функциональные</w:t>
      </w:r>
      <w:r>
        <w:t xml:space="preserve"> </w:t>
      </w:r>
      <w:r>
        <w:rPr>
          <w:rFonts w:hint="eastAsia"/>
        </w:rPr>
        <w:t>характеристики</w:t>
      </w:r>
      <w:r>
        <w:t xml:space="preserve"> </w:t>
      </w:r>
      <w:r>
        <w:rPr>
          <w:rFonts w:hint="eastAsia"/>
        </w:rPr>
        <w:t>состояния</w:t>
      </w:r>
      <w:r>
        <w:t xml:space="preserve"> </w:t>
      </w:r>
      <w:r>
        <w:rPr>
          <w:rFonts w:hint="eastAsia"/>
        </w:rPr>
        <w:t>переднего</w:t>
      </w:r>
      <w:r>
        <w:t xml:space="preserve"> </w:t>
      </w:r>
      <w:r>
        <w:rPr>
          <w:rFonts w:hint="eastAsia"/>
        </w:rPr>
        <w:t>отрезка</w:t>
      </w:r>
      <w:r>
        <w:t xml:space="preserve"> </w:t>
      </w:r>
      <w:r>
        <w:rPr>
          <w:rFonts w:hint="eastAsia"/>
        </w:rPr>
        <w:t>глаза</w:t>
      </w:r>
      <w:r>
        <w:t xml:space="preserve"> </w:t>
      </w:r>
      <w:r>
        <w:rPr>
          <w:rFonts w:hint="eastAsia"/>
        </w:rPr>
        <w:t>после</w:t>
      </w:r>
      <w:r>
        <w:t xml:space="preserve"> </w:t>
      </w:r>
      <w:r>
        <w:rPr>
          <w:rFonts w:hint="eastAsia"/>
        </w:rPr>
        <w:t>удаления</w:t>
      </w:r>
      <w:r>
        <w:t xml:space="preserve"> </w:t>
      </w:r>
      <w:r>
        <w:rPr>
          <w:rFonts w:hint="eastAsia"/>
        </w:rPr>
        <w:t>плотных</w:t>
      </w:r>
      <w:r>
        <w:t xml:space="preserve"> </w:t>
      </w:r>
      <w:r>
        <w:rPr>
          <w:rFonts w:hint="eastAsia"/>
        </w:rPr>
        <w:t>хрусталиков</w:t>
      </w:r>
      <w:r>
        <w:t xml:space="preserve"> </w:t>
      </w:r>
      <w:r>
        <w:rPr>
          <w:rFonts w:hint="eastAsia"/>
        </w:rPr>
        <w:t>с</w:t>
      </w:r>
      <w:r>
        <w:t xml:space="preserve"> </w:t>
      </w:r>
      <w:r>
        <w:rPr>
          <w:rFonts w:hint="eastAsia"/>
        </w:rPr>
        <w:t>использованием</w:t>
      </w:r>
      <w:r>
        <w:t xml:space="preserve"> </w:t>
      </w:r>
      <w:r>
        <w:rPr>
          <w:rFonts w:hint="eastAsia"/>
        </w:rPr>
        <w:t>двух</w:t>
      </w:r>
      <w:r>
        <w:t xml:space="preserve"> </w:t>
      </w:r>
      <w:r>
        <w:rPr>
          <w:rFonts w:hint="eastAsia"/>
        </w:rPr>
        <w:t>вариантов</w:t>
      </w:r>
      <w:r>
        <w:t xml:space="preserve"> </w:t>
      </w:r>
      <w:r>
        <w:rPr>
          <w:rFonts w:hint="eastAsia"/>
        </w:rPr>
        <w:t>ультразвуковых</w:t>
      </w:r>
      <w:r>
        <w:t xml:space="preserve"> </w:t>
      </w:r>
      <w:r>
        <w:rPr>
          <w:rFonts w:hint="eastAsia"/>
        </w:rPr>
        <w:t>настроек</w:t>
      </w:r>
      <w:r>
        <w:t xml:space="preserve">: OZIL IP </w:t>
      </w:r>
      <w:r>
        <w:rPr>
          <w:rFonts w:hint="eastAsia"/>
        </w:rPr>
        <w:t>и</w:t>
      </w:r>
      <w:r>
        <w:t xml:space="preserve"> </w:t>
      </w:r>
      <w:r>
        <w:rPr>
          <w:rFonts w:hint="eastAsia"/>
        </w:rPr>
        <w:t>комбинированных</w:t>
      </w:r>
    </w:p>
    <w:p w14:paraId="6BA1D497" w14:textId="77777777" w:rsidR="00541B24" w:rsidRDefault="00541B24" w:rsidP="00541B24"/>
    <w:p w14:paraId="3A65A3B6" w14:textId="77777777" w:rsidR="00541B24" w:rsidRDefault="00541B24" w:rsidP="00541B24">
      <w:r>
        <w:rPr>
          <w:rFonts w:hint="eastAsia"/>
        </w:rPr>
        <w:t>ЗАКЛЮЧЕНИЕ</w:t>
      </w:r>
    </w:p>
    <w:p w14:paraId="68464486" w14:textId="77777777" w:rsidR="00541B24" w:rsidRDefault="00541B24" w:rsidP="00541B24"/>
    <w:p w14:paraId="6ABFA67D" w14:textId="77777777" w:rsidR="00541B24" w:rsidRDefault="00541B24" w:rsidP="00541B24">
      <w:r>
        <w:rPr>
          <w:rFonts w:hint="eastAsia"/>
        </w:rPr>
        <w:t>ВЫВОДЫ</w:t>
      </w:r>
    </w:p>
    <w:p w14:paraId="5562F322" w14:textId="77777777" w:rsidR="00541B24" w:rsidRDefault="00541B24" w:rsidP="00541B24"/>
    <w:p w14:paraId="50164481" w14:textId="77777777" w:rsidR="00541B24" w:rsidRDefault="00541B24" w:rsidP="00541B24">
      <w:r>
        <w:rPr>
          <w:rFonts w:hint="eastAsia"/>
        </w:rPr>
        <w:t>ПРАКТИЧЕСКИЕ</w:t>
      </w:r>
      <w:r>
        <w:t xml:space="preserve"> </w:t>
      </w:r>
      <w:r>
        <w:rPr>
          <w:rFonts w:hint="eastAsia"/>
        </w:rPr>
        <w:t>РЕКОМЕНДАЦИИ</w:t>
      </w:r>
    </w:p>
    <w:p w14:paraId="014EEAF3" w14:textId="77777777" w:rsidR="00541B24" w:rsidRDefault="00541B24" w:rsidP="00541B24"/>
    <w:p w14:paraId="4B9816D6" w14:textId="77777777" w:rsidR="00541B24" w:rsidRDefault="00541B24" w:rsidP="00541B24">
      <w:r>
        <w:rPr>
          <w:rFonts w:hint="eastAsia"/>
        </w:rPr>
        <w:t>СПИСОК</w:t>
      </w:r>
      <w:r>
        <w:t xml:space="preserve"> </w:t>
      </w:r>
      <w:r>
        <w:rPr>
          <w:rFonts w:hint="eastAsia"/>
        </w:rPr>
        <w:t>СОКРАЩЕНИЙ</w:t>
      </w:r>
    </w:p>
    <w:p w14:paraId="24B0F02E" w14:textId="77777777" w:rsidR="00541B24" w:rsidRDefault="00541B24" w:rsidP="00541B24"/>
    <w:p w14:paraId="5AA06DEF" w14:textId="32FACAE3" w:rsidR="00541B24" w:rsidRPr="00541B24" w:rsidRDefault="00541B24" w:rsidP="00541B24">
      <w:r>
        <w:rPr>
          <w:rFonts w:hint="eastAsia"/>
        </w:rPr>
        <w:t>СПИСОК</w:t>
      </w:r>
      <w:r>
        <w:t xml:space="preserve"> </w:t>
      </w:r>
      <w:r>
        <w:rPr>
          <w:rFonts w:hint="eastAsia"/>
        </w:rPr>
        <w:t>ЛИТЕРАТУРЫ</w:t>
      </w:r>
    </w:p>
    <w:sectPr w:rsidR="00541B24" w:rsidRPr="00541B2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45E51" w14:textId="77777777" w:rsidR="00C954A2" w:rsidRPr="008D1934" w:rsidRDefault="00C954A2">
      <w:pPr>
        <w:spacing w:after="0" w:line="240" w:lineRule="auto"/>
      </w:pPr>
      <w:r w:rsidRPr="008D1934">
        <w:separator/>
      </w:r>
    </w:p>
  </w:endnote>
  <w:endnote w:type="continuationSeparator" w:id="0">
    <w:p w14:paraId="314A91F3" w14:textId="77777777" w:rsidR="00C954A2" w:rsidRPr="008D1934" w:rsidRDefault="00C954A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6C6B2" w14:textId="77777777" w:rsidR="00C954A2" w:rsidRPr="008D1934" w:rsidRDefault="00C954A2"/>
    <w:p w14:paraId="3BF19360" w14:textId="77777777" w:rsidR="00C954A2" w:rsidRPr="008D1934" w:rsidRDefault="00C954A2"/>
    <w:p w14:paraId="3DAF9541" w14:textId="77777777" w:rsidR="00C954A2" w:rsidRPr="008D1934" w:rsidRDefault="00C954A2"/>
    <w:p w14:paraId="13FDAE1D" w14:textId="77777777" w:rsidR="00C954A2" w:rsidRPr="008D1934" w:rsidRDefault="00C954A2"/>
    <w:p w14:paraId="060D5DAA" w14:textId="77777777" w:rsidR="00C954A2" w:rsidRPr="008D1934" w:rsidRDefault="00C954A2"/>
    <w:p w14:paraId="49CEEF0A" w14:textId="77777777" w:rsidR="00C954A2" w:rsidRPr="008D1934" w:rsidRDefault="00C954A2"/>
    <w:p w14:paraId="22B539E3" w14:textId="77777777" w:rsidR="00C954A2" w:rsidRPr="008D1934" w:rsidRDefault="00C954A2">
      <w:pPr>
        <w:rPr>
          <w:sz w:val="2"/>
          <w:szCs w:val="2"/>
        </w:rPr>
      </w:pPr>
      <w:r>
        <w:rPr>
          <w:noProof/>
        </w:rPr>
        <mc:AlternateContent>
          <mc:Choice Requires="wps">
            <w:drawing>
              <wp:anchor distT="0" distB="0" distL="63500" distR="63500" simplePos="0" relativeHeight="251660288" behindDoc="1" locked="0" layoutInCell="1" allowOverlap="1" wp14:anchorId="4C2859B4" wp14:editId="43061FC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A7C04FB" w14:textId="77777777" w:rsidR="00C954A2" w:rsidRPr="008D1934" w:rsidRDefault="00C954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859B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7C04FB" w14:textId="77777777" w:rsidR="00C954A2" w:rsidRPr="008D1934" w:rsidRDefault="00C954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D7A787B" w14:textId="77777777" w:rsidR="00C954A2" w:rsidRPr="008D1934" w:rsidRDefault="00C954A2"/>
    <w:p w14:paraId="7E6CD74E" w14:textId="77777777" w:rsidR="00C954A2" w:rsidRPr="008D1934" w:rsidRDefault="00C954A2"/>
    <w:p w14:paraId="308CB643" w14:textId="77777777" w:rsidR="00C954A2" w:rsidRPr="008D1934" w:rsidRDefault="00C954A2">
      <w:pPr>
        <w:rPr>
          <w:sz w:val="2"/>
          <w:szCs w:val="2"/>
        </w:rPr>
      </w:pPr>
      <w:r>
        <w:rPr>
          <w:noProof/>
        </w:rPr>
        <mc:AlternateContent>
          <mc:Choice Requires="wps">
            <w:drawing>
              <wp:anchor distT="0" distB="0" distL="63500" distR="63500" simplePos="0" relativeHeight="251659264" behindDoc="1" locked="0" layoutInCell="1" allowOverlap="1" wp14:anchorId="5CFD5FB8" wp14:editId="7F4DF48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D0D3D22" w14:textId="77777777" w:rsidR="00C954A2" w:rsidRPr="008D1934" w:rsidRDefault="00C954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D5FB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0D3D22" w14:textId="77777777" w:rsidR="00C954A2" w:rsidRPr="008D1934" w:rsidRDefault="00C954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138E39C" w14:textId="77777777" w:rsidR="00C954A2" w:rsidRPr="008D1934" w:rsidRDefault="00C954A2"/>
    <w:p w14:paraId="1E80A526" w14:textId="77777777" w:rsidR="00C954A2" w:rsidRPr="008D1934" w:rsidRDefault="00C954A2">
      <w:pPr>
        <w:rPr>
          <w:sz w:val="2"/>
          <w:szCs w:val="2"/>
        </w:rPr>
      </w:pPr>
    </w:p>
    <w:p w14:paraId="484C759A" w14:textId="77777777" w:rsidR="00C954A2" w:rsidRPr="008D1934" w:rsidRDefault="00C954A2"/>
    <w:p w14:paraId="384863C5" w14:textId="77777777" w:rsidR="00C954A2" w:rsidRPr="008D1934" w:rsidRDefault="00C954A2">
      <w:pPr>
        <w:spacing w:after="0" w:line="240" w:lineRule="auto"/>
      </w:pPr>
    </w:p>
  </w:footnote>
  <w:footnote w:type="continuationSeparator" w:id="0">
    <w:p w14:paraId="126BD33F" w14:textId="77777777" w:rsidR="00C954A2" w:rsidRPr="008D1934" w:rsidRDefault="00C954A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A2"/>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4659</TotalTime>
  <Pages>4</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813</cp:revision>
  <cp:lastPrinted>2024-05-12T14:21:00Z</cp:lastPrinted>
  <dcterms:created xsi:type="dcterms:W3CDTF">2024-05-12T14:37:00Z</dcterms:created>
  <dcterms:modified xsi:type="dcterms:W3CDTF">2024-05-18T20:17:00Z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