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927C"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Кожечкин</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Владимир</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Васильевич</w:t>
      </w:r>
      <w:r w:rsidRPr="00D307EB">
        <w:rPr>
          <w:rFonts w:ascii="Helvetica" w:hAnsi="Helvetica" w:cs="Helvetica"/>
          <w:b/>
          <w:bCs/>
          <w:color w:val="222222"/>
          <w:sz w:val="21"/>
          <w:szCs w:val="21"/>
        </w:rPr>
        <w:t>.</w:t>
      </w:r>
    </w:p>
    <w:p w14:paraId="139E845A"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Росомаха</w:t>
      </w:r>
      <w:r w:rsidRPr="00D307EB">
        <w:rPr>
          <w:rFonts w:ascii="Helvetica" w:hAnsi="Helvetica" w:cs="Helvetica"/>
          <w:b/>
          <w:bCs/>
          <w:color w:val="222222"/>
          <w:sz w:val="21"/>
          <w:szCs w:val="21"/>
        </w:rPr>
        <w:t xml:space="preserve"> (Gulo gulo L. )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лесных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экосистемах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северо</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западной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Восточного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Саяна</w:t>
      </w:r>
      <w:r w:rsidRPr="00D307EB">
        <w:rPr>
          <w:rFonts w:ascii="Helvetica" w:hAnsi="Helvetica" w:cs="Helvetica"/>
          <w:b/>
          <w:bCs/>
          <w:color w:val="222222"/>
          <w:sz w:val="21"/>
          <w:szCs w:val="21"/>
        </w:rPr>
        <w:t xml:space="preserve"> : </w:t>
      </w:r>
      <w:r w:rsidRPr="00D307EB">
        <w:rPr>
          <w:rFonts w:ascii="Helvetica" w:hAnsi="Helvetica" w:cs="Helvetica" w:hint="eastAsia"/>
          <w:b/>
          <w:bCs/>
          <w:color w:val="222222"/>
          <w:sz w:val="21"/>
          <w:szCs w:val="21"/>
        </w:rPr>
        <w:t>диссертация</w:t>
      </w:r>
      <w:r w:rsidRPr="00D307EB">
        <w:rPr>
          <w:rFonts w:ascii="Helvetica" w:hAnsi="Helvetica" w:cs="Helvetica"/>
          <w:b/>
          <w:bCs/>
          <w:color w:val="222222"/>
          <w:sz w:val="21"/>
          <w:szCs w:val="21"/>
        </w:rPr>
        <w:t xml:space="preserve"> ... </w:t>
      </w:r>
      <w:r w:rsidRPr="00D307EB">
        <w:rPr>
          <w:rFonts w:ascii="Helvetica" w:hAnsi="Helvetica" w:cs="Helvetica" w:hint="eastAsia"/>
          <w:b/>
          <w:bCs/>
          <w:color w:val="222222"/>
          <w:sz w:val="21"/>
          <w:szCs w:val="21"/>
        </w:rPr>
        <w:t>кандидата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биологических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наук</w:t>
      </w:r>
      <w:r w:rsidRPr="00D307EB">
        <w:rPr>
          <w:rFonts w:ascii="Helvetica" w:hAnsi="Helvetica" w:cs="Helvetica"/>
          <w:b/>
          <w:bCs/>
          <w:color w:val="222222"/>
          <w:sz w:val="21"/>
          <w:szCs w:val="21"/>
        </w:rPr>
        <w:t xml:space="preserve"> : 03.00.16. - </w:t>
      </w:r>
      <w:r w:rsidRPr="00D307EB">
        <w:rPr>
          <w:rFonts w:ascii="Helvetica" w:hAnsi="Helvetica" w:cs="Helvetica" w:hint="eastAsia"/>
          <w:b/>
          <w:bCs/>
          <w:color w:val="222222"/>
          <w:sz w:val="21"/>
          <w:szCs w:val="21"/>
        </w:rPr>
        <w:t>Красноярск</w:t>
      </w:r>
      <w:r w:rsidRPr="00D307EB">
        <w:rPr>
          <w:rFonts w:ascii="Helvetica" w:hAnsi="Helvetica" w:cs="Helvetica"/>
          <w:b/>
          <w:bCs/>
          <w:color w:val="222222"/>
          <w:sz w:val="21"/>
          <w:szCs w:val="21"/>
        </w:rPr>
        <w:t xml:space="preserve">, 1999. - 122 </w:t>
      </w:r>
      <w:r w:rsidRPr="00D307EB">
        <w:rPr>
          <w:rFonts w:ascii="Helvetica" w:hAnsi="Helvetica" w:cs="Helvetica" w:hint="eastAsia"/>
          <w:b/>
          <w:bCs/>
          <w:color w:val="222222"/>
          <w:sz w:val="21"/>
          <w:szCs w:val="21"/>
        </w:rPr>
        <w:t>с</w:t>
      </w:r>
      <w:r w:rsidRPr="00D307EB">
        <w:rPr>
          <w:rFonts w:ascii="Helvetica" w:hAnsi="Helvetica" w:cs="Helvetica"/>
          <w:b/>
          <w:bCs/>
          <w:color w:val="222222"/>
          <w:sz w:val="21"/>
          <w:szCs w:val="21"/>
        </w:rPr>
        <w:t xml:space="preserve">. : </w:t>
      </w:r>
      <w:r w:rsidRPr="00D307EB">
        <w:rPr>
          <w:rFonts w:ascii="Helvetica" w:hAnsi="Helvetica" w:cs="Helvetica" w:hint="eastAsia"/>
          <w:b/>
          <w:bCs/>
          <w:color w:val="222222"/>
          <w:sz w:val="21"/>
          <w:szCs w:val="21"/>
        </w:rPr>
        <w:t>ил</w:t>
      </w:r>
      <w:r w:rsidRPr="00D307EB">
        <w:rPr>
          <w:rFonts w:ascii="Helvetica" w:hAnsi="Helvetica" w:cs="Helvetica"/>
          <w:b/>
          <w:bCs/>
          <w:color w:val="222222"/>
          <w:sz w:val="21"/>
          <w:szCs w:val="21"/>
        </w:rPr>
        <w:t>.</w:t>
      </w:r>
    </w:p>
    <w:p w14:paraId="43483A5A"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больше</w:t>
      </w:r>
    </w:p>
    <w:p w14:paraId="44F35760"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Цитаты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из</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текста</w:t>
      </w:r>
      <w:r w:rsidRPr="00D307EB">
        <w:rPr>
          <w:rFonts w:ascii="Helvetica" w:hAnsi="Helvetica" w:cs="Helvetica"/>
          <w:b/>
          <w:bCs/>
          <w:color w:val="222222"/>
          <w:sz w:val="21"/>
          <w:szCs w:val="21"/>
        </w:rPr>
        <w:t>:</w:t>
      </w:r>
    </w:p>
    <w:p w14:paraId="466BDF0F"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стр</w:t>
      </w:r>
      <w:r w:rsidRPr="00D307EB">
        <w:rPr>
          <w:rFonts w:ascii="Helvetica" w:hAnsi="Helvetica" w:cs="Helvetica"/>
          <w:b/>
          <w:bCs/>
          <w:color w:val="222222"/>
          <w:sz w:val="21"/>
          <w:szCs w:val="21"/>
        </w:rPr>
        <w:t>. 1</w:t>
      </w:r>
    </w:p>
    <w:p w14:paraId="33590C7B"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ГОСУДАРСТВЕННЫЙ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ПРИРОДНЫЙ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ЗАПОВЕДНИК</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СТОЛБЫ</w:t>
      </w:r>
      <w:r w:rsidRPr="00D307EB">
        <w:rPr>
          <w:rFonts w:ascii="Helvetica" w:hAnsi="Helvetica" w:cs="Helvetica"/>
          <w:b/>
          <w:bCs/>
          <w:color w:val="222222"/>
          <w:sz w:val="21"/>
          <w:szCs w:val="21"/>
        </w:rPr>
        <w:t>" (</w:t>
      </w:r>
      <w:r w:rsidRPr="00D307EB">
        <w:rPr>
          <w:rFonts w:ascii="Helvetica" w:hAnsi="Helvetica" w:cs="Helvetica" w:hint="eastAsia"/>
          <w:b/>
          <w:bCs/>
          <w:color w:val="222222"/>
          <w:sz w:val="21"/>
          <w:szCs w:val="21"/>
        </w:rPr>
        <w:t>Госкомэкология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России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Кожечкин</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Владимир</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Васильевич</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УДК</w:t>
      </w:r>
      <w:r w:rsidRPr="00D307EB">
        <w:rPr>
          <w:rFonts w:ascii="Helvetica" w:hAnsi="Helvetica" w:cs="Helvetica"/>
          <w:b/>
          <w:bCs/>
          <w:color w:val="222222"/>
          <w:sz w:val="21"/>
          <w:szCs w:val="21"/>
        </w:rPr>
        <w:t xml:space="preserve"> 591.5:599.742.4 </w:t>
      </w:r>
      <w:r w:rsidRPr="00D307EB">
        <w:rPr>
          <w:rFonts w:ascii="Helvetica" w:hAnsi="Helvetica" w:cs="Helvetica" w:hint="eastAsia"/>
          <w:b/>
          <w:bCs/>
          <w:color w:val="222222"/>
          <w:sz w:val="21"/>
          <w:szCs w:val="21"/>
        </w:rPr>
        <w:t>РОСОМАХА</w:t>
      </w:r>
      <w:r w:rsidRPr="00D307EB">
        <w:rPr>
          <w:rFonts w:ascii="Helvetica" w:hAnsi="Helvetica" w:cs="Helvetica"/>
          <w:b/>
          <w:bCs/>
          <w:color w:val="222222"/>
          <w:sz w:val="21"/>
          <w:szCs w:val="21"/>
        </w:rPr>
        <w:t xml:space="preserve"> (Guio guio L.)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ЛЕСНЫХ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ЭКОСИСТЕМАХ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СЕВЕРО­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ЗАПАДНОЙ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ВОСТОЧТОЧНОГО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размещение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численность</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особенности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биологии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поведение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Специальность</w:t>
      </w:r>
      <w:r w:rsidRPr="00D307EB">
        <w:rPr>
          <w:rFonts w:ascii="Helvetica" w:hAnsi="Helvetica" w:cs="Helvetica"/>
          <w:b/>
          <w:bCs/>
          <w:color w:val="222222"/>
          <w:sz w:val="21"/>
          <w:szCs w:val="21"/>
        </w:rPr>
        <w:t xml:space="preserve"> 03.00.16. - </w:t>
      </w:r>
      <w:r w:rsidRPr="00D307EB">
        <w:rPr>
          <w:rFonts w:ascii="Helvetica" w:hAnsi="Helvetica" w:cs="Helvetica" w:hint="eastAsia"/>
          <w:b/>
          <w:bCs/>
          <w:color w:val="222222"/>
          <w:sz w:val="21"/>
          <w:szCs w:val="21"/>
        </w:rPr>
        <w:t>экология</w:t>
      </w:r>
    </w:p>
    <w:p w14:paraId="7A408FD7"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стр</w:t>
      </w:r>
      <w:r w:rsidRPr="00D307EB">
        <w:rPr>
          <w:rFonts w:ascii="Helvetica" w:hAnsi="Helvetica" w:cs="Helvetica"/>
          <w:b/>
          <w:bCs/>
          <w:color w:val="222222"/>
          <w:sz w:val="21"/>
          <w:szCs w:val="21"/>
        </w:rPr>
        <w:t>. 37</w:t>
      </w:r>
    </w:p>
    <w:p w14:paraId="19DB1E0C"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появлялась</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долине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этой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реки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чаще</w:t>
      </w:r>
      <w:r w:rsidRPr="00D307EB">
        <w:rPr>
          <w:rFonts w:ascii="Helvetica" w:hAnsi="Helvetica" w:cs="Helvetica"/>
          <w:b/>
          <w:bCs/>
          <w:color w:val="222222"/>
          <w:sz w:val="21"/>
          <w:szCs w:val="21"/>
        </w:rPr>
        <w:t xml:space="preserve"> 1-2 </w:t>
      </w:r>
      <w:r w:rsidRPr="00D307EB">
        <w:rPr>
          <w:rFonts w:ascii="Helvetica" w:hAnsi="Helvetica" w:cs="Helvetica" w:hint="eastAsia"/>
          <w:b/>
          <w:bCs/>
          <w:color w:val="222222"/>
          <w:sz w:val="21"/>
          <w:szCs w:val="21"/>
        </w:rPr>
        <w:t>раз</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сезон</w:t>
      </w:r>
      <w:r w:rsidRPr="00D307EB">
        <w:rPr>
          <w:rFonts w:ascii="Helvetica" w:hAnsi="Helvetica" w:cs="Helvetica"/>
          <w:b/>
          <w:bCs/>
          <w:color w:val="222222"/>
          <w:sz w:val="21"/>
          <w:szCs w:val="21"/>
        </w:rPr>
        <w:t xml:space="preserve">. 37 </w:t>
      </w:r>
      <w:r w:rsidRPr="00D307EB">
        <w:rPr>
          <w:rFonts w:ascii="Helvetica" w:hAnsi="Helvetica" w:cs="Helvetica" w:hint="eastAsia"/>
          <w:b/>
          <w:bCs/>
          <w:color w:val="222222"/>
          <w:sz w:val="21"/>
          <w:szCs w:val="21"/>
        </w:rPr>
        <w:t>По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опросным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данным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охотников</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промысловиков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Западном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кабарга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оказывается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добычей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бассейне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рек</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Большой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Малый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Абакан</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Кайла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Восточном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Саяне</w:t>
      </w:r>
      <w:r w:rsidRPr="00D307EB">
        <w:rPr>
          <w:rFonts w:ascii="Helvetica" w:hAnsi="Helvetica" w:cs="Helvetica"/>
          <w:b/>
          <w:bCs/>
          <w:color w:val="222222"/>
          <w:sz w:val="21"/>
          <w:szCs w:val="21"/>
        </w:rPr>
        <w:t xml:space="preserve"> -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верховьях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Кана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его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притоков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Тукша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Хайдамжа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Сисим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притоком</w:t>
      </w:r>
    </w:p>
    <w:p w14:paraId="061C7E6A"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стр</w:t>
      </w:r>
      <w:r w:rsidRPr="00D307EB">
        <w:rPr>
          <w:rFonts w:ascii="Helvetica" w:hAnsi="Helvetica" w:cs="Helvetica"/>
          <w:b/>
          <w:bCs/>
          <w:color w:val="222222"/>
          <w:sz w:val="21"/>
          <w:szCs w:val="21"/>
        </w:rPr>
        <w:t>. 40</w:t>
      </w:r>
    </w:p>
    <w:p w14:paraId="0E2A6A00"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лежником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все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же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найдены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частично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съедены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росомахами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сведениям</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А</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Н</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Зырянова</w:t>
      </w:r>
      <w:r w:rsidRPr="00D307EB">
        <w:rPr>
          <w:rFonts w:ascii="Helvetica" w:hAnsi="Helvetica" w:cs="Helvetica"/>
          <w:b/>
          <w:bCs/>
          <w:color w:val="222222"/>
          <w:sz w:val="21"/>
          <w:szCs w:val="21"/>
        </w:rPr>
        <w:t xml:space="preserve"> (1989),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восточной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Западного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Поперечная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следы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обычны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вблизи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небольших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групп</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саянского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северно­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оленя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подгольцовой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зоне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Здесь</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они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остаются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зимовку</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спускаясь</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под</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полог</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леса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кратковременные</w:t>
      </w:r>
    </w:p>
    <w:p w14:paraId="0C312C0A" w14:textId="77777777" w:rsidR="00D307EB" w:rsidRPr="00D307EB" w:rsidRDefault="00D307EB" w:rsidP="00D307EB">
      <w:pPr>
        <w:rPr>
          <w:rFonts w:ascii="Helvetica" w:hAnsi="Helvetica" w:cs="Helvetica"/>
          <w:b/>
          <w:bCs/>
          <w:color w:val="222222"/>
          <w:sz w:val="21"/>
          <w:szCs w:val="21"/>
        </w:rPr>
      </w:pPr>
    </w:p>
    <w:p w14:paraId="55732B49"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Введение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диссертации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часть</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автореферата</w:t>
      </w:r>
      <w:r w:rsidRPr="00D307EB">
        <w:rPr>
          <w:rFonts w:ascii="Helvetica" w:hAnsi="Helvetica" w:cs="Helvetica"/>
          <w:b/>
          <w:bCs/>
          <w:color w:val="222222"/>
          <w:sz w:val="21"/>
          <w:szCs w:val="21"/>
        </w:rPr>
        <w:t>)</w:t>
      </w:r>
    </w:p>
    <w:p w14:paraId="3E507D71"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тему</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w:t>
      </w:r>
      <w:r w:rsidRPr="00D307EB">
        <w:rPr>
          <w:rFonts w:ascii="Helvetica" w:hAnsi="Helvetica" w:cs="Helvetica" w:hint="eastAsia"/>
          <w:b/>
          <w:bCs/>
          <w:color w:val="222222"/>
          <w:sz w:val="21"/>
          <w:szCs w:val="21"/>
        </w:rPr>
        <w:t>Росомаха</w:t>
      </w:r>
      <w:r w:rsidRPr="00D307EB">
        <w:rPr>
          <w:rFonts w:ascii="Helvetica" w:hAnsi="Helvetica" w:cs="Helvetica"/>
          <w:b/>
          <w:bCs/>
          <w:color w:val="222222"/>
          <w:sz w:val="21"/>
          <w:szCs w:val="21"/>
        </w:rPr>
        <w:t xml:space="preserve"> (Gulo gulo L. )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лесных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экосистемах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северо</w:t>
      </w:r>
      <w:r w:rsidRPr="00D307EB">
        <w:rPr>
          <w:rFonts w:ascii="Helvetica" w:hAnsi="Helvetica" w:cs="Helvetica"/>
          <w:b/>
          <w:bCs/>
          <w:color w:val="222222"/>
          <w:sz w:val="21"/>
          <w:szCs w:val="21"/>
        </w:rPr>
        <w:t>-</w:t>
      </w:r>
      <w:r w:rsidRPr="00D307EB">
        <w:rPr>
          <w:rFonts w:ascii="Helvetica" w:hAnsi="Helvetica" w:cs="Helvetica" w:hint="eastAsia"/>
          <w:b/>
          <w:bCs/>
          <w:color w:val="222222"/>
          <w:sz w:val="21"/>
          <w:szCs w:val="21"/>
        </w:rPr>
        <w:t>западной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части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Восточного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Саяна</w:t>
      </w:r>
      <w:r w:rsidRPr="00D307EB">
        <w:rPr>
          <w:rFonts w:ascii="Helvetica" w:hAnsi="Helvetica" w:cs="Helvetica" w:hint="eastAsia"/>
          <w:b/>
          <w:bCs/>
          <w:color w:val="222222"/>
          <w:sz w:val="21"/>
          <w:szCs w:val="21"/>
        </w:rPr>
        <w:t>»</w:t>
      </w:r>
    </w:p>
    <w:p w14:paraId="30E91D70"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МА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ТЕРИАЛ</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МЕТОДИКА</w:t>
      </w:r>
      <w:r w:rsidRPr="00D307EB">
        <w:rPr>
          <w:rFonts w:ascii="Helvetica" w:hAnsi="Helvetica" w:cs="Helvetica"/>
          <w:b/>
          <w:bCs/>
          <w:color w:val="222222"/>
          <w:sz w:val="21"/>
          <w:szCs w:val="21"/>
        </w:rPr>
        <w:t>.6</w:t>
      </w:r>
    </w:p>
    <w:p w14:paraId="7A1B0CCD" w14:textId="77777777" w:rsidR="00D307EB" w:rsidRPr="00D307EB" w:rsidRDefault="00D307EB" w:rsidP="00D307EB">
      <w:pPr>
        <w:rPr>
          <w:rFonts w:ascii="Helvetica" w:hAnsi="Helvetica" w:cs="Helvetica"/>
          <w:b/>
          <w:bCs/>
          <w:color w:val="222222"/>
          <w:sz w:val="21"/>
          <w:szCs w:val="21"/>
        </w:rPr>
      </w:pPr>
    </w:p>
    <w:p w14:paraId="7AC720BC"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ГЛАВА</w:t>
      </w:r>
      <w:r w:rsidRPr="00D307EB">
        <w:rPr>
          <w:rFonts w:ascii="Helvetica" w:hAnsi="Helvetica" w:cs="Helvetica"/>
          <w:b/>
          <w:bCs/>
          <w:color w:val="222222"/>
          <w:sz w:val="21"/>
          <w:szCs w:val="21"/>
        </w:rPr>
        <w:t xml:space="preserve"> 1. </w:t>
      </w:r>
      <w:r w:rsidRPr="00D307EB">
        <w:rPr>
          <w:rFonts w:ascii="Helvetica" w:hAnsi="Helvetica" w:cs="Helvetica" w:hint="eastAsia"/>
          <w:b/>
          <w:bCs/>
          <w:color w:val="222222"/>
          <w:sz w:val="21"/>
          <w:szCs w:val="21"/>
        </w:rPr>
        <w:t>ПРИРОДНЫЕ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УСЛОВИЯ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РАЙОНА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ИССЛЕДОВАНИЙ</w:t>
      </w:r>
      <w:r w:rsidRPr="00D307EB">
        <w:rPr>
          <w:rFonts w:ascii="Helvetica" w:hAnsi="Helvetica" w:cs="Helvetica"/>
          <w:b/>
          <w:bCs/>
          <w:color w:val="222222"/>
          <w:sz w:val="21"/>
          <w:szCs w:val="21"/>
        </w:rPr>
        <w:t>.10</w:t>
      </w:r>
    </w:p>
    <w:p w14:paraId="443FCDB3" w14:textId="77777777" w:rsidR="00D307EB" w:rsidRPr="00D307EB" w:rsidRDefault="00D307EB" w:rsidP="00D307EB">
      <w:pPr>
        <w:rPr>
          <w:rFonts w:ascii="Helvetica" w:hAnsi="Helvetica" w:cs="Helvetica"/>
          <w:b/>
          <w:bCs/>
          <w:color w:val="222222"/>
          <w:sz w:val="21"/>
          <w:szCs w:val="21"/>
        </w:rPr>
      </w:pPr>
    </w:p>
    <w:p w14:paraId="5EC31A2D"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ГЛАВА</w:t>
      </w:r>
      <w:r w:rsidRPr="00D307EB">
        <w:rPr>
          <w:rFonts w:ascii="Helvetica" w:hAnsi="Helvetica" w:cs="Helvetica"/>
          <w:b/>
          <w:bCs/>
          <w:color w:val="222222"/>
          <w:sz w:val="21"/>
          <w:szCs w:val="21"/>
        </w:rPr>
        <w:t xml:space="preserve"> 2. </w:t>
      </w:r>
      <w:r w:rsidRPr="00D307EB">
        <w:rPr>
          <w:rFonts w:ascii="Helvetica" w:hAnsi="Helvetica" w:cs="Helvetica" w:hint="eastAsia"/>
          <w:b/>
          <w:bCs/>
          <w:color w:val="222222"/>
          <w:sz w:val="21"/>
          <w:szCs w:val="21"/>
        </w:rPr>
        <w:t>ОБЩИЕ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ЧЕРТЫ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РАСПРОСТРАНЕНИЯ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ВОСТОЧНОЙ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СИБИРИ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ХАРАКТЕРИСТИКА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ЕЁ</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РАЗМЕЩЕНИЯ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ЗАПОВЕДНИКЕ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СТОЛБЫ</w:t>
      </w:r>
      <w:r w:rsidRPr="00D307EB">
        <w:rPr>
          <w:rFonts w:ascii="Helvetica" w:hAnsi="Helvetica" w:cs="Helvetica"/>
          <w:b/>
          <w:bCs/>
          <w:color w:val="222222"/>
          <w:sz w:val="21"/>
          <w:szCs w:val="21"/>
        </w:rPr>
        <w:t>".24</w:t>
      </w:r>
    </w:p>
    <w:p w14:paraId="7DD01B7E" w14:textId="77777777" w:rsidR="00D307EB" w:rsidRPr="00D307EB" w:rsidRDefault="00D307EB" w:rsidP="00D307EB">
      <w:pPr>
        <w:rPr>
          <w:rFonts w:ascii="Helvetica" w:hAnsi="Helvetica" w:cs="Helvetica"/>
          <w:b/>
          <w:bCs/>
          <w:color w:val="222222"/>
          <w:sz w:val="21"/>
          <w:szCs w:val="21"/>
        </w:rPr>
      </w:pPr>
    </w:p>
    <w:p w14:paraId="33BBA73C"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b/>
          <w:bCs/>
          <w:color w:val="222222"/>
          <w:sz w:val="21"/>
          <w:szCs w:val="21"/>
        </w:rPr>
        <w:t xml:space="preserve">2.1. </w:t>
      </w:r>
      <w:r w:rsidRPr="00D307EB">
        <w:rPr>
          <w:rFonts w:ascii="Helvetica" w:hAnsi="Helvetica" w:cs="Helvetica" w:hint="eastAsia"/>
          <w:b/>
          <w:bCs/>
          <w:color w:val="222222"/>
          <w:sz w:val="21"/>
          <w:szCs w:val="21"/>
        </w:rPr>
        <w:t>Распространение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территории</w:t>
      </w:r>
      <w:r w:rsidRPr="00D307EB">
        <w:rPr>
          <w:rFonts w:ascii="Helvetica" w:hAnsi="Helvetica" w:cs="Helvetica"/>
          <w:b/>
          <w:bCs/>
          <w:color w:val="222222"/>
          <w:sz w:val="21"/>
          <w:szCs w:val="21"/>
        </w:rPr>
        <w:t>.24</w:t>
      </w:r>
    </w:p>
    <w:p w14:paraId="410B8961" w14:textId="77777777" w:rsidR="00D307EB" w:rsidRPr="00D307EB" w:rsidRDefault="00D307EB" w:rsidP="00D307EB">
      <w:pPr>
        <w:rPr>
          <w:rFonts w:ascii="Helvetica" w:hAnsi="Helvetica" w:cs="Helvetica"/>
          <w:b/>
          <w:bCs/>
          <w:color w:val="222222"/>
          <w:sz w:val="21"/>
          <w:szCs w:val="21"/>
        </w:rPr>
      </w:pPr>
    </w:p>
    <w:p w14:paraId="72A22D3F"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b/>
          <w:bCs/>
          <w:color w:val="222222"/>
          <w:sz w:val="21"/>
          <w:szCs w:val="21"/>
        </w:rPr>
        <w:t xml:space="preserve">2.2. </w:t>
      </w:r>
      <w:r w:rsidRPr="00D307EB">
        <w:rPr>
          <w:rFonts w:ascii="Helvetica" w:hAnsi="Helvetica" w:cs="Helvetica" w:hint="eastAsia"/>
          <w:b/>
          <w:bCs/>
          <w:color w:val="222222"/>
          <w:sz w:val="21"/>
          <w:szCs w:val="21"/>
        </w:rPr>
        <w:t>Динамика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численности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основные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факторы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её</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определяющие</w:t>
      </w:r>
      <w:r w:rsidRPr="00D307EB">
        <w:rPr>
          <w:rFonts w:ascii="Helvetica" w:hAnsi="Helvetica" w:cs="Helvetica"/>
          <w:b/>
          <w:bCs/>
          <w:color w:val="222222"/>
          <w:sz w:val="21"/>
          <w:szCs w:val="21"/>
        </w:rPr>
        <w:t>.30</w:t>
      </w:r>
    </w:p>
    <w:p w14:paraId="52AEB003" w14:textId="77777777" w:rsidR="00D307EB" w:rsidRPr="00D307EB" w:rsidRDefault="00D307EB" w:rsidP="00D307EB">
      <w:pPr>
        <w:rPr>
          <w:rFonts w:ascii="Helvetica" w:hAnsi="Helvetica" w:cs="Helvetica"/>
          <w:b/>
          <w:bCs/>
          <w:color w:val="222222"/>
          <w:sz w:val="21"/>
          <w:szCs w:val="21"/>
        </w:rPr>
      </w:pPr>
    </w:p>
    <w:p w14:paraId="12A3531C"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ГЛАВА</w:t>
      </w:r>
      <w:r w:rsidRPr="00D307EB">
        <w:rPr>
          <w:rFonts w:ascii="Helvetica" w:hAnsi="Helvetica" w:cs="Helvetica"/>
          <w:b/>
          <w:bCs/>
          <w:color w:val="222222"/>
          <w:sz w:val="21"/>
          <w:szCs w:val="21"/>
        </w:rPr>
        <w:t xml:space="preserve"> 3. </w:t>
      </w:r>
      <w:r w:rsidRPr="00D307EB">
        <w:rPr>
          <w:rFonts w:ascii="Helvetica" w:hAnsi="Helvetica" w:cs="Helvetica" w:hint="eastAsia"/>
          <w:b/>
          <w:bCs/>
          <w:color w:val="222222"/>
          <w:sz w:val="21"/>
          <w:szCs w:val="21"/>
        </w:rPr>
        <w:t>ТРОФИЧЕСКИЕ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СВЯЗИ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РОСОМАХИ</w:t>
      </w:r>
      <w:r w:rsidRPr="00D307EB">
        <w:rPr>
          <w:rFonts w:ascii="Helvetica" w:hAnsi="Helvetica" w:cs="Helvetica"/>
          <w:b/>
          <w:bCs/>
          <w:color w:val="222222"/>
          <w:sz w:val="21"/>
          <w:szCs w:val="21"/>
        </w:rPr>
        <w:t>.34</w:t>
      </w:r>
    </w:p>
    <w:p w14:paraId="1EB821DB" w14:textId="77777777" w:rsidR="00D307EB" w:rsidRPr="00D307EB" w:rsidRDefault="00D307EB" w:rsidP="00D307EB">
      <w:pPr>
        <w:rPr>
          <w:rFonts w:ascii="Helvetica" w:hAnsi="Helvetica" w:cs="Helvetica"/>
          <w:b/>
          <w:bCs/>
          <w:color w:val="222222"/>
          <w:sz w:val="21"/>
          <w:szCs w:val="21"/>
        </w:rPr>
      </w:pPr>
    </w:p>
    <w:p w14:paraId="18F78961"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b/>
          <w:bCs/>
          <w:color w:val="222222"/>
          <w:sz w:val="21"/>
          <w:szCs w:val="21"/>
        </w:rPr>
        <w:t xml:space="preserve">3.1. </w:t>
      </w:r>
      <w:r w:rsidRPr="00D307EB">
        <w:rPr>
          <w:rFonts w:ascii="Helvetica" w:hAnsi="Helvetica" w:cs="Helvetica" w:hint="eastAsia"/>
          <w:b/>
          <w:bCs/>
          <w:color w:val="222222"/>
          <w:sz w:val="21"/>
          <w:szCs w:val="21"/>
        </w:rPr>
        <w:t>Основные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дополнительные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компоненты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рациона</w:t>
      </w:r>
      <w:r w:rsidRPr="00D307EB">
        <w:rPr>
          <w:rFonts w:ascii="Helvetica" w:hAnsi="Helvetica" w:cs="Helvetica"/>
          <w:b/>
          <w:bCs/>
          <w:color w:val="222222"/>
          <w:sz w:val="21"/>
          <w:szCs w:val="21"/>
        </w:rPr>
        <w:t>.34</w:t>
      </w:r>
    </w:p>
    <w:p w14:paraId="6B5E1844" w14:textId="77777777" w:rsidR="00D307EB" w:rsidRPr="00D307EB" w:rsidRDefault="00D307EB" w:rsidP="00D307EB">
      <w:pPr>
        <w:rPr>
          <w:rFonts w:ascii="Helvetica" w:hAnsi="Helvetica" w:cs="Helvetica"/>
          <w:b/>
          <w:bCs/>
          <w:color w:val="222222"/>
          <w:sz w:val="21"/>
          <w:szCs w:val="21"/>
        </w:rPr>
      </w:pPr>
    </w:p>
    <w:p w14:paraId="13D5D43A"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b/>
          <w:bCs/>
          <w:color w:val="222222"/>
          <w:sz w:val="21"/>
          <w:szCs w:val="21"/>
        </w:rPr>
        <w:t xml:space="preserve">3.2. </w:t>
      </w:r>
      <w:r w:rsidRPr="00D307EB">
        <w:rPr>
          <w:rFonts w:ascii="Helvetica" w:hAnsi="Helvetica" w:cs="Helvetica" w:hint="eastAsia"/>
          <w:b/>
          <w:bCs/>
          <w:color w:val="222222"/>
          <w:sz w:val="21"/>
          <w:szCs w:val="21"/>
        </w:rPr>
        <w:t>Использование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добычи</w:t>
      </w:r>
      <w:r w:rsidRPr="00D307EB">
        <w:rPr>
          <w:rFonts w:ascii="Helvetica" w:hAnsi="Helvetica" w:cs="Helvetica"/>
          <w:b/>
          <w:bCs/>
          <w:color w:val="222222"/>
          <w:sz w:val="21"/>
          <w:szCs w:val="21"/>
        </w:rPr>
        <w:t>.44</w:t>
      </w:r>
    </w:p>
    <w:p w14:paraId="0D3B81BA" w14:textId="77777777" w:rsidR="00D307EB" w:rsidRPr="00D307EB" w:rsidRDefault="00D307EB" w:rsidP="00D307EB">
      <w:pPr>
        <w:rPr>
          <w:rFonts w:ascii="Helvetica" w:hAnsi="Helvetica" w:cs="Helvetica"/>
          <w:b/>
          <w:bCs/>
          <w:color w:val="222222"/>
          <w:sz w:val="21"/>
          <w:szCs w:val="21"/>
        </w:rPr>
      </w:pPr>
    </w:p>
    <w:p w14:paraId="3EEC6914"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ГЛАВА</w:t>
      </w:r>
      <w:r w:rsidRPr="00D307EB">
        <w:rPr>
          <w:rFonts w:ascii="Helvetica" w:hAnsi="Helvetica" w:cs="Helvetica"/>
          <w:b/>
          <w:bCs/>
          <w:color w:val="222222"/>
          <w:sz w:val="21"/>
          <w:szCs w:val="21"/>
        </w:rPr>
        <w:t xml:space="preserve"> 4. </w:t>
      </w:r>
      <w:r w:rsidRPr="00D307EB">
        <w:rPr>
          <w:rFonts w:ascii="Helvetica" w:hAnsi="Helvetica" w:cs="Helvetica" w:hint="eastAsia"/>
          <w:b/>
          <w:bCs/>
          <w:color w:val="222222"/>
          <w:sz w:val="21"/>
          <w:szCs w:val="21"/>
        </w:rPr>
        <w:t>ЭТОЛОГИЧЕСКИЕ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ПРИЁМЫ</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ДОБЫВАНИИ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ЕЮ</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ДИКИХ</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КОПЫТНЫХ</w:t>
      </w:r>
    </w:p>
    <w:p w14:paraId="0E87FA10" w14:textId="77777777" w:rsidR="00D307EB" w:rsidRPr="00D307EB" w:rsidRDefault="00D307EB" w:rsidP="00D307EB">
      <w:pPr>
        <w:rPr>
          <w:rFonts w:ascii="Helvetica" w:hAnsi="Helvetica" w:cs="Helvetica"/>
          <w:b/>
          <w:bCs/>
          <w:color w:val="222222"/>
          <w:sz w:val="21"/>
          <w:szCs w:val="21"/>
        </w:rPr>
      </w:pPr>
    </w:p>
    <w:p w14:paraId="1190EA78"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МАРАЛ</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КАБАРГА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КОСУЛЯ</w:t>
      </w:r>
      <w:r w:rsidRPr="00D307EB">
        <w:rPr>
          <w:rFonts w:ascii="Helvetica" w:hAnsi="Helvetica" w:cs="Helvetica"/>
          <w:b/>
          <w:bCs/>
          <w:color w:val="222222"/>
          <w:sz w:val="21"/>
          <w:szCs w:val="21"/>
        </w:rPr>
        <w:t>).55</w:t>
      </w:r>
    </w:p>
    <w:p w14:paraId="7F7FA8F9" w14:textId="77777777" w:rsidR="00D307EB" w:rsidRPr="00D307EB" w:rsidRDefault="00D307EB" w:rsidP="00D307EB">
      <w:pPr>
        <w:rPr>
          <w:rFonts w:ascii="Helvetica" w:hAnsi="Helvetica" w:cs="Helvetica"/>
          <w:b/>
          <w:bCs/>
          <w:color w:val="222222"/>
          <w:sz w:val="21"/>
          <w:szCs w:val="21"/>
        </w:rPr>
      </w:pPr>
    </w:p>
    <w:p w14:paraId="5F825F2D"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ГЛАВА</w:t>
      </w:r>
      <w:r w:rsidRPr="00D307EB">
        <w:rPr>
          <w:rFonts w:ascii="Helvetica" w:hAnsi="Helvetica" w:cs="Helvetica"/>
          <w:b/>
          <w:bCs/>
          <w:color w:val="222222"/>
          <w:sz w:val="21"/>
          <w:szCs w:val="21"/>
        </w:rPr>
        <w:t xml:space="preserve"> 5. </w:t>
      </w:r>
      <w:r w:rsidRPr="00D307EB">
        <w:rPr>
          <w:rFonts w:ascii="Helvetica" w:hAnsi="Helvetica" w:cs="Helvetica" w:hint="eastAsia"/>
          <w:b/>
          <w:bCs/>
          <w:color w:val="222222"/>
          <w:sz w:val="21"/>
          <w:szCs w:val="21"/>
        </w:rPr>
        <w:t>ПОВЕДЕНИЕ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ПРЕДРЕПРОДУКТИВНЫЙ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ПЕРИОД</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УСТРОЙСТВО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ЛОГОВА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ВЕЛИЧИНА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ВЫВОДКА</w:t>
      </w:r>
      <w:r w:rsidRPr="00D307EB">
        <w:rPr>
          <w:rFonts w:ascii="Helvetica" w:hAnsi="Helvetica" w:cs="Helvetica"/>
          <w:b/>
          <w:bCs/>
          <w:color w:val="222222"/>
          <w:sz w:val="21"/>
          <w:szCs w:val="21"/>
        </w:rPr>
        <w:t>.78</w:t>
      </w:r>
    </w:p>
    <w:p w14:paraId="278A31F7" w14:textId="77777777" w:rsidR="00D307EB" w:rsidRPr="00D307EB" w:rsidRDefault="00D307EB" w:rsidP="00D307EB">
      <w:pPr>
        <w:rPr>
          <w:rFonts w:ascii="Helvetica" w:hAnsi="Helvetica" w:cs="Helvetica"/>
          <w:b/>
          <w:bCs/>
          <w:color w:val="222222"/>
          <w:sz w:val="21"/>
          <w:szCs w:val="21"/>
        </w:rPr>
      </w:pPr>
    </w:p>
    <w:p w14:paraId="7BABAACA"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b/>
          <w:bCs/>
          <w:color w:val="222222"/>
          <w:sz w:val="21"/>
          <w:szCs w:val="21"/>
        </w:rPr>
        <w:t xml:space="preserve">5.1. </w:t>
      </w:r>
      <w:r w:rsidRPr="00D307EB">
        <w:rPr>
          <w:rFonts w:ascii="Helvetica" w:hAnsi="Helvetica" w:cs="Helvetica" w:hint="eastAsia"/>
          <w:b/>
          <w:bCs/>
          <w:color w:val="222222"/>
          <w:sz w:val="21"/>
          <w:szCs w:val="21"/>
        </w:rPr>
        <w:t>Территориальное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поведение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самцов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самок</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предгонный</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период</w:t>
      </w:r>
      <w:r w:rsidRPr="00D307EB">
        <w:rPr>
          <w:rFonts w:ascii="Helvetica" w:hAnsi="Helvetica" w:cs="Helvetica"/>
          <w:b/>
          <w:bCs/>
          <w:color w:val="222222"/>
          <w:sz w:val="21"/>
          <w:szCs w:val="21"/>
        </w:rPr>
        <w:t>.78</w:t>
      </w:r>
    </w:p>
    <w:p w14:paraId="03C41454" w14:textId="77777777" w:rsidR="00D307EB" w:rsidRPr="00D307EB" w:rsidRDefault="00D307EB" w:rsidP="00D307EB">
      <w:pPr>
        <w:rPr>
          <w:rFonts w:ascii="Helvetica" w:hAnsi="Helvetica" w:cs="Helvetica"/>
          <w:b/>
          <w:bCs/>
          <w:color w:val="222222"/>
          <w:sz w:val="21"/>
          <w:szCs w:val="21"/>
        </w:rPr>
      </w:pPr>
    </w:p>
    <w:p w14:paraId="144C8142"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b/>
          <w:bCs/>
          <w:color w:val="222222"/>
          <w:sz w:val="21"/>
          <w:szCs w:val="21"/>
        </w:rPr>
        <w:lastRenderedPageBreak/>
        <w:t xml:space="preserve">5.2. </w:t>
      </w:r>
      <w:r w:rsidRPr="00D307EB">
        <w:rPr>
          <w:rFonts w:ascii="Helvetica" w:hAnsi="Helvetica" w:cs="Helvetica" w:hint="eastAsia"/>
          <w:b/>
          <w:bCs/>
          <w:color w:val="222222"/>
          <w:sz w:val="21"/>
          <w:szCs w:val="21"/>
        </w:rPr>
        <w:t>Устройство</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логова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Величина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половая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структура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выводка</w:t>
      </w:r>
      <w:r w:rsidRPr="00D307EB">
        <w:rPr>
          <w:rFonts w:ascii="Helvetica" w:hAnsi="Helvetica" w:cs="Helvetica"/>
          <w:b/>
          <w:bCs/>
          <w:color w:val="222222"/>
          <w:sz w:val="21"/>
          <w:szCs w:val="21"/>
        </w:rPr>
        <w:t>.92</w:t>
      </w:r>
    </w:p>
    <w:p w14:paraId="560770EE" w14:textId="77777777" w:rsidR="00D307EB" w:rsidRPr="00D307EB" w:rsidRDefault="00D307EB" w:rsidP="00D307EB">
      <w:pPr>
        <w:rPr>
          <w:rFonts w:ascii="Helvetica" w:hAnsi="Helvetica" w:cs="Helvetica"/>
          <w:b/>
          <w:bCs/>
          <w:color w:val="222222"/>
          <w:sz w:val="21"/>
          <w:szCs w:val="21"/>
        </w:rPr>
      </w:pPr>
    </w:p>
    <w:p w14:paraId="76843DE3"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ГЛАВА</w:t>
      </w:r>
      <w:r w:rsidRPr="00D307EB">
        <w:rPr>
          <w:rFonts w:ascii="Helvetica" w:hAnsi="Helvetica" w:cs="Helvetica"/>
          <w:b/>
          <w:bCs/>
          <w:color w:val="222222"/>
          <w:sz w:val="21"/>
          <w:szCs w:val="21"/>
        </w:rPr>
        <w:t xml:space="preserve"> 6. </w:t>
      </w:r>
      <w:r w:rsidRPr="00D307EB">
        <w:rPr>
          <w:rFonts w:ascii="Helvetica" w:hAnsi="Helvetica" w:cs="Helvetica" w:hint="eastAsia"/>
          <w:b/>
          <w:bCs/>
          <w:color w:val="222222"/>
          <w:sz w:val="21"/>
          <w:szCs w:val="21"/>
        </w:rPr>
        <w:t>БИОЦЕНОТИЧЕСКАЯ</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РОЛЬ</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РОСОМАХИ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И</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ЕЁ</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ЗНАЧЕНИЕ</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В</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ОХОТХОЗЯЙСТВЕ</w:t>
      </w:r>
    </w:p>
    <w:p w14:paraId="4A472F17" w14:textId="77777777" w:rsidR="00D307EB" w:rsidRPr="00D307EB" w:rsidRDefault="00D307EB" w:rsidP="00D307EB">
      <w:pPr>
        <w:rPr>
          <w:rFonts w:ascii="Helvetica" w:hAnsi="Helvetica" w:cs="Helvetica"/>
          <w:b/>
          <w:bCs/>
          <w:color w:val="222222"/>
          <w:sz w:val="21"/>
          <w:szCs w:val="21"/>
        </w:rPr>
      </w:pPr>
    </w:p>
    <w:p w14:paraId="27E6687D"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РЕГИОНА</w:t>
      </w:r>
      <w:r w:rsidRPr="00D307EB">
        <w:rPr>
          <w:rFonts w:ascii="Helvetica" w:hAnsi="Helvetica" w:cs="Helvetica"/>
          <w:b/>
          <w:bCs/>
          <w:color w:val="222222"/>
          <w:sz w:val="21"/>
          <w:szCs w:val="21"/>
        </w:rPr>
        <w:t>.100</w:t>
      </w:r>
    </w:p>
    <w:p w14:paraId="4D4342CD" w14:textId="77777777" w:rsidR="00D307EB" w:rsidRPr="00D307EB" w:rsidRDefault="00D307EB" w:rsidP="00D307EB">
      <w:pPr>
        <w:rPr>
          <w:rFonts w:ascii="Helvetica" w:hAnsi="Helvetica" w:cs="Helvetica"/>
          <w:b/>
          <w:bCs/>
          <w:color w:val="222222"/>
          <w:sz w:val="21"/>
          <w:szCs w:val="21"/>
        </w:rPr>
      </w:pPr>
    </w:p>
    <w:p w14:paraId="28667F93" w14:textId="77777777" w:rsidR="00D307EB" w:rsidRPr="00D307EB" w:rsidRDefault="00D307EB" w:rsidP="00D307EB">
      <w:pPr>
        <w:rPr>
          <w:rFonts w:ascii="Helvetica" w:hAnsi="Helvetica" w:cs="Helvetica"/>
          <w:b/>
          <w:bCs/>
          <w:color w:val="222222"/>
          <w:sz w:val="21"/>
          <w:szCs w:val="21"/>
        </w:rPr>
      </w:pPr>
      <w:r w:rsidRPr="00D307EB">
        <w:rPr>
          <w:rFonts w:ascii="Helvetica" w:hAnsi="Helvetica" w:cs="Helvetica" w:hint="eastAsia"/>
          <w:b/>
          <w:bCs/>
          <w:color w:val="222222"/>
          <w:sz w:val="21"/>
          <w:szCs w:val="21"/>
        </w:rPr>
        <w:t>Выводы</w:t>
      </w:r>
      <w:r w:rsidRPr="00D307EB">
        <w:rPr>
          <w:rFonts w:ascii="Helvetica" w:hAnsi="Helvetica" w:cs="Helvetica"/>
          <w:b/>
          <w:bCs/>
          <w:color w:val="222222"/>
          <w:sz w:val="21"/>
          <w:szCs w:val="21"/>
        </w:rPr>
        <w:t>.108</w:t>
      </w:r>
    </w:p>
    <w:p w14:paraId="7F3900B7" w14:textId="77777777" w:rsidR="00D307EB" w:rsidRPr="00D307EB" w:rsidRDefault="00D307EB" w:rsidP="00D307EB">
      <w:pPr>
        <w:rPr>
          <w:rFonts w:ascii="Helvetica" w:hAnsi="Helvetica" w:cs="Helvetica"/>
          <w:b/>
          <w:bCs/>
          <w:color w:val="222222"/>
          <w:sz w:val="21"/>
          <w:szCs w:val="21"/>
        </w:rPr>
      </w:pPr>
    </w:p>
    <w:p w14:paraId="48DD7646" w14:textId="77777777" w:rsidR="00D307EB" w:rsidRPr="00D307EB" w:rsidRDefault="00D307EB" w:rsidP="00D307EB">
      <w:pPr>
        <w:rPr>
          <w:rFonts w:ascii="Helvetica" w:hAnsi="Helvetica" w:cs="Helvetica"/>
          <w:b/>
          <w:bCs/>
          <w:color w:val="222222"/>
          <w:sz w:val="21"/>
          <w:szCs w:val="21"/>
        </w:rPr>
      </w:pPr>
    </w:p>
    <w:p w14:paraId="4CCADE6E" w14:textId="730F36C4" w:rsidR="004F7911" w:rsidRPr="00D307EB" w:rsidRDefault="00D307EB" w:rsidP="00D307EB">
      <w:r w:rsidRPr="00D307EB">
        <w:rPr>
          <w:rFonts w:ascii="Helvetica" w:hAnsi="Helvetica" w:cs="Helvetica" w:hint="eastAsia"/>
          <w:b/>
          <w:bCs/>
          <w:color w:val="222222"/>
          <w:sz w:val="21"/>
          <w:szCs w:val="21"/>
        </w:rPr>
        <w:t>СПИСОК</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ЛИТЕРА</w:t>
      </w:r>
      <w:r w:rsidRPr="00D307EB">
        <w:rPr>
          <w:rFonts w:ascii="Helvetica" w:hAnsi="Helvetica" w:cs="Helvetica"/>
          <w:b/>
          <w:bCs/>
          <w:color w:val="222222"/>
          <w:sz w:val="21"/>
          <w:szCs w:val="21"/>
        </w:rPr>
        <w:t xml:space="preserve"> </w:t>
      </w:r>
      <w:r w:rsidRPr="00D307EB">
        <w:rPr>
          <w:rFonts w:ascii="Helvetica" w:hAnsi="Helvetica" w:cs="Helvetica" w:hint="eastAsia"/>
          <w:b/>
          <w:bCs/>
          <w:color w:val="222222"/>
          <w:sz w:val="21"/>
          <w:szCs w:val="21"/>
        </w:rPr>
        <w:t>ТУРЫ</w:t>
      </w:r>
      <w:r w:rsidRPr="00D307EB">
        <w:rPr>
          <w:rFonts w:ascii="Helvetica" w:hAnsi="Helvetica" w:cs="Helvetica"/>
          <w:b/>
          <w:bCs/>
          <w:color w:val="222222"/>
          <w:sz w:val="21"/>
          <w:szCs w:val="21"/>
        </w:rPr>
        <w:t>.111</w:t>
      </w:r>
    </w:p>
    <w:sectPr w:rsidR="004F7911" w:rsidRPr="00D307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3896" w14:textId="77777777" w:rsidR="00D724F0" w:rsidRDefault="00D724F0">
      <w:pPr>
        <w:spacing w:after="0" w:line="240" w:lineRule="auto"/>
      </w:pPr>
      <w:r>
        <w:separator/>
      </w:r>
    </w:p>
  </w:endnote>
  <w:endnote w:type="continuationSeparator" w:id="0">
    <w:p w14:paraId="4C1AB176" w14:textId="77777777" w:rsidR="00D724F0" w:rsidRDefault="00D7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D521" w14:textId="77777777" w:rsidR="00D724F0" w:rsidRDefault="00D724F0"/>
    <w:p w14:paraId="433D1274" w14:textId="77777777" w:rsidR="00D724F0" w:rsidRDefault="00D724F0"/>
    <w:p w14:paraId="18F9C036" w14:textId="77777777" w:rsidR="00D724F0" w:rsidRDefault="00D724F0"/>
    <w:p w14:paraId="404FA9D0" w14:textId="77777777" w:rsidR="00D724F0" w:rsidRDefault="00D724F0"/>
    <w:p w14:paraId="4B32745E" w14:textId="77777777" w:rsidR="00D724F0" w:rsidRDefault="00D724F0"/>
    <w:p w14:paraId="69A711E3" w14:textId="77777777" w:rsidR="00D724F0" w:rsidRDefault="00D724F0"/>
    <w:p w14:paraId="49662634" w14:textId="77777777" w:rsidR="00D724F0" w:rsidRDefault="00D724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25F1E6" wp14:editId="39BDE8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8B8E2" w14:textId="77777777" w:rsidR="00D724F0" w:rsidRDefault="00D72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25F1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B8B8E2" w14:textId="77777777" w:rsidR="00D724F0" w:rsidRDefault="00D72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D47294" w14:textId="77777777" w:rsidR="00D724F0" w:rsidRDefault="00D724F0"/>
    <w:p w14:paraId="673C81DD" w14:textId="77777777" w:rsidR="00D724F0" w:rsidRDefault="00D724F0"/>
    <w:p w14:paraId="174EDCEB" w14:textId="77777777" w:rsidR="00D724F0" w:rsidRDefault="00D724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AC909" wp14:editId="784F28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91B2F" w14:textId="77777777" w:rsidR="00D724F0" w:rsidRDefault="00D724F0"/>
                          <w:p w14:paraId="5D64A946" w14:textId="77777777" w:rsidR="00D724F0" w:rsidRDefault="00D724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AC9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091B2F" w14:textId="77777777" w:rsidR="00D724F0" w:rsidRDefault="00D724F0"/>
                    <w:p w14:paraId="5D64A946" w14:textId="77777777" w:rsidR="00D724F0" w:rsidRDefault="00D724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7DF0D9" w14:textId="77777777" w:rsidR="00D724F0" w:rsidRDefault="00D724F0"/>
    <w:p w14:paraId="458D87A1" w14:textId="77777777" w:rsidR="00D724F0" w:rsidRDefault="00D724F0">
      <w:pPr>
        <w:rPr>
          <w:sz w:val="2"/>
          <w:szCs w:val="2"/>
        </w:rPr>
      </w:pPr>
    </w:p>
    <w:p w14:paraId="6198FA50" w14:textId="77777777" w:rsidR="00D724F0" w:rsidRDefault="00D724F0"/>
    <w:p w14:paraId="44C7AC33" w14:textId="77777777" w:rsidR="00D724F0" w:rsidRDefault="00D724F0">
      <w:pPr>
        <w:spacing w:after="0" w:line="240" w:lineRule="auto"/>
      </w:pPr>
    </w:p>
  </w:footnote>
  <w:footnote w:type="continuationSeparator" w:id="0">
    <w:p w14:paraId="18223DC1" w14:textId="77777777" w:rsidR="00D724F0" w:rsidRDefault="00D7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4F0"/>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194592</TotalTime>
  <Pages>3</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886</cp:revision>
  <cp:lastPrinted>2009-02-06T05:36:00Z</cp:lastPrinted>
  <dcterms:created xsi:type="dcterms:W3CDTF">2024-01-07T13:43:00Z</dcterms:created>
  <dcterms:modified xsi:type="dcterms:W3CDTF">2025-10-30T08:13:00Z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