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FA4" w:rsidRDefault="00B14BDE" w:rsidP="00B14BDE">
      <w:pPr>
        <w:rPr>
          <w:lang w:eastAsia="ru-RU"/>
        </w:rPr>
      </w:pPr>
      <w:bookmarkStart w:id="0" w:name="_GoBack"/>
      <w:r w:rsidRPr="00B14BDE">
        <w:rPr>
          <w:rFonts w:hint="eastAsia"/>
          <w:lang w:eastAsia="ru-RU"/>
        </w:rPr>
        <w:t>Ночовна</w:t>
      </w:r>
      <w:r w:rsidRPr="00B14BDE">
        <w:rPr>
          <w:lang w:eastAsia="ru-RU"/>
        </w:rPr>
        <w:t></w:t>
      </w:r>
      <w:r w:rsidRPr="00B14BDE">
        <w:rPr>
          <w:rFonts w:hint="eastAsia"/>
          <w:lang w:eastAsia="ru-RU"/>
        </w:rPr>
        <w:t>Юлія</w:t>
      </w:r>
      <w:r w:rsidRPr="00B14BDE">
        <w:rPr>
          <w:lang w:eastAsia="ru-RU"/>
        </w:rPr>
        <w:t></w:t>
      </w:r>
      <w:r w:rsidRPr="00B14BDE">
        <w:rPr>
          <w:rFonts w:hint="eastAsia"/>
          <w:lang w:eastAsia="ru-RU"/>
        </w:rPr>
        <w:t>Олександрівна</w:t>
      </w:r>
      <w:r w:rsidRPr="00B14BDE">
        <w:rPr>
          <w:lang w:eastAsia="ru-RU"/>
        </w:rPr>
        <w:t></w:t>
      </w:r>
      <w:r w:rsidRPr="00B14BDE">
        <w:rPr>
          <w:lang w:eastAsia="ru-RU"/>
        </w:rPr>
        <w:t></w:t>
      </w:r>
      <w:r w:rsidRPr="00B14BDE">
        <w:rPr>
          <w:rFonts w:hint="eastAsia"/>
          <w:lang w:eastAsia="ru-RU"/>
        </w:rPr>
        <w:t>Організація</w:t>
      </w:r>
      <w:r w:rsidRPr="00B14BDE">
        <w:rPr>
          <w:lang w:eastAsia="ru-RU"/>
        </w:rPr>
        <w:t></w:t>
      </w:r>
      <w:r w:rsidRPr="00B14BDE">
        <w:rPr>
          <w:rFonts w:hint="eastAsia"/>
          <w:lang w:eastAsia="ru-RU"/>
        </w:rPr>
        <w:t>управлінського</w:t>
      </w:r>
      <w:r w:rsidRPr="00B14BDE">
        <w:rPr>
          <w:lang w:eastAsia="ru-RU"/>
        </w:rPr>
        <w:t></w:t>
      </w:r>
      <w:r w:rsidRPr="00B14BDE">
        <w:rPr>
          <w:rFonts w:hint="eastAsia"/>
          <w:lang w:eastAsia="ru-RU"/>
        </w:rPr>
        <w:t>обліку</w:t>
      </w:r>
      <w:r w:rsidRPr="00B14BDE">
        <w:rPr>
          <w:lang w:eastAsia="ru-RU"/>
        </w:rPr>
        <w:t></w:t>
      </w:r>
      <w:r w:rsidRPr="00B14BDE">
        <w:rPr>
          <w:rFonts w:hint="eastAsia"/>
          <w:lang w:eastAsia="ru-RU"/>
        </w:rPr>
        <w:t>на</w:t>
      </w:r>
      <w:r w:rsidRPr="00B14BDE">
        <w:rPr>
          <w:lang w:eastAsia="ru-RU"/>
        </w:rPr>
        <w:t></w:t>
      </w:r>
      <w:r w:rsidRPr="00B14BDE">
        <w:rPr>
          <w:rFonts w:hint="eastAsia"/>
          <w:lang w:eastAsia="ru-RU"/>
        </w:rPr>
        <w:t>хлібопекарних</w:t>
      </w:r>
      <w:r w:rsidRPr="00B14BDE">
        <w:rPr>
          <w:lang w:eastAsia="ru-RU"/>
        </w:rPr>
        <w:t></w:t>
      </w:r>
      <w:r w:rsidRPr="00B14BDE">
        <w:rPr>
          <w:rFonts w:hint="eastAsia"/>
          <w:lang w:eastAsia="ru-RU"/>
        </w:rPr>
        <w:t>підприємствах</w:t>
      </w:r>
      <w:r w:rsidRPr="00B14BDE">
        <w:rPr>
          <w:lang w:eastAsia="ru-RU"/>
        </w:rPr>
        <w:t></w:t>
      </w:r>
      <w:r w:rsidRPr="00B14BDE">
        <w:rPr>
          <w:rFonts w:hint="eastAsia"/>
          <w:lang w:eastAsia="ru-RU"/>
        </w:rPr>
        <w:t>споживчої</w:t>
      </w:r>
      <w:r w:rsidRPr="00B14BDE">
        <w:rPr>
          <w:lang w:eastAsia="ru-RU"/>
        </w:rPr>
        <w:t></w:t>
      </w:r>
      <w:r w:rsidRPr="00B14BDE">
        <w:rPr>
          <w:rFonts w:hint="eastAsia"/>
          <w:lang w:eastAsia="ru-RU"/>
        </w:rPr>
        <w:t>кооперації</w:t>
      </w:r>
      <w:r w:rsidRPr="00B14BDE">
        <w:rPr>
          <w:lang w:eastAsia="ru-RU"/>
        </w:rPr>
        <w:t></w:t>
      </w:r>
      <w:r w:rsidRPr="00B14BDE">
        <w:rPr>
          <w:lang w:eastAsia="ru-RU"/>
        </w:rPr>
        <w:t></w:t>
      </w:r>
      <w:r w:rsidRPr="00B14BDE">
        <w:rPr>
          <w:lang w:eastAsia="ru-RU"/>
        </w:rPr>
        <w:t></w:t>
      </w:r>
      <w:r w:rsidRPr="00B14BDE">
        <w:rPr>
          <w:rFonts w:hint="eastAsia"/>
          <w:lang w:eastAsia="ru-RU"/>
        </w:rPr>
        <w:t>Дис</w:t>
      </w:r>
      <w:r w:rsidRPr="00B14BDE">
        <w:rPr>
          <w:lang w:eastAsia="ru-RU"/>
        </w:rPr>
        <w:t></w:t>
      </w:r>
      <w:r w:rsidRPr="00B14BDE">
        <w:rPr>
          <w:lang w:eastAsia="ru-RU"/>
        </w:rPr>
        <w:t></w:t>
      </w:r>
      <w:r w:rsidRPr="00B14BDE">
        <w:rPr>
          <w:lang w:eastAsia="ru-RU"/>
        </w:rPr>
        <w:t></w:t>
      </w:r>
      <w:r w:rsidRPr="00B14BDE">
        <w:rPr>
          <w:lang w:eastAsia="ru-RU"/>
        </w:rPr>
        <w:t></w:t>
      </w:r>
      <w:r w:rsidRPr="00B14BDE">
        <w:rPr>
          <w:rFonts w:hint="eastAsia"/>
          <w:lang w:eastAsia="ru-RU"/>
        </w:rPr>
        <w:t>канд</w:t>
      </w:r>
      <w:r w:rsidRPr="00B14BDE">
        <w:rPr>
          <w:lang w:eastAsia="ru-RU"/>
        </w:rPr>
        <w:t></w:t>
      </w:r>
      <w:r w:rsidRPr="00B14BDE">
        <w:rPr>
          <w:lang w:eastAsia="ru-RU"/>
        </w:rPr>
        <w:t></w:t>
      </w:r>
      <w:r w:rsidRPr="00B14BDE">
        <w:rPr>
          <w:rFonts w:hint="eastAsia"/>
          <w:lang w:eastAsia="ru-RU"/>
        </w:rPr>
        <w:t>наук</w:t>
      </w:r>
      <w:r w:rsidRPr="00B14BDE">
        <w:rPr>
          <w:lang w:eastAsia="ru-RU"/>
        </w:rPr>
        <w:t></w:t>
      </w:r>
      <w:r w:rsidRPr="00B14BDE">
        <w:rPr>
          <w:lang w:eastAsia="ru-RU"/>
        </w:rPr>
        <w:t></w:t>
      </w:r>
      <w:r w:rsidRPr="00B14BDE">
        <w:rPr>
          <w:lang w:eastAsia="ru-RU"/>
        </w:rPr>
        <w:t></w:t>
      </w:r>
      <w:r w:rsidRPr="00B14BDE">
        <w:rPr>
          <w:lang w:eastAsia="ru-RU"/>
        </w:rPr>
        <w:t></w:t>
      </w:r>
      <w:r w:rsidRPr="00B14BDE">
        <w:rPr>
          <w:lang w:eastAsia="ru-RU"/>
        </w:rPr>
        <w:t></w:t>
      </w:r>
      <w:r w:rsidRPr="00B14BDE">
        <w:rPr>
          <w:lang w:eastAsia="ru-RU"/>
        </w:rPr>
        <w:t></w:t>
      </w:r>
      <w:r w:rsidRPr="00B14BDE">
        <w:rPr>
          <w:lang w:eastAsia="ru-RU"/>
        </w:rPr>
        <w:t></w:t>
      </w:r>
      <w:r w:rsidRPr="00B14BDE">
        <w:rPr>
          <w:lang w:eastAsia="ru-RU"/>
        </w:rPr>
        <w:t></w:t>
      </w:r>
      <w:r w:rsidRPr="00B14BDE">
        <w:rPr>
          <w:lang w:eastAsia="ru-RU"/>
        </w:rPr>
        <w:t></w:t>
      </w:r>
      <w:r w:rsidRPr="00B14BDE">
        <w:rPr>
          <w:lang w:eastAsia="ru-RU"/>
        </w:rPr>
        <w:t></w:t>
      </w:r>
      <w:r w:rsidRPr="00B14BDE">
        <w:rPr>
          <w:lang w:eastAsia="ru-RU"/>
        </w:rPr>
        <w:t></w:t>
      </w:r>
      <w:r w:rsidRPr="00B14BDE">
        <w:rPr>
          <w:lang w:eastAsia="ru-RU"/>
        </w:rPr>
        <w:t></w:t>
      </w:r>
      <w:r w:rsidRPr="00B14BDE">
        <w:rPr>
          <w:lang w:eastAsia="ru-RU"/>
        </w:rPr>
        <w:t></w:t>
      </w:r>
      <w:r w:rsidRPr="00B14BDE">
        <w:rPr>
          <w:lang w:eastAsia="ru-RU"/>
        </w:rPr>
        <w:t></w:t>
      </w:r>
      <w:r w:rsidRPr="00B14BDE">
        <w:rPr>
          <w:lang w:eastAsia="ru-RU"/>
        </w:rPr>
        <w:t></w:t>
      </w:r>
      <w:r w:rsidRPr="00B14BDE">
        <w:rPr>
          <w:lang w:eastAsia="ru-RU"/>
        </w:rPr>
        <w:t></w:t>
      </w:r>
      <w:r w:rsidRPr="00B14BDE">
        <w:rPr>
          <w:lang w:eastAsia="ru-RU"/>
        </w:rPr>
        <w:t></w:t>
      </w:r>
      <w:r w:rsidRPr="00B14BDE">
        <w:rPr>
          <w:lang w:eastAsia="ru-RU"/>
        </w:rPr>
        <w:t></w:t>
      </w:r>
    </w:p>
    <w:p w:rsidR="00840F23" w:rsidRDefault="00840F23" w:rsidP="00840F23">
      <w:r>
        <w:rPr>
          <w:rFonts w:hint="eastAsia"/>
        </w:rPr>
        <w:t>Ночовна</w:t>
      </w:r>
      <w:r>
        <w:t></w:t>
      </w:r>
      <w:r>
        <w:rPr>
          <w:rFonts w:hint="eastAsia"/>
        </w:rPr>
        <w:t>Ю</w:t>
      </w:r>
      <w:r>
        <w:t></w:t>
      </w:r>
      <w:r>
        <w:rPr>
          <w:rFonts w:hint="eastAsia"/>
        </w:rPr>
        <w:t>О</w:t>
      </w:r>
      <w:r>
        <w:t></w:t>
      </w:r>
      <w:r>
        <w:t></w:t>
      </w:r>
      <w:r>
        <w:rPr>
          <w:rFonts w:hint="eastAsia"/>
        </w:rPr>
        <w:t>Організація</w:t>
      </w:r>
      <w:r>
        <w:t></w:t>
      </w:r>
      <w:r>
        <w:rPr>
          <w:rFonts w:hint="eastAsia"/>
        </w:rPr>
        <w:t>управлінського</w:t>
      </w:r>
      <w:r>
        <w:t></w:t>
      </w:r>
      <w:r>
        <w:rPr>
          <w:rFonts w:hint="eastAsia"/>
        </w:rPr>
        <w:t>обліку</w:t>
      </w:r>
      <w:r>
        <w:t></w:t>
      </w:r>
      <w:r>
        <w:rPr>
          <w:rFonts w:hint="eastAsia"/>
        </w:rPr>
        <w:t>на</w:t>
      </w:r>
      <w:r>
        <w:t></w:t>
      </w:r>
      <w:r>
        <w:rPr>
          <w:rFonts w:hint="eastAsia"/>
        </w:rPr>
        <w:t>хлібопекарних</w:t>
      </w:r>
      <w:r>
        <w:t></w:t>
      </w:r>
      <w:r>
        <w:rPr>
          <w:rFonts w:hint="eastAsia"/>
        </w:rPr>
        <w:t>підприємствах</w:t>
      </w:r>
      <w:r>
        <w:t></w:t>
      </w:r>
      <w:r>
        <w:rPr>
          <w:rFonts w:hint="eastAsia"/>
        </w:rPr>
        <w:t>споживчої</w:t>
      </w:r>
      <w:r>
        <w:t></w:t>
      </w:r>
      <w:r>
        <w:rPr>
          <w:rFonts w:hint="eastAsia"/>
        </w:rPr>
        <w:t>кооперації</w:t>
      </w:r>
      <w:r>
        <w:t></w:t>
      </w:r>
      <w:r>
        <w:t></w:t>
      </w:r>
      <w:r>
        <w:rPr>
          <w:rFonts w:hint="eastAsia"/>
        </w:rPr>
        <w:t>–</w:t>
      </w:r>
      <w:r>
        <w:t></w:t>
      </w:r>
      <w:r>
        <w:rPr>
          <w:rFonts w:hint="eastAsia"/>
        </w:rPr>
        <w:t>Рукопис</w:t>
      </w:r>
      <w:r>
        <w:t></w:t>
      </w:r>
    </w:p>
    <w:p w:rsidR="00840F23" w:rsidRDefault="00840F23" w:rsidP="00840F23"/>
    <w:p w:rsidR="00840F23" w:rsidRDefault="00840F23" w:rsidP="00840F2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Бухгалтерський</w:t>
      </w:r>
      <w:r>
        <w:t></w:t>
      </w:r>
      <w:r>
        <w:rPr>
          <w:rFonts w:hint="eastAsia"/>
        </w:rPr>
        <w:t>облік</w:t>
      </w:r>
      <w:r>
        <w:t></w:t>
      </w:r>
      <w:r>
        <w:t></w:t>
      </w:r>
      <w:r>
        <w:rPr>
          <w:rFonts w:hint="eastAsia"/>
        </w:rPr>
        <w:t>аналіз</w:t>
      </w:r>
      <w:r>
        <w:t></w:t>
      </w:r>
      <w:r>
        <w:rPr>
          <w:rFonts w:hint="eastAsia"/>
        </w:rPr>
        <w:t>та</w:t>
      </w:r>
      <w:r>
        <w:t></w:t>
      </w:r>
      <w:r>
        <w:rPr>
          <w:rFonts w:hint="eastAsia"/>
        </w:rPr>
        <w:t>аудит</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Одеський</w:t>
      </w:r>
      <w:r>
        <w:t></w:t>
      </w:r>
      <w:r>
        <w:rPr>
          <w:rFonts w:hint="eastAsia"/>
        </w:rPr>
        <w:t>державний</w:t>
      </w:r>
      <w:r>
        <w:t></w:t>
      </w:r>
      <w:r>
        <w:rPr>
          <w:rFonts w:hint="eastAsia"/>
        </w:rPr>
        <w:t>економічний</w:t>
      </w:r>
      <w:r>
        <w:t></w:t>
      </w:r>
      <w:r>
        <w:rPr>
          <w:rFonts w:hint="eastAsia"/>
        </w:rPr>
        <w:t>університет</w:t>
      </w:r>
      <w:r>
        <w:t></w:t>
      </w:r>
      <w:r>
        <w:t></w:t>
      </w:r>
      <w:r>
        <w:rPr>
          <w:rFonts w:hint="eastAsia"/>
        </w:rPr>
        <w:t>Одеса</w:t>
      </w:r>
      <w:r>
        <w:t></w:t>
      </w:r>
      <w:r>
        <w:t></w:t>
      </w:r>
      <w:r>
        <w:t></w:t>
      </w:r>
      <w:r>
        <w:t></w:t>
      </w:r>
      <w:r>
        <w:t></w:t>
      </w:r>
      <w:r>
        <w:t></w:t>
      </w:r>
      <w:r>
        <w:t></w:t>
      </w:r>
    </w:p>
    <w:p w:rsidR="00840F23" w:rsidRDefault="00840F23" w:rsidP="00840F23"/>
    <w:p w:rsidR="00840F23" w:rsidRDefault="00840F23" w:rsidP="00840F23">
      <w:r>
        <w:rPr>
          <w:rFonts w:hint="eastAsia"/>
        </w:rPr>
        <w:t>Дисертацію</w:t>
      </w:r>
      <w:r>
        <w:t></w:t>
      </w:r>
      <w:r>
        <w:rPr>
          <w:rFonts w:hint="eastAsia"/>
        </w:rPr>
        <w:t>присвячено</w:t>
      </w:r>
      <w:r>
        <w:t></w:t>
      </w:r>
      <w:r>
        <w:rPr>
          <w:rFonts w:hint="eastAsia"/>
        </w:rPr>
        <w:t>обґрунтуванню</w:t>
      </w:r>
      <w:r>
        <w:t></w:t>
      </w:r>
      <w:r>
        <w:rPr>
          <w:rFonts w:hint="eastAsia"/>
        </w:rPr>
        <w:t>теоретичних</w:t>
      </w:r>
      <w:r>
        <w:t></w:t>
      </w:r>
      <w:r>
        <w:rPr>
          <w:rFonts w:hint="eastAsia"/>
        </w:rPr>
        <w:t>положень</w:t>
      </w:r>
      <w:r>
        <w:t></w:t>
      </w:r>
      <w:r>
        <w:rPr>
          <w:rFonts w:hint="eastAsia"/>
        </w:rPr>
        <w:t>і</w:t>
      </w:r>
      <w:r>
        <w:t></w:t>
      </w:r>
      <w:r>
        <w:rPr>
          <w:rFonts w:hint="eastAsia"/>
        </w:rPr>
        <w:t>розробці</w:t>
      </w:r>
      <w:r>
        <w:t></w:t>
      </w:r>
      <w:r>
        <w:rPr>
          <w:rFonts w:hint="eastAsia"/>
        </w:rPr>
        <w:t>науково</w:t>
      </w:r>
      <w:r>
        <w:t></w:t>
      </w:r>
      <w:r>
        <w:rPr>
          <w:rFonts w:hint="eastAsia"/>
        </w:rPr>
        <w:t>практичних</w:t>
      </w:r>
      <w:r>
        <w:t></w:t>
      </w:r>
      <w:r>
        <w:rPr>
          <w:rFonts w:hint="eastAsia"/>
        </w:rPr>
        <w:t>рекомендацій</w:t>
      </w:r>
      <w:r>
        <w:t></w:t>
      </w:r>
      <w:r>
        <w:rPr>
          <w:rFonts w:hint="eastAsia"/>
        </w:rPr>
        <w:t>щодо</w:t>
      </w:r>
      <w:r>
        <w:t></w:t>
      </w:r>
      <w:r>
        <w:rPr>
          <w:rFonts w:hint="eastAsia"/>
        </w:rPr>
        <w:t>організації</w:t>
      </w:r>
      <w:r>
        <w:t></w:t>
      </w:r>
      <w:r>
        <w:rPr>
          <w:rFonts w:hint="eastAsia"/>
        </w:rPr>
        <w:t>управлінського</w:t>
      </w:r>
      <w:r>
        <w:t></w:t>
      </w:r>
      <w:r>
        <w:rPr>
          <w:rFonts w:hint="eastAsia"/>
        </w:rPr>
        <w:t>обліку</w:t>
      </w:r>
      <w:r>
        <w:t></w:t>
      </w:r>
      <w:r>
        <w:rPr>
          <w:rFonts w:hint="eastAsia"/>
        </w:rPr>
        <w:t>на</w:t>
      </w:r>
      <w:r>
        <w:t></w:t>
      </w:r>
      <w:r>
        <w:rPr>
          <w:rFonts w:hint="eastAsia"/>
        </w:rPr>
        <w:t>хлібопекарних</w:t>
      </w:r>
      <w:r>
        <w:t></w:t>
      </w:r>
      <w:r>
        <w:rPr>
          <w:rFonts w:hint="eastAsia"/>
        </w:rPr>
        <w:t>підприємствах</w:t>
      </w:r>
      <w:r>
        <w:t></w:t>
      </w:r>
      <w:r>
        <w:rPr>
          <w:rFonts w:hint="eastAsia"/>
        </w:rPr>
        <w:t>споживчої</w:t>
      </w:r>
      <w:r>
        <w:t></w:t>
      </w:r>
      <w:r>
        <w:rPr>
          <w:rFonts w:hint="eastAsia"/>
        </w:rPr>
        <w:t>кооперації</w:t>
      </w:r>
      <w:r>
        <w:t></w:t>
      </w:r>
    </w:p>
    <w:p w:rsidR="00840F23" w:rsidRDefault="00840F23" w:rsidP="00840F23"/>
    <w:p w:rsidR="00840F23" w:rsidRDefault="00840F23" w:rsidP="00840F23">
      <w:r>
        <w:rPr>
          <w:rFonts w:hint="eastAsia"/>
        </w:rPr>
        <w:t>Уточнено</w:t>
      </w:r>
      <w:r>
        <w:t></w:t>
      </w:r>
      <w:r>
        <w:rPr>
          <w:rFonts w:hint="eastAsia"/>
        </w:rPr>
        <w:t>сутність</w:t>
      </w:r>
      <w:r>
        <w:t></w:t>
      </w:r>
      <w:r>
        <w:rPr>
          <w:rFonts w:hint="eastAsia"/>
        </w:rPr>
        <w:t>управлінського</w:t>
      </w:r>
      <w:r>
        <w:t></w:t>
      </w:r>
      <w:r>
        <w:rPr>
          <w:rFonts w:hint="eastAsia"/>
        </w:rPr>
        <w:t>обліку</w:t>
      </w:r>
      <w:r>
        <w:t></w:t>
      </w:r>
      <w:r>
        <w:rPr>
          <w:rFonts w:hint="eastAsia"/>
        </w:rPr>
        <w:t>з</w:t>
      </w:r>
      <w:r>
        <w:t></w:t>
      </w:r>
      <w:r>
        <w:rPr>
          <w:rFonts w:hint="eastAsia"/>
        </w:rPr>
        <w:t>точки</w:t>
      </w:r>
      <w:r>
        <w:t></w:t>
      </w:r>
      <w:r>
        <w:rPr>
          <w:rFonts w:hint="eastAsia"/>
        </w:rPr>
        <w:t>зору</w:t>
      </w:r>
      <w:r>
        <w:t></w:t>
      </w:r>
      <w:r>
        <w:rPr>
          <w:rFonts w:hint="eastAsia"/>
        </w:rPr>
        <w:t>процесно</w:t>
      </w:r>
      <w:r>
        <w:t></w:t>
      </w:r>
      <w:r>
        <w:rPr>
          <w:rFonts w:hint="eastAsia"/>
        </w:rPr>
        <w:t>функціонального</w:t>
      </w:r>
      <w:r>
        <w:t></w:t>
      </w:r>
      <w:r>
        <w:rPr>
          <w:rFonts w:hint="eastAsia"/>
        </w:rPr>
        <w:t>та</w:t>
      </w:r>
      <w:r>
        <w:t></w:t>
      </w:r>
      <w:r>
        <w:rPr>
          <w:rFonts w:hint="eastAsia"/>
        </w:rPr>
        <w:t>системного</w:t>
      </w:r>
      <w:r>
        <w:t></w:t>
      </w:r>
      <w:r>
        <w:rPr>
          <w:rFonts w:hint="eastAsia"/>
        </w:rPr>
        <w:t>підходів</w:t>
      </w:r>
      <w:r>
        <w:t></w:t>
      </w:r>
      <w:r>
        <w:rPr>
          <w:rFonts w:hint="eastAsia"/>
        </w:rPr>
        <w:t>і</w:t>
      </w:r>
      <w:r>
        <w:t></w:t>
      </w:r>
      <w:r>
        <w:rPr>
          <w:rFonts w:hint="eastAsia"/>
        </w:rPr>
        <w:t>обґрунтовано</w:t>
      </w:r>
      <w:r>
        <w:t></w:t>
      </w:r>
      <w:r>
        <w:rPr>
          <w:rFonts w:hint="eastAsia"/>
        </w:rPr>
        <w:t>його</w:t>
      </w:r>
      <w:r>
        <w:t></w:t>
      </w:r>
      <w:r>
        <w:rPr>
          <w:rFonts w:hint="eastAsia"/>
        </w:rPr>
        <w:t>формування</w:t>
      </w:r>
      <w:r>
        <w:t></w:t>
      </w:r>
      <w:r>
        <w:rPr>
          <w:rFonts w:hint="eastAsia"/>
        </w:rPr>
        <w:t>як</w:t>
      </w:r>
      <w:r>
        <w:t></w:t>
      </w:r>
      <w:r>
        <w:rPr>
          <w:rFonts w:hint="eastAsia"/>
        </w:rPr>
        <w:t>окремої</w:t>
      </w:r>
      <w:r>
        <w:t></w:t>
      </w:r>
      <w:r>
        <w:rPr>
          <w:rFonts w:hint="eastAsia"/>
        </w:rPr>
        <w:t>сфери</w:t>
      </w:r>
      <w:r>
        <w:t></w:t>
      </w:r>
      <w:r>
        <w:rPr>
          <w:rFonts w:hint="eastAsia"/>
        </w:rPr>
        <w:t>економічних</w:t>
      </w:r>
      <w:r>
        <w:t></w:t>
      </w:r>
      <w:r>
        <w:rPr>
          <w:rFonts w:hint="eastAsia"/>
        </w:rPr>
        <w:t>знань</w:t>
      </w:r>
      <w:r>
        <w:t></w:t>
      </w:r>
    </w:p>
    <w:p w:rsidR="00840F23" w:rsidRDefault="00840F23" w:rsidP="00840F23"/>
    <w:p w:rsidR="00840F23" w:rsidRDefault="00840F23" w:rsidP="00840F23">
      <w:r>
        <w:rPr>
          <w:rFonts w:hint="eastAsia"/>
        </w:rPr>
        <w:t>Удосконалено</w:t>
      </w:r>
      <w:r>
        <w:t></w:t>
      </w:r>
      <w:r>
        <w:rPr>
          <w:rFonts w:hint="eastAsia"/>
        </w:rPr>
        <w:t>класифікацію</w:t>
      </w:r>
      <w:r>
        <w:t></w:t>
      </w:r>
      <w:r>
        <w:rPr>
          <w:rFonts w:hint="eastAsia"/>
        </w:rPr>
        <w:t>витрат</w:t>
      </w:r>
      <w:r>
        <w:t></w:t>
      </w:r>
      <w:r>
        <w:rPr>
          <w:rFonts w:hint="eastAsia"/>
        </w:rPr>
        <w:t>і</w:t>
      </w:r>
      <w:r>
        <w:t></w:t>
      </w:r>
      <w:r>
        <w:rPr>
          <w:rFonts w:hint="eastAsia"/>
        </w:rPr>
        <w:t>методику</w:t>
      </w:r>
      <w:r>
        <w:t></w:t>
      </w:r>
      <w:r>
        <w:rPr>
          <w:rFonts w:hint="eastAsia"/>
        </w:rPr>
        <w:t>їх</w:t>
      </w:r>
      <w:r>
        <w:t></w:t>
      </w:r>
      <w:r>
        <w:rPr>
          <w:rFonts w:hint="eastAsia"/>
        </w:rPr>
        <w:t>обліку</w:t>
      </w:r>
      <w:r>
        <w:t></w:t>
      </w:r>
      <w:r>
        <w:rPr>
          <w:rFonts w:hint="eastAsia"/>
        </w:rPr>
        <w:t>на</w:t>
      </w:r>
      <w:r>
        <w:t></w:t>
      </w:r>
      <w:r>
        <w:rPr>
          <w:rFonts w:hint="eastAsia"/>
        </w:rPr>
        <w:t>хлібопекарних</w:t>
      </w:r>
      <w:r>
        <w:t></w:t>
      </w:r>
      <w:r>
        <w:rPr>
          <w:rFonts w:hint="eastAsia"/>
        </w:rPr>
        <w:t>підприємствах</w:t>
      </w:r>
      <w:r>
        <w:t></w:t>
      </w:r>
      <w:r>
        <w:rPr>
          <w:rFonts w:hint="eastAsia"/>
        </w:rPr>
        <w:t>споживчої</w:t>
      </w:r>
      <w:r>
        <w:t></w:t>
      </w:r>
      <w:r>
        <w:rPr>
          <w:rFonts w:hint="eastAsia"/>
        </w:rPr>
        <w:t>кооперації</w:t>
      </w:r>
      <w:r>
        <w:t></w:t>
      </w:r>
      <w:r>
        <w:t></w:t>
      </w:r>
      <w:r>
        <w:rPr>
          <w:rFonts w:hint="eastAsia"/>
        </w:rPr>
        <w:t>Розроблено</w:t>
      </w:r>
      <w:r>
        <w:t></w:t>
      </w:r>
      <w:r>
        <w:rPr>
          <w:rFonts w:hint="eastAsia"/>
        </w:rPr>
        <w:t>рекомендації</w:t>
      </w:r>
      <w:r>
        <w:t></w:t>
      </w:r>
      <w:r>
        <w:rPr>
          <w:rFonts w:hint="eastAsia"/>
        </w:rPr>
        <w:t>щодо</w:t>
      </w:r>
      <w:r>
        <w:t></w:t>
      </w:r>
      <w:r>
        <w:rPr>
          <w:rFonts w:hint="eastAsia"/>
        </w:rPr>
        <w:t>виділення</w:t>
      </w:r>
      <w:r>
        <w:t></w:t>
      </w:r>
      <w:r>
        <w:rPr>
          <w:rFonts w:hint="eastAsia"/>
        </w:rPr>
        <w:t>центрів</w:t>
      </w:r>
      <w:r>
        <w:t></w:t>
      </w:r>
      <w:r>
        <w:rPr>
          <w:rFonts w:hint="eastAsia"/>
        </w:rPr>
        <w:t>відповідальності</w:t>
      </w:r>
      <w:r>
        <w:t></w:t>
      </w:r>
      <w:r>
        <w:rPr>
          <w:rFonts w:hint="eastAsia"/>
        </w:rPr>
        <w:t>й</w:t>
      </w:r>
      <w:r>
        <w:t></w:t>
      </w:r>
      <w:r>
        <w:rPr>
          <w:rFonts w:hint="eastAsia"/>
        </w:rPr>
        <w:t>організації</w:t>
      </w:r>
      <w:r>
        <w:t></w:t>
      </w:r>
      <w:r>
        <w:rPr>
          <w:rFonts w:hint="eastAsia"/>
        </w:rPr>
        <w:t>обліку</w:t>
      </w:r>
      <w:r>
        <w:t></w:t>
      </w:r>
      <w:r>
        <w:rPr>
          <w:rFonts w:hint="eastAsia"/>
        </w:rPr>
        <w:t>витрат</w:t>
      </w:r>
      <w:r>
        <w:t></w:t>
      </w:r>
      <w:r>
        <w:rPr>
          <w:rFonts w:hint="eastAsia"/>
        </w:rPr>
        <w:t>за</w:t>
      </w:r>
      <w:r>
        <w:t></w:t>
      </w:r>
      <w:r>
        <w:rPr>
          <w:rFonts w:hint="eastAsia"/>
        </w:rPr>
        <w:t>центрами</w:t>
      </w:r>
      <w:r>
        <w:t></w:t>
      </w:r>
      <w:r>
        <w:rPr>
          <w:rFonts w:hint="eastAsia"/>
        </w:rPr>
        <w:t>відповідальності</w:t>
      </w:r>
      <w:r>
        <w:t></w:t>
      </w:r>
      <w:r>
        <w:t></w:t>
      </w:r>
      <w:r>
        <w:rPr>
          <w:rFonts w:hint="eastAsia"/>
        </w:rPr>
        <w:t>розроблено</w:t>
      </w:r>
      <w:r>
        <w:t></w:t>
      </w:r>
      <w:r>
        <w:rPr>
          <w:rFonts w:hint="eastAsia"/>
        </w:rPr>
        <w:t>форми</w:t>
      </w:r>
      <w:r>
        <w:t></w:t>
      </w:r>
      <w:r>
        <w:rPr>
          <w:rFonts w:hint="eastAsia"/>
        </w:rPr>
        <w:t>внутрішньої</w:t>
      </w:r>
      <w:r>
        <w:t></w:t>
      </w:r>
      <w:r>
        <w:rPr>
          <w:rFonts w:hint="eastAsia"/>
        </w:rPr>
        <w:t>звітності</w:t>
      </w:r>
      <w:r>
        <w:t></w:t>
      </w:r>
      <w:r>
        <w:rPr>
          <w:rFonts w:hint="eastAsia"/>
        </w:rPr>
        <w:t>про</w:t>
      </w:r>
      <w:r>
        <w:t></w:t>
      </w:r>
      <w:r>
        <w:rPr>
          <w:rFonts w:hint="eastAsia"/>
        </w:rPr>
        <w:t>виконання</w:t>
      </w:r>
      <w:r>
        <w:t></w:t>
      </w:r>
      <w:r>
        <w:rPr>
          <w:rFonts w:hint="eastAsia"/>
        </w:rPr>
        <w:t>кошторисів</w:t>
      </w:r>
      <w:r>
        <w:t></w:t>
      </w:r>
      <w:r>
        <w:rPr>
          <w:rFonts w:hint="eastAsia"/>
        </w:rPr>
        <w:t>у</w:t>
      </w:r>
      <w:r>
        <w:t></w:t>
      </w:r>
      <w:r>
        <w:rPr>
          <w:rFonts w:hint="eastAsia"/>
        </w:rPr>
        <w:t>межах</w:t>
      </w:r>
      <w:r>
        <w:t></w:t>
      </w:r>
      <w:r>
        <w:rPr>
          <w:rFonts w:hint="eastAsia"/>
        </w:rPr>
        <w:t>виділених</w:t>
      </w:r>
      <w:r>
        <w:t></w:t>
      </w:r>
      <w:r>
        <w:rPr>
          <w:rFonts w:hint="eastAsia"/>
        </w:rPr>
        <w:t>центрів</w:t>
      </w:r>
      <w:r>
        <w:t></w:t>
      </w:r>
      <w:r>
        <w:rPr>
          <w:rFonts w:hint="eastAsia"/>
        </w:rPr>
        <w:t>витрат</w:t>
      </w:r>
      <w:r>
        <w:t></w:t>
      </w:r>
      <w:r>
        <w:t></w:t>
      </w:r>
      <w:r>
        <w:rPr>
          <w:rFonts w:hint="eastAsia"/>
        </w:rPr>
        <w:t>Уточнено</w:t>
      </w:r>
      <w:r>
        <w:t></w:t>
      </w:r>
      <w:r>
        <w:rPr>
          <w:rFonts w:hint="eastAsia"/>
        </w:rPr>
        <w:t>послідовність</w:t>
      </w:r>
      <w:r>
        <w:t></w:t>
      </w:r>
      <w:r>
        <w:rPr>
          <w:rFonts w:hint="eastAsia"/>
        </w:rPr>
        <w:t>і</w:t>
      </w:r>
      <w:r>
        <w:t></w:t>
      </w:r>
      <w:r>
        <w:rPr>
          <w:rFonts w:hint="eastAsia"/>
        </w:rPr>
        <w:t>методику</w:t>
      </w:r>
      <w:r>
        <w:t></w:t>
      </w:r>
      <w:r>
        <w:rPr>
          <w:rFonts w:hint="eastAsia"/>
        </w:rPr>
        <w:t>аналізу</w:t>
      </w:r>
      <w:r>
        <w:t></w:t>
      </w:r>
      <w:r>
        <w:rPr>
          <w:rFonts w:hint="eastAsia"/>
        </w:rPr>
        <w:t>взаємозв’язку</w:t>
      </w:r>
      <w:r>
        <w:t></w:t>
      </w:r>
      <w:r>
        <w:rPr>
          <w:rFonts w:hint="eastAsia"/>
        </w:rPr>
        <w:t>витрат</w:t>
      </w:r>
      <w:r>
        <w:t></w:t>
      </w:r>
      <w:r>
        <w:t></w:t>
      </w:r>
      <w:r>
        <w:rPr>
          <w:rFonts w:hint="eastAsia"/>
        </w:rPr>
        <w:t>обсягу</w:t>
      </w:r>
      <w:r>
        <w:t></w:t>
      </w:r>
      <w:r>
        <w:rPr>
          <w:rFonts w:hint="eastAsia"/>
        </w:rPr>
        <w:t>діяльності</w:t>
      </w:r>
      <w:r>
        <w:t></w:t>
      </w:r>
      <w:r>
        <w:rPr>
          <w:rFonts w:hint="eastAsia"/>
        </w:rPr>
        <w:t>та</w:t>
      </w:r>
      <w:r>
        <w:t></w:t>
      </w:r>
      <w:r>
        <w:rPr>
          <w:rFonts w:hint="eastAsia"/>
        </w:rPr>
        <w:t>прибутку</w:t>
      </w:r>
      <w:r>
        <w:t></w:t>
      </w:r>
      <w:r>
        <w:rPr>
          <w:rFonts w:hint="eastAsia"/>
        </w:rPr>
        <w:t>в</w:t>
      </w:r>
      <w:r>
        <w:t></w:t>
      </w:r>
      <w:r>
        <w:rPr>
          <w:rFonts w:hint="eastAsia"/>
        </w:rPr>
        <w:t>умовах</w:t>
      </w:r>
      <w:r>
        <w:t></w:t>
      </w:r>
      <w:r>
        <w:rPr>
          <w:rFonts w:hint="eastAsia"/>
        </w:rPr>
        <w:t>багатопродуктового</w:t>
      </w:r>
      <w:r>
        <w:t></w:t>
      </w:r>
      <w:r>
        <w:rPr>
          <w:rFonts w:hint="eastAsia"/>
        </w:rPr>
        <w:t>виробництва</w:t>
      </w:r>
      <w:r>
        <w:t></w:t>
      </w:r>
    </w:p>
    <w:p w:rsidR="00840F23" w:rsidRDefault="00840F23" w:rsidP="00840F23"/>
    <w:p w:rsidR="00B14BDE" w:rsidRPr="00B14BDE" w:rsidRDefault="00840F23" w:rsidP="00840F23">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і</w:t>
      </w:r>
      <w:r>
        <w:t></w:t>
      </w:r>
      <w:r>
        <w:rPr>
          <w:rFonts w:hint="eastAsia"/>
        </w:rPr>
        <w:t>запропоновано</w:t>
      </w:r>
      <w:r>
        <w:t></w:t>
      </w:r>
      <w:r>
        <w:rPr>
          <w:rFonts w:hint="eastAsia"/>
        </w:rPr>
        <w:t>розв’язання</w:t>
      </w:r>
      <w:r>
        <w:t></w:t>
      </w:r>
      <w:r>
        <w:rPr>
          <w:rFonts w:hint="eastAsia"/>
        </w:rPr>
        <w:t>наукової</w:t>
      </w:r>
      <w:r>
        <w:t></w:t>
      </w:r>
      <w:r>
        <w:rPr>
          <w:rFonts w:hint="eastAsia"/>
        </w:rPr>
        <w:t>проблеми</w:t>
      </w:r>
      <w:r>
        <w:t></w:t>
      </w:r>
      <w:r>
        <w:rPr>
          <w:rFonts w:hint="eastAsia"/>
        </w:rPr>
        <w:t>щодо</w:t>
      </w:r>
      <w:r>
        <w:t></w:t>
      </w:r>
      <w:r>
        <w:rPr>
          <w:rFonts w:hint="eastAsia"/>
        </w:rPr>
        <w:t>організації</w:t>
      </w:r>
      <w:r>
        <w:t></w:t>
      </w:r>
      <w:r>
        <w:rPr>
          <w:rFonts w:hint="eastAsia"/>
        </w:rPr>
        <w:t>управлінського</w:t>
      </w:r>
      <w:r>
        <w:t></w:t>
      </w:r>
      <w:r>
        <w:rPr>
          <w:rFonts w:hint="eastAsia"/>
        </w:rPr>
        <w:t>обліку</w:t>
      </w:r>
      <w:r>
        <w:t></w:t>
      </w:r>
      <w:r>
        <w:rPr>
          <w:rFonts w:hint="eastAsia"/>
        </w:rPr>
        <w:t>на</w:t>
      </w:r>
      <w:r>
        <w:t></w:t>
      </w:r>
      <w:r>
        <w:rPr>
          <w:rFonts w:hint="eastAsia"/>
        </w:rPr>
        <w:t>хлібопекарних</w:t>
      </w:r>
      <w:r>
        <w:t></w:t>
      </w:r>
      <w:r>
        <w:rPr>
          <w:rFonts w:hint="eastAsia"/>
        </w:rPr>
        <w:t>підприємствах</w:t>
      </w:r>
      <w:r>
        <w:t></w:t>
      </w:r>
      <w:r>
        <w:rPr>
          <w:rFonts w:hint="eastAsia"/>
        </w:rPr>
        <w:t>споживчої</w:t>
      </w:r>
      <w:r>
        <w:t></w:t>
      </w:r>
      <w:r>
        <w:rPr>
          <w:rFonts w:hint="eastAsia"/>
        </w:rPr>
        <w:t>кооперації</w:t>
      </w:r>
      <w:r>
        <w:t></w:t>
      </w:r>
      <w:r>
        <w:t></w:t>
      </w:r>
      <w:r>
        <w:rPr>
          <w:rFonts w:hint="eastAsia"/>
        </w:rPr>
        <w:t>Це</w:t>
      </w:r>
      <w:r>
        <w:t></w:t>
      </w:r>
      <w:r>
        <w:rPr>
          <w:rFonts w:hint="eastAsia"/>
        </w:rPr>
        <w:t>дало</w:t>
      </w:r>
      <w:r>
        <w:t></w:t>
      </w:r>
      <w:r>
        <w:rPr>
          <w:rFonts w:hint="eastAsia"/>
        </w:rPr>
        <w:t>змогу</w:t>
      </w:r>
      <w:r>
        <w:t></w:t>
      </w:r>
      <w:r>
        <w:rPr>
          <w:rFonts w:hint="eastAsia"/>
        </w:rPr>
        <w:t>сформулювати</w:t>
      </w:r>
      <w:r>
        <w:t></w:t>
      </w:r>
      <w:r>
        <w:rPr>
          <w:rFonts w:hint="eastAsia"/>
        </w:rPr>
        <w:t>низку</w:t>
      </w:r>
      <w:r>
        <w:t></w:t>
      </w:r>
      <w:r>
        <w:rPr>
          <w:rFonts w:hint="eastAsia"/>
        </w:rPr>
        <w:t>висновків</w:t>
      </w:r>
      <w:r>
        <w:t></w:t>
      </w:r>
      <w:r>
        <w:rPr>
          <w:rFonts w:hint="eastAsia"/>
        </w:rPr>
        <w:t>теоретичного</w:t>
      </w:r>
      <w:r>
        <w:t></w:t>
      </w:r>
      <w:r>
        <w:rPr>
          <w:rFonts w:hint="eastAsia"/>
        </w:rPr>
        <w:t>і</w:t>
      </w:r>
      <w:r>
        <w:t></w:t>
      </w:r>
      <w:r>
        <w:rPr>
          <w:rFonts w:hint="eastAsia"/>
        </w:rPr>
        <w:t>практичного</w:t>
      </w:r>
      <w:r>
        <w:t></w:t>
      </w:r>
      <w:r>
        <w:rPr>
          <w:rFonts w:hint="eastAsia"/>
        </w:rPr>
        <w:t>характеру</w:t>
      </w:r>
      <w:r>
        <w:t></w:t>
      </w:r>
      <w:r>
        <w:t></w:t>
      </w:r>
      <w:r>
        <w:rPr>
          <w:rFonts w:hint="eastAsia"/>
        </w:rPr>
        <w:t>що</w:t>
      </w:r>
      <w:r>
        <w:t></w:t>
      </w:r>
      <w:r>
        <w:rPr>
          <w:rFonts w:hint="eastAsia"/>
        </w:rPr>
        <w:t>забезпечили</w:t>
      </w:r>
      <w:r>
        <w:t></w:t>
      </w:r>
      <w:r>
        <w:rPr>
          <w:rFonts w:hint="eastAsia"/>
        </w:rPr>
        <w:t>досягнення</w:t>
      </w:r>
      <w:r>
        <w:t></w:t>
      </w:r>
      <w:r>
        <w:rPr>
          <w:rFonts w:hint="eastAsia"/>
        </w:rPr>
        <w:t>мети</w:t>
      </w:r>
      <w:r>
        <w:t></w:t>
      </w:r>
      <w:r>
        <w:rPr>
          <w:rFonts w:hint="eastAsia"/>
        </w:rPr>
        <w:t>та</w:t>
      </w:r>
      <w:r>
        <w:t></w:t>
      </w:r>
      <w:r>
        <w:rPr>
          <w:rFonts w:hint="eastAsia"/>
        </w:rPr>
        <w:t>вирішення</w:t>
      </w:r>
      <w:r>
        <w:t></w:t>
      </w:r>
      <w:r>
        <w:rPr>
          <w:rFonts w:hint="eastAsia"/>
        </w:rPr>
        <w:t>основних</w:t>
      </w:r>
      <w:r>
        <w:t></w:t>
      </w:r>
      <w:r>
        <w:rPr>
          <w:rFonts w:hint="eastAsia"/>
        </w:rPr>
        <w:t>завдань</w:t>
      </w:r>
      <w:r>
        <w:t></w:t>
      </w:r>
      <w:r>
        <w:rPr>
          <w:rFonts w:hint="eastAsia"/>
        </w:rPr>
        <w:t>дослідження</w:t>
      </w:r>
      <w:r>
        <w:t></w:t>
      </w:r>
      <w:bookmarkEnd w:id="0"/>
    </w:p>
    <w:sectPr w:rsidR="00B14BDE" w:rsidRPr="00B14BD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578" w:rsidRDefault="00EA0578">
      <w:pPr>
        <w:spacing w:after="0" w:line="240" w:lineRule="auto"/>
      </w:pPr>
      <w:r>
        <w:separator/>
      </w:r>
    </w:p>
  </w:endnote>
  <w:endnote w:type="continuationSeparator" w:id="0">
    <w:p w:rsidR="00EA0578" w:rsidRDefault="00EA0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578" w:rsidRDefault="00EA0578"/>
    <w:p w:rsidR="00EA0578" w:rsidRDefault="00EA0578"/>
    <w:p w:rsidR="00EA0578" w:rsidRDefault="00EA0578"/>
    <w:p w:rsidR="00EA0578" w:rsidRDefault="00EA0578"/>
    <w:p w:rsidR="00EA0578" w:rsidRDefault="00EA0578"/>
    <w:p w:rsidR="00EA0578" w:rsidRDefault="00EA0578"/>
    <w:p w:rsidR="00EA0578" w:rsidRDefault="00EA057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578" w:rsidRDefault="00EA05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A0578" w:rsidRDefault="00EA05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A0578" w:rsidRDefault="00EA0578"/>
    <w:p w:rsidR="00EA0578" w:rsidRDefault="00EA0578"/>
    <w:p w:rsidR="00EA0578" w:rsidRDefault="00EA057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578" w:rsidRDefault="00EA0578"/>
                          <w:p w:rsidR="00EA0578" w:rsidRDefault="00EA057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A0578" w:rsidRDefault="00EA0578"/>
                    <w:p w:rsidR="00EA0578" w:rsidRDefault="00EA057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A0578" w:rsidRDefault="00EA0578"/>
    <w:p w:rsidR="00EA0578" w:rsidRDefault="00EA0578">
      <w:pPr>
        <w:rPr>
          <w:sz w:val="2"/>
          <w:szCs w:val="2"/>
        </w:rPr>
      </w:pPr>
    </w:p>
    <w:p w:rsidR="00EA0578" w:rsidRDefault="00EA0578"/>
    <w:p w:rsidR="00EA0578" w:rsidRDefault="00EA0578">
      <w:pPr>
        <w:spacing w:after="0" w:line="240" w:lineRule="auto"/>
      </w:pPr>
    </w:p>
  </w:footnote>
  <w:footnote w:type="continuationSeparator" w:id="0">
    <w:p w:rsidR="00EA0578" w:rsidRDefault="00EA0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78"/>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DC19C-5505-4F31-943E-0DA0328F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21419</TotalTime>
  <Pages>1</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1382</cp:revision>
  <cp:lastPrinted>2009-02-06T05:36:00Z</cp:lastPrinted>
  <dcterms:created xsi:type="dcterms:W3CDTF">2023-09-07T12:38:00Z</dcterms:created>
  <dcterms:modified xsi:type="dcterms:W3CDTF">2023-12-01T19:32:00Z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