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40DBC" w14:textId="0219B367" w:rsidR="006848FF" w:rsidRDefault="00FA4D4E" w:rsidP="00FA4D4E">
      <w:r w:rsidRPr="00FA4D4E">
        <w:rPr>
          <w:rFonts w:hint="eastAsia"/>
        </w:rPr>
        <w:t>Нефрэктомия</w:t>
      </w:r>
      <w:r w:rsidRPr="00FA4D4E">
        <w:t xml:space="preserve"> </w:t>
      </w:r>
      <w:r w:rsidRPr="00FA4D4E">
        <w:rPr>
          <w:rFonts w:hint="eastAsia"/>
        </w:rPr>
        <w:t>у</w:t>
      </w:r>
      <w:r w:rsidRPr="00FA4D4E">
        <w:t xml:space="preserve"> </w:t>
      </w:r>
      <w:r w:rsidRPr="00FA4D4E">
        <w:rPr>
          <w:rFonts w:hint="eastAsia"/>
        </w:rPr>
        <w:t>больных</w:t>
      </w:r>
      <w:r w:rsidRPr="00FA4D4E">
        <w:t xml:space="preserve"> </w:t>
      </w:r>
      <w:r w:rsidRPr="00FA4D4E">
        <w:rPr>
          <w:rFonts w:hint="eastAsia"/>
        </w:rPr>
        <w:t>с</w:t>
      </w:r>
      <w:r w:rsidRPr="00FA4D4E">
        <w:t xml:space="preserve"> </w:t>
      </w:r>
      <w:r w:rsidRPr="00FA4D4E">
        <w:rPr>
          <w:rFonts w:hint="eastAsia"/>
        </w:rPr>
        <w:t>терминальной</w:t>
      </w:r>
      <w:r w:rsidRPr="00FA4D4E">
        <w:t xml:space="preserve"> </w:t>
      </w:r>
      <w:r w:rsidRPr="00FA4D4E">
        <w:rPr>
          <w:rFonts w:hint="eastAsia"/>
        </w:rPr>
        <w:t>стадией</w:t>
      </w:r>
      <w:r w:rsidRPr="00FA4D4E">
        <w:t xml:space="preserve"> </w:t>
      </w:r>
      <w:r w:rsidRPr="00FA4D4E">
        <w:rPr>
          <w:rFonts w:hint="eastAsia"/>
        </w:rPr>
        <w:t>хронической</w:t>
      </w:r>
      <w:r w:rsidRPr="00FA4D4E">
        <w:t xml:space="preserve"> </w:t>
      </w:r>
      <w:r w:rsidRPr="00FA4D4E">
        <w:rPr>
          <w:rFonts w:hint="eastAsia"/>
        </w:rPr>
        <w:t>почечной</w:t>
      </w:r>
      <w:r w:rsidRPr="00FA4D4E">
        <w:t xml:space="preserve"> </w:t>
      </w:r>
      <w:r w:rsidRPr="00FA4D4E">
        <w:rPr>
          <w:rFonts w:hint="eastAsia"/>
        </w:rPr>
        <w:t>недостаточности</w:t>
      </w:r>
      <w:r>
        <w:t xml:space="preserve"> </w:t>
      </w:r>
      <w:r w:rsidRPr="00FA4D4E">
        <w:rPr>
          <w:rFonts w:hint="eastAsia"/>
        </w:rPr>
        <w:t>Лубенников</w:t>
      </w:r>
      <w:r w:rsidRPr="00FA4D4E">
        <w:t xml:space="preserve"> </w:t>
      </w:r>
      <w:r w:rsidRPr="00FA4D4E">
        <w:rPr>
          <w:rFonts w:hint="eastAsia"/>
        </w:rPr>
        <w:t>Александр</w:t>
      </w:r>
      <w:r w:rsidRPr="00FA4D4E">
        <w:t xml:space="preserve"> </w:t>
      </w:r>
      <w:r w:rsidRPr="00FA4D4E">
        <w:rPr>
          <w:rFonts w:hint="eastAsia"/>
        </w:rPr>
        <w:t>Евгеньевич</w:t>
      </w:r>
    </w:p>
    <w:p w14:paraId="12DE647C" w14:textId="77777777" w:rsidR="00FA4D4E" w:rsidRDefault="00FA4D4E" w:rsidP="00FA4D4E">
      <w:r>
        <w:rPr>
          <w:rFonts w:hint="eastAsia"/>
        </w:rPr>
        <w:t>ОГЛАВЛЕНИЕ</w:t>
      </w:r>
      <w:r>
        <w:t xml:space="preserve"> </w:t>
      </w:r>
      <w:r>
        <w:rPr>
          <w:rFonts w:hint="eastAsia"/>
        </w:rPr>
        <w:t>ДИССЕРТАЦИИ</w:t>
      </w:r>
    </w:p>
    <w:p w14:paraId="78C19567" w14:textId="77777777" w:rsidR="00FA4D4E" w:rsidRDefault="00FA4D4E" w:rsidP="00FA4D4E">
      <w:r>
        <w:rPr>
          <w:rFonts w:hint="eastAsia"/>
        </w:rPr>
        <w:t>доктор</w:t>
      </w:r>
      <w:r>
        <w:t xml:space="preserve"> </w:t>
      </w:r>
      <w:r>
        <w:rPr>
          <w:rFonts w:hint="eastAsia"/>
        </w:rPr>
        <w:t>наук</w:t>
      </w:r>
      <w:r>
        <w:t xml:space="preserve"> </w:t>
      </w:r>
      <w:r>
        <w:rPr>
          <w:rFonts w:hint="eastAsia"/>
        </w:rPr>
        <w:t>Лубенников</w:t>
      </w:r>
      <w:r>
        <w:t xml:space="preserve"> </w:t>
      </w:r>
      <w:r>
        <w:rPr>
          <w:rFonts w:hint="eastAsia"/>
        </w:rPr>
        <w:t>Александр</w:t>
      </w:r>
      <w:r>
        <w:t xml:space="preserve"> </w:t>
      </w:r>
      <w:r>
        <w:rPr>
          <w:rFonts w:hint="eastAsia"/>
        </w:rPr>
        <w:t>Евгеньевич</w:t>
      </w:r>
    </w:p>
    <w:p w14:paraId="358D95A4" w14:textId="77777777" w:rsidR="00FA4D4E" w:rsidRDefault="00FA4D4E" w:rsidP="00FA4D4E">
      <w:r>
        <w:rPr>
          <w:rFonts w:hint="eastAsia"/>
        </w:rPr>
        <w:t>ВВЕДЕНИЕ</w:t>
      </w:r>
    </w:p>
    <w:p w14:paraId="13B28CEC" w14:textId="77777777" w:rsidR="00FA4D4E" w:rsidRDefault="00FA4D4E" w:rsidP="00FA4D4E"/>
    <w:p w14:paraId="43D4F321" w14:textId="77777777" w:rsidR="00FA4D4E" w:rsidRDefault="00FA4D4E" w:rsidP="00FA4D4E">
      <w:r>
        <w:rPr>
          <w:rFonts w:hint="eastAsia"/>
        </w:rPr>
        <w:t>Глава</w:t>
      </w:r>
      <w:r>
        <w:t xml:space="preserve"> 1. </w:t>
      </w:r>
      <w:r>
        <w:rPr>
          <w:rFonts w:hint="eastAsia"/>
        </w:rPr>
        <w:t>Обзор</w:t>
      </w:r>
      <w:r>
        <w:t xml:space="preserve"> </w:t>
      </w:r>
      <w:r>
        <w:rPr>
          <w:rFonts w:hint="eastAsia"/>
        </w:rPr>
        <w:t>литературы</w:t>
      </w:r>
    </w:p>
    <w:p w14:paraId="5B801812" w14:textId="77777777" w:rsidR="00FA4D4E" w:rsidRDefault="00FA4D4E" w:rsidP="00FA4D4E"/>
    <w:p w14:paraId="5C2857A2" w14:textId="77777777" w:rsidR="00FA4D4E" w:rsidRDefault="00FA4D4E" w:rsidP="00FA4D4E">
      <w:r>
        <w:t xml:space="preserve">1.1 </w:t>
      </w:r>
      <w:r>
        <w:rPr>
          <w:rFonts w:hint="eastAsia"/>
        </w:rPr>
        <w:t>Диагностика</w:t>
      </w:r>
      <w:r>
        <w:t xml:space="preserve"> </w:t>
      </w:r>
      <w:r>
        <w:rPr>
          <w:rFonts w:hint="eastAsia"/>
        </w:rPr>
        <w:t>инфицированных</w:t>
      </w:r>
      <w:r>
        <w:t xml:space="preserve"> </w:t>
      </w:r>
      <w:r>
        <w:rPr>
          <w:rFonts w:hint="eastAsia"/>
        </w:rPr>
        <w:t>кист</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аутосомно</w:t>
      </w:r>
      <w:r>
        <w:t>-</w:t>
      </w:r>
      <w:r>
        <w:rPr>
          <w:rFonts w:hint="eastAsia"/>
        </w:rPr>
        <w:t>доминантной</w:t>
      </w:r>
      <w:r>
        <w:t xml:space="preserve"> </w:t>
      </w:r>
      <w:r>
        <w:rPr>
          <w:rFonts w:hint="eastAsia"/>
        </w:rPr>
        <w:t>поликистозной</w:t>
      </w:r>
      <w:r>
        <w:t xml:space="preserve"> </w:t>
      </w:r>
      <w:r>
        <w:rPr>
          <w:rFonts w:hint="eastAsia"/>
        </w:rPr>
        <w:t>болезнью</w:t>
      </w:r>
      <w:r>
        <w:t xml:space="preserve"> </w:t>
      </w:r>
      <w:r>
        <w:rPr>
          <w:rFonts w:hint="eastAsia"/>
        </w:rPr>
        <w:t>почек</w:t>
      </w:r>
    </w:p>
    <w:p w14:paraId="12B6CDAD" w14:textId="77777777" w:rsidR="00FA4D4E" w:rsidRDefault="00FA4D4E" w:rsidP="00FA4D4E"/>
    <w:p w14:paraId="09FD27F0" w14:textId="77777777" w:rsidR="00FA4D4E" w:rsidRDefault="00FA4D4E" w:rsidP="00FA4D4E">
      <w:r>
        <w:t xml:space="preserve">1.2 </w:t>
      </w:r>
      <w:r>
        <w:rPr>
          <w:rFonts w:hint="eastAsia"/>
        </w:rPr>
        <w:t>Нефрэктомия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аутосомно</w:t>
      </w:r>
      <w:r>
        <w:t>-</w:t>
      </w:r>
      <w:r>
        <w:rPr>
          <w:rFonts w:hint="eastAsia"/>
        </w:rPr>
        <w:t>доминантной</w:t>
      </w:r>
      <w:r>
        <w:t xml:space="preserve"> </w:t>
      </w:r>
      <w:r>
        <w:rPr>
          <w:rFonts w:hint="eastAsia"/>
        </w:rPr>
        <w:t>поликистозной</w:t>
      </w:r>
      <w:r>
        <w:t xml:space="preserve"> </w:t>
      </w:r>
      <w:r>
        <w:rPr>
          <w:rFonts w:hint="eastAsia"/>
        </w:rPr>
        <w:t>болезнью</w:t>
      </w:r>
      <w:r>
        <w:t xml:space="preserve"> </w:t>
      </w:r>
      <w:r>
        <w:rPr>
          <w:rFonts w:hint="eastAsia"/>
        </w:rPr>
        <w:t>почек</w:t>
      </w:r>
    </w:p>
    <w:p w14:paraId="4FF1DD9B" w14:textId="77777777" w:rsidR="00FA4D4E" w:rsidRDefault="00FA4D4E" w:rsidP="00FA4D4E"/>
    <w:p w14:paraId="0CCF5EB9" w14:textId="77777777" w:rsidR="00FA4D4E" w:rsidRDefault="00FA4D4E" w:rsidP="00FA4D4E">
      <w:r>
        <w:t xml:space="preserve">1.3 </w:t>
      </w:r>
      <w:r>
        <w:rPr>
          <w:rFonts w:hint="eastAsia"/>
        </w:rPr>
        <w:t>Особенности</w:t>
      </w:r>
      <w:r>
        <w:t xml:space="preserve"> </w:t>
      </w:r>
      <w:r>
        <w:rPr>
          <w:rFonts w:hint="eastAsia"/>
        </w:rPr>
        <w:t>инфекции</w:t>
      </w:r>
      <w:r>
        <w:t xml:space="preserve"> </w:t>
      </w:r>
      <w:r>
        <w:rPr>
          <w:rFonts w:hint="eastAsia"/>
        </w:rPr>
        <w:t>мочевых</w:t>
      </w:r>
      <w:r>
        <w:t xml:space="preserve"> </w:t>
      </w:r>
      <w:r>
        <w:rPr>
          <w:rFonts w:hint="eastAsia"/>
        </w:rPr>
        <w:t>путей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ТХПН</w:t>
      </w:r>
    </w:p>
    <w:p w14:paraId="0A71A9C4" w14:textId="77777777" w:rsidR="00FA4D4E" w:rsidRDefault="00FA4D4E" w:rsidP="00FA4D4E"/>
    <w:p w14:paraId="458A6D6A" w14:textId="77777777" w:rsidR="00FA4D4E" w:rsidRDefault="00FA4D4E" w:rsidP="00FA4D4E">
      <w:r>
        <w:t xml:space="preserve">1.4 </w:t>
      </w:r>
      <w:r>
        <w:rPr>
          <w:rFonts w:hint="eastAsia"/>
        </w:rPr>
        <w:t>Нефрэктомия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ТХПН</w:t>
      </w:r>
      <w:r>
        <w:t xml:space="preserve"> </w:t>
      </w:r>
      <w:r>
        <w:rPr>
          <w:rFonts w:hint="eastAsia"/>
        </w:rPr>
        <w:t>и</w:t>
      </w:r>
      <w:r>
        <w:t xml:space="preserve"> </w:t>
      </w:r>
      <w:r>
        <w:rPr>
          <w:rFonts w:hint="eastAsia"/>
        </w:rPr>
        <w:t>хроническим</w:t>
      </w:r>
      <w:r>
        <w:t xml:space="preserve">, </w:t>
      </w:r>
      <w:r>
        <w:rPr>
          <w:rFonts w:hint="eastAsia"/>
        </w:rPr>
        <w:t>рецидивирующим</w:t>
      </w:r>
    </w:p>
    <w:p w14:paraId="6A945199" w14:textId="77777777" w:rsidR="00FA4D4E" w:rsidRDefault="00FA4D4E" w:rsidP="00FA4D4E"/>
    <w:p w14:paraId="570B4F78" w14:textId="77777777" w:rsidR="00FA4D4E" w:rsidRDefault="00FA4D4E" w:rsidP="00FA4D4E">
      <w:r>
        <w:rPr>
          <w:rFonts w:hint="eastAsia"/>
        </w:rPr>
        <w:t>пиелонефритом</w:t>
      </w:r>
    </w:p>
    <w:p w14:paraId="67F49638" w14:textId="77777777" w:rsidR="00FA4D4E" w:rsidRDefault="00FA4D4E" w:rsidP="00FA4D4E"/>
    <w:p w14:paraId="2D33C434" w14:textId="77777777" w:rsidR="00FA4D4E" w:rsidRDefault="00FA4D4E" w:rsidP="00FA4D4E">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35FABAE9" w14:textId="77777777" w:rsidR="00FA4D4E" w:rsidRDefault="00FA4D4E" w:rsidP="00FA4D4E"/>
    <w:p w14:paraId="6EE14313" w14:textId="77777777" w:rsidR="00FA4D4E" w:rsidRDefault="00FA4D4E" w:rsidP="00FA4D4E">
      <w:r>
        <w:t xml:space="preserve">2.1 </w:t>
      </w:r>
      <w:r>
        <w:rPr>
          <w:rFonts w:hint="eastAsia"/>
        </w:rPr>
        <w:t>Характеристика</w:t>
      </w:r>
      <w:r>
        <w:t xml:space="preserve"> </w:t>
      </w:r>
      <w:r>
        <w:rPr>
          <w:rFonts w:hint="eastAsia"/>
        </w:rPr>
        <w:t>пациентов</w:t>
      </w:r>
      <w:r>
        <w:t xml:space="preserve"> </w:t>
      </w:r>
      <w:r>
        <w:rPr>
          <w:rFonts w:hint="eastAsia"/>
        </w:rPr>
        <w:t>с</w:t>
      </w:r>
      <w:r>
        <w:t xml:space="preserve"> </w:t>
      </w:r>
      <w:r>
        <w:rPr>
          <w:rFonts w:hint="eastAsia"/>
        </w:rPr>
        <w:t>аутосомно</w:t>
      </w:r>
      <w:r>
        <w:t>-</w:t>
      </w:r>
      <w:r>
        <w:rPr>
          <w:rFonts w:hint="eastAsia"/>
        </w:rPr>
        <w:t>доминантной</w:t>
      </w:r>
      <w:r>
        <w:t xml:space="preserve"> </w:t>
      </w:r>
      <w:r>
        <w:rPr>
          <w:rFonts w:hint="eastAsia"/>
        </w:rPr>
        <w:t>поликистозной</w:t>
      </w:r>
      <w:r>
        <w:t xml:space="preserve"> </w:t>
      </w:r>
      <w:r>
        <w:rPr>
          <w:rFonts w:hint="eastAsia"/>
        </w:rPr>
        <w:t>болезнью</w:t>
      </w:r>
      <w:r>
        <w:t xml:space="preserve"> </w:t>
      </w:r>
      <w:r>
        <w:rPr>
          <w:rFonts w:hint="eastAsia"/>
        </w:rPr>
        <w:t>почек</w:t>
      </w:r>
    </w:p>
    <w:p w14:paraId="52D72637" w14:textId="77777777" w:rsidR="00FA4D4E" w:rsidRDefault="00FA4D4E" w:rsidP="00FA4D4E"/>
    <w:p w14:paraId="22E1DEA1" w14:textId="77777777" w:rsidR="00FA4D4E" w:rsidRDefault="00FA4D4E" w:rsidP="00FA4D4E">
      <w:r>
        <w:t xml:space="preserve">2.2 </w:t>
      </w:r>
      <w:r>
        <w:rPr>
          <w:rFonts w:hint="eastAsia"/>
        </w:rPr>
        <w:t>Характеристика</w:t>
      </w:r>
      <w:r>
        <w:t xml:space="preserve"> </w:t>
      </w:r>
      <w:r>
        <w:rPr>
          <w:rFonts w:hint="eastAsia"/>
        </w:rPr>
        <w:t>больных</w:t>
      </w:r>
      <w:r>
        <w:t xml:space="preserve"> </w:t>
      </w:r>
      <w:r>
        <w:rPr>
          <w:rFonts w:hint="eastAsia"/>
        </w:rPr>
        <w:t>с</w:t>
      </w:r>
      <w:r>
        <w:t xml:space="preserve"> </w:t>
      </w:r>
      <w:r>
        <w:rPr>
          <w:rFonts w:hint="eastAsia"/>
        </w:rPr>
        <w:t>рецидивирующим</w:t>
      </w:r>
      <w:r>
        <w:t xml:space="preserve"> </w:t>
      </w:r>
      <w:r>
        <w:rPr>
          <w:rFonts w:hint="eastAsia"/>
        </w:rPr>
        <w:t>течением</w:t>
      </w:r>
      <w:r>
        <w:t xml:space="preserve"> </w:t>
      </w:r>
      <w:r>
        <w:rPr>
          <w:rFonts w:hint="eastAsia"/>
        </w:rPr>
        <w:t>хронического</w:t>
      </w:r>
      <w:r>
        <w:t xml:space="preserve"> </w:t>
      </w:r>
      <w:r>
        <w:rPr>
          <w:rFonts w:hint="eastAsia"/>
        </w:rPr>
        <w:t>пиелонефрита</w:t>
      </w:r>
      <w:r>
        <w:t xml:space="preserve"> </w:t>
      </w:r>
      <w:r>
        <w:rPr>
          <w:rFonts w:hint="eastAsia"/>
        </w:rPr>
        <w:t>на</w:t>
      </w:r>
      <w:r>
        <w:t xml:space="preserve"> </w:t>
      </w:r>
      <w:r>
        <w:rPr>
          <w:rFonts w:hint="eastAsia"/>
        </w:rPr>
        <w:t>фоне</w:t>
      </w:r>
      <w:r>
        <w:t xml:space="preserve"> </w:t>
      </w:r>
      <w:r>
        <w:rPr>
          <w:rFonts w:hint="eastAsia"/>
        </w:rPr>
        <w:t>МКБ</w:t>
      </w:r>
      <w:r>
        <w:t xml:space="preserve">, </w:t>
      </w:r>
      <w:r>
        <w:rPr>
          <w:rFonts w:hint="eastAsia"/>
        </w:rPr>
        <w:t>хронических</w:t>
      </w:r>
      <w:r>
        <w:t xml:space="preserve"> </w:t>
      </w:r>
      <w:r>
        <w:rPr>
          <w:rFonts w:hint="eastAsia"/>
        </w:rPr>
        <w:t>обструктивных</w:t>
      </w:r>
      <w:r>
        <w:t xml:space="preserve"> </w:t>
      </w:r>
      <w:r>
        <w:rPr>
          <w:rFonts w:hint="eastAsia"/>
        </w:rPr>
        <w:t>заболеваний</w:t>
      </w:r>
      <w:r>
        <w:t xml:space="preserve"> </w:t>
      </w:r>
      <w:r>
        <w:rPr>
          <w:rFonts w:hint="eastAsia"/>
        </w:rPr>
        <w:t>мочевых</w:t>
      </w:r>
      <w:r>
        <w:t xml:space="preserve"> </w:t>
      </w:r>
      <w:r>
        <w:rPr>
          <w:rFonts w:hint="eastAsia"/>
        </w:rPr>
        <w:t>путей</w:t>
      </w:r>
      <w:r>
        <w:t xml:space="preserve"> </w:t>
      </w:r>
      <w:r>
        <w:rPr>
          <w:rFonts w:hint="eastAsia"/>
        </w:rPr>
        <w:t>и</w:t>
      </w:r>
      <w:r>
        <w:t xml:space="preserve"> </w:t>
      </w:r>
      <w:r>
        <w:rPr>
          <w:rFonts w:hint="eastAsia"/>
        </w:rPr>
        <w:t>ТХПН</w:t>
      </w:r>
    </w:p>
    <w:p w14:paraId="4E268760" w14:textId="77777777" w:rsidR="00FA4D4E" w:rsidRDefault="00FA4D4E" w:rsidP="00FA4D4E"/>
    <w:p w14:paraId="37245341" w14:textId="77777777" w:rsidR="00FA4D4E" w:rsidRDefault="00FA4D4E" w:rsidP="00FA4D4E">
      <w:r>
        <w:t xml:space="preserve">2.3 </w:t>
      </w:r>
      <w:r>
        <w:rPr>
          <w:rFonts w:hint="eastAsia"/>
        </w:rPr>
        <w:t>Характеристика</w:t>
      </w:r>
      <w:r>
        <w:t xml:space="preserve"> </w:t>
      </w:r>
      <w:r>
        <w:rPr>
          <w:rFonts w:hint="eastAsia"/>
        </w:rPr>
        <w:t>основных</w:t>
      </w:r>
      <w:r>
        <w:t xml:space="preserve"> </w:t>
      </w:r>
      <w:r>
        <w:rPr>
          <w:rFonts w:hint="eastAsia"/>
        </w:rPr>
        <w:t>методов</w:t>
      </w:r>
      <w:r>
        <w:t xml:space="preserve"> </w:t>
      </w:r>
      <w:r>
        <w:rPr>
          <w:rFonts w:hint="eastAsia"/>
        </w:rPr>
        <w:t>диагностики</w:t>
      </w:r>
    </w:p>
    <w:p w14:paraId="079AB53D" w14:textId="77777777" w:rsidR="00FA4D4E" w:rsidRDefault="00FA4D4E" w:rsidP="00FA4D4E"/>
    <w:p w14:paraId="5527A9B8" w14:textId="77777777" w:rsidR="00FA4D4E" w:rsidRDefault="00FA4D4E" w:rsidP="00FA4D4E">
      <w:r>
        <w:lastRenderedPageBreak/>
        <w:t xml:space="preserve">2.4 </w:t>
      </w:r>
      <w:r>
        <w:rPr>
          <w:rFonts w:hint="eastAsia"/>
        </w:rPr>
        <w:t>Характеристика</w:t>
      </w:r>
      <w:r>
        <w:t xml:space="preserve"> </w:t>
      </w:r>
      <w:r>
        <w:rPr>
          <w:rFonts w:hint="eastAsia"/>
        </w:rPr>
        <w:t>хирургических</w:t>
      </w:r>
      <w:r>
        <w:t xml:space="preserve"> </w:t>
      </w:r>
      <w:r>
        <w:rPr>
          <w:rFonts w:hint="eastAsia"/>
        </w:rPr>
        <w:t>методов</w:t>
      </w:r>
      <w:r>
        <w:t xml:space="preserve"> </w:t>
      </w:r>
      <w:r>
        <w:rPr>
          <w:rFonts w:hint="eastAsia"/>
        </w:rPr>
        <w:t>лечения</w:t>
      </w:r>
    </w:p>
    <w:p w14:paraId="6DA6D966" w14:textId="77777777" w:rsidR="00FA4D4E" w:rsidRDefault="00FA4D4E" w:rsidP="00FA4D4E"/>
    <w:p w14:paraId="34EF0AED" w14:textId="77777777" w:rsidR="00FA4D4E" w:rsidRDefault="00FA4D4E" w:rsidP="00FA4D4E">
      <w:r>
        <w:t xml:space="preserve">2.5 </w:t>
      </w:r>
      <w:r>
        <w:rPr>
          <w:rFonts w:hint="eastAsia"/>
        </w:rPr>
        <w:t>Характеристика</w:t>
      </w:r>
      <w:r>
        <w:t xml:space="preserve"> </w:t>
      </w:r>
      <w:r>
        <w:rPr>
          <w:rFonts w:hint="eastAsia"/>
        </w:rPr>
        <w:t>статистических</w:t>
      </w:r>
      <w:r>
        <w:t xml:space="preserve"> </w:t>
      </w:r>
      <w:r>
        <w:rPr>
          <w:rFonts w:hint="eastAsia"/>
        </w:rPr>
        <w:t>методов</w:t>
      </w:r>
    </w:p>
    <w:p w14:paraId="5182FD17" w14:textId="77777777" w:rsidR="00FA4D4E" w:rsidRDefault="00FA4D4E" w:rsidP="00FA4D4E"/>
    <w:p w14:paraId="293430C7" w14:textId="77777777" w:rsidR="00FA4D4E" w:rsidRDefault="00FA4D4E" w:rsidP="00FA4D4E">
      <w:r>
        <w:rPr>
          <w:rFonts w:hint="eastAsia"/>
        </w:rPr>
        <w:t>Глава</w:t>
      </w:r>
      <w:r>
        <w:t xml:space="preserve"> 3. </w:t>
      </w:r>
      <w:r>
        <w:rPr>
          <w:rFonts w:hint="eastAsia"/>
        </w:rPr>
        <w:t>Сравнительный</w:t>
      </w:r>
      <w:r>
        <w:t xml:space="preserve"> </w:t>
      </w:r>
      <w:r>
        <w:rPr>
          <w:rFonts w:hint="eastAsia"/>
        </w:rPr>
        <w:t>анализ</w:t>
      </w:r>
      <w:r>
        <w:t xml:space="preserve"> </w:t>
      </w:r>
      <w:r>
        <w:rPr>
          <w:rFonts w:hint="eastAsia"/>
        </w:rPr>
        <w:t>различных</w:t>
      </w:r>
      <w:r>
        <w:t xml:space="preserve"> </w:t>
      </w:r>
      <w:r>
        <w:rPr>
          <w:rFonts w:hint="eastAsia"/>
        </w:rPr>
        <w:t>методов</w:t>
      </w:r>
      <w:r>
        <w:t xml:space="preserve"> </w:t>
      </w:r>
      <w:r>
        <w:rPr>
          <w:rFonts w:hint="eastAsia"/>
        </w:rPr>
        <w:t>в</w:t>
      </w:r>
      <w:r>
        <w:t xml:space="preserve"> </w:t>
      </w:r>
      <w:r>
        <w:rPr>
          <w:rFonts w:hint="eastAsia"/>
        </w:rPr>
        <w:t>диагностике</w:t>
      </w:r>
      <w:r>
        <w:t xml:space="preserve"> </w:t>
      </w:r>
      <w:r>
        <w:rPr>
          <w:rFonts w:hint="eastAsia"/>
        </w:rPr>
        <w:t>инфицированных</w:t>
      </w:r>
      <w:r>
        <w:t xml:space="preserve"> </w:t>
      </w:r>
      <w:r>
        <w:rPr>
          <w:rFonts w:hint="eastAsia"/>
        </w:rPr>
        <w:t>кист</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аутосомно</w:t>
      </w:r>
      <w:r>
        <w:t>-</w:t>
      </w:r>
      <w:r>
        <w:rPr>
          <w:rFonts w:hint="eastAsia"/>
        </w:rPr>
        <w:t>доминантной</w:t>
      </w:r>
    </w:p>
    <w:p w14:paraId="523FF877" w14:textId="77777777" w:rsidR="00FA4D4E" w:rsidRDefault="00FA4D4E" w:rsidP="00FA4D4E"/>
    <w:p w14:paraId="7B2BD394" w14:textId="77777777" w:rsidR="00FA4D4E" w:rsidRDefault="00FA4D4E" w:rsidP="00FA4D4E">
      <w:r>
        <w:rPr>
          <w:rFonts w:hint="eastAsia"/>
        </w:rPr>
        <w:t>поликистозной</w:t>
      </w:r>
      <w:r>
        <w:t xml:space="preserve"> </w:t>
      </w:r>
      <w:r>
        <w:rPr>
          <w:rFonts w:hint="eastAsia"/>
        </w:rPr>
        <w:t>болезнью</w:t>
      </w:r>
      <w:r>
        <w:t xml:space="preserve"> </w:t>
      </w:r>
      <w:r>
        <w:rPr>
          <w:rFonts w:hint="eastAsia"/>
        </w:rPr>
        <w:t>почек</w:t>
      </w:r>
      <w:r>
        <w:t xml:space="preserve"> </w:t>
      </w:r>
      <w:r>
        <w:rPr>
          <w:rFonts w:hint="eastAsia"/>
        </w:rPr>
        <w:t>и</w:t>
      </w:r>
      <w:r>
        <w:t xml:space="preserve"> </w:t>
      </w:r>
      <w:r>
        <w:rPr>
          <w:rFonts w:hint="eastAsia"/>
        </w:rPr>
        <w:t>ТХПН</w:t>
      </w:r>
    </w:p>
    <w:p w14:paraId="5B60D99D" w14:textId="77777777" w:rsidR="00FA4D4E" w:rsidRDefault="00FA4D4E" w:rsidP="00FA4D4E"/>
    <w:p w14:paraId="2D8937D3" w14:textId="77777777" w:rsidR="00FA4D4E" w:rsidRDefault="00FA4D4E" w:rsidP="00FA4D4E">
      <w:r>
        <w:rPr>
          <w:rFonts w:hint="eastAsia"/>
        </w:rPr>
        <w:t>Глава</w:t>
      </w:r>
      <w:r>
        <w:t xml:space="preserve"> 4. </w:t>
      </w:r>
      <w:r>
        <w:rPr>
          <w:rFonts w:hint="eastAsia"/>
        </w:rPr>
        <w:t>Анализ</w:t>
      </w:r>
      <w:r>
        <w:t xml:space="preserve"> </w:t>
      </w:r>
      <w:r>
        <w:rPr>
          <w:rFonts w:hint="eastAsia"/>
        </w:rPr>
        <w:t>факторов</w:t>
      </w:r>
      <w:r>
        <w:t xml:space="preserve"> </w:t>
      </w:r>
      <w:r>
        <w:rPr>
          <w:rFonts w:hint="eastAsia"/>
        </w:rPr>
        <w:t>риска</w:t>
      </w:r>
      <w:r>
        <w:t xml:space="preserve"> </w:t>
      </w:r>
      <w:r>
        <w:rPr>
          <w:rFonts w:hint="eastAsia"/>
        </w:rPr>
        <w:t>инфицирования</w:t>
      </w:r>
      <w:r>
        <w:t xml:space="preserve"> </w:t>
      </w:r>
      <w:r>
        <w:rPr>
          <w:rFonts w:hint="eastAsia"/>
        </w:rPr>
        <w:t>кист</w:t>
      </w:r>
      <w:r>
        <w:t xml:space="preserve"> </w:t>
      </w:r>
      <w:r>
        <w:rPr>
          <w:rFonts w:hint="eastAsia"/>
        </w:rPr>
        <w:t>собственных</w:t>
      </w:r>
      <w:r>
        <w:t xml:space="preserve"> </w:t>
      </w:r>
      <w:r>
        <w:rPr>
          <w:rFonts w:hint="eastAsia"/>
        </w:rPr>
        <w:t>почек</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аутосомно</w:t>
      </w:r>
      <w:r>
        <w:t>-</w:t>
      </w:r>
      <w:r>
        <w:rPr>
          <w:rFonts w:hint="eastAsia"/>
        </w:rPr>
        <w:t>доминантной</w:t>
      </w:r>
      <w:r>
        <w:t xml:space="preserve"> </w:t>
      </w:r>
      <w:r>
        <w:rPr>
          <w:rFonts w:hint="eastAsia"/>
        </w:rPr>
        <w:t>поликистозной</w:t>
      </w:r>
      <w:r>
        <w:t xml:space="preserve"> </w:t>
      </w:r>
      <w:r>
        <w:rPr>
          <w:rFonts w:hint="eastAsia"/>
        </w:rPr>
        <w:t>болезнью</w:t>
      </w:r>
    </w:p>
    <w:p w14:paraId="042F60B0" w14:textId="77777777" w:rsidR="00FA4D4E" w:rsidRDefault="00FA4D4E" w:rsidP="00FA4D4E"/>
    <w:p w14:paraId="289CFAE8" w14:textId="77777777" w:rsidR="00FA4D4E" w:rsidRDefault="00FA4D4E" w:rsidP="00FA4D4E">
      <w:r>
        <w:rPr>
          <w:rFonts w:hint="eastAsia"/>
        </w:rPr>
        <w:t>почек</w:t>
      </w:r>
      <w:r>
        <w:t xml:space="preserve"> </w:t>
      </w:r>
      <w:r>
        <w:rPr>
          <w:rFonts w:hint="eastAsia"/>
        </w:rPr>
        <w:t>после</w:t>
      </w:r>
      <w:r>
        <w:t xml:space="preserve"> </w:t>
      </w:r>
      <w:r>
        <w:rPr>
          <w:rFonts w:hint="eastAsia"/>
        </w:rPr>
        <w:t>трансплантации</w:t>
      </w:r>
      <w:r>
        <w:t xml:space="preserve"> </w:t>
      </w:r>
      <w:r>
        <w:rPr>
          <w:rFonts w:hint="eastAsia"/>
        </w:rPr>
        <w:t>почки</w:t>
      </w:r>
    </w:p>
    <w:p w14:paraId="29526E40" w14:textId="77777777" w:rsidR="00FA4D4E" w:rsidRDefault="00FA4D4E" w:rsidP="00FA4D4E"/>
    <w:p w14:paraId="5A5C4A2A" w14:textId="77777777" w:rsidR="00FA4D4E" w:rsidRDefault="00FA4D4E" w:rsidP="00FA4D4E">
      <w:r>
        <w:rPr>
          <w:rFonts w:hint="eastAsia"/>
        </w:rPr>
        <w:t>Глава</w:t>
      </w:r>
      <w:r>
        <w:t xml:space="preserve"> 5. </w:t>
      </w:r>
      <w:r>
        <w:rPr>
          <w:rFonts w:hint="eastAsia"/>
        </w:rPr>
        <w:t>Анализ</w:t>
      </w:r>
      <w:r>
        <w:t xml:space="preserve"> </w:t>
      </w:r>
      <w:r>
        <w:rPr>
          <w:rFonts w:hint="eastAsia"/>
        </w:rPr>
        <w:t>вероятности</w:t>
      </w:r>
      <w:r>
        <w:t xml:space="preserve"> </w:t>
      </w:r>
      <w:r>
        <w:rPr>
          <w:rFonts w:hint="eastAsia"/>
        </w:rPr>
        <w:t>развития</w:t>
      </w:r>
      <w:r>
        <w:t xml:space="preserve"> </w:t>
      </w:r>
      <w:r>
        <w:rPr>
          <w:rFonts w:hint="eastAsia"/>
        </w:rPr>
        <w:t>инфицированных</w:t>
      </w:r>
      <w:r>
        <w:t xml:space="preserve"> </w:t>
      </w:r>
      <w:r>
        <w:rPr>
          <w:rFonts w:hint="eastAsia"/>
        </w:rPr>
        <w:t>кист</w:t>
      </w:r>
      <w:r>
        <w:t xml:space="preserve"> </w:t>
      </w:r>
      <w:r>
        <w:rPr>
          <w:rFonts w:hint="eastAsia"/>
        </w:rPr>
        <w:t>в</w:t>
      </w:r>
      <w:r>
        <w:t xml:space="preserve"> </w:t>
      </w:r>
      <w:r>
        <w:rPr>
          <w:rFonts w:hint="eastAsia"/>
        </w:rPr>
        <w:t>оставленной</w:t>
      </w:r>
      <w:r>
        <w:t xml:space="preserve"> </w:t>
      </w:r>
      <w:r>
        <w:rPr>
          <w:rFonts w:hint="eastAsia"/>
        </w:rPr>
        <w:t>почке</w:t>
      </w:r>
      <w:r>
        <w:t xml:space="preserve"> </w:t>
      </w:r>
      <w:r>
        <w:rPr>
          <w:rFonts w:hint="eastAsia"/>
        </w:rPr>
        <w:t>после</w:t>
      </w:r>
      <w:r>
        <w:t xml:space="preserve"> </w:t>
      </w:r>
      <w:r>
        <w:rPr>
          <w:rFonts w:hint="eastAsia"/>
        </w:rPr>
        <w:t>односторонней</w:t>
      </w:r>
      <w:r>
        <w:t xml:space="preserve"> </w:t>
      </w:r>
      <w:r>
        <w:rPr>
          <w:rFonts w:hint="eastAsia"/>
        </w:rPr>
        <w:t>нефрэктомии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аутосомно</w:t>
      </w:r>
      <w:r>
        <w:t>-</w:t>
      </w:r>
      <w:r>
        <w:rPr>
          <w:rFonts w:hint="eastAsia"/>
        </w:rPr>
        <w:t>доминантной</w:t>
      </w:r>
      <w:r>
        <w:t xml:space="preserve"> </w:t>
      </w:r>
      <w:r>
        <w:rPr>
          <w:rFonts w:hint="eastAsia"/>
        </w:rPr>
        <w:t>поликистозной</w:t>
      </w:r>
      <w:r>
        <w:t xml:space="preserve"> </w:t>
      </w:r>
      <w:r>
        <w:rPr>
          <w:rFonts w:hint="eastAsia"/>
        </w:rPr>
        <w:t>болезнью</w:t>
      </w:r>
      <w:r>
        <w:t xml:space="preserve"> </w:t>
      </w:r>
      <w:r>
        <w:rPr>
          <w:rFonts w:hint="eastAsia"/>
        </w:rPr>
        <w:t>почек</w:t>
      </w:r>
      <w:r>
        <w:t xml:space="preserve"> </w:t>
      </w:r>
      <w:r>
        <w:rPr>
          <w:rFonts w:hint="eastAsia"/>
        </w:rPr>
        <w:t>и</w:t>
      </w:r>
      <w:r>
        <w:t xml:space="preserve"> </w:t>
      </w:r>
      <w:r>
        <w:rPr>
          <w:rFonts w:hint="eastAsia"/>
        </w:rPr>
        <w:t>ТХПН</w:t>
      </w:r>
    </w:p>
    <w:p w14:paraId="219620F3" w14:textId="77777777" w:rsidR="00FA4D4E" w:rsidRDefault="00FA4D4E" w:rsidP="00FA4D4E"/>
    <w:p w14:paraId="177ACF24" w14:textId="77777777" w:rsidR="00FA4D4E" w:rsidRDefault="00FA4D4E" w:rsidP="00FA4D4E">
      <w:r>
        <w:rPr>
          <w:rFonts w:hint="eastAsia"/>
        </w:rPr>
        <w:t>Глава</w:t>
      </w:r>
      <w:r>
        <w:t xml:space="preserve"> 6. </w:t>
      </w:r>
      <w:r>
        <w:rPr>
          <w:rFonts w:hint="eastAsia"/>
        </w:rPr>
        <w:t>Результаты</w:t>
      </w:r>
      <w:r>
        <w:t xml:space="preserve"> </w:t>
      </w:r>
      <w:r>
        <w:rPr>
          <w:rFonts w:hint="eastAsia"/>
        </w:rPr>
        <w:t>билатеральной</w:t>
      </w:r>
      <w:r>
        <w:t xml:space="preserve"> </w:t>
      </w:r>
      <w:r>
        <w:rPr>
          <w:rFonts w:hint="eastAsia"/>
        </w:rPr>
        <w:t>нефрэктомии</w:t>
      </w:r>
      <w:r>
        <w:t xml:space="preserve"> </w:t>
      </w:r>
      <w:r>
        <w:rPr>
          <w:rFonts w:hint="eastAsia"/>
        </w:rPr>
        <w:t>по</w:t>
      </w:r>
      <w:r>
        <w:t xml:space="preserve"> </w:t>
      </w:r>
      <w:r>
        <w:rPr>
          <w:rFonts w:hint="eastAsia"/>
        </w:rPr>
        <w:t>поводу</w:t>
      </w:r>
      <w:r>
        <w:t xml:space="preserve"> </w:t>
      </w:r>
      <w:r>
        <w:rPr>
          <w:rFonts w:hint="eastAsia"/>
        </w:rPr>
        <w:t>инфицированных</w:t>
      </w:r>
      <w:r>
        <w:t xml:space="preserve"> </w:t>
      </w:r>
      <w:r>
        <w:rPr>
          <w:rFonts w:hint="eastAsia"/>
        </w:rPr>
        <w:t>кист</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аутосомно</w:t>
      </w:r>
      <w:r>
        <w:t>-</w:t>
      </w:r>
      <w:r>
        <w:rPr>
          <w:rFonts w:hint="eastAsia"/>
        </w:rPr>
        <w:t>доминантной</w:t>
      </w:r>
      <w:r>
        <w:t xml:space="preserve"> </w:t>
      </w:r>
      <w:r>
        <w:rPr>
          <w:rFonts w:hint="eastAsia"/>
        </w:rPr>
        <w:t>поликистозной</w:t>
      </w:r>
      <w:r>
        <w:t xml:space="preserve"> </w:t>
      </w:r>
      <w:r>
        <w:rPr>
          <w:rFonts w:hint="eastAsia"/>
        </w:rPr>
        <w:t>болезнью</w:t>
      </w:r>
      <w:r>
        <w:t xml:space="preserve"> </w:t>
      </w:r>
      <w:r>
        <w:rPr>
          <w:rFonts w:hint="eastAsia"/>
        </w:rPr>
        <w:t>почек</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хирургического</w:t>
      </w:r>
    </w:p>
    <w:p w14:paraId="5D6948C8" w14:textId="77777777" w:rsidR="00FA4D4E" w:rsidRDefault="00FA4D4E" w:rsidP="00FA4D4E"/>
    <w:p w14:paraId="2B19FD0B" w14:textId="77777777" w:rsidR="00FA4D4E" w:rsidRDefault="00FA4D4E" w:rsidP="00FA4D4E">
      <w:r>
        <w:rPr>
          <w:rFonts w:hint="eastAsia"/>
        </w:rPr>
        <w:t>доступа</w:t>
      </w:r>
    </w:p>
    <w:p w14:paraId="1F0D676A" w14:textId="77777777" w:rsidR="00FA4D4E" w:rsidRDefault="00FA4D4E" w:rsidP="00FA4D4E"/>
    <w:p w14:paraId="60450DDF" w14:textId="77777777" w:rsidR="00FA4D4E" w:rsidRDefault="00FA4D4E" w:rsidP="00FA4D4E">
      <w:r>
        <w:rPr>
          <w:rFonts w:hint="eastAsia"/>
        </w:rPr>
        <w:t>Глава</w:t>
      </w:r>
      <w:r>
        <w:t xml:space="preserve"> 7. </w:t>
      </w:r>
      <w:r>
        <w:rPr>
          <w:rFonts w:hint="eastAsia"/>
        </w:rPr>
        <w:t>Сравнительный</w:t>
      </w:r>
      <w:r>
        <w:t xml:space="preserve"> </w:t>
      </w:r>
      <w:r>
        <w:rPr>
          <w:rFonts w:hint="eastAsia"/>
        </w:rPr>
        <w:t>анализ</w:t>
      </w:r>
      <w:r>
        <w:t xml:space="preserve"> </w:t>
      </w:r>
      <w:r>
        <w:rPr>
          <w:rFonts w:hint="eastAsia"/>
        </w:rPr>
        <w:t>различных</w:t>
      </w:r>
      <w:r>
        <w:t xml:space="preserve"> </w:t>
      </w:r>
      <w:r>
        <w:rPr>
          <w:rFonts w:hint="eastAsia"/>
        </w:rPr>
        <w:t>методов</w:t>
      </w:r>
      <w:r>
        <w:t xml:space="preserve"> </w:t>
      </w:r>
      <w:r>
        <w:rPr>
          <w:rFonts w:hint="eastAsia"/>
        </w:rPr>
        <w:t>в</w:t>
      </w:r>
      <w:r>
        <w:t xml:space="preserve"> </w:t>
      </w:r>
      <w:r>
        <w:rPr>
          <w:rFonts w:hint="eastAsia"/>
        </w:rPr>
        <w:t>диагностике</w:t>
      </w:r>
      <w:r>
        <w:t xml:space="preserve"> </w:t>
      </w:r>
      <w:r>
        <w:rPr>
          <w:rFonts w:hint="eastAsia"/>
        </w:rPr>
        <w:t>активной</w:t>
      </w:r>
      <w:r>
        <w:t xml:space="preserve"> </w:t>
      </w:r>
      <w:r>
        <w:rPr>
          <w:rFonts w:hint="eastAsia"/>
        </w:rPr>
        <w:t>формы</w:t>
      </w:r>
      <w:r>
        <w:t xml:space="preserve"> </w:t>
      </w:r>
      <w:r>
        <w:rPr>
          <w:rFonts w:hint="eastAsia"/>
        </w:rPr>
        <w:t>хронического</w:t>
      </w:r>
      <w:r>
        <w:t xml:space="preserve"> </w:t>
      </w:r>
      <w:r>
        <w:rPr>
          <w:rFonts w:hint="eastAsia"/>
        </w:rPr>
        <w:t>пиелонефрита</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МКБ</w:t>
      </w:r>
      <w:r>
        <w:t xml:space="preserve">, </w:t>
      </w:r>
      <w:r>
        <w:rPr>
          <w:rFonts w:hint="eastAsia"/>
        </w:rPr>
        <w:t>хроническими</w:t>
      </w:r>
      <w:r>
        <w:t xml:space="preserve"> </w:t>
      </w:r>
      <w:r>
        <w:rPr>
          <w:rFonts w:hint="eastAsia"/>
        </w:rPr>
        <w:t>обструктивными</w:t>
      </w:r>
      <w:r>
        <w:t xml:space="preserve"> </w:t>
      </w:r>
      <w:r>
        <w:rPr>
          <w:rFonts w:hint="eastAsia"/>
        </w:rPr>
        <w:t>заболеваниями</w:t>
      </w:r>
      <w:r>
        <w:t xml:space="preserve"> </w:t>
      </w:r>
      <w:r>
        <w:rPr>
          <w:rFonts w:hint="eastAsia"/>
        </w:rPr>
        <w:t>мочевых</w:t>
      </w:r>
      <w:r>
        <w:t xml:space="preserve"> </w:t>
      </w:r>
      <w:r>
        <w:rPr>
          <w:rFonts w:hint="eastAsia"/>
        </w:rPr>
        <w:t>путей</w:t>
      </w:r>
      <w:r>
        <w:t xml:space="preserve"> </w:t>
      </w:r>
      <w:r>
        <w:rPr>
          <w:rFonts w:hint="eastAsia"/>
        </w:rPr>
        <w:t>и</w:t>
      </w:r>
    </w:p>
    <w:p w14:paraId="5431FEF9" w14:textId="77777777" w:rsidR="00FA4D4E" w:rsidRDefault="00FA4D4E" w:rsidP="00FA4D4E"/>
    <w:p w14:paraId="1D0F83EE" w14:textId="77777777" w:rsidR="00FA4D4E" w:rsidRDefault="00FA4D4E" w:rsidP="00FA4D4E">
      <w:r>
        <w:rPr>
          <w:rFonts w:hint="eastAsia"/>
        </w:rPr>
        <w:t>ТХПН</w:t>
      </w:r>
    </w:p>
    <w:p w14:paraId="77450365" w14:textId="77777777" w:rsidR="00FA4D4E" w:rsidRDefault="00FA4D4E" w:rsidP="00FA4D4E"/>
    <w:p w14:paraId="2DA033E7" w14:textId="77777777" w:rsidR="00FA4D4E" w:rsidRDefault="00FA4D4E" w:rsidP="00FA4D4E">
      <w:r>
        <w:rPr>
          <w:rFonts w:hint="eastAsia"/>
        </w:rPr>
        <w:t>Глава</w:t>
      </w:r>
      <w:r>
        <w:t xml:space="preserve"> 8. </w:t>
      </w:r>
      <w:r>
        <w:rPr>
          <w:rFonts w:hint="eastAsia"/>
        </w:rPr>
        <w:t>Результаты</w:t>
      </w:r>
      <w:r>
        <w:t xml:space="preserve"> </w:t>
      </w:r>
      <w:r>
        <w:rPr>
          <w:rFonts w:hint="eastAsia"/>
        </w:rPr>
        <w:t>нефрэктомии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рецидивирующим</w:t>
      </w:r>
      <w:r>
        <w:t xml:space="preserve"> </w:t>
      </w:r>
      <w:r>
        <w:rPr>
          <w:rFonts w:hint="eastAsia"/>
        </w:rPr>
        <w:t>течением</w:t>
      </w:r>
      <w:r>
        <w:t xml:space="preserve"> </w:t>
      </w:r>
      <w:r>
        <w:rPr>
          <w:rFonts w:hint="eastAsia"/>
        </w:rPr>
        <w:t>хронического</w:t>
      </w:r>
      <w:r>
        <w:t xml:space="preserve"> </w:t>
      </w:r>
      <w:r>
        <w:rPr>
          <w:rFonts w:hint="eastAsia"/>
        </w:rPr>
        <w:t>пиелонефрита</w:t>
      </w:r>
      <w:r>
        <w:t xml:space="preserve"> </w:t>
      </w:r>
      <w:r>
        <w:rPr>
          <w:rFonts w:hint="eastAsia"/>
        </w:rPr>
        <w:t>н</w:t>
      </w:r>
      <w:r>
        <w:rPr>
          <w:rFonts w:hint="eastAsia"/>
        </w:rPr>
        <w:lastRenderedPageBreak/>
        <w:t>а</w:t>
      </w:r>
      <w:r>
        <w:t xml:space="preserve"> </w:t>
      </w:r>
      <w:r>
        <w:rPr>
          <w:rFonts w:hint="eastAsia"/>
        </w:rPr>
        <w:t>фоне</w:t>
      </w:r>
      <w:r>
        <w:t xml:space="preserve"> </w:t>
      </w:r>
      <w:r>
        <w:rPr>
          <w:rFonts w:hint="eastAsia"/>
        </w:rPr>
        <w:t>МКБ</w:t>
      </w:r>
      <w:r>
        <w:t xml:space="preserve">, </w:t>
      </w:r>
      <w:r>
        <w:rPr>
          <w:rFonts w:hint="eastAsia"/>
        </w:rPr>
        <w:t>хронических</w:t>
      </w:r>
      <w:r>
        <w:t xml:space="preserve"> </w:t>
      </w:r>
      <w:r>
        <w:rPr>
          <w:rFonts w:hint="eastAsia"/>
        </w:rPr>
        <w:t>обструктивных</w:t>
      </w:r>
      <w:r>
        <w:t xml:space="preserve"> </w:t>
      </w:r>
      <w:r>
        <w:rPr>
          <w:rFonts w:hint="eastAsia"/>
        </w:rPr>
        <w:t>заболеваний</w:t>
      </w:r>
      <w:r>
        <w:t xml:space="preserve"> </w:t>
      </w:r>
      <w:r>
        <w:rPr>
          <w:rFonts w:hint="eastAsia"/>
        </w:rPr>
        <w:t>мочевых</w:t>
      </w:r>
      <w:r>
        <w:t xml:space="preserve"> </w:t>
      </w:r>
      <w:r>
        <w:rPr>
          <w:rFonts w:hint="eastAsia"/>
        </w:rPr>
        <w:t>путей</w:t>
      </w:r>
      <w:r>
        <w:t xml:space="preserve"> </w:t>
      </w:r>
      <w:r>
        <w:rPr>
          <w:rFonts w:hint="eastAsia"/>
        </w:rPr>
        <w:t>и</w:t>
      </w:r>
      <w:r>
        <w:t xml:space="preserve"> </w:t>
      </w:r>
      <w:r>
        <w:rPr>
          <w:rFonts w:hint="eastAsia"/>
        </w:rPr>
        <w:t>ТХПН</w:t>
      </w:r>
    </w:p>
    <w:p w14:paraId="75F3E248" w14:textId="77777777" w:rsidR="00FA4D4E" w:rsidRDefault="00FA4D4E" w:rsidP="00FA4D4E"/>
    <w:p w14:paraId="283CDB4B" w14:textId="77777777" w:rsidR="00FA4D4E" w:rsidRDefault="00FA4D4E" w:rsidP="00FA4D4E">
      <w:r>
        <w:t xml:space="preserve">8.1 </w:t>
      </w:r>
      <w:r>
        <w:rPr>
          <w:rFonts w:hint="eastAsia"/>
        </w:rPr>
        <w:t>Результаты</w:t>
      </w:r>
      <w:r>
        <w:t xml:space="preserve"> </w:t>
      </w:r>
      <w:r>
        <w:rPr>
          <w:rFonts w:hint="eastAsia"/>
        </w:rPr>
        <w:t>односторонней</w:t>
      </w:r>
      <w:r>
        <w:t xml:space="preserve"> </w:t>
      </w:r>
      <w:r>
        <w:rPr>
          <w:rFonts w:hint="eastAsia"/>
        </w:rPr>
        <w:t>нефрэктомии</w:t>
      </w:r>
    </w:p>
    <w:p w14:paraId="41B59EE4" w14:textId="77777777" w:rsidR="00FA4D4E" w:rsidRDefault="00FA4D4E" w:rsidP="00FA4D4E"/>
    <w:p w14:paraId="6F9D7814" w14:textId="77777777" w:rsidR="00FA4D4E" w:rsidRDefault="00FA4D4E" w:rsidP="00FA4D4E">
      <w:r>
        <w:t xml:space="preserve">8.2 </w:t>
      </w:r>
      <w:r>
        <w:rPr>
          <w:rFonts w:hint="eastAsia"/>
        </w:rPr>
        <w:t>Результаты</w:t>
      </w:r>
      <w:r>
        <w:t xml:space="preserve"> </w:t>
      </w:r>
      <w:r>
        <w:rPr>
          <w:rFonts w:hint="eastAsia"/>
        </w:rPr>
        <w:t>билатеральной</w:t>
      </w:r>
      <w:r>
        <w:t xml:space="preserve"> </w:t>
      </w:r>
      <w:r>
        <w:rPr>
          <w:rFonts w:hint="eastAsia"/>
        </w:rPr>
        <w:t>нефрэктомии</w:t>
      </w:r>
    </w:p>
    <w:p w14:paraId="07147CA6" w14:textId="77777777" w:rsidR="00FA4D4E" w:rsidRDefault="00FA4D4E" w:rsidP="00FA4D4E"/>
    <w:p w14:paraId="37FE96A4" w14:textId="77777777" w:rsidR="00FA4D4E" w:rsidRDefault="00FA4D4E" w:rsidP="00FA4D4E">
      <w:r>
        <w:t xml:space="preserve">8.3 </w:t>
      </w:r>
      <w:r>
        <w:rPr>
          <w:rFonts w:hint="eastAsia"/>
        </w:rPr>
        <w:t>Анализ</w:t>
      </w:r>
      <w:r>
        <w:t xml:space="preserve"> </w:t>
      </w:r>
      <w:r>
        <w:rPr>
          <w:rFonts w:hint="eastAsia"/>
        </w:rPr>
        <w:t>факторов</w:t>
      </w:r>
      <w:r>
        <w:t xml:space="preserve"> </w:t>
      </w:r>
      <w:r>
        <w:rPr>
          <w:rFonts w:hint="eastAsia"/>
        </w:rPr>
        <w:t>риска</w:t>
      </w:r>
      <w:r>
        <w:t xml:space="preserve"> </w:t>
      </w:r>
      <w:r>
        <w:rPr>
          <w:rFonts w:hint="eastAsia"/>
        </w:rPr>
        <w:t>летального</w:t>
      </w:r>
      <w:r>
        <w:t xml:space="preserve"> </w:t>
      </w:r>
      <w:r>
        <w:rPr>
          <w:rFonts w:hint="eastAsia"/>
        </w:rPr>
        <w:t>исхода</w:t>
      </w:r>
      <w:r>
        <w:t xml:space="preserve"> </w:t>
      </w:r>
      <w:r>
        <w:rPr>
          <w:rFonts w:hint="eastAsia"/>
        </w:rPr>
        <w:t>после</w:t>
      </w:r>
      <w:r>
        <w:t xml:space="preserve"> </w:t>
      </w:r>
      <w:r>
        <w:rPr>
          <w:rFonts w:hint="eastAsia"/>
        </w:rPr>
        <w:t>нефрэктомии</w:t>
      </w:r>
    </w:p>
    <w:p w14:paraId="3CE5DD1B" w14:textId="77777777" w:rsidR="00FA4D4E" w:rsidRDefault="00FA4D4E" w:rsidP="00FA4D4E"/>
    <w:p w14:paraId="5960323E" w14:textId="77777777" w:rsidR="00FA4D4E" w:rsidRDefault="00FA4D4E" w:rsidP="00FA4D4E">
      <w:r>
        <w:rPr>
          <w:rFonts w:hint="eastAsia"/>
        </w:rPr>
        <w:t>Заключение</w:t>
      </w:r>
    </w:p>
    <w:p w14:paraId="5A7461C5" w14:textId="77777777" w:rsidR="00FA4D4E" w:rsidRDefault="00FA4D4E" w:rsidP="00FA4D4E"/>
    <w:p w14:paraId="3DD795F6" w14:textId="77777777" w:rsidR="00FA4D4E" w:rsidRDefault="00FA4D4E" w:rsidP="00FA4D4E">
      <w:r>
        <w:rPr>
          <w:rFonts w:hint="eastAsia"/>
        </w:rPr>
        <w:t>Выводы</w:t>
      </w:r>
    </w:p>
    <w:p w14:paraId="12A0DE94" w14:textId="77777777" w:rsidR="00FA4D4E" w:rsidRDefault="00FA4D4E" w:rsidP="00FA4D4E"/>
    <w:p w14:paraId="40878FEF" w14:textId="77777777" w:rsidR="00FA4D4E" w:rsidRDefault="00FA4D4E" w:rsidP="00FA4D4E">
      <w:r>
        <w:rPr>
          <w:rFonts w:hint="eastAsia"/>
        </w:rPr>
        <w:t>Практические</w:t>
      </w:r>
      <w:r>
        <w:t xml:space="preserve"> </w:t>
      </w:r>
      <w:r>
        <w:rPr>
          <w:rFonts w:hint="eastAsia"/>
        </w:rPr>
        <w:t>рекомендации</w:t>
      </w:r>
    </w:p>
    <w:p w14:paraId="2BA99832" w14:textId="77777777" w:rsidR="00FA4D4E" w:rsidRDefault="00FA4D4E" w:rsidP="00FA4D4E"/>
    <w:p w14:paraId="24407DDF" w14:textId="77777777" w:rsidR="00FA4D4E" w:rsidRDefault="00FA4D4E" w:rsidP="00FA4D4E">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929A755" w14:textId="77777777" w:rsidR="00FA4D4E" w:rsidRDefault="00FA4D4E" w:rsidP="00FA4D4E"/>
    <w:p w14:paraId="2E05411F" w14:textId="77777777" w:rsidR="00FA4D4E" w:rsidRDefault="00FA4D4E" w:rsidP="00FA4D4E">
      <w:r>
        <w:rPr>
          <w:rFonts w:hint="eastAsia"/>
        </w:rPr>
        <w:t>Список</w:t>
      </w:r>
      <w:r>
        <w:t xml:space="preserve"> </w:t>
      </w:r>
      <w:r>
        <w:rPr>
          <w:rFonts w:hint="eastAsia"/>
        </w:rPr>
        <w:t>литературы</w:t>
      </w:r>
    </w:p>
    <w:p w14:paraId="1AA0028E" w14:textId="77777777" w:rsidR="00FA4D4E" w:rsidRDefault="00FA4D4E" w:rsidP="00FA4D4E"/>
    <w:p w14:paraId="4DDF06D5" w14:textId="078EAF39" w:rsidR="00FA4D4E" w:rsidRPr="00FA4D4E" w:rsidRDefault="00FA4D4E" w:rsidP="00FA4D4E">
      <w:r>
        <w:rPr>
          <w:rFonts w:hint="eastAsia"/>
        </w:rPr>
        <w:t>ВВЕДЕНИЕ</w:t>
      </w:r>
    </w:p>
    <w:sectPr w:rsidR="00FA4D4E" w:rsidRPr="00FA4D4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29A51" w14:textId="77777777" w:rsidR="00E71F10" w:rsidRPr="008D1934" w:rsidRDefault="00E71F10">
      <w:pPr>
        <w:spacing w:after="0" w:line="240" w:lineRule="auto"/>
      </w:pPr>
      <w:r w:rsidRPr="008D1934">
        <w:separator/>
      </w:r>
    </w:p>
  </w:endnote>
  <w:endnote w:type="continuationSeparator" w:id="0">
    <w:p w14:paraId="4B3FAFF6" w14:textId="77777777" w:rsidR="00E71F10" w:rsidRPr="008D1934" w:rsidRDefault="00E71F1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82DF6" w14:textId="77777777" w:rsidR="00E71F10" w:rsidRPr="008D1934" w:rsidRDefault="00E71F10"/>
    <w:p w14:paraId="5DB81A3F" w14:textId="77777777" w:rsidR="00E71F10" w:rsidRPr="008D1934" w:rsidRDefault="00E71F10"/>
    <w:p w14:paraId="7AD3C198" w14:textId="77777777" w:rsidR="00E71F10" w:rsidRPr="008D1934" w:rsidRDefault="00E71F10"/>
    <w:p w14:paraId="28B6D4D6" w14:textId="77777777" w:rsidR="00E71F10" w:rsidRPr="008D1934" w:rsidRDefault="00E71F10"/>
    <w:p w14:paraId="090FEFE2" w14:textId="77777777" w:rsidR="00E71F10" w:rsidRPr="008D1934" w:rsidRDefault="00E71F10"/>
    <w:p w14:paraId="43727849" w14:textId="77777777" w:rsidR="00E71F10" w:rsidRPr="008D1934" w:rsidRDefault="00E71F10"/>
    <w:p w14:paraId="197D516D" w14:textId="77777777" w:rsidR="00E71F10" w:rsidRPr="008D1934" w:rsidRDefault="00E71F10">
      <w:pPr>
        <w:rPr>
          <w:sz w:val="2"/>
          <w:szCs w:val="2"/>
        </w:rPr>
      </w:pPr>
      <w:r>
        <w:rPr>
          <w:noProof/>
        </w:rPr>
        <mc:AlternateContent>
          <mc:Choice Requires="wps">
            <w:drawing>
              <wp:anchor distT="0" distB="0" distL="63500" distR="63500" simplePos="0" relativeHeight="251660288" behindDoc="1" locked="0" layoutInCell="1" allowOverlap="1" wp14:anchorId="5D42A4E1" wp14:editId="60BC384F">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1F17860" w14:textId="77777777" w:rsidR="00E71F10" w:rsidRPr="008D1934" w:rsidRDefault="00E71F1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42A4E1"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F17860" w14:textId="77777777" w:rsidR="00E71F10" w:rsidRPr="008D1934" w:rsidRDefault="00E71F1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7A99251" w14:textId="77777777" w:rsidR="00E71F10" w:rsidRPr="008D1934" w:rsidRDefault="00E71F10"/>
    <w:p w14:paraId="3F5F37D2" w14:textId="77777777" w:rsidR="00E71F10" w:rsidRPr="008D1934" w:rsidRDefault="00E71F10"/>
    <w:p w14:paraId="42ED39A6" w14:textId="77777777" w:rsidR="00E71F10" w:rsidRPr="008D1934" w:rsidRDefault="00E71F10">
      <w:pPr>
        <w:rPr>
          <w:sz w:val="2"/>
          <w:szCs w:val="2"/>
        </w:rPr>
      </w:pPr>
      <w:r>
        <w:rPr>
          <w:noProof/>
        </w:rPr>
        <mc:AlternateContent>
          <mc:Choice Requires="wps">
            <w:drawing>
              <wp:anchor distT="0" distB="0" distL="63500" distR="63500" simplePos="0" relativeHeight="251659264" behindDoc="1" locked="0" layoutInCell="1" allowOverlap="1" wp14:anchorId="2FC9101B" wp14:editId="4F7BBAB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4E61DE1" w14:textId="77777777" w:rsidR="00E71F10" w:rsidRPr="008D1934" w:rsidRDefault="00E71F1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C9101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4E61DE1" w14:textId="77777777" w:rsidR="00E71F10" w:rsidRPr="008D1934" w:rsidRDefault="00E71F1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1C95E49" w14:textId="77777777" w:rsidR="00E71F10" w:rsidRPr="008D1934" w:rsidRDefault="00E71F10"/>
    <w:p w14:paraId="4532ED36" w14:textId="77777777" w:rsidR="00E71F10" w:rsidRPr="008D1934" w:rsidRDefault="00E71F10">
      <w:pPr>
        <w:rPr>
          <w:sz w:val="2"/>
          <w:szCs w:val="2"/>
        </w:rPr>
      </w:pPr>
    </w:p>
    <w:p w14:paraId="4DC31086" w14:textId="77777777" w:rsidR="00E71F10" w:rsidRPr="008D1934" w:rsidRDefault="00E71F10"/>
    <w:p w14:paraId="4F5DD1B3" w14:textId="77777777" w:rsidR="00E71F10" w:rsidRPr="008D1934" w:rsidRDefault="00E71F10">
      <w:pPr>
        <w:spacing w:after="0" w:line="240" w:lineRule="auto"/>
      </w:pPr>
    </w:p>
  </w:footnote>
  <w:footnote w:type="continuationSeparator" w:id="0">
    <w:p w14:paraId="229FDAC7" w14:textId="77777777" w:rsidR="00E71F10" w:rsidRPr="008D1934" w:rsidRDefault="00E71F1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10"/>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5526</TotalTime>
  <Pages>3</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917</cp:revision>
  <cp:lastPrinted>2024-05-12T14:21:00Z</cp:lastPrinted>
  <dcterms:created xsi:type="dcterms:W3CDTF">2024-05-12T14:37:00Z</dcterms:created>
  <dcterms:modified xsi:type="dcterms:W3CDTF">2024-05-19T12:22:00Z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