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30B3" w14:textId="3B4313EF" w:rsidR="00A963E5" w:rsidRPr="00277D90" w:rsidRDefault="00277D90" w:rsidP="00277D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Шаблій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Любов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Матвіївна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Вплив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інактивації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стафілококового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токсину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метаболічний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статус та апоптоз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моноцитів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нейтрофілів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in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vitro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14.03.04 - 2011</w:t>
      </w:r>
    </w:p>
    <w:sectPr w:rsidR="00A963E5" w:rsidRPr="00277D9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57E3" w14:textId="77777777" w:rsidR="00CB57FB" w:rsidRDefault="00CB57FB">
      <w:pPr>
        <w:spacing w:after="0" w:line="240" w:lineRule="auto"/>
      </w:pPr>
      <w:r>
        <w:separator/>
      </w:r>
    </w:p>
  </w:endnote>
  <w:endnote w:type="continuationSeparator" w:id="0">
    <w:p w14:paraId="7062200B" w14:textId="77777777" w:rsidR="00CB57FB" w:rsidRDefault="00CB5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5D4F0" w14:textId="77777777" w:rsidR="00CB57FB" w:rsidRDefault="00CB57FB">
      <w:pPr>
        <w:spacing w:after="0" w:line="240" w:lineRule="auto"/>
      </w:pPr>
      <w:r>
        <w:separator/>
      </w:r>
    </w:p>
  </w:footnote>
  <w:footnote w:type="continuationSeparator" w:id="0">
    <w:p w14:paraId="00ECE5E8" w14:textId="77777777" w:rsidR="00CB57FB" w:rsidRDefault="00CB5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B57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11"/>
    <w:multiLevelType w:val="multilevel"/>
    <w:tmpl w:val="00000010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17"/>
    <w:multiLevelType w:val="multilevel"/>
    <w:tmpl w:val="00000016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27"/>
    <w:multiLevelType w:val="multilevel"/>
    <w:tmpl w:val="0000002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2D"/>
    <w:multiLevelType w:val="multilevel"/>
    <w:tmpl w:val="0000002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2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31"/>
    <w:multiLevelType w:val="multilevel"/>
    <w:tmpl w:val="0000003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33"/>
    <w:multiLevelType w:val="multilevel"/>
    <w:tmpl w:val="0000003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39"/>
    <w:multiLevelType w:val="multilevel"/>
    <w:tmpl w:val="00000038"/>
    <w:lvl w:ilvl="0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2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4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5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6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6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43"/>
    <w:multiLevelType w:val="multilevel"/>
    <w:tmpl w:val="0000004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45"/>
    <w:multiLevelType w:val="multilevel"/>
    <w:tmpl w:val="0000004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0" w15:restartNumberingAfterBreak="0">
    <w:nsid w:val="00000047"/>
    <w:multiLevelType w:val="multilevel"/>
    <w:tmpl w:val="0000004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3" w15:restartNumberingAfterBreak="0">
    <w:nsid w:val="00000053"/>
    <w:multiLevelType w:val="multilevel"/>
    <w:tmpl w:val="0000005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2"/>
        <w:szCs w:val="12"/>
        <w:u w:val="none"/>
      </w:rPr>
    </w:lvl>
  </w:abstractNum>
  <w:abstractNum w:abstractNumId="24" w15:restartNumberingAfterBreak="0">
    <w:nsid w:val="00000055"/>
    <w:multiLevelType w:val="multilevel"/>
    <w:tmpl w:val="0000005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57"/>
    <w:multiLevelType w:val="multilevel"/>
    <w:tmpl w:val="0000005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B"/>
    <w:multiLevelType w:val="multilevel"/>
    <w:tmpl w:val="0000005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5D"/>
    <w:multiLevelType w:val="multilevel"/>
    <w:tmpl w:val="0000005C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F"/>
    <w:multiLevelType w:val="multilevel"/>
    <w:tmpl w:val="0000006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9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0" w15:restartNumberingAfterBreak="0">
    <w:nsid w:val="000000AB"/>
    <w:multiLevelType w:val="multilevel"/>
    <w:tmpl w:val="000000A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1" w15:restartNumberingAfterBreak="0">
    <w:nsid w:val="000000AD"/>
    <w:multiLevelType w:val="multilevel"/>
    <w:tmpl w:val="000000AC"/>
    <w:lvl w:ilvl="0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6"/>
      <w:numFmt w:val="decimal"/>
      <w:lvlText w:val="4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2" w15:restartNumberingAfterBreak="0">
    <w:nsid w:val="000000AF"/>
    <w:multiLevelType w:val="multilevel"/>
    <w:tmpl w:val="000000AE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3" w15:restartNumberingAfterBreak="0">
    <w:nsid w:val="000000C3"/>
    <w:multiLevelType w:val="multilevel"/>
    <w:tmpl w:val="000000C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</w:abstractNum>
  <w:abstractNum w:abstractNumId="34" w15:restartNumberingAfterBreak="0">
    <w:nsid w:val="000000D3"/>
    <w:multiLevelType w:val="multilevel"/>
    <w:tmpl w:val="000000D2"/>
    <w:lvl w:ilvl="0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5" w15:restartNumberingAfterBreak="0">
    <w:nsid w:val="000000DD"/>
    <w:multiLevelType w:val="multilevel"/>
    <w:tmpl w:val="000000D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6" w15:restartNumberingAfterBreak="0">
    <w:nsid w:val="00000111"/>
    <w:multiLevelType w:val="multilevel"/>
    <w:tmpl w:val="000001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7" w15:restartNumberingAfterBreak="0">
    <w:nsid w:val="00000115"/>
    <w:multiLevelType w:val="multilevel"/>
    <w:tmpl w:val="0000011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8" w15:restartNumberingAfterBreak="0">
    <w:nsid w:val="747C1A9F"/>
    <w:multiLevelType w:val="hybridMultilevel"/>
    <w:tmpl w:val="E4DA0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034B9F"/>
    <w:multiLevelType w:val="multilevel"/>
    <w:tmpl w:val="EE4C7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7"/>
  </w:num>
  <w:num w:numId="5">
    <w:abstractNumId w:val="29"/>
  </w:num>
  <w:num w:numId="6">
    <w:abstractNumId w:val="17"/>
  </w:num>
  <w:num w:numId="7">
    <w:abstractNumId w:val="34"/>
  </w:num>
  <w:num w:numId="8">
    <w:abstractNumId w:val="18"/>
  </w:num>
  <w:num w:numId="9">
    <w:abstractNumId w:val="19"/>
  </w:num>
  <w:num w:numId="10">
    <w:abstractNumId w:val="20"/>
  </w:num>
  <w:num w:numId="11">
    <w:abstractNumId w:val="30"/>
  </w:num>
  <w:num w:numId="12">
    <w:abstractNumId w:val="31"/>
  </w:num>
  <w:num w:numId="13">
    <w:abstractNumId w:val="32"/>
  </w:num>
  <w:num w:numId="14">
    <w:abstractNumId w:val="23"/>
  </w:num>
  <w:num w:numId="15">
    <w:abstractNumId w:val="10"/>
  </w:num>
  <w:num w:numId="16">
    <w:abstractNumId w:val="2"/>
  </w:num>
  <w:num w:numId="17">
    <w:abstractNumId w:val="21"/>
  </w:num>
  <w:num w:numId="18">
    <w:abstractNumId w:val="22"/>
  </w:num>
  <w:num w:numId="19">
    <w:abstractNumId w:val="24"/>
  </w:num>
  <w:num w:numId="20">
    <w:abstractNumId w:val="28"/>
  </w:num>
  <w:num w:numId="21">
    <w:abstractNumId w:val="3"/>
  </w:num>
  <w:num w:numId="22">
    <w:abstractNumId w:val="4"/>
  </w:num>
  <w:num w:numId="23">
    <w:abstractNumId w:val="5"/>
  </w:num>
  <w:num w:numId="24">
    <w:abstractNumId w:val="6"/>
  </w:num>
  <w:num w:numId="25">
    <w:abstractNumId w:val="7"/>
  </w:num>
  <w:num w:numId="26">
    <w:abstractNumId w:val="8"/>
  </w:num>
  <w:num w:numId="27">
    <w:abstractNumId w:val="26"/>
  </w:num>
  <w:num w:numId="28">
    <w:abstractNumId w:val="27"/>
  </w:num>
  <w:num w:numId="29">
    <w:abstractNumId w:val="15"/>
  </w:num>
  <w:num w:numId="30">
    <w:abstractNumId w:val="25"/>
  </w:num>
  <w:num w:numId="31">
    <w:abstractNumId w:val="11"/>
  </w:num>
  <w:num w:numId="32">
    <w:abstractNumId w:val="33"/>
  </w:num>
  <w:num w:numId="33">
    <w:abstractNumId w:val="9"/>
  </w:num>
  <w:num w:numId="34">
    <w:abstractNumId w:val="14"/>
  </w:num>
  <w:num w:numId="35">
    <w:abstractNumId w:val="38"/>
  </w:num>
  <w:num w:numId="36">
    <w:abstractNumId w:val="39"/>
  </w:num>
  <w:num w:numId="37">
    <w:abstractNumId w:val="16"/>
  </w:num>
  <w:num w:numId="38">
    <w:abstractNumId w:val="35"/>
  </w:num>
  <w:num w:numId="39">
    <w:abstractNumId w:val="12"/>
  </w:num>
  <w:num w:numId="40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D7B"/>
    <w:rsid w:val="00024E89"/>
    <w:rsid w:val="00024EE1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6E4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596"/>
    <w:rsid w:val="00103843"/>
    <w:rsid w:val="001038FF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AAE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701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6FB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8B5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F7E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5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0EB8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7D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0FB5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7FB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5FA0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64B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9EF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39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7AD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133407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6843</cp:revision>
  <dcterms:created xsi:type="dcterms:W3CDTF">2024-06-20T08:51:00Z</dcterms:created>
  <dcterms:modified xsi:type="dcterms:W3CDTF">2025-02-03T08:39:00Z</dcterms:modified>
  <cp:category/>
</cp:coreProperties>
</file>