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1242" w14:textId="12378B68" w:rsidR="00DC4D63" w:rsidRDefault="007810E4" w:rsidP="007810E4">
      <w:pPr>
        <w:rPr>
          <w:rFonts w:ascii="Times New Roman" w:eastAsia="Arial Unicode MS" w:hAnsi="Times New Roman" w:cs="Times New Roman"/>
          <w:b/>
          <w:bCs/>
          <w:color w:val="000000"/>
          <w:kern w:val="0"/>
          <w:sz w:val="28"/>
          <w:szCs w:val="28"/>
          <w:lang w:eastAsia="ru-RU" w:bidi="uk-UA"/>
        </w:rPr>
      </w:pPr>
      <w:r w:rsidRPr="007810E4">
        <w:rPr>
          <w:rFonts w:ascii="Times New Roman" w:eastAsia="Arial Unicode MS" w:hAnsi="Times New Roman" w:cs="Times New Roman" w:hint="eastAsia"/>
          <w:b/>
          <w:bCs/>
          <w:color w:val="000000"/>
          <w:kern w:val="0"/>
          <w:sz w:val="28"/>
          <w:szCs w:val="28"/>
          <w:lang w:eastAsia="ru-RU" w:bidi="uk-UA"/>
        </w:rPr>
        <w:t>Болдушевский</w:t>
      </w:r>
      <w:r w:rsidRPr="007810E4">
        <w:rPr>
          <w:rFonts w:ascii="Times New Roman" w:eastAsia="Arial Unicode MS" w:hAnsi="Times New Roman" w:cs="Times New Roman"/>
          <w:b/>
          <w:bCs/>
          <w:color w:val="000000"/>
          <w:kern w:val="0"/>
          <w:sz w:val="28"/>
          <w:szCs w:val="28"/>
          <w:lang w:eastAsia="ru-RU" w:bidi="uk-UA"/>
        </w:rPr>
        <w:t xml:space="preserve"> </w:t>
      </w:r>
      <w:r w:rsidRPr="007810E4">
        <w:rPr>
          <w:rFonts w:ascii="Times New Roman" w:eastAsia="Arial Unicode MS" w:hAnsi="Times New Roman" w:cs="Times New Roman" w:hint="eastAsia"/>
          <w:b/>
          <w:bCs/>
          <w:color w:val="000000"/>
          <w:kern w:val="0"/>
          <w:sz w:val="28"/>
          <w:szCs w:val="28"/>
          <w:lang w:eastAsia="ru-RU" w:bidi="uk-UA"/>
        </w:rPr>
        <w:t>Роман</w:t>
      </w:r>
      <w:r w:rsidRPr="007810E4">
        <w:rPr>
          <w:rFonts w:ascii="Times New Roman" w:eastAsia="Arial Unicode MS" w:hAnsi="Times New Roman" w:cs="Times New Roman"/>
          <w:b/>
          <w:bCs/>
          <w:color w:val="000000"/>
          <w:kern w:val="0"/>
          <w:sz w:val="28"/>
          <w:szCs w:val="28"/>
          <w:lang w:eastAsia="ru-RU" w:bidi="uk-UA"/>
        </w:rPr>
        <w:t xml:space="preserve"> </w:t>
      </w:r>
      <w:r w:rsidRPr="007810E4">
        <w:rPr>
          <w:rFonts w:ascii="Times New Roman" w:eastAsia="Arial Unicode MS" w:hAnsi="Times New Roman" w:cs="Times New Roman" w:hint="eastAsia"/>
          <w:b/>
          <w:bCs/>
          <w:color w:val="000000"/>
          <w:kern w:val="0"/>
          <w:sz w:val="28"/>
          <w:szCs w:val="28"/>
          <w:lang w:eastAsia="ru-RU" w:bidi="uk-UA"/>
        </w:rPr>
        <w:t>Эдуардович</w:t>
      </w:r>
      <w:r>
        <w:rPr>
          <w:rFonts w:ascii="Times New Roman" w:eastAsia="Arial Unicode MS" w:hAnsi="Times New Roman" w:cs="Times New Roman" w:hint="eastAsia"/>
          <w:b/>
          <w:bCs/>
          <w:color w:val="000000"/>
          <w:kern w:val="0"/>
          <w:sz w:val="28"/>
          <w:szCs w:val="28"/>
          <w:lang w:eastAsia="ru-RU" w:bidi="uk-UA"/>
        </w:rPr>
        <w:t xml:space="preserve"> </w:t>
      </w:r>
      <w:r w:rsidRPr="007810E4">
        <w:rPr>
          <w:rFonts w:ascii="Times New Roman" w:eastAsia="Arial Unicode MS" w:hAnsi="Times New Roman" w:cs="Times New Roman" w:hint="eastAsia"/>
          <w:b/>
          <w:bCs/>
          <w:color w:val="000000"/>
          <w:kern w:val="0"/>
          <w:sz w:val="28"/>
          <w:szCs w:val="28"/>
          <w:lang w:eastAsia="ru-RU" w:bidi="uk-UA"/>
        </w:rPr>
        <w:t>Гидродеметаллизация</w:t>
      </w:r>
      <w:r w:rsidRPr="007810E4">
        <w:rPr>
          <w:rFonts w:ascii="Times New Roman" w:eastAsia="Arial Unicode MS" w:hAnsi="Times New Roman" w:cs="Times New Roman"/>
          <w:b/>
          <w:bCs/>
          <w:color w:val="000000"/>
          <w:kern w:val="0"/>
          <w:sz w:val="28"/>
          <w:szCs w:val="28"/>
          <w:lang w:eastAsia="ru-RU" w:bidi="uk-UA"/>
        </w:rPr>
        <w:t xml:space="preserve"> </w:t>
      </w:r>
      <w:r w:rsidRPr="007810E4">
        <w:rPr>
          <w:rFonts w:ascii="Times New Roman" w:eastAsia="Arial Unicode MS" w:hAnsi="Times New Roman" w:cs="Times New Roman" w:hint="eastAsia"/>
          <w:b/>
          <w:bCs/>
          <w:color w:val="000000"/>
          <w:kern w:val="0"/>
          <w:sz w:val="28"/>
          <w:szCs w:val="28"/>
          <w:lang w:eastAsia="ru-RU" w:bidi="uk-UA"/>
        </w:rPr>
        <w:t>тяжелого</w:t>
      </w:r>
      <w:r w:rsidRPr="007810E4">
        <w:rPr>
          <w:rFonts w:ascii="Times New Roman" w:eastAsia="Arial Unicode MS" w:hAnsi="Times New Roman" w:cs="Times New Roman"/>
          <w:b/>
          <w:bCs/>
          <w:color w:val="000000"/>
          <w:kern w:val="0"/>
          <w:sz w:val="28"/>
          <w:szCs w:val="28"/>
          <w:lang w:eastAsia="ru-RU" w:bidi="uk-UA"/>
        </w:rPr>
        <w:t xml:space="preserve"> </w:t>
      </w:r>
      <w:r w:rsidRPr="007810E4">
        <w:rPr>
          <w:rFonts w:ascii="Times New Roman" w:eastAsia="Arial Unicode MS" w:hAnsi="Times New Roman" w:cs="Times New Roman" w:hint="eastAsia"/>
          <w:b/>
          <w:bCs/>
          <w:color w:val="000000"/>
          <w:kern w:val="0"/>
          <w:sz w:val="28"/>
          <w:szCs w:val="28"/>
          <w:lang w:eastAsia="ru-RU" w:bidi="uk-UA"/>
        </w:rPr>
        <w:t>нефтяного</w:t>
      </w:r>
      <w:r w:rsidRPr="007810E4">
        <w:rPr>
          <w:rFonts w:ascii="Times New Roman" w:eastAsia="Arial Unicode MS" w:hAnsi="Times New Roman" w:cs="Times New Roman"/>
          <w:b/>
          <w:bCs/>
          <w:color w:val="000000"/>
          <w:kern w:val="0"/>
          <w:sz w:val="28"/>
          <w:szCs w:val="28"/>
          <w:lang w:eastAsia="ru-RU" w:bidi="uk-UA"/>
        </w:rPr>
        <w:t xml:space="preserve"> </w:t>
      </w:r>
      <w:r w:rsidRPr="007810E4">
        <w:rPr>
          <w:rFonts w:ascii="Times New Roman" w:eastAsia="Arial Unicode MS" w:hAnsi="Times New Roman" w:cs="Times New Roman" w:hint="eastAsia"/>
          <w:b/>
          <w:bCs/>
          <w:color w:val="000000"/>
          <w:kern w:val="0"/>
          <w:sz w:val="28"/>
          <w:szCs w:val="28"/>
          <w:lang w:eastAsia="ru-RU" w:bidi="uk-UA"/>
        </w:rPr>
        <w:t>сырья</w:t>
      </w:r>
      <w:r w:rsidRPr="007810E4">
        <w:rPr>
          <w:rFonts w:ascii="Times New Roman" w:eastAsia="Arial Unicode MS" w:hAnsi="Times New Roman" w:cs="Times New Roman"/>
          <w:b/>
          <w:bCs/>
          <w:color w:val="000000"/>
          <w:kern w:val="0"/>
          <w:sz w:val="28"/>
          <w:szCs w:val="28"/>
          <w:lang w:eastAsia="ru-RU" w:bidi="uk-UA"/>
        </w:rPr>
        <w:t xml:space="preserve"> </w:t>
      </w:r>
      <w:r w:rsidRPr="007810E4">
        <w:rPr>
          <w:rFonts w:ascii="Times New Roman" w:eastAsia="Arial Unicode MS" w:hAnsi="Times New Roman" w:cs="Times New Roman" w:hint="eastAsia"/>
          <w:b/>
          <w:bCs/>
          <w:color w:val="000000"/>
          <w:kern w:val="0"/>
          <w:sz w:val="28"/>
          <w:szCs w:val="28"/>
          <w:lang w:eastAsia="ru-RU" w:bidi="uk-UA"/>
        </w:rPr>
        <w:t>на</w:t>
      </w:r>
      <w:r w:rsidRPr="007810E4">
        <w:rPr>
          <w:rFonts w:ascii="Times New Roman" w:eastAsia="Arial Unicode MS" w:hAnsi="Times New Roman" w:cs="Times New Roman"/>
          <w:b/>
          <w:bCs/>
          <w:color w:val="000000"/>
          <w:kern w:val="0"/>
          <w:sz w:val="28"/>
          <w:szCs w:val="28"/>
          <w:lang w:eastAsia="ru-RU" w:bidi="uk-UA"/>
        </w:rPr>
        <w:t xml:space="preserve"> </w:t>
      </w:r>
      <w:r w:rsidRPr="007810E4">
        <w:rPr>
          <w:rFonts w:ascii="Times New Roman" w:eastAsia="Arial Unicode MS" w:hAnsi="Times New Roman" w:cs="Times New Roman" w:hint="eastAsia"/>
          <w:b/>
          <w:bCs/>
          <w:color w:val="000000"/>
          <w:kern w:val="0"/>
          <w:sz w:val="28"/>
          <w:szCs w:val="28"/>
          <w:lang w:eastAsia="ru-RU" w:bidi="uk-UA"/>
        </w:rPr>
        <w:t>нанесенных</w:t>
      </w:r>
      <w:r w:rsidRPr="007810E4">
        <w:rPr>
          <w:rFonts w:ascii="Times New Roman" w:eastAsia="Arial Unicode MS" w:hAnsi="Times New Roman" w:cs="Times New Roman"/>
          <w:b/>
          <w:bCs/>
          <w:color w:val="000000"/>
          <w:kern w:val="0"/>
          <w:sz w:val="28"/>
          <w:szCs w:val="28"/>
          <w:lang w:eastAsia="ru-RU" w:bidi="uk-UA"/>
        </w:rPr>
        <w:t xml:space="preserve"> </w:t>
      </w:r>
      <w:r w:rsidRPr="007810E4">
        <w:rPr>
          <w:rFonts w:ascii="Times New Roman" w:eastAsia="Arial Unicode MS" w:hAnsi="Times New Roman" w:cs="Times New Roman" w:hint="eastAsia"/>
          <w:b/>
          <w:bCs/>
          <w:color w:val="000000"/>
          <w:kern w:val="0"/>
          <w:sz w:val="28"/>
          <w:szCs w:val="28"/>
          <w:lang w:eastAsia="ru-RU" w:bidi="uk-UA"/>
        </w:rPr>
        <w:t>мезо</w:t>
      </w:r>
      <w:r w:rsidRPr="007810E4">
        <w:rPr>
          <w:rFonts w:ascii="Times New Roman" w:eastAsia="Arial Unicode MS" w:hAnsi="Times New Roman" w:cs="Times New Roman"/>
          <w:b/>
          <w:bCs/>
          <w:color w:val="000000"/>
          <w:kern w:val="0"/>
          <w:sz w:val="28"/>
          <w:szCs w:val="28"/>
          <w:lang w:eastAsia="ru-RU" w:bidi="uk-UA"/>
        </w:rPr>
        <w:t>-</w:t>
      </w:r>
      <w:r w:rsidRPr="007810E4">
        <w:rPr>
          <w:rFonts w:ascii="Times New Roman" w:eastAsia="Arial Unicode MS" w:hAnsi="Times New Roman" w:cs="Times New Roman" w:hint="eastAsia"/>
          <w:b/>
          <w:bCs/>
          <w:color w:val="000000"/>
          <w:kern w:val="0"/>
          <w:sz w:val="28"/>
          <w:szCs w:val="28"/>
          <w:lang w:eastAsia="ru-RU" w:bidi="uk-UA"/>
        </w:rPr>
        <w:t>макропористых</w:t>
      </w:r>
      <w:r w:rsidRPr="007810E4">
        <w:rPr>
          <w:rFonts w:ascii="Times New Roman" w:eastAsia="Arial Unicode MS" w:hAnsi="Times New Roman" w:cs="Times New Roman"/>
          <w:b/>
          <w:bCs/>
          <w:color w:val="000000"/>
          <w:kern w:val="0"/>
          <w:sz w:val="28"/>
          <w:szCs w:val="28"/>
          <w:lang w:eastAsia="ru-RU" w:bidi="uk-UA"/>
        </w:rPr>
        <w:t xml:space="preserve"> Ni(Co)Mo-</w:t>
      </w:r>
      <w:r w:rsidRPr="007810E4">
        <w:rPr>
          <w:rFonts w:ascii="Times New Roman" w:eastAsia="Arial Unicode MS" w:hAnsi="Times New Roman" w:cs="Times New Roman" w:hint="eastAsia"/>
          <w:b/>
          <w:bCs/>
          <w:color w:val="000000"/>
          <w:kern w:val="0"/>
          <w:sz w:val="28"/>
          <w:szCs w:val="28"/>
          <w:lang w:eastAsia="ru-RU" w:bidi="uk-UA"/>
        </w:rPr>
        <w:t>сульфидных</w:t>
      </w:r>
      <w:r w:rsidRPr="007810E4">
        <w:rPr>
          <w:rFonts w:ascii="Times New Roman" w:eastAsia="Arial Unicode MS" w:hAnsi="Times New Roman" w:cs="Times New Roman"/>
          <w:b/>
          <w:bCs/>
          <w:color w:val="000000"/>
          <w:kern w:val="0"/>
          <w:sz w:val="28"/>
          <w:szCs w:val="28"/>
          <w:lang w:eastAsia="ru-RU" w:bidi="uk-UA"/>
        </w:rPr>
        <w:t xml:space="preserve"> </w:t>
      </w:r>
      <w:r w:rsidRPr="007810E4">
        <w:rPr>
          <w:rFonts w:ascii="Times New Roman" w:eastAsia="Arial Unicode MS" w:hAnsi="Times New Roman" w:cs="Times New Roman" w:hint="eastAsia"/>
          <w:b/>
          <w:bCs/>
          <w:color w:val="000000"/>
          <w:kern w:val="0"/>
          <w:sz w:val="28"/>
          <w:szCs w:val="28"/>
          <w:lang w:eastAsia="ru-RU" w:bidi="uk-UA"/>
        </w:rPr>
        <w:t>катализаторах</w:t>
      </w:r>
    </w:p>
    <w:p w14:paraId="6413FAE8" w14:textId="77777777" w:rsidR="007810E4" w:rsidRDefault="007810E4" w:rsidP="007810E4">
      <w:r>
        <w:rPr>
          <w:rFonts w:hint="eastAsia"/>
        </w:rPr>
        <w:t>ОГЛАВЛЕНИЕ</w:t>
      </w:r>
      <w:r>
        <w:t xml:space="preserve"> </w:t>
      </w:r>
      <w:r>
        <w:rPr>
          <w:rFonts w:hint="eastAsia"/>
        </w:rPr>
        <w:t>ДИССЕРТАЦИИ</w:t>
      </w:r>
    </w:p>
    <w:p w14:paraId="6D8D894B" w14:textId="77777777" w:rsidR="007810E4" w:rsidRDefault="007810E4" w:rsidP="007810E4">
      <w:r>
        <w:rPr>
          <w:rFonts w:hint="eastAsia"/>
        </w:rPr>
        <w:t>кандидат</w:t>
      </w:r>
      <w:r>
        <w:t xml:space="preserve"> </w:t>
      </w:r>
      <w:r>
        <w:rPr>
          <w:rFonts w:hint="eastAsia"/>
        </w:rPr>
        <w:t>наук</w:t>
      </w:r>
      <w:r>
        <w:t xml:space="preserve"> </w:t>
      </w:r>
      <w:r>
        <w:rPr>
          <w:rFonts w:hint="eastAsia"/>
        </w:rPr>
        <w:t>Болдушевский</w:t>
      </w:r>
      <w:r>
        <w:t xml:space="preserve"> </w:t>
      </w:r>
      <w:r>
        <w:rPr>
          <w:rFonts w:hint="eastAsia"/>
        </w:rPr>
        <w:t>Роман</w:t>
      </w:r>
      <w:r>
        <w:t xml:space="preserve"> </w:t>
      </w:r>
      <w:r>
        <w:rPr>
          <w:rFonts w:hint="eastAsia"/>
        </w:rPr>
        <w:t>Эдуардович</w:t>
      </w:r>
    </w:p>
    <w:p w14:paraId="69D8FB7A" w14:textId="77777777" w:rsidR="007810E4" w:rsidRDefault="007810E4" w:rsidP="007810E4">
      <w:r>
        <w:rPr>
          <w:rFonts w:hint="eastAsia"/>
        </w:rPr>
        <w:t>ВВЕДЕНИЕ</w:t>
      </w:r>
    </w:p>
    <w:p w14:paraId="443473A0" w14:textId="77777777" w:rsidR="007810E4" w:rsidRDefault="007810E4" w:rsidP="007810E4"/>
    <w:p w14:paraId="2B44A814" w14:textId="77777777" w:rsidR="007810E4" w:rsidRDefault="007810E4" w:rsidP="007810E4">
      <w:r>
        <w:rPr>
          <w:rFonts w:hint="eastAsia"/>
        </w:rPr>
        <w:t>Глава</w:t>
      </w:r>
      <w:r>
        <w:t xml:space="preserve"> 1. </w:t>
      </w:r>
      <w:r>
        <w:rPr>
          <w:rFonts w:hint="eastAsia"/>
        </w:rPr>
        <w:t>Литературный</w:t>
      </w:r>
      <w:r>
        <w:t xml:space="preserve"> </w:t>
      </w:r>
      <w:r>
        <w:rPr>
          <w:rFonts w:hint="eastAsia"/>
        </w:rPr>
        <w:t>обзор</w:t>
      </w:r>
    </w:p>
    <w:p w14:paraId="03F0D0C6" w14:textId="77777777" w:rsidR="007810E4" w:rsidRDefault="007810E4" w:rsidP="007810E4"/>
    <w:p w14:paraId="4885F6AC" w14:textId="77777777" w:rsidR="007810E4" w:rsidRDefault="007810E4" w:rsidP="007810E4">
      <w:r>
        <w:t xml:space="preserve">1.1 </w:t>
      </w:r>
      <w:r>
        <w:rPr>
          <w:rFonts w:hint="eastAsia"/>
        </w:rPr>
        <w:t>Примеси</w:t>
      </w:r>
      <w:r>
        <w:t xml:space="preserve"> </w:t>
      </w:r>
      <w:r>
        <w:rPr>
          <w:rFonts w:hint="eastAsia"/>
        </w:rPr>
        <w:t>металлов</w:t>
      </w:r>
      <w:r>
        <w:t xml:space="preserve"> </w:t>
      </w:r>
      <w:r>
        <w:rPr>
          <w:rFonts w:hint="eastAsia"/>
        </w:rPr>
        <w:t>в</w:t>
      </w:r>
      <w:r>
        <w:t xml:space="preserve"> </w:t>
      </w:r>
      <w:r>
        <w:rPr>
          <w:rFonts w:hint="eastAsia"/>
        </w:rPr>
        <w:t>нефти</w:t>
      </w:r>
      <w:r>
        <w:t xml:space="preserve"> </w:t>
      </w:r>
      <w:r>
        <w:rPr>
          <w:rFonts w:hint="eastAsia"/>
        </w:rPr>
        <w:t>и</w:t>
      </w:r>
      <w:r>
        <w:t xml:space="preserve"> </w:t>
      </w:r>
      <w:r>
        <w:rPr>
          <w:rFonts w:hint="eastAsia"/>
        </w:rPr>
        <w:t>нефтяных</w:t>
      </w:r>
      <w:r>
        <w:t xml:space="preserve"> </w:t>
      </w:r>
      <w:r>
        <w:rPr>
          <w:rFonts w:hint="eastAsia"/>
        </w:rPr>
        <w:t>фракциях</w:t>
      </w:r>
    </w:p>
    <w:p w14:paraId="56550DE8" w14:textId="77777777" w:rsidR="007810E4" w:rsidRDefault="007810E4" w:rsidP="007810E4"/>
    <w:p w14:paraId="18036CED" w14:textId="77777777" w:rsidR="007810E4" w:rsidRDefault="007810E4" w:rsidP="007810E4">
      <w:r>
        <w:t xml:space="preserve">1.2 </w:t>
      </w:r>
      <w:r>
        <w:rPr>
          <w:rFonts w:hint="eastAsia"/>
        </w:rPr>
        <w:t>Процессы</w:t>
      </w:r>
      <w:r>
        <w:t xml:space="preserve">, </w:t>
      </w:r>
      <w:r>
        <w:rPr>
          <w:rFonts w:hint="eastAsia"/>
        </w:rPr>
        <w:t>обеспечивающие</w:t>
      </w:r>
      <w:r>
        <w:t xml:space="preserve"> </w:t>
      </w:r>
      <w:r>
        <w:rPr>
          <w:rFonts w:hint="eastAsia"/>
        </w:rPr>
        <w:t>деметаллизацию</w:t>
      </w:r>
      <w:r>
        <w:t xml:space="preserve"> </w:t>
      </w:r>
      <w:r>
        <w:rPr>
          <w:rFonts w:hint="eastAsia"/>
        </w:rPr>
        <w:t>нефтяного</w:t>
      </w:r>
      <w:r>
        <w:t xml:space="preserve"> </w:t>
      </w:r>
      <w:r>
        <w:rPr>
          <w:rFonts w:hint="eastAsia"/>
        </w:rPr>
        <w:t>сырья</w:t>
      </w:r>
    </w:p>
    <w:p w14:paraId="56768C4C" w14:textId="77777777" w:rsidR="007810E4" w:rsidRDefault="007810E4" w:rsidP="007810E4"/>
    <w:p w14:paraId="1CF13566" w14:textId="77777777" w:rsidR="007810E4" w:rsidRDefault="007810E4" w:rsidP="007810E4">
      <w:r>
        <w:t xml:space="preserve">1.3 </w:t>
      </w:r>
      <w:r>
        <w:rPr>
          <w:rFonts w:hint="eastAsia"/>
        </w:rPr>
        <w:t>Влияние</w:t>
      </w:r>
      <w:r>
        <w:t xml:space="preserve"> </w:t>
      </w:r>
      <w:r>
        <w:rPr>
          <w:rFonts w:hint="eastAsia"/>
        </w:rPr>
        <w:t>примесей</w:t>
      </w:r>
      <w:r>
        <w:t xml:space="preserve"> </w:t>
      </w:r>
      <w:r>
        <w:rPr>
          <w:rFonts w:hint="eastAsia"/>
        </w:rPr>
        <w:t>металлов</w:t>
      </w:r>
      <w:r>
        <w:t xml:space="preserve"> </w:t>
      </w:r>
      <w:r>
        <w:rPr>
          <w:rFonts w:hint="eastAsia"/>
        </w:rPr>
        <w:t>на</w:t>
      </w:r>
      <w:r>
        <w:t xml:space="preserve"> </w:t>
      </w:r>
      <w:r>
        <w:rPr>
          <w:rFonts w:hint="eastAsia"/>
        </w:rPr>
        <w:t>протекание</w:t>
      </w:r>
      <w:r>
        <w:t xml:space="preserve"> </w:t>
      </w:r>
      <w:r>
        <w:rPr>
          <w:rFonts w:hint="eastAsia"/>
        </w:rPr>
        <w:t>гидрогенизационных</w:t>
      </w:r>
      <w:r>
        <w:t xml:space="preserve"> </w:t>
      </w:r>
      <w:r>
        <w:rPr>
          <w:rFonts w:hint="eastAsia"/>
        </w:rPr>
        <w:t>процессов</w:t>
      </w:r>
      <w:r>
        <w:t xml:space="preserve"> </w:t>
      </w:r>
      <w:r>
        <w:rPr>
          <w:rFonts w:hint="eastAsia"/>
        </w:rPr>
        <w:t>переработки</w:t>
      </w:r>
      <w:r>
        <w:t xml:space="preserve"> </w:t>
      </w:r>
      <w:r>
        <w:rPr>
          <w:rFonts w:hint="eastAsia"/>
        </w:rPr>
        <w:t>нефти</w:t>
      </w:r>
    </w:p>
    <w:p w14:paraId="6C9A5235" w14:textId="77777777" w:rsidR="007810E4" w:rsidRDefault="007810E4" w:rsidP="007810E4"/>
    <w:p w14:paraId="7750B862" w14:textId="77777777" w:rsidR="007810E4" w:rsidRDefault="007810E4" w:rsidP="007810E4">
      <w:r>
        <w:t xml:space="preserve">1.4 </w:t>
      </w:r>
      <w:r>
        <w:rPr>
          <w:rFonts w:hint="eastAsia"/>
        </w:rPr>
        <w:t>Использование</w:t>
      </w:r>
      <w:r>
        <w:t xml:space="preserve"> </w:t>
      </w:r>
      <w:r>
        <w:rPr>
          <w:rFonts w:hint="eastAsia"/>
        </w:rPr>
        <w:t>катализаторов</w:t>
      </w:r>
      <w:r>
        <w:t xml:space="preserve"> </w:t>
      </w:r>
      <w:r>
        <w:rPr>
          <w:rFonts w:hint="eastAsia"/>
        </w:rPr>
        <w:t>гидродеметаллизации</w:t>
      </w:r>
      <w:r>
        <w:t xml:space="preserve"> </w:t>
      </w:r>
      <w:r>
        <w:rPr>
          <w:rFonts w:hint="eastAsia"/>
        </w:rPr>
        <w:t>в</w:t>
      </w:r>
      <w:r>
        <w:t xml:space="preserve"> </w:t>
      </w:r>
      <w:r>
        <w:rPr>
          <w:rFonts w:hint="eastAsia"/>
        </w:rPr>
        <w:t>реакторах</w:t>
      </w:r>
      <w:r>
        <w:t xml:space="preserve"> </w:t>
      </w:r>
      <w:r>
        <w:rPr>
          <w:rFonts w:hint="eastAsia"/>
        </w:rPr>
        <w:t>гидрогенизационных</w:t>
      </w:r>
      <w:r>
        <w:t xml:space="preserve"> </w:t>
      </w:r>
      <w:r>
        <w:rPr>
          <w:rFonts w:hint="eastAsia"/>
        </w:rPr>
        <w:t>процессов</w:t>
      </w:r>
      <w:r>
        <w:t xml:space="preserve"> </w:t>
      </w:r>
      <w:r>
        <w:rPr>
          <w:rFonts w:hint="eastAsia"/>
        </w:rPr>
        <w:t>переработки</w:t>
      </w:r>
      <w:r>
        <w:t xml:space="preserve"> </w:t>
      </w:r>
      <w:r>
        <w:rPr>
          <w:rFonts w:hint="eastAsia"/>
        </w:rPr>
        <w:t>нефтяного</w:t>
      </w:r>
      <w:r>
        <w:t xml:space="preserve"> </w:t>
      </w:r>
      <w:r>
        <w:rPr>
          <w:rFonts w:hint="eastAsia"/>
        </w:rPr>
        <w:t>сырья</w:t>
      </w:r>
    </w:p>
    <w:p w14:paraId="6EBE6EA0" w14:textId="77777777" w:rsidR="007810E4" w:rsidRDefault="007810E4" w:rsidP="007810E4"/>
    <w:p w14:paraId="1AA6E70A" w14:textId="77777777" w:rsidR="007810E4" w:rsidRDefault="007810E4" w:rsidP="007810E4">
      <w:r>
        <w:t xml:space="preserve">1.4.1 </w:t>
      </w:r>
      <w:r>
        <w:rPr>
          <w:rFonts w:hint="eastAsia"/>
        </w:rPr>
        <w:t>Способы</w:t>
      </w:r>
      <w:r>
        <w:t xml:space="preserve"> </w:t>
      </w:r>
      <w:r>
        <w:rPr>
          <w:rFonts w:hint="eastAsia"/>
        </w:rPr>
        <w:t>организации</w:t>
      </w:r>
      <w:r>
        <w:t xml:space="preserve"> </w:t>
      </w:r>
      <w:r>
        <w:rPr>
          <w:rFonts w:hint="eastAsia"/>
        </w:rPr>
        <w:t>защитного</w:t>
      </w:r>
      <w:r>
        <w:t xml:space="preserve"> </w:t>
      </w:r>
      <w:r>
        <w:rPr>
          <w:rFonts w:hint="eastAsia"/>
        </w:rPr>
        <w:t>слоя</w:t>
      </w:r>
    </w:p>
    <w:p w14:paraId="0FFA284D" w14:textId="77777777" w:rsidR="007810E4" w:rsidRDefault="007810E4" w:rsidP="007810E4"/>
    <w:p w14:paraId="0AE8D842" w14:textId="77777777" w:rsidR="007810E4" w:rsidRDefault="007810E4" w:rsidP="007810E4">
      <w:r>
        <w:t xml:space="preserve">1.4.2 </w:t>
      </w:r>
      <w:r>
        <w:rPr>
          <w:rFonts w:hint="eastAsia"/>
        </w:rPr>
        <w:t>Катализаторы</w:t>
      </w:r>
      <w:r>
        <w:t xml:space="preserve"> </w:t>
      </w:r>
      <w:r>
        <w:rPr>
          <w:rFonts w:hint="eastAsia"/>
        </w:rPr>
        <w:t>гидродеметаллизации</w:t>
      </w:r>
    </w:p>
    <w:p w14:paraId="21BD1DFE" w14:textId="77777777" w:rsidR="007810E4" w:rsidRDefault="007810E4" w:rsidP="007810E4"/>
    <w:p w14:paraId="6F344DB8" w14:textId="77777777" w:rsidR="007810E4" w:rsidRDefault="007810E4" w:rsidP="007810E4">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449691BE" w14:textId="77777777" w:rsidR="007810E4" w:rsidRDefault="007810E4" w:rsidP="007810E4"/>
    <w:p w14:paraId="5F61F047" w14:textId="77777777" w:rsidR="007810E4" w:rsidRDefault="007810E4" w:rsidP="007810E4">
      <w:r>
        <w:t xml:space="preserve">2.1 </w:t>
      </w:r>
      <w:r>
        <w:rPr>
          <w:rFonts w:hint="eastAsia"/>
        </w:rPr>
        <w:t>Приготовление</w:t>
      </w:r>
      <w:r>
        <w:t xml:space="preserve"> </w:t>
      </w:r>
      <w:r>
        <w:rPr>
          <w:rFonts w:hint="eastAsia"/>
        </w:rPr>
        <w:t>катализаторов</w:t>
      </w:r>
    </w:p>
    <w:p w14:paraId="4B4BADDB" w14:textId="77777777" w:rsidR="007810E4" w:rsidRDefault="007810E4" w:rsidP="007810E4"/>
    <w:p w14:paraId="31599123" w14:textId="77777777" w:rsidR="007810E4" w:rsidRDefault="007810E4" w:rsidP="007810E4">
      <w:r>
        <w:t xml:space="preserve">2.1.1 </w:t>
      </w:r>
      <w:r>
        <w:rPr>
          <w:rFonts w:hint="eastAsia"/>
        </w:rPr>
        <w:t>Синтез</w:t>
      </w:r>
      <w:r>
        <w:t xml:space="preserve"> </w:t>
      </w:r>
      <w:r>
        <w:rPr>
          <w:rFonts w:hint="eastAsia"/>
        </w:rPr>
        <w:t>носителей</w:t>
      </w:r>
      <w:r>
        <w:t xml:space="preserve"> </w:t>
      </w:r>
      <w:r>
        <w:rPr>
          <w:rFonts w:hint="eastAsia"/>
        </w:rPr>
        <w:t>катализаторов</w:t>
      </w:r>
    </w:p>
    <w:p w14:paraId="5421B8BD" w14:textId="77777777" w:rsidR="007810E4" w:rsidRDefault="007810E4" w:rsidP="007810E4"/>
    <w:p w14:paraId="2CB92060" w14:textId="77777777" w:rsidR="007810E4" w:rsidRDefault="007810E4" w:rsidP="007810E4">
      <w:r>
        <w:lastRenderedPageBreak/>
        <w:t xml:space="preserve">2.1.2 </w:t>
      </w:r>
      <w:r>
        <w:rPr>
          <w:rFonts w:hint="eastAsia"/>
        </w:rPr>
        <w:t>Синтез</w:t>
      </w:r>
      <w:r>
        <w:t xml:space="preserve"> </w:t>
      </w:r>
      <w:r>
        <w:rPr>
          <w:rFonts w:hint="eastAsia"/>
        </w:rPr>
        <w:t>и</w:t>
      </w:r>
      <w:r>
        <w:t xml:space="preserve"> </w:t>
      </w:r>
      <w:r>
        <w:rPr>
          <w:rFonts w:hint="eastAsia"/>
        </w:rPr>
        <w:t>сульфидирование</w:t>
      </w:r>
      <w:r>
        <w:t xml:space="preserve"> </w:t>
      </w:r>
      <w:r>
        <w:rPr>
          <w:rFonts w:hint="eastAsia"/>
        </w:rPr>
        <w:t>катализаторов</w:t>
      </w:r>
    </w:p>
    <w:p w14:paraId="551BC410" w14:textId="77777777" w:rsidR="007810E4" w:rsidRDefault="007810E4" w:rsidP="007810E4"/>
    <w:p w14:paraId="253D74B4" w14:textId="77777777" w:rsidR="007810E4" w:rsidRDefault="007810E4" w:rsidP="007810E4">
      <w:r>
        <w:t xml:space="preserve">2.2 </w:t>
      </w:r>
      <w:r>
        <w:rPr>
          <w:rFonts w:hint="eastAsia"/>
        </w:rPr>
        <w:t>Определение</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носителей</w:t>
      </w:r>
      <w:r>
        <w:t xml:space="preserve"> </w:t>
      </w:r>
      <w:r>
        <w:rPr>
          <w:rFonts w:hint="eastAsia"/>
        </w:rPr>
        <w:t>и</w:t>
      </w:r>
      <w:r>
        <w:t xml:space="preserve"> </w:t>
      </w:r>
      <w:r>
        <w:rPr>
          <w:rFonts w:hint="eastAsia"/>
        </w:rPr>
        <w:t>катализаторов</w:t>
      </w:r>
    </w:p>
    <w:p w14:paraId="41B2DD88" w14:textId="77777777" w:rsidR="007810E4" w:rsidRDefault="007810E4" w:rsidP="007810E4"/>
    <w:p w14:paraId="05E97078" w14:textId="77777777" w:rsidR="007810E4" w:rsidRDefault="007810E4" w:rsidP="007810E4">
      <w:r>
        <w:t xml:space="preserve">2.3 </w:t>
      </w:r>
      <w:r>
        <w:rPr>
          <w:rFonts w:hint="eastAsia"/>
        </w:rPr>
        <w:t>Методы</w:t>
      </w:r>
      <w:r>
        <w:t xml:space="preserve"> </w:t>
      </w:r>
      <w:r>
        <w:rPr>
          <w:rFonts w:hint="eastAsia"/>
        </w:rPr>
        <w:t>исследования</w:t>
      </w:r>
      <w:r>
        <w:t xml:space="preserve"> </w:t>
      </w:r>
      <w:r>
        <w:rPr>
          <w:rFonts w:hint="eastAsia"/>
        </w:rPr>
        <w:t>каталитических</w:t>
      </w:r>
      <w:r>
        <w:t xml:space="preserve"> </w:t>
      </w:r>
      <w:r>
        <w:rPr>
          <w:rFonts w:hint="eastAsia"/>
        </w:rPr>
        <w:t>свойств</w:t>
      </w:r>
    </w:p>
    <w:p w14:paraId="678C58B3" w14:textId="77777777" w:rsidR="007810E4" w:rsidRDefault="007810E4" w:rsidP="007810E4"/>
    <w:p w14:paraId="0E33B235" w14:textId="77777777" w:rsidR="007810E4" w:rsidRDefault="007810E4" w:rsidP="007810E4">
      <w:r>
        <w:t xml:space="preserve">2.3.1 </w:t>
      </w:r>
      <w:r>
        <w:rPr>
          <w:rFonts w:hint="eastAsia"/>
        </w:rPr>
        <w:t>Каталитические</w:t>
      </w:r>
      <w:r>
        <w:t xml:space="preserve"> </w:t>
      </w:r>
      <w:r>
        <w:rPr>
          <w:rFonts w:hint="eastAsia"/>
        </w:rPr>
        <w:t>свойства</w:t>
      </w:r>
      <w:r>
        <w:t xml:space="preserve"> </w:t>
      </w:r>
      <w:r>
        <w:rPr>
          <w:rFonts w:hint="eastAsia"/>
        </w:rPr>
        <w:t>в</w:t>
      </w:r>
      <w:r>
        <w:t xml:space="preserve"> </w:t>
      </w:r>
      <w:r>
        <w:rPr>
          <w:rFonts w:hint="eastAsia"/>
        </w:rPr>
        <w:t>модельных</w:t>
      </w:r>
      <w:r>
        <w:t xml:space="preserve"> </w:t>
      </w:r>
      <w:r>
        <w:rPr>
          <w:rFonts w:hint="eastAsia"/>
        </w:rPr>
        <w:t>реакциях</w:t>
      </w:r>
      <w:r>
        <w:t xml:space="preserve"> </w:t>
      </w:r>
      <w:r>
        <w:rPr>
          <w:rFonts w:hint="eastAsia"/>
        </w:rPr>
        <w:t>гидрирования</w:t>
      </w:r>
      <w:r>
        <w:t xml:space="preserve">, </w:t>
      </w:r>
      <w:r>
        <w:rPr>
          <w:rFonts w:hint="eastAsia"/>
        </w:rPr>
        <w:t>гидрообессеривания</w:t>
      </w:r>
      <w:r>
        <w:t xml:space="preserve"> </w:t>
      </w:r>
      <w:r>
        <w:rPr>
          <w:rFonts w:hint="eastAsia"/>
        </w:rPr>
        <w:t>и</w:t>
      </w:r>
      <w:r>
        <w:t xml:space="preserve"> </w:t>
      </w:r>
      <w:r>
        <w:rPr>
          <w:rFonts w:hint="eastAsia"/>
        </w:rPr>
        <w:t>гидрокрекинга</w:t>
      </w:r>
      <w:r>
        <w:t xml:space="preserve"> </w:t>
      </w:r>
      <w:r>
        <w:rPr>
          <w:rFonts w:hint="eastAsia"/>
        </w:rPr>
        <w:t>модельных</w:t>
      </w:r>
      <w:r>
        <w:t xml:space="preserve"> </w:t>
      </w:r>
      <w:r>
        <w:rPr>
          <w:rFonts w:hint="eastAsia"/>
        </w:rPr>
        <w:t>соединений</w:t>
      </w:r>
    </w:p>
    <w:p w14:paraId="7048534C" w14:textId="77777777" w:rsidR="007810E4" w:rsidRDefault="007810E4" w:rsidP="007810E4"/>
    <w:p w14:paraId="21B085B8" w14:textId="77777777" w:rsidR="007810E4" w:rsidRDefault="007810E4" w:rsidP="007810E4">
      <w:r>
        <w:t xml:space="preserve">2.3.2 </w:t>
      </w:r>
      <w:r>
        <w:rPr>
          <w:rFonts w:hint="eastAsia"/>
        </w:rPr>
        <w:t>Исследования</w:t>
      </w:r>
      <w:r>
        <w:t xml:space="preserve"> </w:t>
      </w:r>
      <w:r>
        <w:rPr>
          <w:rFonts w:hint="eastAsia"/>
        </w:rPr>
        <w:t>каталитической</w:t>
      </w:r>
      <w:r>
        <w:t xml:space="preserve"> </w:t>
      </w:r>
      <w:r>
        <w:rPr>
          <w:rFonts w:hint="eastAsia"/>
        </w:rPr>
        <w:t>активности</w:t>
      </w:r>
      <w:r>
        <w:t xml:space="preserve"> </w:t>
      </w:r>
      <w:r>
        <w:rPr>
          <w:rFonts w:hint="eastAsia"/>
        </w:rPr>
        <w:t>в</w:t>
      </w:r>
      <w:r>
        <w:t xml:space="preserve"> </w:t>
      </w:r>
      <w:r>
        <w:rPr>
          <w:rFonts w:hint="eastAsia"/>
        </w:rPr>
        <w:t>процессе</w:t>
      </w:r>
      <w:r>
        <w:t xml:space="preserve"> </w:t>
      </w:r>
      <w:r>
        <w:rPr>
          <w:rFonts w:hint="eastAsia"/>
        </w:rPr>
        <w:t>гидродеметаллизации</w:t>
      </w:r>
      <w:r>
        <w:t xml:space="preserve"> </w:t>
      </w:r>
      <w:r>
        <w:rPr>
          <w:rFonts w:hint="eastAsia"/>
        </w:rPr>
        <w:t>нефтяных</w:t>
      </w:r>
      <w:r>
        <w:t xml:space="preserve"> </w:t>
      </w:r>
      <w:r>
        <w:rPr>
          <w:rFonts w:hint="eastAsia"/>
        </w:rPr>
        <w:t>фракций</w:t>
      </w:r>
    </w:p>
    <w:p w14:paraId="0C06A81B" w14:textId="77777777" w:rsidR="007810E4" w:rsidRDefault="007810E4" w:rsidP="007810E4"/>
    <w:p w14:paraId="766BD97D" w14:textId="77777777" w:rsidR="007810E4" w:rsidRDefault="007810E4" w:rsidP="007810E4">
      <w:r>
        <w:t xml:space="preserve">2.4 </w:t>
      </w:r>
      <w:r>
        <w:rPr>
          <w:rFonts w:hint="eastAsia"/>
        </w:rPr>
        <w:t>Методы</w:t>
      </w:r>
      <w:r>
        <w:t xml:space="preserve"> </w:t>
      </w:r>
      <w:r>
        <w:rPr>
          <w:rFonts w:hint="eastAsia"/>
        </w:rPr>
        <w:t>исследования</w:t>
      </w:r>
      <w:r>
        <w:t xml:space="preserve"> </w:t>
      </w:r>
      <w:r>
        <w:rPr>
          <w:rFonts w:hint="eastAsia"/>
        </w:rPr>
        <w:t>физико</w:t>
      </w:r>
      <w:r>
        <w:t>-</w:t>
      </w:r>
      <w:r>
        <w:rPr>
          <w:rFonts w:hint="eastAsia"/>
        </w:rPr>
        <w:t>химических</w:t>
      </w:r>
      <w:r>
        <w:t xml:space="preserve"> </w:t>
      </w:r>
      <w:r>
        <w:rPr>
          <w:rFonts w:hint="eastAsia"/>
        </w:rPr>
        <w:t>характеристик</w:t>
      </w:r>
      <w:r>
        <w:t xml:space="preserve"> </w:t>
      </w:r>
      <w:r>
        <w:rPr>
          <w:rFonts w:hint="eastAsia"/>
        </w:rPr>
        <w:t>сырья</w:t>
      </w:r>
      <w:r>
        <w:t xml:space="preserve"> </w:t>
      </w:r>
      <w:r>
        <w:rPr>
          <w:rFonts w:hint="eastAsia"/>
        </w:rPr>
        <w:t>и</w:t>
      </w:r>
      <w:r>
        <w:t xml:space="preserve"> </w:t>
      </w:r>
      <w:r>
        <w:rPr>
          <w:rFonts w:hint="eastAsia"/>
        </w:rPr>
        <w:t>продуктов</w:t>
      </w:r>
    </w:p>
    <w:p w14:paraId="22838DC4" w14:textId="77777777" w:rsidR="007810E4" w:rsidRDefault="007810E4" w:rsidP="007810E4"/>
    <w:p w14:paraId="2BE26DB3" w14:textId="77777777" w:rsidR="007810E4" w:rsidRDefault="007810E4" w:rsidP="007810E4">
      <w:r>
        <w:rPr>
          <w:rFonts w:hint="eastAsia"/>
        </w:rPr>
        <w:t>Глава</w:t>
      </w:r>
      <w:r>
        <w:t xml:space="preserve"> 3. </w:t>
      </w:r>
      <w:r>
        <w:rPr>
          <w:rFonts w:hint="eastAsia"/>
        </w:rPr>
        <w:t>Влияние</w:t>
      </w:r>
      <w:r>
        <w:t xml:space="preserve"> </w:t>
      </w:r>
      <w:r>
        <w:rPr>
          <w:rFonts w:hint="eastAsia"/>
        </w:rPr>
        <w:t>состава</w:t>
      </w:r>
      <w:r>
        <w:t xml:space="preserve"> </w:t>
      </w:r>
      <w:r>
        <w:rPr>
          <w:rFonts w:hint="eastAsia"/>
        </w:rPr>
        <w:t>и</w:t>
      </w:r>
      <w:r>
        <w:t xml:space="preserve"> </w:t>
      </w:r>
      <w:r>
        <w:rPr>
          <w:rFonts w:hint="eastAsia"/>
        </w:rPr>
        <w:t>способа</w:t>
      </w:r>
      <w:r>
        <w:t xml:space="preserve"> </w:t>
      </w:r>
      <w:r>
        <w:rPr>
          <w:rFonts w:hint="eastAsia"/>
        </w:rPr>
        <w:t>приготовления</w:t>
      </w:r>
      <w:r>
        <w:t xml:space="preserve"> </w:t>
      </w:r>
      <w:r>
        <w:rPr>
          <w:rFonts w:hint="eastAsia"/>
        </w:rPr>
        <w:t>катализаторов</w:t>
      </w:r>
      <w:r>
        <w:t xml:space="preserve"> </w:t>
      </w:r>
      <w:r>
        <w:rPr>
          <w:rFonts w:hint="eastAsia"/>
        </w:rPr>
        <w:t>деметаллизации</w:t>
      </w:r>
    </w:p>
    <w:p w14:paraId="2897292C" w14:textId="77777777" w:rsidR="007810E4" w:rsidRDefault="007810E4" w:rsidP="007810E4"/>
    <w:p w14:paraId="4A1338DA" w14:textId="77777777" w:rsidR="007810E4" w:rsidRDefault="007810E4" w:rsidP="007810E4">
      <w:r>
        <w:rPr>
          <w:rFonts w:hint="eastAsia"/>
        </w:rPr>
        <w:t>на</w:t>
      </w:r>
      <w:r>
        <w:t xml:space="preserve"> </w:t>
      </w:r>
      <w:r>
        <w:rPr>
          <w:rFonts w:hint="eastAsia"/>
        </w:rPr>
        <w:t>физико</w:t>
      </w:r>
      <w:r>
        <w:t>-</w:t>
      </w:r>
      <w:r>
        <w:rPr>
          <w:rFonts w:hint="eastAsia"/>
        </w:rPr>
        <w:t>химические</w:t>
      </w:r>
      <w:r>
        <w:t xml:space="preserve"> </w:t>
      </w:r>
      <w:r>
        <w:rPr>
          <w:rFonts w:hint="eastAsia"/>
        </w:rPr>
        <w:t>и</w:t>
      </w:r>
      <w:r>
        <w:t xml:space="preserve"> </w:t>
      </w:r>
      <w:r>
        <w:rPr>
          <w:rFonts w:hint="eastAsia"/>
        </w:rPr>
        <w:t>каталитические</w:t>
      </w:r>
      <w:r>
        <w:t xml:space="preserve"> </w:t>
      </w:r>
      <w:r>
        <w:rPr>
          <w:rFonts w:hint="eastAsia"/>
        </w:rPr>
        <w:t>свойства</w:t>
      </w:r>
    </w:p>
    <w:p w14:paraId="5E78E20E" w14:textId="77777777" w:rsidR="007810E4" w:rsidRDefault="007810E4" w:rsidP="007810E4"/>
    <w:p w14:paraId="5E850B46" w14:textId="77777777" w:rsidR="007810E4" w:rsidRDefault="007810E4" w:rsidP="007810E4">
      <w:r>
        <w:t xml:space="preserve">3.1 </w:t>
      </w:r>
      <w:r>
        <w:rPr>
          <w:rFonts w:hint="eastAsia"/>
        </w:rPr>
        <w:t>Влияние</w:t>
      </w:r>
      <w:r>
        <w:t xml:space="preserve"> </w:t>
      </w:r>
      <w:r>
        <w:rPr>
          <w:rFonts w:hint="eastAsia"/>
        </w:rPr>
        <w:t>состава</w:t>
      </w:r>
      <w:r>
        <w:t xml:space="preserve"> </w:t>
      </w:r>
      <w:r>
        <w:rPr>
          <w:rFonts w:hint="eastAsia"/>
        </w:rPr>
        <w:t>би</w:t>
      </w:r>
      <w:r>
        <w:t xml:space="preserve">- </w:t>
      </w:r>
      <w:r>
        <w:rPr>
          <w:rFonts w:hint="eastAsia"/>
        </w:rPr>
        <w:t>и</w:t>
      </w:r>
      <w:r>
        <w:t xml:space="preserve"> </w:t>
      </w:r>
      <w:r>
        <w:rPr>
          <w:rFonts w:hint="eastAsia"/>
        </w:rPr>
        <w:t>триметаллических</w:t>
      </w:r>
      <w:r>
        <w:t xml:space="preserve"> </w:t>
      </w:r>
      <w:r>
        <w:rPr>
          <w:rFonts w:hint="eastAsia"/>
        </w:rPr>
        <w:t>М</w:t>
      </w:r>
      <w:r>
        <w:t>(</w:t>
      </w:r>
      <w:r>
        <w:rPr>
          <w:rFonts w:hint="eastAsia"/>
        </w:rPr>
        <w:t>Со</w:t>
      </w:r>
      <w:r>
        <w:t>(</w:t>
      </w:r>
      <w:r>
        <w:rPr>
          <w:rFonts w:hint="eastAsia"/>
        </w:rPr>
        <w:t>Бе</w:t>
      </w:r>
      <w:r>
        <w:t>))</w:t>
      </w:r>
      <w:r>
        <w:rPr>
          <w:rFonts w:hint="eastAsia"/>
        </w:rPr>
        <w:t>Мо</w:t>
      </w:r>
      <w:r>
        <w:t>/</w:t>
      </w:r>
      <w:r>
        <w:rPr>
          <w:rFonts w:hint="eastAsia"/>
        </w:rPr>
        <w:t>А</w:t>
      </w:r>
      <w:r>
        <w:t xml:space="preserve">1203 </w:t>
      </w:r>
      <w:r>
        <w:rPr>
          <w:rFonts w:hint="eastAsia"/>
        </w:rPr>
        <w:t>катализаторов</w:t>
      </w:r>
      <w:r>
        <w:t xml:space="preserve"> </w:t>
      </w:r>
      <w:r>
        <w:rPr>
          <w:rFonts w:hint="eastAsia"/>
        </w:rPr>
        <w:t>на</w:t>
      </w:r>
      <w:r>
        <w:t xml:space="preserve"> </w:t>
      </w:r>
      <w:r>
        <w:rPr>
          <w:rFonts w:hint="eastAsia"/>
        </w:rPr>
        <w:t>их</w:t>
      </w:r>
      <w:r>
        <w:t xml:space="preserve"> </w:t>
      </w:r>
      <w:r>
        <w:rPr>
          <w:rFonts w:hint="eastAsia"/>
        </w:rPr>
        <w:t>активность</w:t>
      </w:r>
      <w:r>
        <w:t xml:space="preserve"> </w:t>
      </w:r>
      <w:r>
        <w:rPr>
          <w:rFonts w:hint="eastAsia"/>
        </w:rPr>
        <w:t>в</w:t>
      </w:r>
      <w:r>
        <w:t xml:space="preserve"> </w:t>
      </w:r>
      <w:r>
        <w:rPr>
          <w:rFonts w:hint="eastAsia"/>
        </w:rPr>
        <w:t>целевых</w:t>
      </w:r>
      <w:r>
        <w:t xml:space="preserve"> </w:t>
      </w:r>
      <w:r>
        <w:rPr>
          <w:rFonts w:hint="eastAsia"/>
        </w:rPr>
        <w:t>реакциях</w:t>
      </w:r>
      <w:r>
        <w:t xml:space="preserve"> </w:t>
      </w:r>
      <w:r>
        <w:rPr>
          <w:rFonts w:hint="eastAsia"/>
        </w:rPr>
        <w:t>гидродеметаллизации</w:t>
      </w:r>
    </w:p>
    <w:p w14:paraId="310E749E" w14:textId="77777777" w:rsidR="007810E4" w:rsidRDefault="007810E4" w:rsidP="007810E4"/>
    <w:p w14:paraId="129C925D" w14:textId="77777777" w:rsidR="007810E4" w:rsidRDefault="007810E4" w:rsidP="007810E4">
      <w:r>
        <w:t xml:space="preserve">3.1.1 </w:t>
      </w:r>
      <w:r>
        <w:rPr>
          <w:rFonts w:hint="eastAsia"/>
        </w:rPr>
        <w:t>Состав</w:t>
      </w:r>
      <w:r>
        <w:t xml:space="preserve"> </w:t>
      </w:r>
      <w:r>
        <w:rPr>
          <w:rFonts w:hint="eastAsia"/>
        </w:rPr>
        <w:t>и</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катализаторов</w:t>
      </w:r>
    </w:p>
    <w:p w14:paraId="1BA7BFC5" w14:textId="77777777" w:rsidR="007810E4" w:rsidRDefault="007810E4" w:rsidP="007810E4"/>
    <w:p w14:paraId="0D74B512" w14:textId="77777777" w:rsidR="007810E4" w:rsidRDefault="007810E4" w:rsidP="007810E4">
      <w:r>
        <w:t xml:space="preserve">3.1.2 </w:t>
      </w:r>
      <w:r>
        <w:rPr>
          <w:rFonts w:hint="eastAsia"/>
        </w:rPr>
        <w:t>Каталитические</w:t>
      </w:r>
      <w:r>
        <w:t xml:space="preserve"> </w:t>
      </w:r>
      <w:r>
        <w:rPr>
          <w:rFonts w:hint="eastAsia"/>
        </w:rPr>
        <w:t>испытания</w:t>
      </w:r>
    </w:p>
    <w:p w14:paraId="51533879" w14:textId="77777777" w:rsidR="007810E4" w:rsidRDefault="007810E4" w:rsidP="007810E4"/>
    <w:p w14:paraId="00AA57FF" w14:textId="77777777" w:rsidR="007810E4" w:rsidRDefault="007810E4" w:rsidP="007810E4">
      <w:r>
        <w:t xml:space="preserve">3.2 </w:t>
      </w:r>
      <w:r>
        <w:rPr>
          <w:rFonts w:hint="eastAsia"/>
        </w:rPr>
        <w:t>Влияние</w:t>
      </w:r>
      <w:r>
        <w:t xml:space="preserve"> </w:t>
      </w:r>
      <w:r>
        <w:rPr>
          <w:rFonts w:hint="eastAsia"/>
        </w:rPr>
        <w:t>состава</w:t>
      </w:r>
      <w:r>
        <w:t xml:space="preserve"> </w:t>
      </w:r>
      <w:r>
        <w:rPr>
          <w:rFonts w:hint="eastAsia"/>
        </w:rPr>
        <w:t>носителя</w:t>
      </w:r>
      <w:r>
        <w:t xml:space="preserve"> </w:t>
      </w:r>
      <w:r>
        <w:rPr>
          <w:rFonts w:hint="eastAsia"/>
        </w:rPr>
        <w:t>на</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и</w:t>
      </w:r>
      <w:r>
        <w:t xml:space="preserve"> </w:t>
      </w:r>
      <w:r>
        <w:rPr>
          <w:rFonts w:hint="eastAsia"/>
        </w:rPr>
        <w:t>активность</w:t>
      </w:r>
      <w:r>
        <w:t xml:space="preserve"> </w:t>
      </w:r>
      <w:r>
        <w:rPr>
          <w:rFonts w:hint="eastAsia"/>
        </w:rPr>
        <w:t>ММоБ</w:t>
      </w:r>
      <w:r>
        <w:t xml:space="preserve"> </w:t>
      </w:r>
      <w:r>
        <w:rPr>
          <w:rFonts w:hint="eastAsia"/>
        </w:rPr>
        <w:t>катализаторов</w:t>
      </w:r>
    </w:p>
    <w:p w14:paraId="21FE838B" w14:textId="77777777" w:rsidR="007810E4" w:rsidRDefault="007810E4" w:rsidP="007810E4"/>
    <w:p w14:paraId="3C091DED" w14:textId="77777777" w:rsidR="007810E4" w:rsidRDefault="007810E4" w:rsidP="007810E4">
      <w:r>
        <w:lastRenderedPageBreak/>
        <w:t xml:space="preserve">3.3 </w:t>
      </w:r>
      <w:r>
        <w:rPr>
          <w:rFonts w:hint="eastAsia"/>
        </w:rPr>
        <w:t>Приготовление</w:t>
      </w:r>
      <w:r>
        <w:t xml:space="preserve"> </w:t>
      </w:r>
      <w:r>
        <w:rPr>
          <w:rFonts w:hint="eastAsia"/>
        </w:rPr>
        <w:t>носителя</w:t>
      </w:r>
      <w:r>
        <w:t xml:space="preserve"> </w:t>
      </w:r>
      <w:r>
        <w:rPr>
          <w:rFonts w:hint="eastAsia"/>
        </w:rPr>
        <w:t>с</w:t>
      </w:r>
      <w:r>
        <w:t xml:space="preserve"> </w:t>
      </w:r>
      <w:r>
        <w:rPr>
          <w:rFonts w:hint="eastAsia"/>
        </w:rPr>
        <w:t>макро</w:t>
      </w:r>
      <w:r>
        <w:t>-</w:t>
      </w:r>
      <w:r>
        <w:rPr>
          <w:rFonts w:hint="eastAsia"/>
        </w:rPr>
        <w:t>мезопористой</w:t>
      </w:r>
      <w:r>
        <w:t xml:space="preserve"> </w:t>
      </w:r>
      <w:r>
        <w:rPr>
          <w:rFonts w:hint="eastAsia"/>
        </w:rPr>
        <w:t>структурой</w:t>
      </w:r>
    </w:p>
    <w:p w14:paraId="44CDD571" w14:textId="77777777" w:rsidR="007810E4" w:rsidRDefault="007810E4" w:rsidP="007810E4"/>
    <w:p w14:paraId="27822505" w14:textId="77777777" w:rsidR="007810E4" w:rsidRDefault="007810E4" w:rsidP="007810E4">
      <w:r>
        <w:t xml:space="preserve">3.3.1 </w:t>
      </w:r>
      <w:r>
        <w:rPr>
          <w:rFonts w:hint="eastAsia"/>
        </w:rPr>
        <w:t>Полиакрилат</w:t>
      </w:r>
      <w:r>
        <w:t xml:space="preserve"> </w:t>
      </w:r>
      <w:r>
        <w:rPr>
          <w:rFonts w:hint="eastAsia"/>
        </w:rPr>
        <w:t>натрия</w:t>
      </w:r>
    </w:p>
    <w:p w14:paraId="46D309E8" w14:textId="77777777" w:rsidR="007810E4" w:rsidRDefault="007810E4" w:rsidP="007810E4"/>
    <w:p w14:paraId="292FE200" w14:textId="77777777" w:rsidR="007810E4" w:rsidRDefault="007810E4" w:rsidP="007810E4">
      <w:r>
        <w:t xml:space="preserve">3.3.2 </w:t>
      </w:r>
      <w:r>
        <w:rPr>
          <w:rFonts w:hint="eastAsia"/>
        </w:rPr>
        <w:t>Полистирольные</w:t>
      </w:r>
      <w:r>
        <w:t xml:space="preserve"> </w:t>
      </w:r>
      <w:r>
        <w:rPr>
          <w:rFonts w:hint="eastAsia"/>
        </w:rPr>
        <w:t>микросферы</w:t>
      </w:r>
    </w:p>
    <w:p w14:paraId="2CFDCFE0" w14:textId="77777777" w:rsidR="007810E4" w:rsidRDefault="007810E4" w:rsidP="007810E4"/>
    <w:p w14:paraId="201C8EDB" w14:textId="77777777" w:rsidR="007810E4" w:rsidRDefault="007810E4" w:rsidP="007810E4">
      <w:r>
        <w:t xml:space="preserve">3.3.3 </w:t>
      </w:r>
      <w:r>
        <w:rPr>
          <w:rFonts w:hint="eastAsia"/>
        </w:rPr>
        <w:t>Парафиновая</w:t>
      </w:r>
      <w:r>
        <w:t xml:space="preserve"> </w:t>
      </w:r>
      <w:r>
        <w:rPr>
          <w:rFonts w:hint="eastAsia"/>
        </w:rPr>
        <w:t>эмульсия</w:t>
      </w:r>
    </w:p>
    <w:p w14:paraId="02A1302B" w14:textId="77777777" w:rsidR="007810E4" w:rsidRDefault="007810E4" w:rsidP="007810E4"/>
    <w:p w14:paraId="7CC19578" w14:textId="77777777" w:rsidR="007810E4" w:rsidRDefault="007810E4" w:rsidP="007810E4">
      <w:r>
        <w:rPr>
          <w:rFonts w:hint="eastAsia"/>
        </w:rPr>
        <w:t>Глава</w:t>
      </w:r>
      <w:r>
        <w:t xml:space="preserve"> 4. </w:t>
      </w:r>
      <w:r>
        <w:rPr>
          <w:rFonts w:hint="eastAsia"/>
        </w:rPr>
        <w:t>Оптимизация</w:t>
      </w:r>
      <w:r>
        <w:t xml:space="preserve"> </w:t>
      </w:r>
      <w:r>
        <w:rPr>
          <w:rFonts w:hint="eastAsia"/>
        </w:rPr>
        <w:t>состава</w:t>
      </w:r>
      <w:r>
        <w:t xml:space="preserve"> </w:t>
      </w:r>
      <w:r>
        <w:rPr>
          <w:rFonts w:hint="eastAsia"/>
        </w:rPr>
        <w:t>и</w:t>
      </w:r>
      <w:r>
        <w:t xml:space="preserve"> </w:t>
      </w:r>
      <w:r>
        <w:rPr>
          <w:rFonts w:hint="eastAsia"/>
        </w:rPr>
        <w:t>способа</w:t>
      </w:r>
      <w:r>
        <w:t xml:space="preserve"> </w:t>
      </w:r>
      <w:r>
        <w:rPr>
          <w:rFonts w:hint="eastAsia"/>
        </w:rPr>
        <w:t>приготовления</w:t>
      </w:r>
      <w:r>
        <w:t xml:space="preserve"> </w:t>
      </w:r>
      <w:r>
        <w:rPr>
          <w:rFonts w:hint="eastAsia"/>
        </w:rPr>
        <w:t>катализатора</w:t>
      </w:r>
      <w:r>
        <w:t xml:space="preserve">. </w:t>
      </w:r>
      <w:r>
        <w:rPr>
          <w:rFonts w:hint="eastAsia"/>
        </w:rPr>
        <w:t>Испытания</w:t>
      </w:r>
      <w:r>
        <w:t xml:space="preserve"> </w:t>
      </w:r>
      <w:r>
        <w:rPr>
          <w:rFonts w:hint="eastAsia"/>
        </w:rPr>
        <w:t>на</w:t>
      </w:r>
      <w:r>
        <w:t xml:space="preserve"> </w:t>
      </w:r>
      <w:r>
        <w:rPr>
          <w:rFonts w:hint="eastAsia"/>
        </w:rPr>
        <w:t>стабильность</w:t>
      </w:r>
      <w:r>
        <w:t xml:space="preserve">, </w:t>
      </w:r>
      <w:r>
        <w:rPr>
          <w:rFonts w:hint="eastAsia"/>
        </w:rPr>
        <w:t>сравнение</w:t>
      </w:r>
      <w:r>
        <w:t xml:space="preserve"> </w:t>
      </w:r>
      <w:r>
        <w:rPr>
          <w:rFonts w:hint="eastAsia"/>
        </w:rPr>
        <w:t>с</w:t>
      </w:r>
      <w:r>
        <w:t xml:space="preserve"> </w:t>
      </w:r>
      <w:r>
        <w:rPr>
          <w:rFonts w:hint="eastAsia"/>
        </w:rPr>
        <w:t>аналогом</w:t>
      </w:r>
    </w:p>
    <w:p w14:paraId="2990111C" w14:textId="77777777" w:rsidR="007810E4" w:rsidRDefault="007810E4" w:rsidP="007810E4"/>
    <w:p w14:paraId="16ED3AF6" w14:textId="77777777" w:rsidR="007810E4" w:rsidRDefault="007810E4" w:rsidP="007810E4">
      <w:r>
        <w:t xml:space="preserve">4.1 </w:t>
      </w:r>
      <w:r>
        <w:rPr>
          <w:rFonts w:hint="eastAsia"/>
        </w:rPr>
        <w:t>Оптимизация</w:t>
      </w:r>
      <w:r>
        <w:t xml:space="preserve"> </w:t>
      </w:r>
      <w:r>
        <w:rPr>
          <w:rFonts w:hint="eastAsia"/>
        </w:rPr>
        <w:t>состава</w:t>
      </w:r>
      <w:r>
        <w:t xml:space="preserve"> </w:t>
      </w:r>
      <w:r>
        <w:rPr>
          <w:rFonts w:hint="eastAsia"/>
        </w:rPr>
        <w:t>и</w:t>
      </w:r>
      <w:r>
        <w:t xml:space="preserve"> </w:t>
      </w:r>
      <w:r>
        <w:rPr>
          <w:rFonts w:hint="eastAsia"/>
        </w:rPr>
        <w:t>способа</w:t>
      </w:r>
      <w:r>
        <w:t xml:space="preserve"> </w:t>
      </w:r>
      <w:r>
        <w:rPr>
          <w:rFonts w:hint="eastAsia"/>
        </w:rPr>
        <w:t>приготовления</w:t>
      </w:r>
      <w:r>
        <w:t xml:space="preserve"> </w:t>
      </w:r>
      <w:r>
        <w:rPr>
          <w:rFonts w:hint="eastAsia"/>
        </w:rPr>
        <w:t>катализатора</w:t>
      </w:r>
    </w:p>
    <w:p w14:paraId="25FBB667" w14:textId="77777777" w:rsidR="007810E4" w:rsidRDefault="007810E4" w:rsidP="007810E4"/>
    <w:p w14:paraId="44914863" w14:textId="77777777" w:rsidR="007810E4" w:rsidRDefault="007810E4" w:rsidP="007810E4">
      <w:r>
        <w:t xml:space="preserve">4.2 </w:t>
      </w:r>
      <w:r>
        <w:rPr>
          <w:rFonts w:hint="eastAsia"/>
        </w:rPr>
        <w:t>Исследование</w:t>
      </w:r>
      <w:r>
        <w:t xml:space="preserve"> </w:t>
      </w:r>
      <w:r>
        <w:rPr>
          <w:rFonts w:hint="eastAsia"/>
        </w:rPr>
        <w:t>смеси</w:t>
      </w:r>
      <w:r>
        <w:t xml:space="preserve"> </w:t>
      </w:r>
      <w:r>
        <w:rPr>
          <w:rFonts w:hint="eastAsia"/>
        </w:rPr>
        <w:t>диалкилдисульфидов</w:t>
      </w:r>
      <w:r>
        <w:t xml:space="preserve"> </w:t>
      </w:r>
      <w:r>
        <w:rPr>
          <w:rFonts w:hint="eastAsia"/>
        </w:rPr>
        <w:t>в</w:t>
      </w:r>
      <w:r>
        <w:t xml:space="preserve"> </w:t>
      </w:r>
      <w:r>
        <w:rPr>
          <w:rFonts w:hint="eastAsia"/>
        </w:rPr>
        <w:t>качестве</w:t>
      </w:r>
      <w:r>
        <w:t xml:space="preserve"> </w:t>
      </w:r>
      <w:r>
        <w:rPr>
          <w:rFonts w:hint="eastAsia"/>
        </w:rPr>
        <w:t>сульфидирующего</w:t>
      </w:r>
      <w:r>
        <w:t xml:space="preserve"> </w:t>
      </w:r>
      <w:r>
        <w:rPr>
          <w:rFonts w:hint="eastAsia"/>
        </w:rPr>
        <w:t>агента</w:t>
      </w:r>
    </w:p>
    <w:p w14:paraId="1492D5EF" w14:textId="77777777" w:rsidR="007810E4" w:rsidRDefault="007810E4" w:rsidP="007810E4"/>
    <w:p w14:paraId="6025EEBD" w14:textId="77777777" w:rsidR="007810E4" w:rsidRDefault="007810E4" w:rsidP="007810E4">
      <w:r>
        <w:t xml:space="preserve">4.3 </w:t>
      </w:r>
      <w:r>
        <w:rPr>
          <w:rFonts w:hint="eastAsia"/>
        </w:rPr>
        <w:t>Испытания</w:t>
      </w:r>
      <w:r>
        <w:t xml:space="preserve"> </w:t>
      </w:r>
      <w:r>
        <w:rPr>
          <w:rFonts w:hint="eastAsia"/>
        </w:rPr>
        <w:t>на</w:t>
      </w:r>
      <w:r>
        <w:t xml:space="preserve"> </w:t>
      </w:r>
      <w:r>
        <w:rPr>
          <w:rFonts w:hint="eastAsia"/>
        </w:rPr>
        <w:t>стабильность</w:t>
      </w:r>
      <w:r>
        <w:t xml:space="preserve">. </w:t>
      </w:r>
      <w:r>
        <w:rPr>
          <w:rFonts w:hint="eastAsia"/>
        </w:rPr>
        <w:t>Сравнение</w:t>
      </w:r>
      <w:r>
        <w:t xml:space="preserve"> </w:t>
      </w:r>
      <w:r>
        <w:rPr>
          <w:rFonts w:hint="eastAsia"/>
        </w:rPr>
        <w:t>с</w:t>
      </w:r>
      <w:r>
        <w:t xml:space="preserve"> </w:t>
      </w:r>
      <w:r>
        <w:rPr>
          <w:rFonts w:hint="eastAsia"/>
        </w:rPr>
        <w:t>импортным</w:t>
      </w:r>
      <w:r>
        <w:t xml:space="preserve"> </w:t>
      </w:r>
      <w:r>
        <w:rPr>
          <w:rFonts w:hint="eastAsia"/>
        </w:rPr>
        <w:t>аналогом</w:t>
      </w:r>
    </w:p>
    <w:p w14:paraId="2A44BC5A" w14:textId="77777777" w:rsidR="007810E4" w:rsidRDefault="007810E4" w:rsidP="007810E4"/>
    <w:p w14:paraId="29FA8D8E" w14:textId="77777777" w:rsidR="007810E4" w:rsidRDefault="007810E4" w:rsidP="007810E4">
      <w:r>
        <w:t xml:space="preserve">4.4 </w:t>
      </w:r>
      <w:r>
        <w:rPr>
          <w:rFonts w:hint="eastAsia"/>
        </w:rPr>
        <w:t>Испытания</w:t>
      </w:r>
      <w:r>
        <w:t xml:space="preserve"> </w:t>
      </w:r>
      <w:r>
        <w:rPr>
          <w:rFonts w:hint="eastAsia"/>
        </w:rPr>
        <w:t>в</w:t>
      </w:r>
      <w:r>
        <w:t xml:space="preserve"> </w:t>
      </w:r>
      <w:r>
        <w:rPr>
          <w:rFonts w:hint="eastAsia"/>
        </w:rPr>
        <w:t>составе</w:t>
      </w:r>
      <w:r>
        <w:t xml:space="preserve"> </w:t>
      </w:r>
      <w:r>
        <w:rPr>
          <w:rFonts w:hint="eastAsia"/>
        </w:rPr>
        <w:t>пакета</w:t>
      </w:r>
      <w:r>
        <w:t xml:space="preserve"> </w:t>
      </w:r>
      <w:r>
        <w:rPr>
          <w:rFonts w:hint="eastAsia"/>
        </w:rPr>
        <w:t>катализаторов</w:t>
      </w:r>
      <w:r>
        <w:t xml:space="preserve"> </w:t>
      </w:r>
      <w:r>
        <w:rPr>
          <w:rFonts w:hint="eastAsia"/>
        </w:rPr>
        <w:t>гидроочистки</w:t>
      </w:r>
      <w:r>
        <w:t xml:space="preserve"> </w:t>
      </w:r>
      <w:r>
        <w:rPr>
          <w:rFonts w:hint="eastAsia"/>
        </w:rPr>
        <w:t>остаточного</w:t>
      </w:r>
      <w:r>
        <w:t xml:space="preserve"> </w:t>
      </w:r>
      <w:r>
        <w:rPr>
          <w:rFonts w:hint="eastAsia"/>
        </w:rPr>
        <w:t>нефтяного</w:t>
      </w:r>
      <w:r>
        <w:t xml:space="preserve"> </w:t>
      </w:r>
      <w:r>
        <w:rPr>
          <w:rFonts w:hint="eastAsia"/>
        </w:rPr>
        <w:t>сырья</w:t>
      </w:r>
    </w:p>
    <w:p w14:paraId="0C1557A8" w14:textId="77777777" w:rsidR="007810E4" w:rsidRDefault="007810E4" w:rsidP="007810E4"/>
    <w:p w14:paraId="29D07E0E" w14:textId="77777777" w:rsidR="007810E4" w:rsidRDefault="007810E4" w:rsidP="007810E4">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ОБОЗНАЧЕНИЙ</w:t>
      </w:r>
    </w:p>
    <w:p w14:paraId="3E80B780" w14:textId="77777777" w:rsidR="007810E4" w:rsidRDefault="007810E4" w:rsidP="007810E4"/>
    <w:p w14:paraId="6B0C9039" w14:textId="77777777" w:rsidR="007810E4" w:rsidRDefault="007810E4" w:rsidP="007810E4">
      <w:r>
        <w:rPr>
          <w:rFonts w:hint="eastAsia"/>
        </w:rPr>
        <w:t>ЗАКЛЮЧЕНИЕ</w:t>
      </w:r>
    </w:p>
    <w:p w14:paraId="5C05DC08" w14:textId="77777777" w:rsidR="007810E4" w:rsidRDefault="007810E4" w:rsidP="007810E4"/>
    <w:p w14:paraId="67D70C86" w14:textId="77777777" w:rsidR="007810E4" w:rsidRDefault="007810E4" w:rsidP="007810E4">
      <w:r>
        <w:rPr>
          <w:rFonts w:hint="eastAsia"/>
        </w:rPr>
        <w:t>СПИСОК</w:t>
      </w:r>
      <w:r>
        <w:t xml:space="preserve"> </w:t>
      </w:r>
      <w:r>
        <w:rPr>
          <w:rFonts w:hint="eastAsia"/>
        </w:rPr>
        <w:t>ЛИТЕРАТУРЫ</w:t>
      </w:r>
    </w:p>
    <w:p w14:paraId="400866EB" w14:textId="77777777" w:rsidR="007810E4" w:rsidRDefault="007810E4" w:rsidP="007810E4"/>
    <w:p w14:paraId="2CA91F7D" w14:textId="1D6110FA" w:rsidR="007810E4" w:rsidRPr="007810E4" w:rsidRDefault="007810E4" w:rsidP="007810E4">
      <w:r>
        <w:rPr>
          <w:rFonts w:hint="eastAsia"/>
        </w:rPr>
        <w:t>ПРИЛОЖЕНИЕ</w:t>
      </w:r>
      <w:r>
        <w:t xml:space="preserve"> </w:t>
      </w:r>
      <w:r>
        <w:rPr>
          <w:rFonts w:hint="eastAsia"/>
        </w:rPr>
        <w:t>А</w:t>
      </w:r>
      <w:r>
        <w:t xml:space="preserve"> (</w:t>
      </w:r>
      <w:r>
        <w:rPr>
          <w:rFonts w:hint="eastAsia"/>
        </w:rPr>
        <w:t>обязательное</w:t>
      </w:r>
      <w:r>
        <w:t xml:space="preserve">) </w:t>
      </w:r>
      <w:r>
        <w:rPr>
          <w:rFonts w:hint="eastAsia"/>
        </w:rPr>
        <w:t>Акт</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диссертации</w:t>
      </w:r>
    </w:p>
    <w:sectPr w:rsidR="007810E4" w:rsidRPr="007810E4" w:rsidSect="00805B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83C8" w14:textId="77777777" w:rsidR="00805BB2" w:rsidRDefault="00805BB2">
      <w:pPr>
        <w:spacing w:after="0" w:line="240" w:lineRule="auto"/>
      </w:pPr>
      <w:r>
        <w:separator/>
      </w:r>
    </w:p>
  </w:endnote>
  <w:endnote w:type="continuationSeparator" w:id="0">
    <w:p w14:paraId="7F33B951" w14:textId="77777777" w:rsidR="00805BB2" w:rsidRDefault="00805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0ED0" w14:textId="77777777" w:rsidR="00805BB2" w:rsidRDefault="00805BB2"/>
    <w:p w14:paraId="5D8510E9" w14:textId="77777777" w:rsidR="00805BB2" w:rsidRDefault="00805BB2"/>
    <w:p w14:paraId="54E6A232" w14:textId="77777777" w:rsidR="00805BB2" w:rsidRDefault="00805BB2"/>
    <w:p w14:paraId="2EE9330E" w14:textId="77777777" w:rsidR="00805BB2" w:rsidRDefault="00805BB2"/>
    <w:p w14:paraId="4358603A" w14:textId="77777777" w:rsidR="00805BB2" w:rsidRDefault="00805BB2"/>
    <w:p w14:paraId="30705721" w14:textId="77777777" w:rsidR="00805BB2" w:rsidRDefault="00805BB2"/>
    <w:p w14:paraId="60CB6075" w14:textId="77777777" w:rsidR="00805BB2" w:rsidRDefault="00805B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DB6CD4" wp14:editId="0FEAD5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14BD2" w14:textId="77777777" w:rsidR="00805BB2" w:rsidRDefault="00805B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DB6C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514BD2" w14:textId="77777777" w:rsidR="00805BB2" w:rsidRDefault="00805B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404FAD" w14:textId="77777777" w:rsidR="00805BB2" w:rsidRDefault="00805BB2"/>
    <w:p w14:paraId="3F3DA49F" w14:textId="77777777" w:rsidR="00805BB2" w:rsidRDefault="00805BB2"/>
    <w:p w14:paraId="3AE13C82" w14:textId="77777777" w:rsidR="00805BB2" w:rsidRDefault="00805B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200923" wp14:editId="4B0B6B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4A4B2" w14:textId="77777777" w:rsidR="00805BB2" w:rsidRDefault="00805BB2"/>
                          <w:p w14:paraId="2DCEF45E" w14:textId="77777777" w:rsidR="00805BB2" w:rsidRDefault="00805B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2009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24A4B2" w14:textId="77777777" w:rsidR="00805BB2" w:rsidRDefault="00805BB2"/>
                    <w:p w14:paraId="2DCEF45E" w14:textId="77777777" w:rsidR="00805BB2" w:rsidRDefault="00805B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DB0B69" w14:textId="77777777" w:rsidR="00805BB2" w:rsidRDefault="00805BB2"/>
    <w:p w14:paraId="0751A03A" w14:textId="77777777" w:rsidR="00805BB2" w:rsidRDefault="00805BB2">
      <w:pPr>
        <w:rPr>
          <w:sz w:val="2"/>
          <w:szCs w:val="2"/>
        </w:rPr>
      </w:pPr>
    </w:p>
    <w:p w14:paraId="617C85E5" w14:textId="77777777" w:rsidR="00805BB2" w:rsidRDefault="00805BB2"/>
    <w:p w14:paraId="01297E35" w14:textId="77777777" w:rsidR="00805BB2" w:rsidRDefault="00805BB2">
      <w:pPr>
        <w:spacing w:after="0" w:line="240" w:lineRule="auto"/>
      </w:pPr>
    </w:p>
  </w:footnote>
  <w:footnote w:type="continuationSeparator" w:id="0">
    <w:p w14:paraId="796910B1" w14:textId="77777777" w:rsidR="00805BB2" w:rsidRDefault="00805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BB2"/>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17674</TotalTime>
  <Pages>3</Pages>
  <Words>350</Words>
  <Characters>1999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2231</cp:revision>
  <cp:lastPrinted>2009-02-06T05:36:00Z</cp:lastPrinted>
  <dcterms:created xsi:type="dcterms:W3CDTF">2024-01-07T13:43:00Z</dcterms:created>
  <dcterms:modified xsi:type="dcterms:W3CDTF">2024-02-07T10:15:00Z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