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3CA4"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Гордиенко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Ирина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Викторовна</w:t>
      </w:r>
      <w:r w:rsidRPr="002C21C6">
        <w:rPr>
          <w:rFonts w:ascii="Helvetica" w:hAnsi="Helvetica" w:cs="Helvetica"/>
          <w:b/>
          <w:bCs/>
          <w:color w:val="222222"/>
          <w:sz w:val="21"/>
          <w:szCs w:val="21"/>
        </w:rPr>
        <w:t>.</w:t>
      </w:r>
    </w:p>
    <w:p w14:paraId="43AD2EED"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Эколого</w:t>
      </w:r>
      <w:r w:rsidRPr="002C21C6">
        <w:rPr>
          <w:rFonts w:ascii="Helvetica" w:hAnsi="Helvetica" w:cs="Helvetica"/>
          <w:b/>
          <w:bCs/>
          <w:color w:val="222222"/>
          <w:sz w:val="21"/>
          <w:szCs w:val="21"/>
        </w:rPr>
        <w:t>-</w:t>
      </w:r>
      <w:r w:rsidRPr="002C21C6">
        <w:rPr>
          <w:rFonts w:ascii="Helvetica" w:hAnsi="Helvetica" w:cs="Helvetica" w:hint="eastAsia"/>
          <w:b/>
          <w:bCs/>
          <w:color w:val="222222"/>
          <w:sz w:val="21"/>
          <w:szCs w:val="21"/>
        </w:rPr>
        <w:t>фаунистическая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характеристика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населения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Coleoptera, Carabidae </w:t>
      </w:r>
      <w:r w:rsidRPr="002C21C6">
        <w:rPr>
          <w:rFonts w:ascii="Helvetica" w:hAnsi="Helvetica" w:cs="Helvetica" w:hint="eastAsia"/>
          <w:b/>
          <w:bCs/>
          <w:color w:val="222222"/>
          <w:sz w:val="21"/>
          <w:szCs w:val="21"/>
        </w:rPr>
        <w:t>плодовых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садов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Центрального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Предкавказья</w:t>
      </w:r>
      <w:r w:rsidRPr="002C21C6">
        <w:rPr>
          <w:rFonts w:ascii="Helvetica" w:hAnsi="Helvetica" w:cs="Helvetica"/>
          <w:b/>
          <w:bCs/>
          <w:color w:val="222222"/>
          <w:sz w:val="21"/>
          <w:szCs w:val="21"/>
        </w:rPr>
        <w:t xml:space="preserve"> : </w:t>
      </w:r>
      <w:r w:rsidRPr="002C21C6">
        <w:rPr>
          <w:rFonts w:ascii="Helvetica" w:hAnsi="Helvetica" w:cs="Helvetica" w:hint="eastAsia"/>
          <w:b/>
          <w:bCs/>
          <w:color w:val="222222"/>
          <w:sz w:val="21"/>
          <w:szCs w:val="21"/>
        </w:rPr>
        <w:t>диссертация</w:t>
      </w:r>
      <w:r w:rsidRPr="002C21C6">
        <w:rPr>
          <w:rFonts w:ascii="Helvetica" w:hAnsi="Helvetica" w:cs="Helvetica"/>
          <w:b/>
          <w:bCs/>
          <w:color w:val="222222"/>
          <w:sz w:val="21"/>
          <w:szCs w:val="21"/>
        </w:rPr>
        <w:t xml:space="preserve"> ... </w:t>
      </w:r>
      <w:r w:rsidRPr="002C21C6">
        <w:rPr>
          <w:rFonts w:ascii="Helvetica" w:hAnsi="Helvetica" w:cs="Helvetica" w:hint="eastAsia"/>
          <w:b/>
          <w:bCs/>
          <w:color w:val="222222"/>
          <w:sz w:val="21"/>
          <w:szCs w:val="21"/>
        </w:rPr>
        <w:t>кандидата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биологических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наук</w:t>
      </w:r>
      <w:r w:rsidRPr="002C21C6">
        <w:rPr>
          <w:rFonts w:ascii="Helvetica" w:hAnsi="Helvetica" w:cs="Helvetica"/>
          <w:b/>
          <w:bCs/>
          <w:color w:val="222222"/>
          <w:sz w:val="21"/>
          <w:szCs w:val="21"/>
        </w:rPr>
        <w:t xml:space="preserve"> : 03.00.16, 03.00.09. - </w:t>
      </w:r>
      <w:r w:rsidRPr="002C21C6">
        <w:rPr>
          <w:rFonts w:ascii="Helvetica" w:hAnsi="Helvetica" w:cs="Helvetica" w:hint="eastAsia"/>
          <w:b/>
          <w:bCs/>
          <w:color w:val="222222"/>
          <w:sz w:val="21"/>
          <w:szCs w:val="21"/>
        </w:rPr>
        <w:t>Ставрополь</w:t>
      </w:r>
      <w:r w:rsidRPr="002C21C6">
        <w:rPr>
          <w:rFonts w:ascii="Helvetica" w:hAnsi="Helvetica" w:cs="Helvetica"/>
          <w:b/>
          <w:bCs/>
          <w:color w:val="222222"/>
          <w:sz w:val="21"/>
          <w:szCs w:val="21"/>
        </w:rPr>
        <w:t xml:space="preserve">, 1999. - 116 </w:t>
      </w:r>
      <w:r w:rsidRPr="002C21C6">
        <w:rPr>
          <w:rFonts w:ascii="Helvetica" w:hAnsi="Helvetica" w:cs="Helvetica" w:hint="eastAsia"/>
          <w:b/>
          <w:bCs/>
          <w:color w:val="222222"/>
          <w:sz w:val="21"/>
          <w:szCs w:val="21"/>
        </w:rPr>
        <w:t>с</w:t>
      </w:r>
      <w:r w:rsidRPr="002C21C6">
        <w:rPr>
          <w:rFonts w:ascii="Helvetica" w:hAnsi="Helvetica" w:cs="Helvetica"/>
          <w:b/>
          <w:bCs/>
          <w:color w:val="222222"/>
          <w:sz w:val="21"/>
          <w:szCs w:val="21"/>
        </w:rPr>
        <w:t xml:space="preserve">. : </w:t>
      </w:r>
      <w:r w:rsidRPr="002C21C6">
        <w:rPr>
          <w:rFonts w:ascii="Helvetica" w:hAnsi="Helvetica" w:cs="Helvetica" w:hint="eastAsia"/>
          <w:b/>
          <w:bCs/>
          <w:color w:val="222222"/>
          <w:sz w:val="21"/>
          <w:szCs w:val="21"/>
        </w:rPr>
        <w:t>ил</w:t>
      </w:r>
      <w:r w:rsidRPr="002C21C6">
        <w:rPr>
          <w:rFonts w:ascii="Helvetica" w:hAnsi="Helvetica" w:cs="Helvetica"/>
          <w:b/>
          <w:bCs/>
          <w:color w:val="222222"/>
          <w:sz w:val="21"/>
          <w:szCs w:val="21"/>
        </w:rPr>
        <w:t>.</w:t>
      </w:r>
    </w:p>
    <w:p w14:paraId="65EE21A6"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больше</w:t>
      </w:r>
    </w:p>
    <w:p w14:paraId="7B8DB830"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Цитаты</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из</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текста</w:t>
      </w:r>
      <w:r w:rsidRPr="002C21C6">
        <w:rPr>
          <w:rFonts w:ascii="Helvetica" w:hAnsi="Helvetica" w:cs="Helvetica"/>
          <w:b/>
          <w:bCs/>
          <w:color w:val="222222"/>
          <w:sz w:val="21"/>
          <w:szCs w:val="21"/>
        </w:rPr>
        <w:t>:</w:t>
      </w:r>
    </w:p>
    <w:p w14:paraId="06E0164E"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стр</w:t>
      </w:r>
      <w:r w:rsidRPr="002C21C6">
        <w:rPr>
          <w:rFonts w:ascii="Helvetica" w:hAnsi="Helvetica" w:cs="Helvetica"/>
          <w:b/>
          <w:bCs/>
          <w:color w:val="222222"/>
          <w:sz w:val="21"/>
          <w:szCs w:val="21"/>
        </w:rPr>
        <w:t>. 1</w:t>
      </w:r>
    </w:p>
    <w:p w14:paraId="5DC47464"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МИНИСТЕРСТВО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ОБРАЗОВАНИЯ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РОССИЙСКОЙ</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ФЕДЕРАЦИИ</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СТАВРОПОЛЬСКИЙ</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ГОСУДАРСТВЕННЫЙ</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УНИВЕРСИТЕТ</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ГОРДИЕНКО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Ирина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Викторовна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Эколого</w:t>
      </w:r>
      <w:r w:rsidRPr="002C21C6">
        <w:rPr>
          <w:rFonts w:ascii="Helvetica" w:hAnsi="Helvetica" w:cs="Helvetica"/>
          <w:b/>
          <w:bCs/>
          <w:color w:val="222222"/>
          <w:sz w:val="21"/>
          <w:szCs w:val="21"/>
        </w:rPr>
        <w:t>-</w:t>
      </w:r>
      <w:r w:rsidRPr="002C21C6">
        <w:rPr>
          <w:rFonts w:ascii="Helvetica" w:hAnsi="Helvetica" w:cs="Helvetica" w:hint="eastAsia"/>
          <w:b/>
          <w:bCs/>
          <w:color w:val="222222"/>
          <w:sz w:val="21"/>
          <w:szCs w:val="21"/>
        </w:rPr>
        <w:t>фаунистическая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характеристика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населения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(Cole</w:t>
      </w:r>
      <w:r w:rsidRPr="002C21C6">
        <w:rPr>
          <w:rFonts w:ascii="Helvetica" w:hAnsi="Helvetica" w:cs="Helvetica" w:hint="eastAsia"/>
          <w:b/>
          <w:bCs/>
          <w:color w:val="222222"/>
          <w:sz w:val="21"/>
          <w:szCs w:val="21"/>
        </w:rPr>
        <w:t>ó</w:t>
      </w:r>
      <w:r w:rsidRPr="002C21C6">
        <w:rPr>
          <w:rFonts w:ascii="Helvetica" w:hAnsi="Helvetica" w:cs="Helvetica"/>
          <w:b/>
          <w:bCs/>
          <w:color w:val="222222"/>
          <w:sz w:val="21"/>
          <w:szCs w:val="21"/>
        </w:rPr>
        <w:t xml:space="preserve">ptera, Garabidae) </w:t>
      </w:r>
      <w:r w:rsidRPr="002C21C6">
        <w:rPr>
          <w:rFonts w:ascii="Helvetica" w:hAnsi="Helvetica" w:cs="Helvetica" w:hint="eastAsia"/>
          <w:b/>
          <w:bCs/>
          <w:color w:val="222222"/>
          <w:sz w:val="21"/>
          <w:szCs w:val="21"/>
        </w:rPr>
        <w:t>плодовых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садов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Центрального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Предкавказья</w:t>
      </w:r>
      <w:r w:rsidRPr="002C21C6">
        <w:rPr>
          <w:rFonts w:ascii="Helvetica" w:hAnsi="Helvetica" w:cs="Helvetica"/>
          <w:b/>
          <w:bCs/>
          <w:color w:val="222222"/>
          <w:sz w:val="21"/>
          <w:szCs w:val="21"/>
        </w:rPr>
        <w:t xml:space="preserve"> 03.00.16 </w:t>
      </w:r>
      <w:r w:rsidRPr="002C21C6">
        <w:rPr>
          <w:rFonts w:ascii="Helvetica" w:hAnsi="Helvetica" w:cs="Helvetica" w:hint="eastAsia"/>
          <w:b/>
          <w:bCs/>
          <w:color w:val="222222"/>
          <w:sz w:val="21"/>
          <w:szCs w:val="21"/>
        </w:rPr>
        <w:t>экология</w:t>
      </w:r>
      <w:r w:rsidRPr="002C21C6">
        <w:rPr>
          <w:rFonts w:ascii="Helvetica" w:hAnsi="Helvetica" w:cs="Helvetica"/>
          <w:b/>
          <w:bCs/>
          <w:color w:val="222222"/>
          <w:sz w:val="21"/>
          <w:szCs w:val="21"/>
        </w:rPr>
        <w:t xml:space="preserve"> 03.00.09 </w:t>
      </w:r>
      <w:r w:rsidRPr="002C21C6">
        <w:rPr>
          <w:rFonts w:ascii="Helvetica" w:hAnsi="Helvetica" w:cs="Helvetica" w:hint="eastAsia"/>
          <w:b/>
          <w:bCs/>
          <w:color w:val="222222"/>
          <w:sz w:val="21"/>
          <w:szCs w:val="21"/>
        </w:rPr>
        <w:t>энтомология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Диссертация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на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соискание</w:t>
      </w:r>
    </w:p>
    <w:p w14:paraId="54B21A29"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стр</w:t>
      </w:r>
      <w:r w:rsidRPr="002C21C6">
        <w:rPr>
          <w:rFonts w:ascii="Helvetica" w:hAnsi="Helvetica" w:cs="Helvetica"/>
          <w:b/>
          <w:bCs/>
          <w:color w:val="222222"/>
          <w:sz w:val="21"/>
          <w:szCs w:val="21"/>
        </w:rPr>
        <w:t>. 2</w:t>
      </w:r>
    </w:p>
    <w:p w14:paraId="4FA27E12"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b/>
          <w:bCs/>
          <w:color w:val="222222"/>
          <w:sz w:val="21"/>
          <w:szCs w:val="21"/>
        </w:rPr>
        <w:t xml:space="preserve">: 3 </w:t>
      </w:r>
      <w:r w:rsidRPr="002C21C6">
        <w:rPr>
          <w:rFonts w:ascii="Helvetica" w:hAnsi="Helvetica" w:cs="Helvetica" w:hint="eastAsia"/>
          <w:b/>
          <w:bCs/>
          <w:color w:val="222222"/>
          <w:sz w:val="21"/>
          <w:szCs w:val="21"/>
        </w:rPr>
        <w:t>ГЛАВА</w:t>
      </w:r>
      <w:r w:rsidRPr="002C21C6">
        <w:rPr>
          <w:rFonts w:ascii="Helvetica" w:hAnsi="Helvetica" w:cs="Helvetica"/>
          <w:b/>
          <w:bCs/>
          <w:color w:val="222222"/>
          <w:sz w:val="21"/>
          <w:szCs w:val="21"/>
        </w:rPr>
        <w:t xml:space="preserve"> 1. </w:t>
      </w:r>
      <w:r w:rsidRPr="002C21C6">
        <w:rPr>
          <w:rFonts w:ascii="Helvetica" w:hAnsi="Helvetica" w:cs="Helvetica" w:hint="eastAsia"/>
          <w:b/>
          <w:bCs/>
          <w:color w:val="222222"/>
          <w:sz w:val="21"/>
          <w:szCs w:val="21"/>
        </w:rPr>
        <w:t>Очерк</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истории</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изучения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жуков</w:t>
      </w:r>
      <w:r w:rsidRPr="002C21C6">
        <w:rPr>
          <w:rFonts w:ascii="Helvetica" w:hAnsi="Helvetica" w:cs="Helvetica"/>
          <w:b/>
          <w:bCs/>
          <w:color w:val="222222"/>
          <w:sz w:val="21"/>
          <w:szCs w:val="21"/>
        </w:rPr>
        <w:t>-</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Центрального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Предкавказья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ГЛАВА</w:t>
      </w:r>
      <w:r w:rsidRPr="002C21C6">
        <w:rPr>
          <w:rFonts w:ascii="Helvetica" w:hAnsi="Helvetica" w:cs="Helvetica"/>
          <w:b/>
          <w:bCs/>
          <w:color w:val="222222"/>
          <w:sz w:val="21"/>
          <w:szCs w:val="21"/>
        </w:rPr>
        <w:t xml:space="preserve"> 2. </w:t>
      </w:r>
      <w:r w:rsidRPr="002C21C6">
        <w:rPr>
          <w:rFonts w:ascii="Helvetica" w:hAnsi="Helvetica" w:cs="Helvetica" w:hint="eastAsia"/>
          <w:b/>
          <w:bCs/>
          <w:color w:val="222222"/>
          <w:sz w:val="21"/>
          <w:szCs w:val="21"/>
        </w:rPr>
        <w:t>Материал</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методика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краткая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физико</w:t>
      </w:r>
      <w:r w:rsidRPr="002C21C6">
        <w:rPr>
          <w:rFonts w:ascii="Helvetica" w:hAnsi="Helvetica" w:cs="Helvetica"/>
          <w:b/>
          <w:bCs/>
          <w:color w:val="222222"/>
          <w:sz w:val="21"/>
          <w:szCs w:val="21"/>
        </w:rPr>
        <w:t>-</w:t>
      </w:r>
      <w:r w:rsidRPr="002C21C6">
        <w:rPr>
          <w:rFonts w:ascii="Helvetica" w:hAnsi="Helvetica" w:cs="Helvetica" w:hint="eastAsia"/>
          <w:b/>
          <w:bCs/>
          <w:color w:val="222222"/>
          <w:sz w:val="21"/>
          <w:szCs w:val="21"/>
        </w:rPr>
        <w:t>географическая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характеристика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района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исследования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ГЛАВА</w:t>
      </w:r>
      <w:r w:rsidRPr="002C21C6">
        <w:rPr>
          <w:rFonts w:ascii="Helvetica" w:hAnsi="Helvetica" w:cs="Helvetica"/>
          <w:b/>
          <w:bCs/>
          <w:color w:val="222222"/>
          <w:sz w:val="21"/>
          <w:szCs w:val="21"/>
        </w:rPr>
        <w:t xml:space="preserve"> 3. </w:t>
      </w:r>
      <w:r w:rsidRPr="002C21C6">
        <w:rPr>
          <w:rFonts w:ascii="Helvetica" w:hAnsi="Helvetica" w:cs="Helvetica" w:hint="eastAsia"/>
          <w:b/>
          <w:bCs/>
          <w:color w:val="222222"/>
          <w:sz w:val="21"/>
          <w:szCs w:val="21"/>
        </w:rPr>
        <w:t>Эколого</w:t>
      </w:r>
      <w:r w:rsidRPr="002C21C6">
        <w:rPr>
          <w:rFonts w:ascii="Helvetica" w:hAnsi="Helvetica" w:cs="Helvetica"/>
          <w:b/>
          <w:bCs/>
          <w:color w:val="222222"/>
          <w:sz w:val="21"/>
          <w:szCs w:val="21"/>
        </w:rPr>
        <w:t>-</w:t>
      </w:r>
      <w:r w:rsidRPr="002C21C6">
        <w:rPr>
          <w:rFonts w:ascii="Helvetica" w:hAnsi="Helvetica" w:cs="Helvetica" w:hint="eastAsia"/>
          <w:b/>
          <w:bCs/>
          <w:color w:val="222222"/>
          <w:sz w:val="21"/>
          <w:szCs w:val="21"/>
        </w:rPr>
        <w:t>фаунистическая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характеристика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населения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плодовых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садов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Центрального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Предкавказья</w:t>
      </w:r>
      <w:r w:rsidRPr="002C21C6">
        <w:rPr>
          <w:rFonts w:ascii="Helvetica" w:hAnsi="Helvetica" w:cs="Helvetica"/>
          <w:b/>
          <w:bCs/>
          <w:color w:val="222222"/>
          <w:sz w:val="21"/>
          <w:szCs w:val="21"/>
        </w:rPr>
        <w:t xml:space="preserve"> 3.1. </w:t>
      </w:r>
      <w:r w:rsidRPr="002C21C6">
        <w:rPr>
          <w:rFonts w:ascii="Helvetica" w:hAnsi="Helvetica" w:cs="Helvetica" w:hint="eastAsia"/>
          <w:b/>
          <w:bCs/>
          <w:color w:val="222222"/>
          <w:sz w:val="21"/>
          <w:szCs w:val="21"/>
        </w:rPr>
        <w:t>Население</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разнотравно</w:t>
      </w:r>
      <w:r w:rsidRPr="002C21C6">
        <w:rPr>
          <w:rFonts w:ascii="Helvetica" w:hAnsi="Helvetica" w:cs="Helvetica"/>
          <w:b/>
          <w:bCs/>
          <w:color w:val="222222"/>
          <w:sz w:val="21"/>
          <w:szCs w:val="21"/>
        </w:rPr>
        <w:t>-</w:t>
      </w:r>
      <w:r w:rsidRPr="002C21C6">
        <w:rPr>
          <w:rFonts w:ascii="Helvetica" w:hAnsi="Helvetica" w:cs="Helvetica" w:hint="eastAsia"/>
          <w:b/>
          <w:bCs/>
          <w:color w:val="222222"/>
          <w:sz w:val="21"/>
          <w:szCs w:val="21"/>
        </w:rPr>
        <w:t>злаковых</w:t>
      </w:r>
    </w:p>
    <w:p w14:paraId="27CB56F3"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стр</w:t>
      </w:r>
      <w:r w:rsidRPr="002C21C6">
        <w:rPr>
          <w:rFonts w:ascii="Helvetica" w:hAnsi="Helvetica" w:cs="Helvetica"/>
          <w:b/>
          <w:bCs/>
          <w:color w:val="222222"/>
          <w:sz w:val="21"/>
          <w:szCs w:val="21"/>
        </w:rPr>
        <w:t>. 2</w:t>
      </w:r>
    </w:p>
    <w:p w14:paraId="3ED37D06"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структура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населения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(Cole</w:t>
      </w:r>
      <w:r w:rsidRPr="002C21C6">
        <w:rPr>
          <w:rFonts w:ascii="Helvetica" w:hAnsi="Helvetica" w:cs="Helvetica" w:hint="eastAsia"/>
          <w:b/>
          <w:bCs/>
          <w:color w:val="222222"/>
          <w:sz w:val="21"/>
          <w:szCs w:val="21"/>
        </w:rPr>
        <w:t>ó</w:t>
      </w:r>
      <w:r w:rsidRPr="002C21C6">
        <w:rPr>
          <w:rFonts w:ascii="Helvetica" w:hAnsi="Helvetica" w:cs="Helvetica"/>
          <w:b/>
          <w:bCs/>
          <w:color w:val="222222"/>
          <w:sz w:val="21"/>
          <w:szCs w:val="21"/>
        </w:rPr>
        <w:t xml:space="preserve">ptera. Carabidae ) </w:t>
      </w:r>
      <w:r w:rsidRPr="002C21C6">
        <w:rPr>
          <w:rFonts w:ascii="Helvetica" w:hAnsi="Helvetica" w:cs="Helvetica" w:hint="eastAsia"/>
          <w:b/>
          <w:bCs/>
          <w:color w:val="222222"/>
          <w:sz w:val="21"/>
          <w:szCs w:val="21"/>
        </w:rPr>
        <w:t>плодовых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садов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Центрального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Предкавказья</w:t>
      </w:r>
      <w:r w:rsidRPr="002C21C6">
        <w:rPr>
          <w:rFonts w:ascii="Helvetica" w:hAnsi="Helvetica" w:cs="Helvetica"/>
          <w:b/>
          <w:bCs/>
          <w:color w:val="222222"/>
          <w:sz w:val="21"/>
          <w:szCs w:val="21"/>
        </w:rPr>
        <w:t xml:space="preserve"> 3.4. </w:t>
      </w:r>
      <w:r w:rsidRPr="002C21C6">
        <w:rPr>
          <w:rFonts w:ascii="Helvetica" w:hAnsi="Helvetica" w:cs="Helvetica" w:hint="eastAsia"/>
          <w:b/>
          <w:bCs/>
          <w:color w:val="222222"/>
          <w:sz w:val="21"/>
          <w:szCs w:val="21"/>
        </w:rPr>
        <w:t>Трибы</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роды</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число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видов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плодовых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садах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Центрального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Предкавказья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ГЛАВА</w:t>
      </w:r>
      <w:r w:rsidRPr="002C21C6">
        <w:rPr>
          <w:rFonts w:ascii="Helvetica" w:hAnsi="Helvetica" w:cs="Helvetica"/>
          <w:b/>
          <w:bCs/>
          <w:color w:val="222222"/>
          <w:sz w:val="21"/>
          <w:szCs w:val="21"/>
        </w:rPr>
        <w:t xml:space="preserve"> 4. </w:t>
      </w:r>
      <w:r w:rsidRPr="002C21C6">
        <w:rPr>
          <w:rFonts w:ascii="Helvetica" w:hAnsi="Helvetica" w:cs="Helvetica" w:hint="eastAsia"/>
          <w:b/>
          <w:bCs/>
          <w:color w:val="222222"/>
          <w:sz w:val="21"/>
          <w:szCs w:val="21"/>
        </w:rPr>
        <w:t>Закономерности</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изменения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фауны</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степной</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зоны</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при</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посадке</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плодовых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садов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ГЛАВА</w:t>
      </w:r>
      <w:r w:rsidRPr="002C21C6">
        <w:rPr>
          <w:rFonts w:ascii="Helvetica" w:hAnsi="Helvetica" w:cs="Helvetica"/>
          <w:b/>
          <w:bCs/>
          <w:color w:val="222222"/>
          <w:sz w:val="21"/>
          <w:szCs w:val="21"/>
        </w:rPr>
        <w:t xml:space="preserve"> 5. </w:t>
      </w:r>
      <w:r w:rsidRPr="002C21C6">
        <w:rPr>
          <w:rFonts w:ascii="Helvetica" w:hAnsi="Helvetica" w:cs="Helvetica" w:hint="eastAsia"/>
          <w:b/>
          <w:bCs/>
          <w:color w:val="222222"/>
          <w:sz w:val="21"/>
          <w:szCs w:val="21"/>
        </w:rPr>
        <w:t>Зоогеографическая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характеристика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(Cole</w:t>
      </w:r>
      <w:r w:rsidRPr="002C21C6">
        <w:rPr>
          <w:rFonts w:ascii="Helvetica" w:hAnsi="Helvetica" w:cs="Helvetica" w:hint="eastAsia"/>
          <w:b/>
          <w:bCs/>
          <w:color w:val="222222"/>
          <w:sz w:val="21"/>
          <w:szCs w:val="21"/>
        </w:rPr>
        <w:t>ó</w:t>
      </w:r>
      <w:r w:rsidRPr="002C21C6">
        <w:rPr>
          <w:rFonts w:ascii="Helvetica" w:hAnsi="Helvetica" w:cs="Helvetica"/>
          <w:b/>
          <w:bCs/>
          <w:color w:val="222222"/>
          <w:sz w:val="21"/>
          <w:szCs w:val="21"/>
        </w:rPr>
        <w:t xml:space="preserve">ptera, Carabidae) </w:t>
      </w:r>
      <w:r w:rsidRPr="002C21C6">
        <w:rPr>
          <w:rFonts w:ascii="Helvetica" w:hAnsi="Helvetica" w:cs="Helvetica" w:hint="eastAsia"/>
          <w:b/>
          <w:bCs/>
          <w:color w:val="222222"/>
          <w:sz w:val="21"/>
          <w:szCs w:val="21"/>
        </w:rPr>
        <w:t>плодовых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садов</w:t>
      </w:r>
      <w:r w:rsidRPr="002C21C6">
        <w:rPr>
          <w:rFonts w:ascii="Helvetica" w:hAnsi="Helvetica" w:cs="Helvetica"/>
          <w:b/>
          <w:bCs/>
          <w:color w:val="222222"/>
          <w:sz w:val="21"/>
          <w:szCs w:val="21"/>
        </w:rPr>
        <w:t>...</w:t>
      </w:r>
    </w:p>
    <w:p w14:paraId="5270135D" w14:textId="77777777" w:rsidR="002C21C6" w:rsidRPr="002C21C6" w:rsidRDefault="002C21C6" w:rsidP="002C21C6">
      <w:pPr>
        <w:rPr>
          <w:rFonts w:ascii="Helvetica" w:hAnsi="Helvetica" w:cs="Helvetica"/>
          <w:b/>
          <w:bCs/>
          <w:color w:val="222222"/>
          <w:sz w:val="21"/>
          <w:szCs w:val="21"/>
        </w:rPr>
      </w:pPr>
    </w:p>
    <w:p w14:paraId="30A3BBDD"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Оглавление</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диссертации</w:t>
      </w:r>
    </w:p>
    <w:p w14:paraId="146AE867"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кандидат</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биологических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наук</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Гордиенко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Ирина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Викторовна</w:t>
      </w:r>
    </w:p>
    <w:p w14:paraId="64626619"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lastRenderedPageBreak/>
        <w:t>ВВЕДЕНИЕ</w:t>
      </w:r>
      <w:r w:rsidRPr="002C21C6">
        <w:rPr>
          <w:rFonts w:ascii="Helvetica" w:hAnsi="Helvetica" w:cs="Helvetica"/>
          <w:b/>
          <w:bCs/>
          <w:color w:val="222222"/>
          <w:sz w:val="21"/>
          <w:szCs w:val="21"/>
        </w:rPr>
        <w:t>.;.</w:t>
      </w:r>
    </w:p>
    <w:p w14:paraId="2DF3AD24" w14:textId="77777777" w:rsidR="002C21C6" w:rsidRPr="002C21C6" w:rsidRDefault="002C21C6" w:rsidP="002C21C6">
      <w:pPr>
        <w:rPr>
          <w:rFonts w:ascii="Helvetica" w:hAnsi="Helvetica" w:cs="Helvetica"/>
          <w:b/>
          <w:bCs/>
          <w:color w:val="222222"/>
          <w:sz w:val="21"/>
          <w:szCs w:val="21"/>
        </w:rPr>
      </w:pPr>
    </w:p>
    <w:p w14:paraId="784612AB"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ГЛАВА</w:t>
      </w:r>
      <w:r w:rsidRPr="002C21C6">
        <w:rPr>
          <w:rFonts w:ascii="Helvetica" w:hAnsi="Helvetica" w:cs="Helvetica"/>
          <w:b/>
          <w:bCs/>
          <w:color w:val="222222"/>
          <w:sz w:val="21"/>
          <w:szCs w:val="21"/>
        </w:rPr>
        <w:t xml:space="preserve"> 1. </w:t>
      </w:r>
      <w:r w:rsidRPr="002C21C6">
        <w:rPr>
          <w:rFonts w:ascii="Helvetica" w:hAnsi="Helvetica" w:cs="Helvetica" w:hint="eastAsia"/>
          <w:b/>
          <w:bCs/>
          <w:color w:val="222222"/>
          <w:sz w:val="21"/>
          <w:szCs w:val="21"/>
        </w:rPr>
        <w:t>Очерк</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истории</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изучения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жуков</w:t>
      </w:r>
      <w:r w:rsidRPr="002C21C6">
        <w:rPr>
          <w:rFonts w:ascii="Helvetica" w:hAnsi="Helvetica" w:cs="Helvetica"/>
          <w:b/>
          <w:bCs/>
          <w:color w:val="222222"/>
          <w:sz w:val="21"/>
          <w:szCs w:val="21"/>
        </w:rPr>
        <w:t>-</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Центрального</w:t>
      </w:r>
    </w:p>
    <w:p w14:paraId="33472D19" w14:textId="77777777" w:rsidR="002C21C6" w:rsidRPr="002C21C6" w:rsidRDefault="002C21C6" w:rsidP="002C21C6">
      <w:pPr>
        <w:rPr>
          <w:rFonts w:ascii="Helvetica" w:hAnsi="Helvetica" w:cs="Helvetica"/>
          <w:b/>
          <w:bCs/>
          <w:color w:val="222222"/>
          <w:sz w:val="21"/>
          <w:szCs w:val="21"/>
        </w:rPr>
      </w:pPr>
    </w:p>
    <w:p w14:paraId="4C99DF0A"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Предкавказья</w:t>
      </w:r>
      <w:r w:rsidRPr="002C21C6">
        <w:rPr>
          <w:rFonts w:ascii="Helvetica" w:hAnsi="Helvetica" w:cs="Helvetica"/>
          <w:b/>
          <w:bCs/>
          <w:color w:val="222222"/>
          <w:sz w:val="21"/>
          <w:szCs w:val="21"/>
        </w:rPr>
        <w:t>.</w:t>
      </w:r>
    </w:p>
    <w:p w14:paraId="460E5CFF" w14:textId="77777777" w:rsidR="002C21C6" w:rsidRPr="002C21C6" w:rsidRDefault="002C21C6" w:rsidP="002C21C6">
      <w:pPr>
        <w:rPr>
          <w:rFonts w:ascii="Helvetica" w:hAnsi="Helvetica" w:cs="Helvetica"/>
          <w:b/>
          <w:bCs/>
          <w:color w:val="222222"/>
          <w:sz w:val="21"/>
          <w:szCs w:val="21"/>
        </w:rPr>
      </w:pPr>
    </w:p>
    <w:p w14:paraId="30127EBA"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ГЛАВА</w:t>
      </w:r>
      <w:r w:rsidRPr="002C21C6">
        <w:rPr>
          <w:rFonts w:ascii="Helvetica" w:hAnsi="Helvetica" w:cs="Helvetica"/>
          <w:b/>
          <w:bCs/>
          <w:color w:val="222222"/>
          <w:sz w:val="21"/>
          <w:szCs w:val="21"/>
        </w:rPr>
        <w:t xml:space="preserve"> 2. </w:t>
      </w:r>
      <w:r w:rsidRPr="002C21C6">
        <w:rPr>
          <w:rFonts w:ascii="Helvetica" w:hAnsi="Helvetica" w:cs="Helvetica" w:hint="eastAsia"/>
          <w:b/>
          <w:bCs/>
          <w:color w:val="222222"/>
          <w:sz w:val="21"/>
          <w:szCs w:val="21"/>
        </w:rPr>
        <w:t>Материал</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методика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краткая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физико</w:t>
      </w:r>
      <w:r w:rsidRPr="002C21C6">
        <w:rPr>
          <w:rFonts w:ascii="Helvetica" w:hAnsi="Helvetica" w:cs="Helvetica"/>
          <w:b/>
          <w:bCs/>
          <w:color w:val="222222"/>
          <w:sz w:val="21"/>
          <w:szCs w:val="21"/>
        </w:rPr>
        <w:t>-</w:t>
      </w:r>
      <w:r w:rsidRPr="002C21C6">
        <w:rPr>
          <w:rFonts w:ascii="Helvetica" w:hAnsi="Helvetica" w:cs="Helvetica" w:hint="eastAsia"/>
          <w:b/>
          <w:bCs/>
          <w:color w:val="222222"/>
          <w:sz w:val="21"/>
          <w:szCs w:val="21"/>
        </w:rPr>
        <w:t>географическая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характеристика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района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исследования</w:t>
      </w:r>
      <w:r w:rsidRPr="002C21C6">
        <w:rPr>
          <w:rFonts w:ascii="Helvetica" w:hAnsi="Helvetica" w:cs="Helvetica"/>
          <w:b/>
          <w:bCs/>
          <w:color w:val="222222"/>
          <w:sz w:val="21"/>
          <w:szCs w:val="21"/>
        </w:rPr>
        <w:t>.</w:t>
      </w:r>
    </w:p>
    <w:p w14:paraId="5094621D" w14:textId="77777777" w:rsidR="002C21C6" w:rsidRPr="002C21C6" w:rsidRDefault="002C21C6" w:rsidP="002C21C6">
      <w:pPr>
        <w:rPr>
          <w:rFonts w:ascii="Helvetica" w:hAnsi="Helvetica" w:cs="Helvetica"/>
          <w:b/>
          <w:bCs/>
          <w:color w:val="222222"/>
          <w:sz w:val="21"/>
          <w:szCs w:val="21"/>
        </w:rPr>
      </w:pPr>
    </w:p>
    <w:p w14:paraId="6784C361"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ГЛАВА</w:t>
      </w:r>
      <w:r w:rsidRPr="002C21C6">
        <w:rPr>
          <w:rFonts w:ascii="Helvetica" w:hAnsi="Helvetica" w:cs="Helvetica"/>
          <w:b/>
          <w:bCs/>
          <w:color w:val="222222"/>
          <w:sz w:val="21"/>
          <w:szCs w:val="21"/>
        </w:rPr>
        <w:t xml:space="preserve"> 3. </w:t>
      </w:r>
      <w:r w:rsidRPr="002C21C6">
        <w:rPr>
          <w:rFonts w:ascii="Helvetica" w:hAnsi="Helvetica" w:cs="Helvetica" w:hint="eastAsia"/>
          <w:b/>
          <w:bCs/>
          <w:color w:val="222222"/>
          <w:sz w:val="21"/>
          <w:szCs w:val="21"/>
        </w:rPr>
        <w:t>Эколого</w:t>
      </w:r>
      <w:r w:rsidRPr="002C21C6">
        <w:rPr>
          <w:rFonts w:ascii="Helvetica" w:hAnsi="Helvetica" w:cs="Helvetica"/>
          <w:b/>
          <w:bCs/>
          <w:color w:val="222222"/>
          <w:sz w:val="21"/>
          <w:szCs w:val="21"/>
        </w:rPr>
        <w:t>-</w:t>
      </w:r>
      <w:r w:rsidRPr="002C21C6">
        <w:rPr>
          <w:rFonts w:ascii="Helvetica" w:hAnsi="Helvetica" w:cs="Helvetica" w:hint="eastAsia"/>
          <w:b/>
          <w:bCs/>
          <w:color w:val="222222"/>
          <w:sz w:val="21"/>
          <w:szCs w:val="21"/>
        </w:rPr>
        <w:t>фаунистическая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характеристика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населения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плодовых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садов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Центрального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Предкавказья</w:t>
      </w:r>
      <w:r w:rsidRPr="002C21C6">
        <w:rPr>
          <w:rFonts w:ascii="Helvetica" w:hAnsi="Helvetica" w:cs="Helvetica"/>
          <w:b/>
          <w:bCs/>
          <w:color w:val="222222"/>
          <w:sz w:val="21"/>
          <w:szCs w:val="21"/>
        </w:rPr>
        <w:t>.</w:t>
      </w:r>
    </w:p>
    <w:p w14:paraId="6B486010" w14:textId="77777777" w:rsidR="002C21C6" w:rsidRPr="002C21C6" w:rsidRDefault="002C21C6" w:rsidP="002C21C6">
      <w:pPr>
        <w:rPr>
          <w:rFonts w:ascii="Helvetica" w:hAnsi="Helvetica" w:cs="Helvetica"/>
          <w:b/>
          <w:bCs/>
          <w:color w:val="222222"/>
          <w:sz w:val="21"/>
          <w:szCs w:val="21"/>
        </w:rPr>
      </w:pPr>
    </w:p>
    <w:p w14:paraId="529A415E"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b/>
          <w:bCs/>
          <w:color w:val="222222"/>
          <w:sz w:val="21"/>
          <w:szCs w:val="21"/>
        </w:rPr>
        <w:t xml:space="preserve">3.1. </w:t>
      </w:r>
      <w:r w:rsidRPr="002C21C6">
        <w:rPr>
          <w:rFonts w:ascii="Helvetica" w:hAnsi="Helvetica" w:cs="Helvetica" w:hint="eastAsia"/>
          <w:b/>
          <w:bCs/>
          <w:color w:val="222222"/>
          <w:sz w:val="21"/>
          <w:szCs w:val="21"/>
        </w:rPr>
        <w:t>Население</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разнотравно</w:t>
      </w:r>
      <w:r w:rsidRPr="002C21C6">
        <w:rPr>
          <w:rFonts w:ascii="Helvetica" w:hAnsi="Helvetica" w:cs="Helvetica"/>
          <w:b/>
          <w:bCs/>
          <w:color w:val="222222"/>
          <w:sz w:val="21"/>
          <w:szCs w:val="21"/>
        </w:rPr>
        <w:t>-</w:t>
      </w:r>
      <w:r w:rsidRPr="002C21C6">
        <w:rPr>
          <w:rFonts w:ascii="Helvetica" w:hAnsi="Helvetica" w:cs="Helvetica" w:hint="eastAsia"/>
          <w:b/>
          <w:bCs/>
          <w:color w:val="222222"/>
          <w:sz w:val="21"/>
          <w:szCs w:val="21"/>
        </w:rPr>
        <w:t>злаковых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вариантов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степей</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Центрального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Предкавказья</w:t>
      </w:r>
      <w:r w:rsidRPr="002C21C6">
        <w:rPr>
          <w:rFonts w:ascii="Helvetica" w:hAnsi="Helvetica" w:cs="Helvetica"/>
          <w:b/>
          <w:bCs/>
          <w:color w:val="222222"/>
          <w:sz w:val="21"/>
          <w:szCs w:val="21"/>
        </w:rPr>
        <w:t>.</w:t>
      </w:r>
    </w:p>
    <w:p w14:paraId="02CAA139" w14:textId="77777777" w:rsidR="002C21C6" w:rsidRPr="002C21C6" w:rsidRDefault="002C21C6" w:rsidP="002C21C6">
      <w:pPr>
        <w:rPr>
          <w:rFonts w:ascii="Helvetica" w:hAnsi="Helvetica" w:cs="Helvetica"/>
          <w:b/>
          <w:bCs/>
          <w:color w:val="222222"/>
          <w:sz w:val="21"/>
          <w:szCs w:val="21"/>
        </w:rPr>
      </w:pPr>
    </w:p>
    <w:p w14:paraId="3297B4AA"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b/>
          <w:bCs/>
          <w:color w:val="222222"/>
          <w:sz w:val="21"/>
          <w:szCs w:val="21"/>
        </w:rPr>
        <w:t xml:space="preserve">3.2. </w:t>
      </w:r>
      <w:r w:rsidRPr="002C21C6">
        <w:rPr>
          <w:rFonts w:ascii="Helvetica" w:hAnsi="Helvetica" w:cs="Helvetica" w:hint="eastAsia"/>
          <w:b/>
          <w:bCs/>
          <w:color w:val="222222"/>
          <w:sz w:val="21"/>
          <w:szCs w:val="21"/>
        </w:rPr>
        <w:t>Население</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байрачных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пойменных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лесов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степной</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зоны</w:t>
      </w:r>
      <w:r w:rsidRPr="002C21C6">
        <w:rPr>
          <w:rFonts w:ascii="Helvetica" w:hAnsi="Helvetica" w:cs="Helvetica"/>
          <w:b/>
          <w:bCs/>
          <w:color w:val="222222"/>
          <w:sz w:val="21"/>
          <w:szCs w:val="21"/>
        </w:rPr>
        <w:t>.</w:t>
      </w:r>
    </w:p>
    <w:p w14:paraId="00FAB701" w14:textId="77777777" w:rsidR="002C21C6" w:rsidRPr="002C21C6" w:rsidRDefault="002C21C6" w:rsidP="002C21C6">
      <w:pPr>
        <w:rPr>
          <w:rFonts w:ascii="Helvetica" w:hAnsi="Helvetica" w:cs="Helvetica"/>
          <w:b/>
          <w:bCs/>
          <w:color w:val="222222"/>
          <w:sz w:val="21"/>
          <w:szCs w:val="21"/>
        </w:rPr>
      </w:pPr>
    </w:p>
    <w:p w14:paraId="2D4B524B"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b/>
          <w:bCs/>
          <w:color w:val="222222"/>
          <w:sz w:val="21"/>
          <w:szCs w:val="21"/>
        </w:rPr>
        <w:t xml:space="preserve">3.3. </w:t>
      </w:r>
      <w:r w:rsidRPr="002C21C6">
        <w:rPr>
          <w:rFonts w:ascii="Helvetica" w:hAnsi="Helvetica" w:cs="Helvetica" w:hint="eastAsia"/>
          <w:b/>
          <w:bCs/>
          <w:color w:val="222222"/>
          <w:sz w:val="21"/>
          <w:szCs w:val="21"/>
        </w:rPr>
        <w:t>Экологическая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структура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населения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(Cole</w:t>
      </w:r>
      <w:r w:rsidRPr="002C21C6">
        <w:rPr>
          <w:rFonts w:ascii="Helvetica" w:hAnsi="Helvetica" w:cs="Helvetica" w:hint="eastAsia"/>
          <w:b/>
          <w:bCs/>
          <w:color w:val="222222"/>
          <w:sz w:val="21"/>
          <w:szCs w:val="21"/>
        </w:rPr>
        <w:t>ó</w:t>
      </w:r>
      <w:r w:rsidRPr="002C21C6">
        <w:rPr>
          <w:rFonts w:ascii="Helvetica" w:hAnsi="Helvetica" w:cs="Helvetica"/>
          <w:b/>
          <w:bCs/>
          <w:color w:val="222222"/>
          <w:sz w:val="21"/>
          <w:szCs w:val="21"/>
        </w:rPr>
        <w:t xml:space="preserve">ptera. Carabidae ) </w:t>
      </w:r>
      <w:r w:rsidRPr="002C21C6">
        <w:rPr>
          <w:rFonts w:ascii="Helvetica" w:hAnsi="Helvetica" w:cs="Helvetica" w:hint="eastAsia"/>
          <w:b/>
          <w:bCs/>
          <w:color w:val="222222"/>
          <w:sz w:val="21"/>
          <w:szCs w:val="21"/>
        </w:rPr>
        <w:t>плодовых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садов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Центрального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Предкавказья</w:t>
      </w:r>
      <w:r w:rsidRPr="002C21C6">
        <w:rPr>
          <w:rFonts w:ascii="Helvetica" w:hAnsi="Helvetica" w:cs="Helvetica"/>
          <w:b/>
          <w:bCs/>
          <w:color w:val="222222"/>
          <w:sz w:val="21"/>
          <w:szCs w:val="21"/>
        </w:rPr>
        <w:t>.</w:t>
      </w:r>
    </w:p>
    <w:p w14:paraId="3DA0D22D" w14:textId="77777777" w:rsidR="002C21C6" w:rsidRPr="002C21C6" w:rsidRDefault="002C21C6" w:rsidP="002C21C6">
      <w:pPr>
        <w:rPr>
          <w:rFonts w:ascii="Helvetica" w:hAnsi="Helvetica" w:cs="Helvetica"/>
          <w:b/>
          <w:bCs/>
          <w:color w:val="222222"/>
          <w:sz w:val="21"/>
          <w:szCs w:val="21"/>
        </w:rPr>
      </w:pPr>
    </w:p>
    <w:p w14:paraId="5DABDFE6"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b/>
          <w:bCs/>
          <w:color w:val="222222"/>
          <w:sz w:val="21"/>
          <w:szCs w:val="21"/>
        </w:rPr>
        <w:t xml:space="preserve">3.4. </w:t>
      </w:r>
      <w:r w:rsidRPr="002C21C6">
        <w:rPr>
          <w:rFonts w:ascii="Helvetica" w:hAnsi="Helvetica" w:cs="Helvetica" w:hint="eastAsia"/>
          <w:b/>
          <w:bCs/>
          <w:color w:val="222222"/>
          <w:sz w:val="21"/>
          <w:szCs w:val="21"/>
        </w:rPr>
        <w:t>Трибы</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роды</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число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видов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плодовых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садах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Центрального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Предкавказья</w:t>
      </w:r>
      <w:r w:rsidRPr="002C21C6">
        <w:rPr>
          <w:rFonts w:ascii="Helvetica" w:hAnsi="Helvetica" w:cs="Helvetica"/>
          <w:b/>
          <w:bCs/>
          <w:color w:val="222222"/>
          <w:sz w:val="21"/>
          <w:szCs w:val="21"/>
        </w:rPr>
        <w:t>.</w:t>
      </w:r>
    </w:p>
    <w:p w14:paraId="25B97118" w14:textId="77777777" w:rsidR="002C21C6" w:rsidRPr="002C21C6" w:rsidRDefault="002C21C6" w:rsidP="002C21C6">
      <w:pPr>
        <w:rPr>
          <w:rFonts w:ascii="Helvetica" w:hAnsi="Helvetica" w:cs="Helvetica"/>
          <w:b/>
          <w:bCs/>
          <w:color w:val="222222"/>
          <w:sz w:val="21"/>
          <w:szCs w:val="21"/>
        </w:rPr>
      </w:pPr>
    </w:p>
    <w:p w14:paraId="563466D5"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ГЛАВА</w:t>
      </w:r>
      <w:r w:rsidRPr="002C21C6">
        <w:rPr>
          <w:rFonts w:ascii="Helvetica" w:hAnsi="Helvetica" w:cs="Helvetica"/>
          <w:b/>
          <w:bCs/>
          <w:color w:val="222222"/>
          <w:sz w:val="21"/>
          <w:szCs w:val="21"/>
        </w:rPr>
        <w:t xml:space="preserve"> 4. </w:t>
      </w:r>
      <w:r w:rsidRPr="002C21C6">
        <w:rPr>
          <w:rFonts w:ascii="Helvetica" w:hAnsi="Helvetica" w:cs="Helvetica" w:hint="eastAsia"/>
          <w:b/>
          <w:bCs/>
          <w:color w:val="222222"/>
          <w:sz w:val="21"/>
          <w:szCs w:val="21"/>
        </w:rPr>
        <w:t>Закономерности</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изменения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фауны</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степной</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зоны</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при</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посадке</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плодовых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садов</w:t>
      </w:r>
      <w:r w:rsidRPr="002C21C6">
        <w:rPr>
          <w:rFonts w:ascii="Helvetica" w:hAnsi="Helvetica" w:cs="Helvetica"/>
          <w:b/>
          <w:bCs/>
          <w:color w:val="222222"/>
          <w:sz w:val="21"/>
          <w:szCs w:val="21"/>
        </w:rPr>
        <w:t>.</w:t>
      </w:r>
    </w:p>
    <w:p w14:paraId="3359CD4D" w14:textId="77777777" w:rsidR="002C21C6" w:rsidRPr="002C21C6" w:rsidRDefault="002C21C6" w:rsidP="002C21C6">
      <w:pPr>
        <w:rPr>
          <w:rFonts w:ascii="Helvetica" w:hAnsi="Helvetica" w:cs="Helvetica"/>
          <w:b/>
          <w:bCs/>
          <w:color w:val="222222"/>
          <w:sz w:val="21"/>
          <w:szCs w:val="21"/>
        </w:rPr>
      </w:pPr>
    </w:p>
    <w:p w14:paraId="1725C73C"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ГЛАВА</w:t>
      </w:r>
      <w:r w:rsidRPr="002C21C6">
        <w:rPr>
          <w:rFonts w:ascii="Helvetica" w:hAnsi="Helvetica" w:cs="Helvetica"/>
          <w:b/>
          <w:bCs/>
          <w:color w:val="222222"/>
          <w:sz w:val="21"/>
          <w:szCs w:val="21"/>
        </w:rPr>
        <w:t xml:space="preserve"> 5. </w:t>
      </w:r>
      <w:r w:rsidRPr="002C21C6">
        <w:rPr>
          <w:rFonts w:ascii="Helvetica" w:hAnsi="Helvetica" w:cs="Helvetica" w:hint="eastAsia"/>
          <w:b/>
          <w:bCs/>
          <w:color w:val="222222"/>
          <w:sz w:val="21"/>
          <w:szCs w:val="21"/>
        </w:rPr>
        <w:t>Зоогеографическая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характеристика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(Cole</w:t>
      </w:r>
      <w:r w:rsidRPr="002C21C6">
        <w:rPr>
          <w:rFonts w:ascii="Helvetica" w:hAnsi="Helvetica" w:cs="Helvetica" w:hint="eastAsia"/>
          <w:b/>
          <w:bCs/>
          <w:color w:val="222222"/>
          <w:sz w:val="21"/>
          <w:szCs w:val="21"/>
        </w:rPr>
        <w:t>ó</w:t>
      </w:r>
      <w:r w:rsidRPr="002C21C6">
        <w:rPr>
          <w:rFonts w:ascii="Helvetica" w:hAnsi="Helvetica" w:cs="Helvetica"/>
          <w:b/>
          <w:bCs/>
          <w:color w:val="222222"/>
          <w:sz w:val="21"/>
          <w:szCs w:val="21"/>
        </w:rPr>
        <w:t>ptera,</w:t>
      </w:r>
    </w:p>
    <w:p w14:paraId="1F590E7C" w14:textId="77777777" w:rsidR="002C21C6" w:rsidRPr="002C21C6" w:rsidRDefault="002C21C6" w:rsidP="002C21C6">
      <w:pPr>
        <w:rPr>
          <w:rFonts w:ascii="Helvetica" w:hAnsi="Helvetica" w:cs="Helvetica"/>
          <w:b/>
          <w:bCs/>
          <w:color w:val="222222"/>
          <w:sz w:val="21"/>
          <w:szCs w:val="21"/>
        </w:rPr>
      </w:pPr>
    </w:p>
    <w:p w14:paraId="368D5BAD"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b/>
          <w:bCs/>
          <w:color w:val="222222"/>
          <w:sz w:val="21"/>
          <w:szCs w:val="21"/>
        </w:rPr>
        <w:t xml:space="preserve">Carabidae) </w:t>
      </w:r>
      <w:r w:rsidRPr="002C21C6">
        <w:rPr>
          <w:rFonts w:ascii="Helvetica" w:hAnsi="Helvetica" w:cs="Helvetica" w:hint="eastAsia"/>
          <w:b/>
          <w:bCs/>
          <w:color w:val="222222"/>
          <w:sz w:val="21"/>
          <w:szCs w:val="21"/>
        </w:rPr>
        <w:t>плодовых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садов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Центрального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Предкавказья</w:t>
      </w:r>
      <w:r w:rsidRPr="002C21C6">
        <w:rPr>
          <w:rFonts w:ascii="Helvetica" w:hAnsi="Helvetica" w:cs="Helvetica"/>
          <w:b/>
          <w:bCs/>
          <w:color w:val="222222"/>
          <w:sz w:val="21"/>
          <w:szCs w:val="21"/>
        </w:rPr>
        <w:t>.</w:t>
      </w:r>
    </w:p>
    <w:p w14:paraId="6802D144" w14:textId="77777777" w:rsidR="002C21C6" w:rsidRPr="002C21C6" w:rsidRDefault="002C21C6" w:rsidP="002C21C6">
      <w:pPr>
        <w:rPr>
          <w:rFonts w:ascii="Helvetica" w:hAnsi="Helvetica" w:cs="Helvetica"/>
          <w:b/>
          <w:bCs/>
          <w:color w:val="222222"/>
          <w:sz w:val="21"/>
          <w:szCs w:val="21"/>
        </w:rPr>
      </w:pPr>
    </w:p>
    <w:p w14:paraId="4F22FA3D"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ГЛАВА</w:t>
      </w:r>
      <w:r w:rsidRPr="002C21C6">
        <w:rPr>
          <w:rFonts w:ascii="Helvetica" w:hAnsi="Helvetica" w:cs="Helvetica"/>
          <w:b/>
          <w:bCs/>
          <w:color w:val="222222"/>
          <w:sz w:val="21"/>
          <w:szCs w:val="21"/>
        </w:rPr>
        <w:t xml:space="preserve"> 6. </w:t>
      </w:r>
      <w:r w:rsidRPr="002C21C6">
        <w:rPr>
          <w:rFonts w:ascii="Helvetica" w:hAnsi="Helvetica" w:cs="Helvetica" w:hint="eastAsia"/>
          <w:b/>
          <w:bCs/>
          <w:color w:val="222222"/>
          <w:sz w:val="21"/>
          <w:szCs w:val="21"/>
        </w:rPr>
        <w:t>Трофические</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связи</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в</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биоценозах</w:t>
      </w:r>
      <w:r w:rsidRPr="002C21C6">
        <w:rPr>
          <w:rFonts w:ascii="Helvetica" w:hAnsi="Helvetica" w:cs="Helvetica"/>
          <w:b/>
          <w:bCs/>
          <w:color w:val="222222"/>
          <w:sz w:val="21"/>
          <w:szCs w:val="21"/>
        </w:rPr>
        <w:t>.</w:t>
      </w:r>
    </w:p>
    <w:p w14:paraId="0BE6DC84" w14:textId="77777777" w:rsidR="002C21C6" w:rsidRPr="002C21C6" w:rsidRDefault="002C21C6" w:rsidP="002C21C6">
      <w:pPr>
        <w:rPr>
          <w:rFonts w:ascii="Helvetica" w:hAnsi="Helvetica" w:cs="Helvetica"/>
          <w:b/>
          <w:bCs/>
          <w:color w:val="222222"/>
          <w:sz w:val="21"/>
          <w:szCs w:val="21"/>
        </w:rPr>
      </w:pPr>
    </w:p>
    <w:p w14:paraId="32A66C13" w14:textId="77777777" w:rsidR="002C21C6" w:rsidRPr="002C21C6" w:rsidRDefault="002C21C6" w:rsidP="002C21C6">
      <w:pPr>
        <w:rPr>
          <w:rFonts w:ascii="Helvetica" w:hAnsi="Helvetica" w:cs="Helvetica"/>
          <w:b/>
          <w:bCs/>
          <w:color w:val="222222"/>
          <w:sz w:val="21"/>
          <w:szCs w:val="21"/>
        </w:rPr>
      </w:pPr>
      <w:r w:rsidRPr="002C21C6">
        <w:rPr>
          <w:rFonts w:ascii="Helvetica" w:hAnsi="Helvetica" w:cs="Helvetica" w:hint="eastAsia"/>
          <w:b/>
          <w:bCs/>
          <w:color w:val="222222"/>
          <w:sz w:val="21"/>
          <w:szCs w:val="21"/>
        </w:rPr>
        <w:t>ГЛАВА</w:t>
      </w:r>
      <w:r w:rsidRPr="002C21C6">
        <w:rPr>
          <w:rFonts w:ascii="Helvetica" w:hAnsi="Helvetica" w:cs="Helvetica"/>
          <w:b/>
          <w:bCs/>
          <w:color w:val="222222"/>
          <w:sz w:val="21"/>
          <w:szCs w:val="21"/>
        </w:rPr>
        <w:t xml:space="preserve"> 7. </w:t>
      </w:r>
      <w:r w:rsidRPr="002C21C6">
        <w:rPr>
          <w:rFonts w:ascii="Helvetica" w:hAnsi="Helvetica" w:cs="Helvetica" w:hint="eastAsia"/>
          <w:b/>
          <w:bCs/>
          <w:color w:val="222222"/>
          <w:sz w:val="21"/>
          <w:szCs w:val="21"/>
        </w:rPr>
        <w:t>Формы</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антропогенного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воздействия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на</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фауну</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жужелиц</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Центрального</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Предкавказья</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Проблемы</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их</w:t>
      </w:r>
      <w:r w:rsidRPr="002C21C6">
        <w:rPr>
          <w:rFonts w:ascii="Helvetica" w:hAnsi="Helvetica" w:cs="Helvetica"/>
          <w:b/>
          <w:bCs/>
          <w:color w:val="222222"/>
          <w:sz w:val="21"/>
          <w:szCs w:val="21"/>
        </w:rPr>
        <w:t xml:space="preserve"> </w:t>
      </w:r>
      <w:r w:rsidRPr="002C21C6">
        <w:rPr>
          <w:rFonts w:ascii="Helvetica" w:hAnsi="Helvetica" w:cs="Helvetica" w:hint="eastAsia"/>
          <w:b/>
          <w:bCs/>
          <w:color w:val="222222"/>
          <w:sz w:val="21"/>
          <w:szCs w:val="21"/>
        </w:rPr>
        <w:t>охраны</w:t>
      </w:r>
    </w:p>
    <w:p w14:paraId="358CF09E" w14:textId="77777777" w:rsidR="002C21C6" w:rsidRPr="002C21C6" w:rsidRDefault="002C21C6" w:rsidP="002C21C6">
      <w:pPr>
        <w:rPr>
          <w:rFonts w:ascii="Helvetica" w:hAnsi="Helvetica" w:cs="Helvetica"/>
          <w:b/>
          <w:bCs/>
          <w:color w:val="222222"/>
          <w:sz w:val="21"/>
          <w:szCs w:val="21"/>
        </w:rPr>
      </w:pPr>
    </w:p>
    <w:p w14:paraId="4CCADE6E" w14:textId="7AF79D75" w:rsidR="004F7911" w:rsidRPr="002C21C6" w:rsidRDefault="002C21C6" w:rsidP="002C21C6">
      <w:r w:rsidRPr="002C21C6">
        <w:rPr>
          <w:rFonts w:ascii="Helvetica" w:hAnsi="Helvetica" w:cs="Helvetica" w:hint="eastAsia"/>
          <w:b/>
          <w:bCs/>
          <w:color w:val="222222"/>
          <w:sz w:val="21"/>
          <w:szCs w:val="21"/>
        </w:rPr>
        <w:t>ВЫВОДЫ</w:t>
      </w:r>
      <w:r w:rsidRPr="002C21C6">
        <w:rPr>
          <w:rFonts w:ascii="Helvetica" w:hAnsi="Helvetica" w:cs="Helvetica"/>
          <w:b/>
          <w:bCs/>
          <w:color w:val="222222"/>
          <w:sz w:val="21"/>
          <w:szCs w:val="21"/>
        </w:rPr>
        <w:t>.</w:t>
      </w:r>
    </w:p>
    <w:sectPr w:rsidR="004F7911" w:rsidRPr="002C21C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1E69" w14:textId="77777777" w:rsidR="00656E3F" w:rsidRDefault="00656E3F">
      <w:pPr>
        <w:spacing w:after="0" w:line="240" w:lineRule="auto"/>
      </w:pPr>
      <w:r>
        <w:separator/>
      </w:r>
    </w:p>
  </w:endnote>
  <w:endnote w:type="continuationSeparator" w:id="0">
    <w:p w14:paraId="49E7C07C" w14:textId="77777777" w:rsidR="00656E3F" w:rsidRDefault="0065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EA08" w14:textId="77777777" w:rsidR="00656E3F" w:rsidRDefault="00656E3F"/>
    <w:p w14:paraId="5427296B" w14:textId="77777777" w:rsidR="00656E3F" w:rsidRDefault="00656E3F"/>
    <w:p w14:paraId="7D6CD917" w14:textId="77777777" w:rsidR="00656E3F" w:rsidRDefault="00656E3F"/>
    <w:p w14:paraId="53D144C9" w14:textId="77777777" w:rsidR="00656E3F" w:rsidRDefault="00656E3F"/>
    <w:p w14:paraId="1E48AF8F" w14:textId="77777777" w:rsidR="00656E3F" w:rsidRDefault="00656E3F"/>
    <w:p w14:paraId="6583C0F0" w14:textId="77777777" w:rsidR="00656E3F" w:rsidRDefault="00656E3F"/>
    <w:p w14:paraId="0A8D95AD" w14:textId="77777777" w:rsidR="00656E3F" w:rsidRDefault="00656E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C5CC45" wp14:editId="1D3A72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00769" w14:textId="77777777" w:rsidR="00656E3F" w:rsidRDefault="00656E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C5CC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400769" w14:textId="77777777" w:rsidR="00656E3F" w:rsidRDefault="00656E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B3C332" w14:textId="77777777" w:rsidR="00656E3F" w:rsidRDefault="00656E3F"/>
    <w:p w14:paraId="2F543B98" w14:textId="77777777" w:rsidR="00656E3F" w:rsidRDefault="00656E3F"/>
    <w:p w14:paraId="4D7EF562" w14:textId="77777777" w:rsidR="00656E3F" w:rsidRDefault="00656E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4B110D" wp14:editId="68DA05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9C85C" w14:textId="77777777" w:rsidR="00656E3F" w:rsidRDefault="00656E3F"/>
                          <w:p w14:paraId="560846EA" w14:textId="77777777" w:rsidR="00656E3F" w:rsidRDefault="00656E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4B11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79C85C" w14:textId="77777777" w:rsidR="00656E3F" w:rsidRDefault="00656E3F"/>
                    <w:p w14:paraId="560846EA" w14:textId="77777777" w:rsidR="00656E3F" w:rsidRDefault="00656E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988F2A" w14:textId="77777777" w:rsidR="00656E3F" w:rsidRDefault="00656E3F"/>
    <w:p w14:paraId="69B8FA93" w14:textId="77777777" w:rsidR="00656E3F" w:rsidRDefault="00656E3F">
      <w:pPr>
        <w:rPr>
          <w:sz w:val="2"/>
          <w:szCs w:val="2"/>
        </w:rPr>
      </w:pPr>
    </w:p>
    <w:p w14:paraId="7871BBB5" w14:textId="77777777" w:rsidR="00656E3F" w:rsidRDefault="00656E3F"/>
    <w:p w14:paraId="3E3AF495" w14:textId="77777777" w:rsidR="00656E3F" w:rsidRDefault="00656E3F">
      <w:pPr>
        <w:spacing w:after="0" w:line="240" w:lineRule="auto"/>
      </w:pPr>
    </w:p>
  </w:footnote>
  <w:footnote w:type="continuationSeparator" w:id="0">
    <w:p w14:paraId="4F7E3B1D" w14:textId="77777777" w:rsidR="00656E3F" w:rsidRDefault="00656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E3F"/>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195075</TotalTime>
  <Pages>3</Pages>
  <Words>354</Words>
  <Characters>2021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960</cp:revision>
  <cp:lastPrinted>2009-02-06T05:36:00Z</cp:lastPrinted>
  <dcterms:created xsi:type="dcterms:W3CDTF">2024-01-07T13:43:00Z</dcterms:created>
  <dcterms:modified xsi:type="dcterms:W3CDTF">2025-10-31T12:36:00Z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