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B75F" w14:textId="2816D5A9" w:rsidR="006E25AD" w:rsidRDefault="007678B8" w:rsidP="007678B8">
      <w:r w:rsidRPr="007678B8">
        <w:rPr>
          <w:rFonts w:hint="eastAsia"/>
        </w:rPr>
        <w:t>Бодровцева</w:t>
      </w:r>
      <w:r w:rsidRPr="007678B8">
        <w:t xml:space="preserve">, </w:t>
      </w:r>
      <w:r w:rsidRPr="007678B8">
        <w:rPr>
          <w:rFonts w:hint="eastAsia"/>
        </w:rPr>
        <w:t>Наина</w:t>
      </w:r>
      <w:r w:rsidRPr="007678B8">
        <w:t xml:space="preserve"> </w:t>
      </w:r>
      <w:r w:rsidRPr="007678B8">
        <w:rPr>
          <w:rFonts w:hint="eastAsia"/>
        </w:rPr>
        <w:t>Юрьевна</w:t>
      </w:r>
      <w:r>
        <w:t xml:space="preserve"> </w:t>
      </w:r>
      <w:r w:rsidRPr="007678B8">
        <w:rPr>
          <w:rFonts w:hint="eastAsia"/>
        </w:rPr>
        <w:t>Методы</w:t>
      </w:r>
      <w:r w:rsidRPr="007678B8">
        <w:t xml:space="preserve"> </w:t>
      </w:r>
      <w:r w:rsidRPr="007678B8">
        <w:rPr>
          <w:rFonts w:hint="eastAsia"/>
        </w:rPr>
        <w:t>экономического</w:t>
      </w:r>
      <w:r w:rsidRPr="007678B8">
        <w:t xml:space="preserve"> </w:t>
      </w:r>
      <w:r w:rsidRPr="007678B8">
        <w:rPr>
          <w:rFonts w:hint="eastAsia"/>
        </w:rPr>
        <w:t>обоснования</w:t>
      </w:r>
      <w:r w:rsidRPr="007678B8">
        <w:t xml:space="preserve"> </w:t>
      </w:r>
      <w:r w:rsidRPr="007678B8">
        <w:rPr>
          <w:rFonts w:hint="eastAsia"/>
        </w:rPr>
        <w:t>ставок</w:t>
      </w:r>
      <w:r w:rsidRPr="007678B8">
        <w:t xml:space="preserve"> </w:t>
      </w:r>
      <w:r w:rsidRPr="007678B8">
        <w:rPr>
          <w:rFonts w:hint="eastAsia"/>
        </w:rPr>
        <w:t>портовых</w:t>
      </w:r>
      <w:r w:rsidRPr="007678B8">
        <w:t xml:space="preserve"> </w:t>
      </w:r>
      <w:r w:rsidRPr="007678B8">
        <w:rPr>
          <w:rFonts w:hint="eastAsia"/>
        </w:rPr>
        <w:t>сборов</w:t>
      </w:r>
      <w:r w:rsidRPr="007678B8">
        <w:t xml:space="preserve"> </w:t>
      </w:r>
      <w:r w:rsidRPr="007678B8">
        <w:rPr>
          <w:rFonts w:hint="eastAsia"/>
        </w:rPr>
        <w:t>и</w:t>
      </w:r>
      <w:r w:rsidRPr="007678B8">
        <w:t xml:space="preserve"> </w:t>
      </w:r>
      <w:r w:rsidRPr="007678B8">
        <w:rPr>
          <w:rFonts w:hint="eastAsia"/>
        </w:rPr>
        <w:t>оценки</w:t>
      </w:r>
      <w:r w:rsidRPr="007678B8">
        <w:t xml:space="preserve"> </w:t>
      </w:r>
      <w:r w:rsidRPr="007678B8">
        <w:rPr>
          <w:rFonts w:hint="eastAsia"/>
        </w:rPr>
        <w:t>конкурентоспособности</w:t>
      </w:r>
      <w:r w:rsidRPr="007678B8">
        <w:t xml:space="preserve"> </w:t>
      </w:r>
      <w:r w:rsidRPr="007678B8">
        <w:rPr>
          <w:rFonts w:hint="eastAsia"/>
        </w:rPr>
        <w:t>морских</w:t>
      </w:r>
      <w:r w:rsidRPr="007678B8">
        <w:t xml:space="preserve"> </w:t>
      </w:r>
      <w:r w:rsidRPr="007678B8">
        <w:rPr>
          <w:rFonts w:hint="eastAsia"/>
        </w:rPr>
        <w:t>портов</w:t>
      </w:r>
    </w:p>
    <w:p w14:paraId="4155322D" w14:textId="77777777" w:rsidR="007678B8" w:rsidRDefault="007678B8" w:rsidP="007678B8">
      <w:r>
        <w:rPr>
          <w:rFonts w:hint="eastAsia"/>
        </w:rPr>
        <w:t>ОГЛАВЛЕНИЕ</w:t>
      </w:r>
      <w:r>
        <w:t xml:space="preserve"> </w:t>
      </w:r>
      <w:r>
        <w:rPr>
          <w:rFonts w:hint="eastAsia"/>
        </w:rPr>
        <w:t>ДИССЕРТАЦИИ</w:t>
      </w:r>
    </w:p>
    <w:p w14:paraId="7C72CD0D" w14:textId="77777777" w:rsidR="007678B8" w:rsidRDefault="007678B8" w:rsidP="007678B8">
      <w:r>
        <w:rPr>
          <w:rFonts w:hint="eastAsia"/>
        </w:rPr>
        <w:t>кандидат</w:t>
      </w:r>
      <w:r>
        <w:t xml:space="preserve"> </w:t>
      </w:r>
      <w:r>
        <w:rPr>
          <w:rFonts w:hint="eastAsia"/>
        </w:rPr>
        <w:t>наук</w:t>
      </w:r>
      <w:r>
        <w:t xml:space="preserve"> </w:t>
      </w:r>
      <w:r>
        <w:rPr>
          <w:rFonts w:hint="eastAsia"/>
        </w:rPr>
        <w:t>Бодровцева</w:t>
      </w:r>
      <w:r>
        <w:t xml:space="preserve">, </w:t>
      </w:r>
      <w:r>
        <w:rPr>
          <w:rFonts w:hint="eastAsia"/>
        </w:rPr>
        <w:t>Наина</w:t>
      </w:r>
      <w:r>
        <w:t xml:space="preserve"> </w:t>
      </w:r>
      <w:r>
        <w:rPr>
          <w:rFonts w:hint="eastAsia"/>
        </w:rPr>
        <w:t>Юрьевна</w:t>
      </w:r>
    </w:p>
    <w:p w14:paraId="5B3155D2" w14:textId="77777777" w:rsidR="007678B8" w:rsidRDefault="007678B8" w:rsidP="007678B8">
      <w:r>
        <w:rPr>
          <w:rFonts w:hint="eastAsia"/>
        </w:rPr>
        <w:t>ОГЛАВЛЕНИЕ</w:t>
      </w:r>
    </w:p>
    <w:p w14:paraId="0EB63AED" w14:textId="77777777" w:rsidR="007678B8" w:rsidRDefault="007678B8" w:rsidP="007678B8"/>
    <w:p w14:paraId="7FFF3D35" w14:textId="77777777" w:rsidR="007678B8" w:rsidRDefault="007678B8" w:rsidP="007678B8">
      <w:r>
        <w:rPr>
          <w:rFonts w:hint="eastAsia"/>
        </w:rPr>
        <w:t>ВВЕДЕНИЕ</w:t>
      </w:r>
    </w:p>
    <w:p w14:paraId="7DDC1369" w14:textId="77777777" w:rsidR="007678B8" w:rsidRDefault="007678B8" w:rsidP="007678B8"/>
    <w:p w14:paraId="7EE19867" w14:textId="77777777" w:rsidR="007678B8" w:rsidRDefault="007678B8" w:rsidP="007678B8">
      <w:r>
        <w:rPr>
          <w:rFonts w:hint="eastAsia"/>
        </w:rPr>
        <w:t>ГЛАВА</w:t>
      </w:r>
      <w:r>
        <w:t xml:space="preserve"> 1 </w:t>
      </w:r>
      <w:r>
        <w:rPr>
          <w:rFonts w:hint="eastAsia"/>
        </w:rPr>
        <w:t>ИССЛЕДОВАНИЕ</w:t>
      </w:r>
      <w:r>
        <w:t xml:space="preserve"> </w:t>
      </w:r>
      <w:r>
        <w:rPr>
          <w:rFonts w:hint="eastAsia"/>
        </w:rPr>
        <w:t>ТЕОРЕТИЧЕСКИХ</w:t>
      </w:r>
      <w:r>
        <w:t xml:space="preserve"> </w:t>
      </w:r>
      <w:r>
        <w:rPr>
          <w:rFonts w:hint="eastAsia"/>
        </w:rPr>
        <w:t>ОСНОВ</w:t>
      </w:r>
      <w:r>
        <w:t xml:space="preserve"> </w:t>
      </w:r>
      <w:r>
        <w:rPr>
          <w:rFonts w:hint="eastAsia"/>
        </w:rPr>
        <w:t>ЦЕНООБРАЗОВАНИЯ</w:t>
      </w:r>
      <w:r>
        <w:t xml:space="preserve"> </w:t>
      </w:r>
      <w:r>
        <w:rPr>
          <w:rFonts w:hint="eastAsia"/>
        </w:rPr>
        <w:t>И</w:t>
      </w:r>
      <w:r>
        <w:t xml:space="preserve"> </w:t>
      </w:r>
      <w:r>
        <w:rPr>
          <w:rFonts w:hint="eastAsia"/>
        </w:rPr>
        <w:t>МЕТОДОВ</w:t>
      </w:r>
      <w:r>
        <w:t xml:space="preserve"> </w:t>
      </w:r>
      <w:r>
        <w:rPr>
          <w:rFonts w:hint="eastAsia"/>
        </w:rPr>
        <w:t>УСТАНОВЛЕНИЯ</w:t>
      </w:r>
      <w:r>
        <w:t xml:space="preserve"> </w:t>
      </w:r>
      <w:r>
        <w:rPr>
          <w:rFonts w:hint="eastAsia"/>
        </w:rPr>
        <w:t>ПОРТОВЫХ</w:t>
      </w:r>
      <w:r>
        <w:t xml:space="preserve"> </w:t>
      </w:r>
      <w:r>
        <w:rPr>
          <w:rFonts w:hint="eastAsia"/>
        </w:rPr>
        <w:t>СБОРОВ</w:t>
      </w:r>
      <w:r>
        <w:t xml:space="preserve"> </w:t>
      </w:r>
      <w:r>
        <w:rPr>
          <w:rFonts w:hint="eastAsia"/>
        </w:rPr>
        <w:t>В</w:t>
      </w:r>
      <w:r>
        <w:t xml:space="preserve"> </w:t>
      </w:r>
      <w:r>
        <w:rPr>
          <w:rFonts w:hint="eastAsia"/>
        </w:rPr>
        <w:t>МОРСКИХ</w:t>
      </w:r>
      <w:r>
        <w:t xml:space="preserve"> </w:t>
      </w:r>
      <w:r>
        <w:rPr>
          <w:rFonts w:hint="eastAsia"/>
        </w:rPr>
        <w:t>ПОРТАХ</w:t>
      </w:r>
    </w:p>
    <w:p w14:paraId="2FA0B1F6" w14:textId="77777777" w:rsidR="007678B8" w:rsidRDefault="007678B8" w:rsidP="007678B8"/>
    <w:p w14:paraId="42D7FEA9" w14:textId="77777777" w:rsidR="007678B8" w:rsidRDefault="007678B8" w:rsidP="007678B8">
      <w:r>
        <w:t xml:space="preserve">1.1 </w:t>
      </w:r>
      <w:r>
        <w:rPr>
          <w:rFonts w:hint="eastAsia"/>
        </w:rPr>
        <w:t>Теоретические</w:t>
      </w:r>
      <w:r>
        <w:t xml:space="preserve"> </w:t>
      </w:r>
      <w:r>
        <w:rPr>
          <w:rFonts w:hint="eastAsia"/>
        </w:rPr>
        <w:t>основы</w:t>
      </w:r>
      <w:r>
        <w:t xml:space="preserve"> </w:t>
      </w:r>
      <w:r>
        <w:rPr>
          <w:rFonts w:hint="eastAsia"/>
        </w:rPr>
        <w:t>ценообразования</w:t>
      </w:r>
      <w:r>
        <w:t xml:space="preserve"> </w:t>
      </w:r>
      <w:r>
        <w:rPr>
          <w:rFonts w:hint="eastAsia"/>
        </w:rPr>
        <w:t>и</w:t>
      </w:r>
      <w:r>
        <w:t xml:space="preserve"> </w:t>
      </w:r>
      <w:r>
        <w:rPr>
          <w:rFonts w:hint="eastAsia"/>
        </w:rPr>
        <w:t>методы</w:t>
      </w:r>
      <w:r>
        <w:t xml:space="preserve"> </w:t>
      </w:r>
      <w:r>
        <w:rPr>
          <w:rFonts w:hint="eastAsia"/>
        </w:rPr>
        <w:t>тарифного</w:t>
      </w:r>
      <w:r>
        <w:t xml:space="preserve"> </w:t>
      </w:r>
      <w:r>
        <w:rPr>
          <w:rFonts w:hint="eastAsia"/>
        </w:rPr>
        <w:t>регулирования</w:t>
      </w:r>
      <w:r>
        <w:t xml:space="preserve"> </w:t>
      </w:r>
      <w:r>
        <w:rPr>
          <w:rFonts w:hint="eastAsia"/>
        </w:rPr>
        <w:t>услуг</w:t>
      </w:r>
      <w:r>
        <w:t xml:space="preserve"> </w:t>
      </w:r>
      <w:r>
        <w:rPr>
          <w:rFonts w:hint="eastAsia"/>
        </w:rPr>
        <w:t>морских</w:t>
      </w:r>
      <w:r>
        <w:t xml:space="preserve"> </w:t>
      </w:r>
      <w:r>
        <w:rPr>
          <w:rFonts w:hint="eastAsia"/>
        </w:rPr>
        <w:t>портов</w:t>
      </w:r>
      <w:r>
        <w:t xml:space="preserve"> </w:t>
      </w:r>
      <w:r>
        <w:rPr>
          <w:rFonts w:hint="eastAsia"/>
        </w:rPr>
        <w:t>как</w:t>
      </w:r>
      <w:r>
        <w:t xml:space="preserve"> </w:t>
      </w:r>
      <w:r>
        <w:rPr>
          <w:rFonts w:hint="eastAsia"/>
        </w:rPr>
        <w:t>сферы</w:t>
      </w:r>
      <w:r>
        <w:t xml:space="preserve"> </w:t>
      </w:r>
      <w:r>
        <w:rPr>
          <w:rFonts w:hint="eastAsia"/>
        </w:rPr>
        <w:t>естественных</w:t>
      </w:r>
      <w:r>
        <w:t xml:space="preserve"> </w:t>
      </w:r>
      <w:r>
        <w:rPr>
          <w:rFonts w:hint="eastAsia"/>
        </w:rPr>
        <w:t>монополий</w:t>
      </w:r>
    </w:p>
    <w:p w14:paraId="7351807E" w14:textId="77777777" w:rsidR="007678B8" w:rsidRDefault="007678B8" w:rsidP="007678B8"/>
    <w:p w14:paraId="18BB5F95" w14:textId="77777777" w:rsidR="007678B8" w:rsidRDefault="007678B8" w:rsidP="007678B8">
      <w:r>
        <w:t xml:space="preserve">1.2 </w:t>
      </w:r>
      <w:r>
        <w:rPr>
          <w:rFonts w:hint="eastAsia"/>
        </w:rPr>
        <w:t>Анализ</w:t>
      </w:r>
      <w:r>
        <w:t xml:space="preserve"> </w:t>
      </w:r>
      <w:r>
        <w:rPr>
          <w:rFonts w:hint="eastAsia"/>
        </w:rPr>
        <w:t>международного</w:t>
      </w:r>
      <w:r>
        <w:t xml:space="preserve"> </w:t>
      </w:r>
      <w:r>
        <w:rPr>
          <w:rFonts w:hint="eastAsia"/>
        </w:rPr>
        <w:t>опыта</w:t>
      </w:r>
      <w:r>
        <w:t xml:space="preserve"> </w:t>
      </w:r>
      <w:r>
        <w:rPr>
          <w:rFonts w:hint="eastAsia"/>
        </w:rPr>
        <w:t>формирования</w:t>
      </w:r>
      <w:r>
        <w:t xml:space="preserve"> </w:t>
      </w:r>
      <w:r>
        <w:rPr>
          <w:rFonts w:hint="eastAsia"/>
        </w:rPr>
        <w:t>системы</w:t>
      </w:r>
      <w:r>
        <w:t xml:space="preserve"> </w:t>
      </w:r>
      <w:r>
        <w:rPr>
          <w:rFonts w:hint="eastAsia"/>
        </w:rPr>
        <w:t>портовых</w:t>
      </w:r>
      <w:r>
        <w:t xml:space="preserve"> </w:t>
      </w:r>
      <w:r>
        <w:rPr>
          <w:rFonts w:hint="eastAsia"/>
        </w:rPr>
        <w:t>сборов</w:t>
      </w:r>
      <w:r>
        <w:t xml:space="preserve"> </w:t>
      </w:r>
      <w:r>
        <w:rPr>
          <w:rFonts w:hint="eastAsia"/>
        </w:rPr>
        <w:t>в</w:t>
      </w:r>
      <w:r>
        <w:t xml:space="preserve"> </w:t>
      </w:r>
      <w:r>
        <w:rPr>
          <w:rFonts w:hint="eastAsia"/>
        </w:rPr>
        <w:t>морских</w:t>
      </w:r>
      <w:r>
        <w:t xml:space="preserve"> </w:t>
      </w:r>
      <w:r>
        <w:rPr>
          <w:rFonts w:hint="eastAsia"/>
        </w:rPr>
        <w:t>портах</w:t>
      </w:r>
    </w:p>
    <w:p w14:paraId="674E89B4" w14:textId="77777777" w:rsidR="007678B8" w:rsidRDefault="007678B8" w:rsidP="007678B8"/>
    <w:p w14:paraId="4B05AF88" w14:textId="77777777" w:rsidR="007678B8" w:rsidRDefault="007678B8" w:rsidP="007678B8">
      <w:r>
        <w:t xml:space="preserve">1.3 </w:t>
      </w:r>
      <w:r>
        <w:rPr>
          <w:rFonts w:hint="eastAsia"/>
        </w:rPr>
        <w:t>Анализ</w:t>
      </w:r>
      <w:r>
        <w:t xml:space="preserve"> </w:t>
      </w:r>
      <w:r>
        <w:rPr>
          <w:rFonts w:hint="eastAsia"/>
        </w:rPr>
        <w:t>системы</w:t>
      </w:r>
      <w:r>
        <w:t xml:space="preserve"> </w:t>
      </w:r>
      <w:r>
        <w:rPr>
          <w:rFonts w:hint="eastAsia"/>
        </w:rPr>
        <w:t>портовых</w:t>
      </w:r>
      <w:r>
        <w:t xml:space="preserve"> </w:t>
      </w:r>
      <w:r>
        <w:rPr>
          <w:rFonts w:hint="eastAsia"/>
        </w:rPr>
        <w:t>сборов</w:t>
      </w:r>
      <w:r>
        <w:t xml:space="preserve"> </w:t>
      </w:r>
      <w:r>
        <w:rPr>
          <w:rFonts w:hint="eastAsia"/>
        </w:rPr>
        <w:t>в</w:t>
      </w:r>
      <w:r>
        <w:t xml:space="preserve"> </w:t>
      </w:r>
      <w:r>
        <w:rPr>
          <w:rFonts w:hint="eastAsia"/>
        </w:rPr>
        <w:t>морских</w:t>
      </w:r>
      <w:r>
        <w:t xml:space="preserve"> </w:t>
      </w:r>
      <w:r>
        <w:rPr>
          <w:rFonts w:hint="eastAsia"/>
        </w:rPr>
        <w:t>портах</w:t>
      </w:r>
      <w:r>
        <w:t xml:space="preserve"> </w:t>
      </w:r>
      <w:r>
        <w:rPr>
          <w:rFonts w:hint="eastAsia"/>
        </w:rPr>
        <w:t>Российской</w:t>
      </w:r>
      <w:r>
        <w:t xml:space="preserve"> </w:t>
      </w:r>
      <w:r>
        <w:rPr>
          <w:rFonts w:hint="eastAsia"/>
        </w:rPr>
        <w:t>Федерации</w:t>
      </w:r>
    </w:p>
    <w:p w14:paraId="342BD8E3" w14:textId="77777777" w:rsidR="007678B8" w:rsidRDefault="007678B8" w:rsidP="007678B8"/>
    <w:p w14:paraId="112C4633" w14:textId="77777777" w:rsidR="007678B8" w:rsidRDefault="007678B8" w:rsidP="007678B8">
      <w:r>
        <w:t xml:space="preserve">1.4 </w:t>
      </w:r>
      <w:r>
        <w:rPr>
          <w:rFonts w:hint="eastAsia"/>
        </w:rPr>
        <w:t>Анализ</w:t>
      </w:r>
      <w:r>
        <w:t xml:space="preserve"> </w:t>
      </w:r>
      <w:r>
        <w:rPr>
          <w:rFonts w:hint="eastAsia"/>
        </w:rPr>
        <w:t>применения</w:t>
      </w:r>
      <w:r>
        <w:t xml:space="preserve"> </w:t>
      </w:r>
      <w:r>
        <w:rPr>
          <w:rFonts w:hint="eastAsia"/>
        </w:rPr>
        <w:t>метода</w:t>
      </w:r>
      <w:r>
        <w:t xml:space="preserve"> </w:t>
      </w:r>
      <w:r>
        <w:rPr>
          <w:rFonts w:hint="eastAsia"/>
        </w:rPr>
        <w:t>экономически</w:t>
      </w:r>
      <w:r>
        <w:t xml:space="preserve"> </w:t>
      </w:r>
      <w:r>
        <w:rPr>
          <w:rFonts w:hint="eastAsia"/>
        </w:rPr>
        <w:t>обоснованных</w:t>
      </w:r>
      <w:r>
        <w:t xml:space="preserve"> </w:t>
      </w:r>
      <w:r>
        <w:rPr>
          <w:rFonts w:hint="eastAsia"/>
        </w:rPr>
        <w:t>затрат</w:t>
      </w:r>
      <w:r>
        <w:t xml:space="preserve"> </w:t>
      </w:r>
      <w:r>
        <w:rPr>
          <w:rFonts w:hint="eastAsia"/>
        </w:rPr>
        <w:t>при</w:t>
      </w:r>
      <w:r>
        <w:t xml:space="preserve"> </w:t>
      </w:r>
      <w:r>
        <w:rPr>
          <w:rFonts w:hint="eastAsia"/>
        </w:rPr>
        <w:t>установлении</w:t>
      </w:r>
      <w:r>
        <w:t xml:space="preserve"> </w:t>
      </w:r>
      <w:r>
        <w:rPr>
          <w:rFonts w:hint="eastAsia"/>
        </w:rPr>
        <w:t>портовых</w:t>
      </w:r>
      <w:r>
        <w:t xml:space="preserve"> </w:t>
      </w:r>
      <w:r>
        <w:rPr>
          <w:rFonts w:hint="eastAsia"/>
        </w:rPr>
        <w:t>сборов</w:t>
      </w:r>
      <w:r>
        <w:t xml:space="preserve"> </w:t>
      </w:r>
      <w:r>
        <w:rPr>
          <w:rFonts w:hint="eastAsia"/>
        </w:rPr>
        <w:t>в</w:t>
      </w:r>
      <w:r>
        <w:t xml:space="preserve"> </w:t>
      </w:r>
      <w:r>
        <w:rPr>
          <w:rFonts w:hint="eastAsia"/>
        </w:rPr>
        <w:t>морских</w:t>
      </w:r>
      <w:r>
        <w:t xml:space="preserve"> </w:t>
      </w:r>
      <w:r>
        <w:rPr>
          <w:rFonts w:hint="eastAsia"/>
        </w:rPr>
        <w:t>портах</w:t>
      </w:r>
      <w:r>
        <w:t xml:space="preserve"> </w:t>
      </w:r>
      <w:r>
        <w:rPr>
          <w:rFonts w:hint="eastAsia"/>
        </w:rPr>
        <w:t>Российской</w:t>
      </w:r>
      <w:r>
        <w:t xml:space="preserve"> </w:t>
      </w:r>
      <w:r>
        <w:rPr>
          <w:rFonts w:hint="eastAsia"/>
        </w:rPr>
        <w:t>Федерации</w:t>
      </w:r>
    </w:p>
    <w:p w14:paraId="6A8DBBD0" w14:textId="77777777" w:rsidR="007678B8" w:rsidRDefault="007678B8" w:rsidP="007678B8"/>
    <w:p w14:paraId="5A6AF79F" w14:textId="77777777" w:rsidR="007678B8" w:rsidRDefault="007678B8" w:rsidP="007678B8">
      <w:r>
        <w:t xml:space="preserve">1.5 </w:t>
      </w:r>
      <w:r>
        <w:rPr>
          <w:rFonts w:hint="eastAsia"/>
        </w:rPr>
        <w:t>Экономическая</w:t>
      </w:r>
      <w:r>
        <w:t xml:space="preserve"> </w:t>
      </w:r>
      <w:r>
        <w:rPr>
          <w:rFonts w:hint="eastAsia"/>
        </w:rPr>
        <w:t>сущность</w:t>
      </w:r>
      <w:r>
        <w:t xml:space="preserve"> </w:t>
      </w:r>
      <w:r>
        <w:rPr>
          <w:rFonts w:hint="eastAsia"/>
        </w:rPr>
        <w:t>портовых</w:t>
      </w:r>
      <w:r>
        <w:t xml:space="preserve"> </w:t>
      </w:r>
      <w:r>
        <w:rPr>
          <w:rFonts w:hint="eastAsia"/>
        </w:rPr>
        <w:t>сборов</w:t>
      </w:r>
      <w:r>
        <w:t xml:space="preserve"> </w:t>
      </w:r>
      <w:r>
        <w:rPr>
          <w:rFonts w:hint="eastAsia"/>
        </w:rPr>
        <w:t>как</w:t>
      </w:r>
      <w:r>
        <w:t xml:space="preserve"> </w:t>
      </w:r>
      <w:r>
        <w:rPr>
          <w:rFonts w:hint="eastAsia"/>
        </w:rPr>
        <w:t>объекта</w:t>
      </w:r>
      <w:r>
        <w:t xml:space="preserve"> </w:t>
      </w:r>
      <w:r>
        <w:rPr>
          <w:rFonts w:hint="eastAsia"/>
        </w:rPr>
        <w:t>государственного</w:t>
      </w:r>
      <w:r>
        <w:t xml:space="preserve"> </w:t>
      </w:r>
      <w:r>
        <w:rPr>
          <w:rFonts w:hint="eastAsia"/>
        </w:rPr>
        <w:t>регулирования</w:t>
      </w:r>
      <w:r>
        <w:t xml:space="preserve">, </w:t>
      </w:r>
      <w:r>
        <w:rPr>
          <w:rFonts w:hint="eastAsia"/>
        </w:rPr>
        <w:t>разработка</w:t>
      </w:r>
      <w:r>
        <w:t xml:space="preserve"> </w:t>
      </w:r>
      <w:r>
        <w:rPr>
          <w:rFonts w:hint="eastAsia"/>
        </w:rPr>
        <w:t>научно</w:t>
      </w:r>
      <w:r>
        <w:t>-</w:t>
      </w:r>
      <w:r>
        <w:rPr>
          <w:rFonts w:hint="eastAsia"/>
        </w:rPr>
        <w:t>обоснованных</w:t>
      </w:r>
      <w:r>
        <w:t xml:space="preserve"> </w:t>
      </w:r>
      <w:r>
        <w:rPr>
          <w:rFonts w:hint="eastAsia"/>
        </w:rPr>
        <w:t>предложений</w:t>
      </w:r>
      <w:r>
        <w:t xml:space="preserve"> </w:t>
      </w:r>
      <w:r>
        <w:rPr>
          <w:rFonts w:hint="eastAsia"/>
        </w:rPr>
        <w:t>по</w:t>
      </w:r>
      <w:r>
        <w:t xml:space="preserve"> </w:t>
      </w:r>
      <w:r>
        <w:rPr>
          <w:rFonts w:hint="eastAsia"/>
        </w:rPr>
        <w:t>трансформации</w:t>
      </w:r>
    </w:p>
    <w:p w14:paraId="54AA7F87" w14:textId="77777777" w:rsidR="007678B8" w:rsidRDefault="007678B8" w:rsidP="007678B8"/>
    <w:p w14:paraId="2BEB460C" w14:textId="77777777" w:rsidR="007678B8" w:rsidRDefault="007678B8" w:rsidP="007678B8">
      <w:r>
        <w:rPr>
          <w:rFonts w:hint="eastAsia"/>
        </w:rPr>
        <w:t>действующей</w:t>
      </w:r>
      <w:r>
        <w:t xml:space="preserve"> </w:t>
      </w:r>
      <w:r>
        <w:rPr>
          <w:rFonts w:hint="eastAsia"/>
        </w:rPr>
        <w:t>системы</w:t>
      </w:r>
      <w:r>
        <w:t xml:space="preserve"> </w:t>
      </w:r>
      <w:r>
        <w:rPr>
          <w:rFonts w:hint="eastAsia"/>
        </w:rPr>
        <w:t>портовых</w:t>
      </w:r>
      <w:r>
        <w:t xml:space="preserve"> </w:t>
      </w:r>
      <w:r>
        <w:rPr>
          <w:rFonts w:hint="eastAsia"/>
        </w:rPr>
        <w:t>сборов</w:t>
      </w:r>
      <w:r>
        <w:t xml:space="preserve"> </w:t>
      </w:r>
      <w:r>
        <w:rPr>
          <w:rFonts w:hint="eastAsia"/>
        </w:rPr>
        <w:t>в</w:t>
      </w:r>
      <w:r>
        <w:t xml:space="preserve"> </w:t>
      </w:r>
      <w:r>
        <w:rPr>
          <w:rFonts w:hint="eastAsia"/>
        </w:rPr>
        <w:t>морских</w:t>
      </w:r>
      <w:r>
        <w:t xml:space="preserve"> </w:t>
      </w:r>
      <w:r>
        <w:rPr>
          <w:rFonts w:hint="eastAsia"/>
        </w:rPr>
        <w:t>портах</w:t>
      </w:r>
      <w:r>
        <w:t xml:space="preserve"> </w:t>
      </w:r>
      <w:r>
        <w:rPr>
          <w:rFonts w:hint="eastAsia"/>
        </w:rPr>
        <w:t>Российской</w:t>
      </w:r>
      <w:r>
        <w:t xml:space="preserve"> </w:t>
      </w:r>
      <w:r>
        <w:rPr>
          <w:rFonts w:hint="eastAsia"/>
        </w:rPr>
        <w:t>Федерации</w:t>
      </w:r>
    </w:p>
    <w:p w14:paraId="7BEAF254" w14:textId="77777777" w:rsidR="007678B8" w:rsidRDefault="007678B8" w:rsidP="007678B8"/>
    <w:p w14:paraId="7F5F74A7" w14:textId="77777777" w:rsidR="007678B8" w:rsidRDefault="007678B8" w:rsidP="007678B8">
      <w:r>
        <w:rPr>
          <w:rFonts w:hint="eastAsia"/>
        </w:rPr>
        <w:t>ГЛАВА</w:t>
      </w:r>
      <w:r>
        <w:t xml:space="preserve"> 2 </w:t>
      </w:r>
      <w:r>
        <w:rPr>
          <w:rFonts w:hint="eastAsia"/>
        </w:rPr>
        <w:t>РАЗРАБОТКА</w:t>
      </w:r>
      <w:r>
        <w:t xml:space="preserve"> </w:t>
      </w:r>
      <w:r>
        <w:rPr>
          <w:rFonts w:hint="eastAsia"/>
        </w:rPr>
        <w:t>МЕТОДИЧЕСКИХ</w:t>
      </w:r>
      <w:r>
        <w:t xml:space="preserve"> </w:t>
      </w:r>
      <w:r>
        <w:rPr>
          <w:rFonts w:hint="eastAsia"/>
        </w:rPr>
        <w:t>ПОЛОЖЕНИЙ</w:t>
      </w:r>
      <w:r>
        <w:t xml:space="preserve"> </w:t>
      </w:r>
      <w:r>
        <w:rPr>
          <w:rFonts w:hint="eastAsia"/>
        </w:rPr>
        <w:t>ПО</w:t>
      </w:r>
      <w:r>
        <w:t xml:space="preserve"> </w:t>
      </w:r>
      <w:r>
        <w:rPr>
          <w:rFonts w:hint="eastAsia"/>
        </w:rPr>
        <w:t>ОЦЕНКЕ</w:t>
      </w:r>
      <w:r>
        <w:t xml:space="preserve"> </w:t>
      </w:r>
      <w:r>
        <w:rPr>
          <w:rFonts w:hint="eastAsia"/>
        </w:rPr>
        <w:t>КОНКУРЕНТОСПОСОБНОСТИ</w:t>
      </w:r>
      <w:r>
        <w:t xml:space="preserve"> </w:t>
      </w:r>
      <w:r>
        <w:rPr>
          <w:rFonts w:hint="eastAsia"/>
        </w:rPr>
        <w:t>МОРСКИХ</w:t>
      </w:r>
      <w:r>
        <w:t xml:space="preserve"> </w:t>
      </w:r>
      <w:r>
        <w:rPr>
          <w:rFonts w:hint="eastAsia"/>
        </w:rPr>
        <w:t>ПОРТОВ</w:t>
      </w:r>
    </w:p>
    <w:p w14:paraId="0C0B197E" w14:textId="77777777" w:rsidR="007678B8" w:rsidRDefault="007678B8" w:rsidP="007678B8"/>
    <w:p w14:paraId="20DD9CC4" w14:textId="77777777" w:rsidR="007678B8" w:rsidRDefault="007678B8" w:rsidP="007678B8">
      <w:r>
        <w:t xml:space="preserve">2.1 </w:t>
      </w:r>
      <w:r>
        <w:rPr>
          <w:rFonts w:hint="eastAsia"/>
        </w:rPr>
        <w:t>Понятие</w:t>
      </w:r>
      <w:r>
        <w:t xml:space="preserve"> </w:t>
      </w:r>
      <w:r>
        <w:rPr>
          <w:rFonts w:hint="eastAsia"/>
        </w:rPr>
        <w:t>и</w:t>
      </w:r>
      <w:r>
        <w:t xml:space="preserve"> </w:t>
      </w:r>
      <w:r>
        <w:rPr>
          <w:rFonts w:hint="eastAsia"/>
        </w:rPr>
        <w:t>виды</w:t>
      </w:r>
      <w:r>
        <w:t xml:space="preserve"> </w:t>
      </w:r>
      <w:r>
        <w:rPr>
          <w:rFonts w:hint="eastAsia"/>
        </w:rPr>
        <w:t>конкурентоспособности</w:t>
      </w:r>
      <w:r>
        <w:t xml:space="preserve"> </w:t>
      </w:r>
      <w:r>
        <w:rPr>
          <w:rFonts w:hint="eastAsia"/>
        </w:rPr>
        <w:t>морских</w:t>
      </w:r>
      <w:r>
        <w:t xml:space="preserve"> </w:t>
      </w:r>
      <w:r>
        <w:rPr>
          <w:rFonts w:hint="eastAsia"/>
        </w:rPr>
        <w:t>портов</w:t>
      </w:r>
      <w:r>
        <w:t xml:space="preserve"> </w:t>
      </w:r>
      <w:r>
        <w:rPr>
          <w:rFonts w:hint="eastAsia"/>
        </w:rPr>
        <w:t>в</w:t>
      </w:r>
      <w:r>
        <w:t xml:space="preserve"> </w:t>
      </w:r>
      <w:r>
        <w:rPr>
          <w:rFonts w:hint="eastAsia"/>
        </w:rPr>
        <w:t>контексте</w:t>
      </w:r>
      <w:r>
        <w:t xml:space="preserve"> </w:t>
      </w:r>
      <w:r>
        <w:rPr>
          <w:rFonts w:hint="eastAsia"/>
        </w:rPr>
        <w:t>теории</w:t>
      </w:r>
      <w:r>
        <w:t xml:space="preserve"> </w:t>
      </w:r>
      <w:r>
        <w:rPr>
          <w:rFonts w:hint="eastAsia"/>
        </w:rPr>
        <w:t>конкуренции</w:t>
      </w:r>
    </w:p>
    <w:p w14:paraId="70D3C233" w14:textId="77777777" w:rsidR="007678B8" w:rsidRDefault="007678B8" w:rsidP="007678B8"/>
    <w:p w14:paraId="06CE04CF" w14:textId="77777777" w:rsidR="007678B8" w:rsidRDefault="007678B8" w:rsidP="007678B8">
      <w:r>
        <w:t xml:space="preserve">2.2 </w:t>
      </w:r>
      <w:r>
        <w:rPr>
          <w:rFonts w:hint="eastAsia"/>
        </w:rPr>
        <w:t>Классификация</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уровень</w:t>
      </w:r>
      <w:r>
        <w:t xml:space="preserve"> </w:t>
      </w:r>
      <w:r>
        <w:rPr>
          <w:rFonts w:hint="eastAsia"/>
        </w:rPr>
        <w:t>конкурентоспособности</w:t>
      </w:r>
      <w:r>
        <w:t xml:space="preserve"> </w:t>
      </w:r>
      <w:r>
        <w:rPr>
          <w:rFonts w:hint="eastAsia"/>
        </w:rPr>
        <w:t>морских</w:t>
      </w:r>
      <w:r>
        <w:t xml:space="preserve"> </w:t>
      </w:r>
      <w:r>
        <w:rPr>
          <w:rFonts w:hint="eastAsia"/>
        </w:rPr>
        <w:t>портов</w:t>
      </w:r>
      <w:r>
        <w:t xml:space="preserve">, </w:t>
      </w:r>
      <w:r>
        <w:rPr>
          <w:rFonts w:hint="eastAsia"/>
        </w:rPr>
        <w:t>и</w:t>
      </w:r>
      <w:r>
        <w:t xml:space="preserve"> </w:t>
      </w:r>
      <w:r>
        <w:rPr>
          <w:rFonts w:hint="eastAsia"/>
        </w:rPr>
        <w:t>обоснование</w:t>
      </w:r>
      <w:r>
        <w:t xml:space="preserve"> </w:t>
      </w:r>
      <w:r>
        <w:rPr>
          <w:rFonts w:hint="eastAsia"/>
        </w:rPr>
        <w:t>системы</w:t>
      </w:r>
      <w:r>
        <w:t xml:space="preserve"> </w:t>
      </w:r>
      <w:r>
        <w:rPr>
          <w:rFonts w:hint="eastAsia"/>
        </w:rPr>
        <w:t>показателей</w:t>
      </w:r>
      <w:r>
        <w:t xml:space="preserve"> </w:t>
      </w:r>
      <w:r>
        <w:rPr>
          <w:rFonts w:hint="eastAsia"/>
        </w:rPr>
        <w:t>для</w:t>
      </w:r>
      <w:r>
        <w:t xml:space="preserve"> </w:t>
      </w:r>
      <w:r>
        <w:rPr>
          <w:rFonts w:hint="eastAsia"/>
        </w:rPr>
        <w:t>его</w:t>
      </w:r>
      <w:r>
        <w:t xml:space="preserve"> </w:t>
      </w:r>
      <w:r>
        <w:rPr>
          <w:rFonts w:hint="eastAsia"/>
        </w:rPr>
        <w:t>оценки</w:t>
      </w:r>
    </w:p>
    <w:p w14:paraId="289B2A6E" w14:textId="77777777" w:rsidR="007678B8" w:rsidRDefault="007678B8" w:rsidP="007678B8"/>
    <w:p w14:paraId="63B77E66" w14:textId="77777777" w:rsidR="007678B8" w:rsidRDefault="007678B8" w:rsidP="007678B8">
      <w:r>
        <w:t xml:space="preserve">2.3 </w:t>
      </w:r>
      <w:r>
        <w:rPr>
          <w:rFonts w:hint="eastAsia"/>
        </w:rPr>
        <w:t>Разработка</w:t>
      </w:r>
      <w:r>
        <w:t xml:space="preserve"> </w:t>
      </w:r>
      <w:r>
        <w:rPr>
          <w:rFonts w:hint="eastAsia"/>
        </w:rPr>
        <w:t>методических</w:t>
      </w:r>
      <w:r>
        <w:t xml:space="preserve"> </w:t>
      </w:r>
      <w:r>
        <w:rPr>
          <w:rFonts w:hint="eastAsia"/>
        </w:rPr>
        <w:t>положений</w:t>
      </w:r>
      <w:r>
        <w:t xml:space="preserve"> </w:t>
      </w:r>
      <w:r>
        <w:rPr>
          <w:rFonts w:hint="eastAsia"/>
        </w:rPr>
        <w:t>по</w:t>
      </w:r>
      <w:r>
        <w:t xml:space="preserve"> </w:t>
      </w:r>
      <w:r>
        <w:rPr>
          <w:rFonts w:hint="eastAsia"/>
        </w:rPr>
        <w:t>оценке</w:t>
      </w:r>
      <w:r>
        <w:t xml:space="preserve"> </w:t>
      </w:r>
      <w:r>
        <w:rPr>
          <w:rFonts w:hint="eastAsia"/>
        </w:rPr>
        <w:t>конкурентоспособности</w:t>
      </w:r>
      <w:r>
        <w:t xml:space="preserve"> </w:t>
      </w:r>
      <w:r>
        <w:rPr>
          <w:rFonts w:hint="eastAsia"/>
        </w:rPr>
        <w:t>морских</w:t>
      </w:r>
    </w:p>
    <w:p w14:paraId="1178F0FD" w14:textId="77777777" w:rsidR="007678B8" w:rsidRDefault="007678B8" w:rsidP="007678B8"/>
    <w:p w14:paraId="67C1DCE5" w14:textId="77777777" w:rsidR="007678B8" w:rsidRDefault="007678B8" w:rsidP="007678B8">
      <w:r>
        <w:rPr>
          <w:rFonts w:hint="eastAsia"/>
        </w:rPr>
        <w:t>портов</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анализа</w:t>
      </w:r>
      <w:r>
        <w:t xml:space="preserve"> </w:t>
      </w:r>
      <w:r>
        <w:rPr>
          <w:rFonts w:hint="eastAsia"/>
        </w:rPr>
        <w:t>среды</w:t>
      </w:r>
      <w:r>
        <w:t xml:space="preserve"> </w:t>
      </w:r>
      <w:r>
        <w:rPr>
          <w:rFonts w:hint="eastAsia"/>
        </w:rPr>
        <w:t>функционирования</w:t>
      </w:r>
      <w:r>
        <w:t xml:space="preserve"> (DEA)</w:t>
      </w:r>
    </w:p>
    <w:p w14:paraId="134425DF" w14:textId="77777777" w:rsidR="007678B8" w:rsidRDefault="007678B8" w:rsidP="007678B8"/>
    <w:p w14:paraId="386D85F9" w14:textId="77777777" w:rsidR="007678B8" w:rsidRDefault="007678B8" w:rsidP="007678B8">
      <w:r>
        <w:rPr>
          <w:rFonts w:hint="eastAsia"/>
        </w:rPr>
        <w:t>ГЛАВА</w:t>
      </w:r>
      <w:r>
        <w:t xml:space="preserve"> 3 </w:t>
      </w:r>
      <w:r>
        <w:rPr>
          <w:rFonts w:hint="eastAsia"/>
        </w:rPr>
        <w:t>РАЗРАБОТКА</w:t>
      </w:r>
      <w:r>
        <w:t xml:space="preserve"> </w:t>
      </w:r>
      <w:r>
        <w:rPr>
          <w:rFonts w:hint="eastAsia"/>
        </w:rPr>
        <w:t>МЕТОДИКИ</w:t>
      </w:r>
      <w:r>
        <w:t xml:space="preserve"> </w:t>
      </w:r>
      <w:r>
        <w:rPr>
          <w:rFonts w:hint="eastAsia"/>
        </w:rPr>
        <w:t>И</w:t>
      </w:r>
      <w:r>
        <w:t xml:space="preserve"> </w:t>
      </w:r>
      <w:r>
        <w:rPr>
          <w:rFonts w:hint="eastAsia"/>
        </w:rPr>
        <w:t>АЛГОРИТМА</w:t>
      </w:r>
      <w:r>
        <w:t xml:space="preserve"> </w:t>
      </w:r>
      <w:r>
        <w:rPr>
          <w:rFonts w:hint="eastAsia"/>
        </w:rPr>
        <w:t>УСТАНОВЛЕНИЯ</w:t>
      </w:r>
      <w:r>
        <w:t xml:space="preserve"> </w:t>
      </w:r>
      <w:r>
        <w:rPr>
          <w:rFonts w:hint="eastAsia"/>
        </w:rPr>
        <w:t>СТАВОК</w:t>
      </w:r>
      <w:r>
        <w:t xml:space="preserve"> </w:t>
      </w:r>
      <w:r>
        <w:rPr>
          <w:rFonts w:hint="eastAsia"/>
        </w:rPr>
        <w:t>ПОРТОВЫХ</w:t>
      </w:r>
      <w:r>
        <w:t xml:space="preserve"> </w:t>
      </w:r>
      <w:r>
        <w:rPr>
          <w:rFonts w:hint="eastAsia"/>
        </w:rPr>
        <w:t>СБОРОВ</w:t>
      </w:r>
      <w:r>
        <w:t xml:space="preserve"> </w:t>
      </w:r>
      <w:r>
        <w:rPr>
          <w:rFonts w:hint="eastAsia"/>
        </w:rPr>
        <w:t>В</w:t>
      </w:r>
      <w:r>
        <w:t xml:space="preserve"> </w:t>
      </w:r>
      <w:r>
        <w:rPr>
          <w:rFonts w:hint="eastAsia"/>
        </w:rPr>
        <w:t>МОРСКИХ</w:t>
      </w:r>
      <w:r>
        <w:t xml:space="preserve"> </w:t>
      </w:r>
      <w:r>
        <w:rPr>
          <w:rFonts w:hint="eastAsia"/>
        </w:rPr>
        <w:t>ПОРТАХ</w:t>
      </w:r>
      <w:r>
        <w:t xml:space="preserve"> </w:t>
      </w:r>
      <w:r>
        <w:rPr>
          <w:rFonts w:hint="eastAsia"/>
        </w:rPr>
        <w:t>РОССИЙСКОЙ</w:t>
      </w:r>
      <w:r>
        <w:t xml:space="preserve"> </w:t>
      </w:r>
      <w:r>
        <w:rPr>
          <w:rFonts w:hint="eastAsia"/>
        </w:rPr>
        <w:t>ФЕДЕРАЦИИ</w:t>
      </w:r>
      <w:r>
        <w:t xml:space="preserve"> </w:t>
      </w:r>
      <w:r>
        <w:rPr>
          <w:rFonts w:hint="eastAsia"/>
        </w:rPr>
        <w:t>ВО</w:t>
      </w:r>
      <w:r>
        <w:t xml:space="preserve"> </w:t>
      </w:r>
      <w:r>
        <w:rPr>
          <w:rFonts w:hint="eastAsia"/>
        </w:rPr>
        <w:t>ВЗАИМОСВЯЗИ</w:t>
      </w:r>
      <w:r>
        <w:t xml:space="preserve"> </w:t>
      </w:r>
      <w:r>
        <w:rPr>
          <w:rFonts w:hint="eastAsia"/>
        </w:rPr>
        <w:t>С</w:t>
      </w:r>
      <w:r>
        <w:t xml:space="preserve"> </w:t>
      </w:r>
      <w:r>
        <w:rPr>
          <w:rFonts w:hint="eastAsia"/>
        </w:rPr>
        <w:t>ОЦЕНКОЙ</w:t>
      </w:r>
      <w:r>
        <w:t xml:space="preserve"> </w:t>
      </w:r>
      <w:r>
        <w:rPr>
          <w:rFonts w:hint="eastAsia"/>
        </w:rPr>
        <w:t>ИХ</w:t>
      </w:r>
      <w:r>
        <w:t xml:space="preserve"> </w:t>
      </w:r>
      <w:r>
        <w:rPr>
          <w:rFonts w:hint="eastAsia"/>
        </w:rPr>
        <w:t>КОНКУРЕНТОСПОСОБНОСТИ</w:t>
      </w:r>
    </w:p>
    <w:p w14:paraId="5CB97081" w14:textId="77777777" w:rsidR="007678B8" w:rsidRDefault="007678B8" w:rsidP="007678B8"/>
    <w:p w14:paraId="511DF6E7" w14:textId="77777777" w:rsidR="007678B8" w:rsidRDefault="007678B8" w:rsidP="007678B8">
      <w:r>
        <w:t xml:space="preserve">3.1 </w:t>
      </w:r>
      <w:r>
        <w:rPr>
          <w:rFonts w:hint="eastAsia"/>
        </w:rPr>
        <w:t>Обоснование</w:t>
      </w:r>
      <w:r>
        <w:t xml:space="preserve"> </w:t>
      </w:r>
      <w:r>
        <w:rPr>
          <w:rFonts w:hint="eastAsia"/>
        </w:rPr>
        <w:t>концептуального</w:t>
      </w:r>
      <w:r>
        <w:t xml:space="preserve"> </w:t>
      </w:r>
      <w:r>
        <w:rPr>
          <w:rFonts w:hint="eastAsia"/>
        </w:rPr>
        <w:t>подхода</w:t>
      </w:r>
      <w:r>
        <w:t xml:space="preserve"> </w:t>
      </w:r>
      <w:r>
        <w:rPr>
          <w:rFonts w:hint="eastAsia"/>
        </w:rPr>
        <w:t>к</w:t>
      </w:r>
      <w:r>
        <w:t xml:space="preserve"> </w:t>
      </w:r>
      <w:r>
        <w:rPr>
          <w:rFonts w:hint="eastAsia"/>
        </w:rPr>
        <w:t>установлению</w:t>
      </w:r>
      <w:r>
        <w:t xml:space="preserve"> </w:t>
      </w:r>
      <w:r>
        <w:rPr>
          <w:rFonts w:hint="eastAsia"/>
        </w:rPr>
        <w:t>ставок</w:t>
      </w:r>
      <w:r>
        <w:t xml:space="preserve"> </w:t>
      </w:r>
      <w:r>
        <w:rPr>
          <w:rFonts w:hint="eastAsia"/>
        </w:rPr>
        <w:t>портовых</w:t>
      </w:r>
      <w:r>
        <w:t xml:space="preserve"> </w:t>
      </w:r>
      <w:r>
        <w:rPr>
          <w:rFonts w:hint="eastAsia"/>
        </w:rPr>
        <w:t>сборов</w:t>
      </w:r>
      <w:r>
        <w:t xml:space="preserve"> </w:t>
      </w:r>
      <w:r>
        <w:rPr>
          <w:rFonts w:hint="eastAsia"/>
        </w:rPr>
        <w:t>во</w:t>
      </w:r>
      <w:r>
        <w:t xml:space="preserve"> </w:t>
      </w:r>
      <w:r>
        <w:rPr>
          <w:rFonts w:hint="eastAsia"/>
        </w:rPr>
        <w:t>взаимосвязи</w:t>
      </w:r>
      <w:r>
        <w:t xml:space="preserve"> </w:t>
      </w:r>
      <w:r>
        <w:rPr>
          <w:rFonts w:hint="eastAsia"/>
        </w:rPr>
        <w:t>с</w:t>
      </w:r>
      <w:r>
        <w:t xml:space="preserve"> </w:t>
      </w:r>
      <w:r>
        <w:rPr>
          <w:rFonts w:hint="eastAsia"/>
        </w:rPr>
        <w:t>оценкой</w:t>
      </w:r>
      <w:r>
        <w:t xml:space="preserve"> </w:t>
      </w:r>
      <w:r>
        <w:rPr>
          <w:rFonts w:hint="eastAsia"/>
        </w:rPr>
        <w:t>конкурентоспособности</w:t>
      </w:r>
      <w:r>
        <w:t xml:space="preserve"> </w:t>
      </w:r>
      <w:r>
        <w:rPr>
          <w:rFonts w:hint="eastAsia"/>
        </w:rPr>
        <w:t>морских</w:t>
      </w:r>
      <w:r>
        <w:t xml:space="preserve"> </w:t>
      </w:r>
      <w:r>
        <w:rPr>
          <w:rFonts w:hint="eastAsia"/>
        </w:rPr>
        <w:t>портов</w:t>
      </w:r>
    </w:p>
    <w:p w14:paraId="0595E74B" w14:textId="77777777" w:rsidR="007678B8" w:rsidRDefault="007678B8" w:rsidP="007678B8"/>
    <w:p w14:paraId="62D6E6E2" w14:textId="77777777" w:rsidR="007678B8" w:rsidRDefault="007678B8" w:rsidP="007678B8">
      <w:r>
        <w:t xml:space="preserve">3.2 </w:t>
      </w:r>
      <w:r>
        <w:rPr>
          <w:rFonts w:hint="eastAsia"/>
        </w:rPr>
        <w:t>Разработка</w:t>
      </w:r>
      <w:r>
        <w:t xml:space="preserve"> </w:t>
      </w:r>
      <w:r>
        <w:rPr>
          <w:rFonts w:hint="eastAsia"/>
        </w:rPr>
        <w:t>методики</w:t>
      </w:r>
      <w:r>
        <w:t xml:space="preserve"> </w:t>
      </w:r>
      <w:r>
        <w:rPr>
          <w:rFonts w:hint="eastAsia"/>
        </w:rPr>
        <w:t>и</w:t>
      </w:r>
      <w:r>
        <w:t xml:space="preserve"> </w:t>
      </w:r>
      <w:r>
        <w:rPr>
          <w:rFonts w:hint="eastAsia"/>
        </w:rPr>
        <w:t>алгоритма</w:t>
      </w:r>
      <w:r>
        <w:t xml:space="preserve"> </w:t>
      </w:r>
      <w:r>
        <w:rPr>
          <w:rFonts w:hint="eastAsia"/>
        </w:rPr>
        <w:t>расчета</w:t>
      </w:r>
      <w:r>
        <w:t xml:space="preserve"> </w:t>
      </w:r>
      <w:r>
        <w:rPr>
          <w:rFonts w:hint="eastAsia"/>
        </w:rPr>
        <w:t>ставок</w:t>
      </w:r>
      <w:r>
        <w:t xml:space="preserve"> </w:t>
      </w:r>
      <w:r>
        <w:rPr>
          <w:rFonts w:hint="eastAsia"/>
        </w:rPr>
        <w:t>портовых</w:t>
      </w:r>
      <w:r>
        <w:t xml:space="preserve"> </w:t>
      </w:r>
      <w:r>
        <w:rPr>
          <w:rFonts w:hint="eastAsia"/>
        </w:rPr>
        <w:t>сборов</w:t>
      </w:r>
      <w:r>
        <w:t xml:space="preserve"> </w:t>
      </w:r>
      <w:r>
        <w:rPr>
          <w:rFonts w:hint="eastAsia"/>
        </w:rPr>
        <w:t>в</w:t>
      </w:r>
      <w:r>
        <w:t xml:space="preserve"> </w:t>
      </w:r>
      <w:r>
        <w:rPr>
          <w:rFonts w:hint="eastAsia"/>
        </w:rPr>
        <w:t>морских</w:t>
      </w:r>
      <w:r>
        <w:t xml:space="preserve"> </w:t>
      </w:r>
      <w:r>
        <w:rPr>
          <w:rFonts w:hint="eastAsia"/>
        </w:rPr>
        <w:t>портах</w:t>
      </w:r>
    </w:p>
    <w:p w14:paraId="6964669B" w14:textId="77777777" w:rsidR="007678B8" w:rsidRDefault="007678B8" w:rsidP="007678B8"/>
    <w:p w14:paraId="4BC147D6" w14:textId="77777777" w:rsidR="007678B8" w:rsidRDefault="007678B8" w:rsidP="007678B8">
      <w:r>
        <w:t xml:space="preserve">3.3 </w:t>
      </w:r>
      <w:r>
        <w:rPr>
          <w:rFonts w:hint="eastAsia"/>
        </w:rPr>
        <w:t>Разработка</w:t>
      </w:r>
      <w:r>
        <w:t xml:space="preserve"> </w:t>
      </w:r>
      <w:r>
        <w:rPr>
          <w:rFonts w:hint="eastAsia"/>
        </w:rPr>
        <w:t>алгоритма</w:t>
      </w:r>
      <w:r>
        <w:t xml:space="preserve"> </w:t>
      </w:r>
      <w:r>
        <w:rPr>
          <w:rFonts w:hint="eastAsia"/>
        </w:rPr>
        <w:t>корректировки</w:t>
      </w:r>
      <w:r>
        <w:t xml:space="preserve"> </w:t>
      </w:r>
      <w:r>
        <w:rPr>
          <w:rFonts w:hint="eastAsia"/>
        </w:rPr>
        <w:t>ставок</w:t>
      </w:r>
      <w:r>
        <w:t xml:space="preserve"> </w:t>
      </w:r>
      <w:r>
        <w:rPr>
          <w:rFonts w:hint="eastAsia"/>
        </w:rPr>
        <w:t>портовых</w:t>
      </w:r>
      <w:r>
        <w:t xml:space="preserve"> </w:t>
      </w:r>
      <w:r>
        <w:rPr>
          <w:rFonts w:hint="eastAsia"/>
        </w:rPr>
        <w:t>сборов</w:t>
      </w:r>
      <w:r>
        <w:t xml:space="preserve"> </w:t>
      </w:r>
      <w:r>
        <w:rPr>
          <w:rFonts w:hint="eastAsia"/>
        </w:rPr>
        <w:t>под</w:t>
      </w:r>
      <w:r>
        <w:t xml:space="preserve"> </w:t>
      </w:r>
      <w:r>
        <w:rPr>
          <w:rFonts w:hint="eastAsia"/>
        </w:rPr>
        <w:t>влиянием</w:t>
      </w:r>
      <w:r>
        <w:t xml:space="preserve"> </w:t>
      </w:r>
      <w:r>
        <w:rPr>
          <w:rFonts w:hint="eastAsia"/>
        </w:rPr>
        <w:t>изменений</w:t>
      </w:r>
      <w:r>
        <w:t xml:space="preserve"> </w:t>
      </w:r>
      <w:r>
        <w:rPr>
          <w:rFonts w:hint="eastAsia"/>
        </w:rPr>
        <w:t>микро</w:t>
      </w:r>
      <w:r>
        <w:t xml:space="preserve">- </w:t>
      </w:r>
      <w:r>
        <w:rPr>
          <w:rFonts w:hint="eastAsia"/>
        </w:rPr>
        <w:t>и</w:t>
      </w:r>
      <w:r>
        <w:t xml:space="preserve"> </w:t>
      </w:r>
      <w:r>
        <w:rPr>
          <w:rFonts w:hint="eastAsia"/>
        </w:rPr>
        <w:t>макроэкономических</w:t>
      </w:r>
      <w:r>
        <w:t xml:space="preserve"> </w:t>
      </w:r>
      <w:r>
        <w:rPr>
          <w:rFonts w:hint="eastAsia"/>
        </w:rPr>
        <w:t>показателей</w:t>
      </w:r>
    </w:p>
    <w:p w14:paraId="50EDBC6D" w14:textId="77777777" w:rsidR="007678B8" w:rsidRDefault="007678B8" w:rsidP="007678B8"/>
    <w:p w14:paraId="4B6279B7" w14:textId="77777777" w:rsidR="007678B8" w:rsidRDefault="007678B8" w:rsidP="007678B8">
      <w:r>
        <w:t xml:space="preserve">3.4 </w:t>
      </w:r>
      <w:r>
        <w:rPr>
          <w:rFonts w:hint="eastAsia"/>
        </w:rPr>
        <w:t>Оценка</w:t>
      </w:r>
      <w:r>
        <w:t xml:space="preserve"> </w:t>
      </w:r>
      <w:r>
        <w:rPr>
          <w:rFonts w:hint="eastAsia"/>
        </w:rPr>
        <w:t>конкурентной</w:t>
      </w:r>
      <w:r>
        <w:t xml:space="preserve"> </w:t>
      </w:r>
      <w:r>
        <w:rPr>
          <w:rFonts w:hint="eastAsia"/>
        </w:rPr>
        <w:t>среды</w:t>
      </w:r>
      <w:r>
        <w:t xml:space="preserve"> </w:t>
      </w:r>
      <w:r>
        <w:rPr>
          <w:rFonts w:hint="eastAsia"/>
        </w:rPr>
        <w:t>функционирования</w:t>
      </w:r>
      <w:r>
        <w:t xml:space="preserve"> </w:t>
      </w:r>
      <w:r>
        <w:rPr>
          <w:rFonts w:hint="eastAsia"/>
        </w:rPr>
        <w:t>морских</w:t>
      </w:r>
      <w:r>
        <w:t xml:space="preserve"> </w:t>
      </w:r>
      <w:r>
        <w:rPr>
          <w:rFonts w:hint="eastAsia"/>
        </w:rPr>
        <w:t>портов</w:t>
      </w:r>
      <w:r>
        <w:t xml:space="preserve"> </w:t>
      </w:r>
      <w:r>
        <w:rPr>
          <w:rFonts w:hint="eastAsia"/>
        </w:rPr>
        <w:t>Балтийского</w:t>
      </w:r>
      <w:r>
        <w:t xml:space="preserve"> </w:t>
      </w:r>
      <w:r>
        <w:rPr>
          <w:rFonts w:hint="eastAsia"/>
        </w:rPr>
        <w:t>бассейна</w:t>
      </w:r>
      <w:r>
        <w:t xml:space="preserve"> </w:t>
      </w:r>
      <w:r>
        <w:rPr>
          <w:rFonts w:hint="eastAsia"/>
        </w:rPr>
        <w:t>Российской</w:t>
      </w:r>
      <w:r>
        <w:t xml:space="preserve"> </w:t>
      </w:r>
      <w:r>
        <w:rPr>
          <w:rFonts w:hint="eastAsia"/>
        </w:rPr>
        <w:t>Федерации</w:t>
      </w:r>
      <w:r>
        <w:t xml:space="preserve"> </w:t>
      </w:r>
      <w:r>
        <w:rPr>
          <w:rFonts w:hint="eastAsia"/>
        </w:rPr>
        <w:t>при</w:t>
      </w:r>
      <w:r>
        <w:t xml:space="preserve"> </w:t>
      </w:r>
      <w:r>
        <w:rPr>
          <w:rFonts w:hint="eastAsia"/>
        </w:rPr>
        <w:t>текущем</w:t>
      </w:r>
      <w:r>
        <w:t xml:space="preserve"> </w:t>
      </w:r>
      <w:r>
        <w:rPr>
          <w:rFonts w:hint="eastAsia"/>
        </w:rPr>
        <w:t>уровне</w:t>
      </w:r>
      <w:r>
        <w:t xml:space="preserve"> </w:t>
      </w:r>
      <w:r>
        <w:rPr>
          <w:rFonts w:hint="eastAsia"/>
        </w:rPr>
        <w:t>ставок</w:t>
      </w:r>
      <w:r>
        <w:t xml:space="preserve"> </w:t>
      </w:r>
      <w:r>
        <w:rPr>
          <w:rFonts w:hint="eastAsia"/>
        </w:rPr>
        <w:t>портовых</w:t>
      </w:r>
      <w:r>
        <w:t xml:space="preserve"> </w:t>
      </w:r>
      <w:r>
        <w:rPr>
          <w:rFonts w:hint="eastAsia"/>
        </w:rPr>
        <w:t>сборов</w:t>
      </w:r>
    </w:p>
    <w:p w14:paraId="1BE42C56" w14:textId="77777777" w:rsidR="007678B8" w:rsidRDefault="007678B8" w:rsidP="007678B8"/>
    <w:p w14:paraId="1B85A454" w14:textId="77777777" w:rsidR="007678B8" w:rsidRDefault="007678B8" w:rsidP="007678B8">
      <w:r>
        <w:t xml:space="preserve">3.5 </w:t>
      </w:r>
      <w:r>
        <w:rPr>
          <w:rFonts w:hint="eastAsia"/>
        </w:rPr>
        <w:t>Апробация</w:t>
      </w:r>
      <w:r>
        <w:t xml:space="preserve"> </w:t>
      </w:r>
      <w:r>
        <w:rPr>
          <w:rFonts w:hint="eastAsia"/>
        </w:rPr>
        <w:t>разработанных</w:t>
      </w:r>
      <w:r>
        <w:t xml:space="preserve"> </w:t>
      </w:r>
      <w:r>
        <w:rPr>
          <w:rFonts w:hint="eastAsia"/>
        </w:rPr>
        <w:t>методических</w:t>
      </w:r>
      <w:r>
        <w:t xml:space="preserve"> </w:t>
      </w:r>
      <w:r>
        <w:rPr>
          <w:rFonts w:hint="eastAsia"/>
        </w:rPr>
        <w:t>положений</w:t>
      </w:r>
      <w:r>
        <w:t xml:space="preserve"> </w:t>
      </w:r>
      <w:r>
        <w:rPr>
          <w:rFonts w:hint="eastAsia"/>
        </w:rPr>
        <w:t>по</w:t>
      </w:r>
      <w:r>
        <w:t xml:space="preserve"> </w:t>
      </w:r>
      <w:r>
        <w:rPr>
          <w:rFonts w:hint="eastAsia"/>
        </w:rPr>
        <w:t>установлению</w:t>
      </w:r>
      <w:r>
        <w:t xml:space="preserve"> </w:t>
      </w:r>
      <w:r>
        <w:rPr>
          <w:rFonts w:hint="eastAsia"/>
        </w:rPr>
        <w:t>ставок</w:t>
      </w:r>
      <w:r>
        <w:t xml:space="preserve"> </w:t>
      </w:r>
      <w:r>
        <w:rPr>
          <w:rFonts w:hint="eastAsia"/>
        </w:rPr>
        <w:t>портовых</w:t>
      </w:r>
    </w:p>
    <w:p w14:paraId="70FDF01F" w14:textId="77777777" w:rsidR="007678B8" w:rsidRDefault="007678B8" w:rsidP="007678B8"/>
    <w:p w14:paraId="58F1CBA6" w14:textId="77777777" w:rsidR="007678B8" w:rsidRDefault="007678B8" w:rsidP="007678B8">
      <w:r>
        <w:rPr>
          <w:rFonts w:hint="eastAsia"/>
        </w:rPr>
        <w:lastRenderedPageBreak/>
        <w:t>сборов</w:t>
      </w:r>
      <w:r>
        <w:t xml:space="preserve"> </w:t>
      </w:r>
      <w:r>
        <w:rPr>
          <w:rFonts w:hint="eastAsia"/>
        </w:rPr>
        <w:t>на</w:t>
      </w:r>
      <w:r>
        <w:t xml:space="preserve"> </w:t>
      </w:r>
      <w:r>
        <w:rPr>
          <w:rFonts w:hint="eastAsia"/>
        </w:rPr>
        <w:t>примере</w:t>
      </w:r>
      <w:r>
        <w:t xml:space="preserve"> </w:t>
      </w:r>
      <w:r>
        <w:rPr>
          <w:rFonts w:hint="eastAsia"/>
        </w:rPr>
        <w:t>морских</w:t>
      </w:r>
      <w:r>
        <w:t xml:space="preserve"> </w:t>
      </w:r>
      <w:r>
        <w:rPr>
          <w:rFonts w:hint="eastAsia"/>
        </w:rPr>
        <w:t>портов</w:t>
      </w:r>
      <w:r>
        <w:t xml:space="preserve"> </w:t>
      </w:r>
      <w:r>
        <w:rPr>
          <w:rFonts w:hint="eastAsia"/>
        </w:rPr>
        <w:t>Балтийского</w:t>
      </w:r>
      <w:r>
        <w:t xml:space="preserve"> </w:t>
      </w:r>
      <w:r>
        <w:rPr>
          <w:rFonts w:hint="eastAsia"/>
        </w:rPr>
        <w:t>бассейна</w:t>
      </w:r>
    </w:p>
    <w:p w14:paraId="4F1E78D8" w14:textId="77777777" w:rsidR="007678B8" w:rsidRDefault="007678B8" w:rsidP="007678B8"/>
    <w:p w14:paraId="5F0ED2A1" w14:textId="77777777" w:rsidR="007678B8" w:rsidRDefault="007678B8" w:rsidP="007678B8">
      <w:r>
        <w:rPr>
          <w:rFonts w:hint="eastAsia"/>
        </w:rPr>
        <w:t>ЗАКЛЮЧЕНИЕ</w:t>
      </w:r>
    </w:p>
    <w:p w14:paraId="56B3545C" w14:textId="77777777" w:rsidR="007678B8" w:rsidRDefault="007678B8" w:rsidP="007678B8"/>
    <w:p w14:paraId="38B84083" w14:textId="77777777" w:rsidR="007678B8" w:rsidRDefault="007678B8" w:rsidP="007678B8">
      <w:r>
        <w:rPr>
          <w:rFonts w:hint="eastAsia"/>
        </w:rPr>
        <w:t>СПИСОК</w:t>
      </w:r>
      <w:r>
        <w:t xml:space="preserve"> </w:t>
      </w:r>
      <w:r>
        <w:rPr>
          <w:rFonts w:hint="eastAsia"/>
        </w:rPr>
        <w:t>ЛИТЕРАТУРЫ</w:t>
      </w:r>
    </w:p>
    <w:p w14:paraId="0F8FBB6F" w14:textId="77777777" w:rsidR="007678B8" w:rsidRDefault="007678B8" w:rsidP="007678B8"/>
    <w:p w14:paraId="18163CA3" w14:textId="77777777" w:rsidR="007678B8" w:rsidRDefault="007678B8" w:rsidP="007678B8">
      <w:r>
        <w:rPr>
          <w:rFonts w:hint="eastAsia"/>
        </w:rPr>
        <w:t>ПРИЛОЖЕНИЕ</w:t>
      </w:r>
      <w:r>
        <w:t xml:space="preserve"> </w:t>
      </w:r>
      <w:r>
        <w:rPr>
          <w:rFonts w:hint="eastAsia"/>
        </w:rPr>
        <w:t>А</w:t>
      </w:r>
      <w:r>
        <w:t xml:space="preserve"> </w:t>
      </w:r>
      <w:r>
        <w:rPr>
          <w:rFonts w:hint="eastAsia"/>
        </w:rPr>
        <w:t>Данные</w:t>
      </w:r>
      <w:r>
        <w:t xml:space="preserve"> </w:t>
      </w:r>
      <w:r>
        <w:rPr>
          <w:rFonts w:hint="eastAsia"/>
        </w:rPr>
        <w:t>о</w:t>
      </w:r>
      <w:r>
        <w:t xml:space="preserve"> </w:t>
      </w:r>
      <w:r>
        <w:rPr>
          <w:rFonts w:hint="eastAsia"/>
        </w:rPr>
        <w:t>портовых</w:t>
      </w:r>
      <w:r>
        <w:t xml:space="preserve"> </w:t>
      </w:r>
      <w:r>
        <w:rPr>
          <w:rFonts w:hint="eastAsia"/>
        </w:rPr>
        <w:t>сборах</w:t>
      </w:r>
      <w:r>
        <w:t xml:space="preserve"> </w:t>
      </w:r>
      <w:r>
        <w:rPr>
          <w:rFonts w:hint="eastAsia"/>
        </w:rPr>
        <w:t>и</w:t>
      </w:r>
      <w:r>
        <w:t xml:space="preserve"> </w:t>
      </w:r>
      <w:r>
        <w:rPr>
          <w:rFonts w:hint="eastAsia"/>
        </w:rPr>
        <w:t>платах</w:t>
      </w:r>
      <w:r>
        <w:t xml:space="preserve"> </w:t>
      </w:r>
      <w:r>
        <w:rPr>
          <w:rFonts w:hint="eastAsia"/>
        </w:rPr>
        <w:t>с</w:t>
      </w:r>
      <w:r>
        <w:t xml:space="preserve"> </w:t>
      </w:r>
      <w:r>
        <w:rPr>
          <w:rFonts w:hint="eastAsia"/>
        </w:rPr>
        <w:t>судов</w:t>
      </w:r>
      <w:r>
        <w:t xml:space="preserve"> </w:t>
      </w:r>
      <w:r>
        <w:rPr>
          <w:rFonts w:hint="eastAsia"/>
        </w:rPr>
        <w:t>в</w:t>
      </w:r>
      <w:r>
        <w:t xml:space="preserve"> </w:t>
      </w:r>
      <w:r>
        <w:rPr>
          <w:rFonts w:hint="eastAsia"/>
        </w:rPr>
        <w:t>морских</w:t>
      </w:r>
      <w:r>
        <w:t xml:space="preserve"> </w:t>
      </w:r>
      <w:r>
        <w:rPr>
          <w:rFonts w:hint="eastAsia"/>
        </w:rPr>
        <w:t>портах</w:t>
      </w:r>
      <w:r>
        <w:t xml:space="preserve"> </w:t>
      </w:r>
      <w:r>
        <w:rPr>
          <w:rFonts w:hint="eastAsia"/>
        </w:rPr>
        <w:t>стран</w:t>
      </w:r>
    </w:p>
    <w:p w14:paraId="2820EC3E" w14:textId="77777777" w:rsidR="007678B8" w:rsidRDefault="007678B8" w:rsidP="007678B8"/>
    <w:p w14:paraId="1213D4C0" w14:textId="77777777" w:rsidR="007678B8" w:rsidRDefault="007678B8" w:rsidP="007678B8">
      <w:r>
        <w:rPr>
          <w:rFonts w:hint="eastAsia"/>
        </w:rPr>
        <w:t>Балтийского</w:t>
      </w:r>
      <w:r>
        <w:t xml:space="preserve"> </w:t>
      </w:r>
      <w:r>
        <w:rPr>
          <w:rFonts w:hint="eastAsia"/>
        </w:rPr>
        <w:t>бассейна</w:t>
      </w:r>
    </w:p>
    <w:p w14:paraId="1DD59581" w14:textId="77777777" w:rsidR="007678B8" w:rsidRDefault="007678B8" w:rsidP="007678B8"/>
    <w:p w14:paraId="25D541D8" w14:textId="77777777" w:rsidR="007678B8" w:rsidRDefault="007678B8" w:rsidP="007678B8">
      <w:r>
        <w:rPr>
          <w:rFonts w:hint="eastAsia"/>
        </w:rPr>
        <w:t>ПРИЛОЖЕНИЕ</w:t>
      </w:r>
      <w:r>
        <w:t xml:space="preserve"> </w:t>
      </w:r>
      <w:r>
        <w:rPr>
          <w:rFonts w:hint="eastAsia"/>
        </w:rPr>
        <w:t>Б</w:t>
      </w:r>
      <w:r>
        <w:t xml:space="preserve"> </w:t>
      </w:r>
      <w:r>
        <w:rPr>
          <w:rFonts w:hint="eastAsia"/>
        </w:rPr>
        <w:t>Карта</w:t>
      </w:r>
      <w:r>
        <w:t xml:space="preserve"> </w:t>
      </w:r>
      <w:r>
        <w:rPr>
          <w:rFonts w:hint="eastAsia"/>
        </w:rPr>
        <w:t>портовых</w:t>
      </w:r>
      <w:r>
        <w:t xml:space="preserve"> </w:t>
      </w:r>
      <w:r>
        <w:rPr>
          <w:rFonts w:hint="eastAsia"/>
        </w:rPr>
        <w:t>сборов</w:t>
      </w:r>
      <w:r>
        <w:t xml:space="preserve">, </w:t>
      </w:r>
      <w:r>
        <w:rPr>
          <w:rFonts w:hint="eastAsia"/>
        </w:rPr>
        <w:t>установленных</w:t>
      </w:r>
      <w:r>
        <w:t xml:space="preserve"> </w:t>
      </w:r>
      <w:r>
        <w:rPr>
          <w:rFonts w:hint="eastAsia"/>
        </w:rPr>
        <w:t>в</w:t>
      </w:r>
      <w:r>
        <w:t xml:space="preserve"> </w:t>
      </w:r>
      <w:r>
        <w:rPr>
          <w:rFonts w:hint="eastAsia"/>
        </w:rPr>
        <w:t>морских</w:t>
      </w:r>
      <w:r>
        <w:t xml:space="preserve"> </w:t>
      </w:r>
      <w:r>
        <w:rPr>
          <w:rFonts w:hint="eastAsia"/>
        </w:rPr>
        <w:t>портах</w:t>
      </w:r>
      <w:r>
        <w:t xml:space="preserve"> </w:t>
      </w:r>
      <w:r>
        <w:rPr>
          <w:rFonts w:hint="eastAsia"/>
        </w:rPr>
        <w:t>Российской</w:t>
      </w:r>
    </w:p>
    <w:p w14:paraId="014BB5FE" w14:textId="77777777" w:rsidR="007678B8" w:rsidRDefault="007678B8" w:rsidP="007678B8"/>
    <w:p w14:paraId="50917F6E" w14:textId="77777777" w:rsidR="007678B8" w:rsidRDefault="007678B8" w:rsidP="007678B8">
      <w:r>
        <w:rPr>
          <w:rFonts w:hint="eastAsia"/>
        </w:rPr>
        <w:t>Федерации</w:t>
      </w:r>
    </w:p>
    <w:p w14:paraId="78D2749A" w14:textId="77777777" w:rsidR="007678B8" w:rsidRDefault="007678B8" w:rsidP="007678B8"/>
    <w:p w14:paraId="3CD034DA" w14:textId="77777777" w:rsidR="007678B8" w:rsidRDefault="007678B8" w:rsidP="007678B8">
      <w:r>
        <w:rPr>
          <w:rFonts w:hint="eastAsia"/>
        </w:rPr>
        <w:t>ПРИЛОЖЕНИЕ</w:t>
      </w:r>
      <w:r>
        <w:t xml:space="preserve"> </w:t>
      </w:r>
      <w:r>
        <w:rPr>
          <w:rFonts w:hint="eastAsia"/>
        </w:rPr>
        <w:t>В</w:t>
      </w:r>
      <w:r>
        <w:t xml:space="preserve"> </w:t>
      </w:r>
      <w:r>
        <w:rPr>
          <w:rFonts w:hint="eastAsia"/>
        </w:rPr>
        <w:t>Судооборот</w:t>
      </w:r>
      <w:r>
        <w:t xml:space="preserve">, </w:t>
      </w:r>
      <w:r>
        <w:rPr>
          <w:rFonts w:hint="eastAsia"/>
        </w:rPr>
        <w:t>доходы</w:t>
      </w:r>
      <w:r>
        <w:t xml:space="preserve">, </w:t>
      </w:r>
      <w:r>
        <w:rPr>
          <w:rFonts w:hint="eastAsia"/>
        </w:rPr>
        <w:t>расходы</w:t>
      </w:r>
      <w:r>
        <w:t xml:space="preserve"> </w:t>
      </w:r>
      <w:r>
        <w:rPr>
          <w:rFonts w:hint="eastAsia"/>
        </w:rPr>
        <w:t>и</w:t>
      </w:r>
      <w:r>
        <w:t xml:space="preserve"> </w:t>
      </w:r>
      <w:r>
        <w:rPr>
          <w:rFonts w:hint="eastAsia"/>
        </w:rPr>
        <w:t>финансовый</w:t>
      </w:r>
      <w:r>
        <w:t xml:space="preserve"> </w:t>
      </w:r>
      <w:r>
        <w:rPr>
          <w:rFonts w:hint="eastAsia"/>
        </w:rPr>
        <w:t>результат</w:t>
      </w:r>
      <w:r>
        <w:t xml:space="preserve"> </w:t>
      </w:r>
      <w:r>
        <w:rPr>
          <w:rFonts w:hint="eastAsia"/>
        </w:rPr>
        <w:t>по</w:t>
      </w:r>
      <w:r>
        <w:t xml:space="preserve"> </w:t>
      </w:r>
      <w:r>
        <w:rPr>
          <w:rFonts w:hint="eastAsia"/>
        </w:rPr>
        <w:t>портовым</w:t>
      </w:r>
    </w:p>
    <w:p w14:paraId="1A88613F" w14:textId="77777777" w:rsidR="007678B8" w:rsidRDefault="007678B8" w:rsidP="007678B8"/>
    <w:p w14:paraId="7D075D63" w14:textId="77777777" w:rsidR="007678B8" w:rsidRDefault="007678B8" w:rsidP="007678B8">
      <w:r>
        <w:rPr>
          <w:rFonts w:hint="eastAsia"/>
        </w:rPr>
        <w:t>сборам</w:t>
      </w:r>
      <w:r>
        <w:t xml:space="preserve">, </w:t>
      </w:r>
      <w:r>
        <w:rPr>
          <w:rFonts w:hint="eastAsia"/>
        </w:rPr>
        <w:t>взимаемым</w:t>
      </w:r>
      <w:r>
        <w:t xml:space="preserve"> </w:t>
      </w:r>
      <w:r>
        <w:rPr>
          <w:rFonts w:hint="eastAsia"/>
        </w:rPr>
        <w:t>ФГУП</w:t>
      </w:r>
      <w:r>
        <w:t xml:space="preserve"> </w:t>
      </w:r>
      <w:r>
        <w:rPr>
          <w:rFonts w:hint="eastAsia"/>
        </w:rPr>
        <w:t>«</w:t>
      </w:r>
      <w:r>
        <w:rPr>
          <w:rFonts w:hint="eastAsia"/>
        </w:rPr>
        <w:t>Росморпорт</w:t>
      </w:r>
      <w:r>
        <w:rPr>
          <w:rFonts w:hint="eastAsia"/>
        </w:rPr>
        <w:t>»</w:t>
      </w:r>
      <w:r>
        <w:t xml:space="preserve"> </w:t>
      </w:r>
      <w:r>
        <w:rPr>
          <w:rFonts w:hint="eastAsia"/>
        </w:rPr>
        <w:t>в</w:t>
      </w:r>
      <w:r>
        <w:t xml:space="preserve"> </w:t>
      </w:r>
      <w:r>
        <w:rPr>
          <w:rFonts w:hint="eastAsia"/>
        </w:rPr>
        <w:t>морских</w:t>
      </w:r>
      <w:r>
        <w:t xml:space="preserve"> </w:t>
      </w:r>
      <w:r>
        <w:rPr>
          <w:rFonts w:hint="eastAsia"/>
        </w:rPr>
        <w:t>портах</w:t>
      </w:r>
      <w:r>
        <w:t xml:space="preserve"> </w:t>
      </w:r>
      <w:r>
        <w:rPr>
          <w:rFonts w:hint="eastAsia"/>
        </w:rPr>
        <w:t>Российской</w:t>
      </w:r>
      <w:r>
        <w:t xml:space="preserve"> </w:t>
      </w:r>
      <w:r>
        <w:rPr>
          <w:rFonts w:hint="eastAsia"/>
        </w:rPr>
        <w:t>Федерации</w:t>
      </w:r>
    </w:p>
    <w:p w14:paraId="1E96A550" w14:textId="77777777" w:rsidR="007678B8" w:rsidRDefault="007678B8" w:rsidP="007678B8"/>
    <w:p w14:paraId="6309E2E1" w14:textId="1450BBC4" w:rsidR="007678B8" w:rsidRPr="007678B8" w:rsidRDefault="007678B8" w:rsidP="007678B8">
      <w:r>
        <w:rPr>
          <w:rFonts w:hint="eastAsia"/>
        </w:rPr>
        <w:t>ПРИЛОЖЕНИЕ</w:t>
      </w:r>
      <w:r>
        <w:t xml:space="preserve"> </w:t>
      </w:r>
      <w:r>
        <w:rPr>
          <w:rFonts w:hint="eastAsia"/>
        </w:rPr>
        <w:t>Г</w:t>
      </w:r>
      <w:r>
        <w:t xml:space="preserve"> </w:t>
      </w:r>
      <w:r>
        <w:rPr>
          <w:rFonts w:hint="eastAsia"/>
        </w:rPr>
        <w:t>Значения</w:t>
      </w:r>
      <w:r>
        <w:t xml:space="preserve"> </w:t>
      </w:r>
      <w:r>
        <w:rPr>
          <w:rFonts w:hint="eastAsia"/>
        </w:rPr>
        <w:t>коэффициента</w:t>
      </w:r>
      <w:r>
        <w:t xml:space="preserve"> </w:t>
      </w:r>
      <w:r>
        <w:rPr>
          <w:rFonts w:hint="eastAsia"/>
        </w:rPr>
        <w:t>корреляции</w:t>
      </w:r>
      <w:r>
        <w:t xml:space="preserve"> </w:t>
      </w:r>
      <w:r>
        <w:rPr>
          <w:rFonts w:hint="eastAsia"/>
        </w:rPr>
        <w:t>Пирсона</w:t>
      </w:r>
      <w:r>
        <w:t xml:space="preserve"> </w:t>
      </w:r>
      <w:r>
        <w:rPr>
          <w:rFonts w:hint="eastAsia"/>
        </w:rPr>
        <w:t>и</w:t>
      </w:r>
      <w:r>
        <w:t xml:space="preserve"> </w:t>
      </w:r>
      <w:r>
        <w:rPr>
          <w:rFonts w:hint="eastAsia"/>
        </w:rPr>
        <w:t>статистической</w:t>
      </w:r>
      <w:r>
        <w:t xml:space="preserve"> </w:t>
      </w:r>
      <w:r>
        <w:rPr>
          <w:rFonts w:hint="eastAsia"/>
        </w:rPr>
        <w:t>значимости</w:t>
      </w:r>
      <w:r>
        <w:t xml:space="preserve"> </w:t>
      </w:r>
      <w:r>
        <w:rPr>
          <w:rFonts w:hint="eastAsia"/>
        </w:rPr>
        <w:t>для</w:t>
      </w:r>
      <w:r>
        <w:t xml:space="preserve"> </w:t>
      </w:r>
      <w:r>
        <w:rPr>
          <w:rFonts w:hint="eastAsia"/>
        </w:rPr>
        <w:t>показателей</w:t>
      </w:r>
      <w:r>
        <w:t xml:space="preserve">, </w:t>
      </w:r>
      <w:r>
        <w:rPr>
          <w:rFonts w:hint="eastAsia"/>
        </w:rPr>
        <w:t>характеризующих</w:t>
      </w:r>
      <w:r>
        <w:t xml:space="preserve"> </w:t>
      </w:r>
      <w:r>
        <w:rPr>
          <w:rFonts w:hint="eastAsia"/>
        </w:rPr>
        <w:t>работу</w:t>
      </w:r>
      <w:r>
        <w:t xml:space="preserve"> </w:t>
      </w:r>
      <w:r>
        <w:rPr>
          <w:rFonts w:hint="eastAsia"/>
        </w:rPr>
        <w:t>морских</w:t>
      </w:r>
      <w:r>
        <w:t xml:space="preserve"> </w:t>
      </w:r>
      <w:r>
        <w:rPr>
          <w:rFonts w:hint="eastAsia"/>
        </w:rPr>
        <w:t>портов</w:t>
      </w:r>
      <w:r>
        <w:t xml:space="preserve"> </w:t>
      </w:r>
      <w:r>
        <w:rPr>
          <w:rFonts w:hint="eastAsia"/>
        </w:rPr>
        <w:t>Российской</w:t>
      </w:r>
      <w:r>
        <w:t xml:space="preserve"> </w:t>
      </w:r>
      <w:r>
        <w:rPr>
          <w:rFonts w:hint="eastAsia"/>
        </w:rPr>
        <w:t>Федерации</w:t>
      </w:r>
    </w:p>
    <w:sectPr w:rsidR="007678B8" w:rsidRPr="007678B8" w:rsidSect="00967E3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2094" w14:textId="77777777" w:rsidR="00967E33" w:rsidRDefault="00967E33">
      <w:pPr>
        <w:spacing w:after="0" w:line="240" w:lineRule="auto"/>
      </w:pPr>
      <w:r>
        <w:separator/>
      </w:r>
    </w:p>
  </w:endnote>
  <w:endnote w:type="continuationSeparator" w:id="0">
    <w:p w14:paraId="0851B4F9" w14:textId="77777777" w:rsidR="00967E33" w:rsidRDefault="0096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3AB8" w14:textId="77777777" w:rsidR="00967E33" w:rsidRDefault="00967E33"/>
    <w:p w14:paraId="22156EBA" w14:textId="77777777" w:rsidR="00967E33" w:rsidRDefault="00967E33"/>
    <w:p w14:paraId="2B45984C" w14:textId="77777777" w:rsidR="00967E33" w:rsidRDefault="00967E33"/>
    <w:p w14:paraId="27F058B7" w14:textId="77777777" w:rsidR="00967E33" w:rsidRDefault="00967E33"/>
    <w:p w14:paraId="4A88300C" w14:textId="77777777" w:rsidR="00967E33" w:rsidRDefault="00967E33"/>
    <w:p w14:paraId="65A80A18" w14:textId="77777777" w:rsidR="00967E33" w:rsidRDefault="00967E33"/>
    <w:p w14:paraId="7A98390B" w14:textId="77777777" w:rsidR="00967E33" w:rsidRDefault="00967E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D99243" wp14:editId="03CCDD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6159" w14:textId="77777777" w:rsidR="00967E33" w:rsidRDefault="00967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992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9F6159" w14:textId="77777777" w:rsidR="00967E33" w:rsidRDefault="00967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D164A4" w14:textId="77777777" w:rsidR="00967E33" w:rsidRDefault="00967E33"/>
    <w:p w14:paraId="480EB4FB" w14:textId="77777777" w:rsidR="00967E33" w:rsidRDefault="00967E33"/>
    <w:p w14:paraId="7741CD02" w14:textId="77777777" w:rsidR="00967E33" w:rsidRDefault="00967E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530D81" wp14:editId="3E3A02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AF1FD" w14:textId="77777777" w:rsidR="00967E33" w:rsidRDefault="00967E33"/>
                          <w:p w14:paraId="7C025C6F" w14:textId="77777777" w:rsidR="00967E33" w:rsidRDefault="00967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530D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5AF1FD" w14:textId="77777777" w:rsidR="00967E33" w:rsidRDefault="00967E33"/>
                    <w:p w14:paraId="7C025C6F" w14:textId="77777777" w:rsidR="00967E33" w:rsidRDefault="00967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62BF09" w14:textId="77777777" w:rsidR="00967E33" w:rsidRDefault="00967E33"/>
    <w:p w14:paraId="1147991C" w14:textId="77777777" w:rsidR="00967E33" w:rsidRDefault="00967E33">
      <w:pPr>
        <w:rPr>
          <w:sz w:val="2"/>
          <w:szCs w:val="2"/>
        </w:rPr>
      </w:pPr>
    </w:p>
    <w:p w14:paraId="02C97CAD" w14:textId="77777777" w:rsidR="00967E33" w:rsidRDefault="00967E33"/>
    <w:p w14:paraId="06C0A07D" w14:textId="77777777" w:rsidR="00967E33" w:rsidRDefault="00967E33">
      <w:pPr>
        <w:spacing w:after="0" w:line="240" w:lineRule="auto"/>
      </w:pPr>
    </w:p>
  </w:footnote>
  <w:footnote w:type="continuationSeparator" w:id="0">
    <w:p w14:paraId="7770D944" w14:textId="77777777" w:rsidR="00967E33" w:rsidRDefault="0096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33"/>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10098</TotalTime>
  <Pages>3</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1546</cp:revision>
  <cp:lastPrinted>2009-02-06T05:36:00Z</cp:lastPrinted>
  <dcterms:created xsi:type="dcterms:W3CDTF">2024-04-09T10:20:00Z</dcterms:created>
  <dcterms:modified xsi:type="dcterms:W3CDTF">2024-04-22T18:45:00Z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