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294C7" w14:textId="77777777" w:rsidR="00041823" w:rsidRPr="00041823" w:rsidRDefault="00041823" w:rsidP="00041823">
      <w:pPr>
        <w:rPr>
          <w:rFonts w:ascii="Helvetica" w:hAnsi="Helvetica" w:cs="Helvetica"/>
          <w:b/>
          <w:bCs/>
          <w:color w:val="222222"/>
          <w:sz w:val="21"/>
          <w:szCs w:val="21"/>
        </w:rPr>
      </w:pPr>
      <w:r w:rsidRPr="00041823">
        <w:rPr>
          <w:rFonts w:ascii="Helvetica" w:hAnsi="Helvetica" w:cs="Helvetica" w:hint="eastAsia"/>
          <w:b/>
          <w:bCs/>
          <w:color w:val="222222"/>
          <w:sz w:val="21"/>
          <w:szCs w:val="21"/>
        </w:rPr>
        <w:t>Габдуллина</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Казиза</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Жоламановна</w:t>
      </w:r>
      <w:r w:rsidRPr="00041823">
        <w:rPr>
          <w:rFonts w:ascii="Helvetica" w:hAnsi="Helvetica" w:cs="Helvetica"/>
          <w:b/>
          <w:bCs/>
          <w:color w:val="222222"/>
          <w:sz w:val="21"/>
          <w:szCs w:val="21"/>
        </w:rPr>
        <w:t>.</w:t>
      </w:r>
    </w:p>
    <w:p w14:paraId="6CC28AF4" w14:textId="77777777" w:rsidR="00041823" w:rsidRPr="00041823" w:rsidRDefault="00041823" w:rsidP="00041823">
      <w:pPr>
        <w:rPr>
          <w:rFonts w:ascii="Helvetica" w:hAnsi="Helvetica" w:cs="Helvetica"/>
          <w:b/>
          <w:bCs/>
          <w:color w:val="222222"/>
          <w:sz w:val="21"/>
          <w:szCs w:val="21"/>
        </w:rPr>
      </w:pPr>
      <w:r w:rsidRPr="00041823">
        <w:rPr>
          <w:rFonts w:ascii="Helvetica" w:hAnsi="Helvetica" w:cs="Helvetica" w:hint="eastAsia"/>
          <w:b/>
          <w:bCs/>
          <w:color w:val="222222"/>
          <w:sz w:val="21"/>
          <w:szCs w:val="21"/>
        </w:rPr>
        <w:t>Метаболический</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профиль</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коров</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черно</w:t>
      </w:r>
      <w:r w:rsidRPr="00041823">
        <w:rPr>
          <w:rFonts w:ascii="Helvetica" w:hAnsi="Helvetica" w:cs="Helvetica"/>
          <w:b/>
          <w:bCs/>
          <w:color w:val="222222"/>
          <w:sz w:val="21"/>
          <w:szCs w:val="21"/>
        </w:rPr>
        <w:t>-</w:t>
      </w:r>
      <w:r w:rsidRPr="00041823">
        <w:rPr>
          <w:rFonts w:ascii="Helvetica" w:hAnsi="Helvetica" w:cs="Helvetica" w:hint="eastAsia"/>
          <w:b/>
          <w:bCs/>
          <w:color w:val="222222"/>
          <w:sz w:val="21"/>
          <w:szCs w:val="21"/>
        </w:rPr>
        <w:t>пестрой</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породы</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при</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разном</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уровне</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селена</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в</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рационе</w:t>
      </w:r>
      <w:r w:rsidRPr="00041823">
        <w:rPr>
          <w:rFonts w:ascii="Helvetica" w:hAnsi="Helvetica" w:cs="Helvetica"/>
          <w:b/>
          <w:bCs/>
          <w:color w:val="222222"/>
          <w:sz w:val="21"/>
          <w:szCs w:val="21"/>
        </w:rPr>
        <w:t xml:space="preserve"> : </w:t>
      </w:r>
      <w:r w:rsidRPr="00041823">
        <w:rPr>
          <w:rFonts w:ascii="Helvetica" w:hAnsi="Helvetica" w:cs="Helvetica" w:hint="eastAsia"/>
          <w:b/>
          <w:bCs/>
          <w:color w:val="222222"/>
          <w:sz w:val="21"/>
          <w:szCs w:val="21"/>
        </w:rPr>
        <w:t>диссертация</w:t>
      </w:r>
      <w:r w:rsidRPr="00041823">
        <w:rPr>
          <w:rFonts w:ascii="Helvetica" w:hAnsi="Helvetica" w:cs="Helvetica"/>
          <w:b/>
          <w:bCs/>
          <w:color w:val="222222"/>
          <w:sz w:val="21"/>
          <w:szCs w:val="21"/>
        </w:rPr>
        <w:t xml:space="preserve"> ... </w:t>
      </w:r>
      <w:r w:rsidRPr="00041823">
        <w:rPr>
          <w:rFonts w:ascii="Helvetica" w:hAnsi="Helvetica" w:cs="Helvetica" w:hint="eastAsia"/>
          <w:b/>
          <w:bCs/>
          <w:color w:val="222222"/>
          <w:sz w:val="21"/>
          <w:szCs w:val="21"/>
        </w:rPr>
        <w:t>кандидата</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биологических</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наук</w:t>
      </w:r>
      <w:r w:rsidRPr="00041823">
        <w:rPr>
          <w:rFonts w:ascii="Helvetica" w:hAnsi="Helvetica" w:cs="Helvetica"/>
          <w:b/>
          <w:bCs/>
          <w:color w:val="222222"/>
          <w:sz w:val="21"/>
          <w:szCs w:val="21"/>
        </w:rPr>
        <w:t xml:space="preserve"> : 03.00.13. - </w:t>
      </w:r>
      <w:r w:rsidRPr="00041823">
        <w:rPr>
          <w:rFonts w:ascii="Helvetica" w:hAnsi="Helvetica" w:cs="Helvetica" w:hint="eastAsia"/>
          <w:b/>
          <w:bCs/>
          <w:color w:val="222222"/>
          <w:sz w:val="21"/>
          <w:szCs w:val="21"/>
        </w:rPr>
        <w:t>Москва</w:t>
      </w:r>
      <w:r w:rsidRPr="00041823">
        <w:rPr>
          <w:rFonts w:ascii="Helvetica" w:hAnsi="Helvetica" w:cs="Helvetica"/>
          <w:b/>
          <w:bCs/>
          <w:color w:val="222222"/>
          <w:sz w:val="21"/>
          <w:szCs w:val="21"/>
        </w:rPr>
        <w:t xml:space="preserve">, 1985. - 187 </w:t>
      </w:r>
      <w:r w:rsidRPr="00041823">
        <w:rPr>
          <w:rFonts w:ascii="Helvetica" w:hAnsi="Helvetica" w:cs="Helvetica" w:hint="eastAsia"/>
          <w:b/>
          <w:bCs/>
          <w:color w:val="222222"/>
          <w:sz w:val="21"/>
          <w:szCs w:val="21"/>
        </w:rPr>
        <w:t>с</w:t>
      </w:r>
      <w:r w:rsidRPr="00041823">
        <w:rPr>
          <w:rFonts w:ascii="Helvetica" w:hAnsi="Helvetica" w:cs="Helvetica"/>
          <w:b/>
          <w:bCs/>
          <w:color w:val="222222"/>
          <w:sz w:val="21"/>
          <w:szCs w:val="21"/>
        </w:rPr>
        <w:t xml:space="preserve">. : </w:t>
      </w:r>
      <w:r w:rsidRPr="00041823">
        <w:rPr>
          <w:rFonts w:ascii="Helvetica" w:hAnsi="Helvetica" w:cs="Helvetica" w:hint="eastAsia"/>
          <w:b/>
          <w:bCs/>
          <w:color w:val="222222"/>
          <w:sz w:val="21"/>
          <w:szCs w:val="21"/>
        </w:rPr>
        <w:t>ил</w:t>
      </w:r>
      <w:r w:rsidRPr="00041823">
        <w:rPr>
          <w:rFonts w:ascii="Helvetica" w:hAnsi="Helvetica" w:cs="Helvetica"/>
          <w:b/>
          <w:bCs/>
          <w:color w:val="222222"/>
          <w:sz w:val="21"/>
          <w:szCs w:val="21"/>
        </w:rPr>
        <w:t>.</w:t>
      </w:r>
    </w:p>
    <w:p w14:paraId="7E59ABB9" w14:textId="77777777" w:rsidR="00041823" w:rsidRPr="00041823" w:rsidRDefault="00041823" w:rsidP="00041823">
      <w:pPr>
        <w:rPr>
          <w:rFonts w:ascii="Helvetica" w:hAnsi="Helvetica" w:cs="Helvetica"/>
          <w:b/>
          <w:bCs/>
          <w:color w:val="222222"/>
          <w:sz w:val="21"/>
          <w:szCs w:val="21"/>
        </w:rPr>
      </w:pPr>
      <w:r w:rsidRPr="00041823">
        <w:rPr>
          <w:rFonts w:ascii="Helvetica" w:hAnsi="Helvetica" w:cs="Helvetica" w:hint="eastAsia"/>
          <w:b/>
          <w:bCs/>
          <w:color w:val="222222"/>
          <w:sz w:val="21"/>
          <w:szCs w:val="21"/>
        </w:rPr>
        <w:t>больше</w:t>
      </w:r>
    </w:p>
    <w:p w14:paraId="511DC66D" w14:textId="77777777" w:rsidR="00041823" w:rsidRPr="00041823" w:rsidRDefault="00041823" w:rsidP="00041823">
      <w:pPr>
        <w:rPr>
          <w:rFonts w:ascii="Helvetica" w:hAnsi="Helvetica" w:cs="Helvetica"/>
          <w:b/>
          <w:bCs/>
          <w:color w:val="222222"/>
          <w:sz w:val="21"/>
          <w:szCs w:val="21"/>
        </w:rPr>
      </w:pPr>
      <w:r w:rsidRPr="00041823">
        <w:rPr>
          <w:rFonts w:ascii="Helvetica" w:hAnsi="Helvetica" w:cs="Helvetica" w:hint="eastAsia"/>
          <w:b/>
          <w:bCs/>
          <w:color w:val="222222"/>
          <w:sz w:val="21"/>
          <w:szCs w:val="21"/>
        </w:rPr>
        <w:t>Цитаты</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из</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текста</w:t>
      </w:r>
      <w:r w:rsidRPr="00041823">
        <w:rPr>
          <w:rFonts w:ascii="Helvetica" w:hAnsi="Helvetica" w:cs="Helvetica"/>
          <w:b/>
          <w:bCs/>
          <w:color w:val="222222"/>
          <w:sz w:val="21"/>
          <w:szCs w:val="21"/>
        </w:rPr>
        <w:t>:</w:t>
      </w:r>
    </w:p>
    <w:p w14:paraId="7E5224ED" w14:textId="77777777" w:rsidR="00041823" w:rsidRPr="00041823" w:rsidRDefault="00041823" w:rsidP="00041823">
      <w:pPr>
        <w:rPr>
          <w:rFonts w:ascii="Helvetica" w:hAnsi="Helvetica" w:cs="Helvetica"/>
          <w:b/>
          <w:bCs/>
          <w:color w:val="222222"/>
          <w:sz w:val="21"/>
          <w:szCs w:val="21"/>
        </w:rPr>
      </w:pPr>
      <w:r w:rsidRPr="00041823">
        <w:rPr>
          <w:rFonts w:ascii="Helvetica" w:hAnsi="Helvetica" w:cs="Helvetica" w:hint="eastAsia"/>
          <w:b/>
          <w:bCs/>
          <w:color w:val="222222"/>
          <w:sz w:val="21"/>
          <w:szCs w:val="21"/>
        </w:rPr>
        <w:t>стр</w:t>
      </w:r>
      <w:r w:rsidRPr="00041823">
        <w:rPr>
          <w:rFonts w:ascii="Helvetica" w:hAnsi="Helvetica" w:cs="Helvetica"/>
          <w:b/>
          <w:bCs/>
          <w:color w:val="222222"/>
          <w:sz w:val="21"/>
          <w:szCs w:val="21"/>
        </w:rPr>
        <w:t>. 1</w:t>
      </w:r>
    </w:p>
    <w:p w14:paraId="305F966E" w14:textId="77777777" w:rsidR="00041823" w:rsidRPr="00041823" w:rsidRDefault="00041823" w:rsidP="00041823">
      <w:pPr>
        <w:rPr>
          <w:rFonts w:ascii="Helvetica" w:hAnsi="Helvetica" w:cs="Helvetica"/>
          <w:b/>
          <w:bCs/>
          <w:color w:val="222222"/>
          <w:sz w:val="21"/>
          <w:szCs w:val="21"/>
        </w:rPr>
      </w:pPr>
      <w:r w:rsidRPr="00041823">
        <w:rPr>
          <w:rFonts w:ascii="Helvetica" w:hAnsi="Helvetica" w:cs="Helvetica"/>
          <w:b/>
          <w:bCs/>
          <w:color w:val="222222"/>
          <w:sz w:val="21"/>
          <w:szCs w:val="21"/>
        </w:rPr>
        <w:t xml:space="preserve">W'-^S -]&gt;l\^c^^(^ </w:t>
      </w:r>
      <w:r w:rsidRPr="00041823">
        <w:rPr>
          <w:rFonts w:ascii="Helvetica" w:hAnsi="Helvetica" w:cs="Helvetica" w:hint="eastAsia"/>
          <w:b/>
          <w:bCs/>
          <w:color w:val="222222"/>
          <w:sz w:val="21"/>
          <w:szCs w:val="21"/>
        </w:rPr>
        <w:t>МОСКОВСКАЯ</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ОРДЕНА</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ЛЕНИНА</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И</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ОРДЕНА</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ТРУДОВОГО</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КРАСНОГО</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ЗНА</w:t>
      </w:r>
      <w:r w:rsidRPr="00041823">
        <w:rPr>
          <w:rFonts w:ascii="Helvetica" w:hAnsi="Helvetica" w:cs="Helvetica"/>
          <w:b/>
          <w:bCs/>
          <w:color w:val="222222"/>
          <w:sz w:val="21"/>
          <w:szCs w:val="21"/>
        </w:rPr>
        <w:t>?</w:t>
      </w:r>
      <w:r w:rsidRPr="00041823">
        <w:rPr>
          <w:rFonts w:ascii="Helvetica" w:hAnsi="Helvetica" w:cs="Helvetica" w:hint="eastAsia"/>
          <w:b/>
          <w:bCs/>
          <w:color w:val="222222"/>
          <w:sz w:val="21"/>
          <w:szCs w:val="21"/>
        </w:rPr>
        <w:t>ЖНИ</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СЕЛЬСКОХОЗЯЙСТВЕННАЯ</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АКАДЕ</w:t>
      </w:r>
      <w:r w:rsidRPr="00041823">
        <w:rPr>
          <w:rFonts w:ascii="Helvetica" w:hAnsi="Helvetica" w:cs="Helvetica"/>
          <w:b/>
          <w:bCs/>
          <w:color w:val="222222"/>
          <w:sz w:val="21"/>
          <w:szCs w:val="21"/>
        </w:rPr>
        <w:t>1</w:t>
      </w:r>
      <w:r w:rsidRPr="00041823">
        <w:rPr>
          <w:rFonts w:ascii="Helvetica" w:hAnsi="Helvetica" w:cs="Helvetica" w:hint="eastAsia"/>
          <w:b/>
          <w:bCs/>
          <w:color w:val="222222"/>
          <w:sz w:val="21"/>
          <w:szCs w:val="21"/>
        </w:rPr>
        <w:t>ЖЯ</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имени</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К</w:t>
      </w:r>
      <w:r w:rsidRPr="00041823">
        <w:rPr>
          <w:rFonts w:ascii="Helvetica" w:hAnsi="Helvetica" w:cs="Helvetica"/>
          <w:b/>
          <w:bCs/>
          <w:color w:val="222222"/>
          <w:sz w:val="21"/>
          <w:szCs w:val="21"/>
        </w:rPr>
        <w:t>.</w:t>
      </w:r>
      <w:r w:rsidRPr="00041823">
        <w:rPr>
          <w:rFonts w:ascii="Helvetica" w:hAnsi="Helvetica" w:cs="Helvetica" w:hint="eastAsia"/>
          <w:b/>
          <w:bCs/>
          <w:color w:val="222222"/>
          <w:sz w:val="21"/>
          <w:szCs w:val="21"/>
        </w:rPr>
        <w:t>А</w:t>
      </w:r>
      <w:r w:rsidRPr="00041823">
        <w:rPr>
          <w:rFonts w:ascii="Helvetica" w:hAnsi="Helvetica" w:cs="Helvetica"/>
          <w:b/>
          <w:bCs/>
          <w:color w:val="222222"/>
          <w:sz w:val="21"/>
          <w:szCs w:val="21"/>
        </w:rPr>
        <w:t>.</w:t>
      </w:r>
      <w:r w:rsidRPr="00041823">
        <w:rPr>
          <w:rFonts w:ascii="Helvetica" w:hAnsi="Helvetica" w:cs="Helvetica" w:hint="eastAsia"/>
          <w:b/>
          <w:bCs/>
          <w:color w:val="222222"/>
          <w:sz w:val="21"/>
          <w:szCs w:val="21"/>
        </w:rPr>
        <w:t>ТИМИРЯЗЕВА</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На</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правах</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рукописи</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ГАБДУЛЛИНА</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Казиэа</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Жоламановна</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УДК</w:t>
      </w:r>
      <w:r w:rsidRPr="00041823">
        <w:rPr>
          <w:rFonts w:ascii="Helvetica" w:hAnsi="Helvetica" w:cs="Helvetica"/>
          <w:b/>
          <w:bCs/>
          <w:color w:val="222222"/>
          <w:sz w:val="21"/>
          <w:szCs w:val="21"/>
        </w:rPr>
        <w:t xml:space="preserve"> 636.22.28:591.149:546.23 </w:t>
      </w:r>
      <w:r w:rsidRPr="00041823">
        <w:rPr>
          <w:rFonts w:ascii="Helvetica" w:hAnsi="Helvetica" w:cs="Helvetica" w:hint="eastAsia"/>
          <w:b/>
          <w:bCs/>
          <w:color w:val="222222"/>
          <w:sz w:val="21"/>
          <w:szCs w:val="21"/>
        </w:rPr>
        <w:t>ЖТАВаИИЧЕСКЙЙ</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ПРОФИЛЬ</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КОРОВ</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ЧЕРНО</w:t>
      </w:r>
      <w:r w:rsidRPr="00041823">
        <w:rPr>
          <w:rFonts w:ascii="Helvetica" w:hAnsi="Helvetica" w:cs="Helvetica"/>
          <w:b/>
          <w:bCs/>
          <w:color w:val="222222"/>
          <w:sz w:val="21"/>
          <w:szCs w:val="21"/>
        </w:rPr>
        <w:t>-</w:t>
      </w:r>
      <w:r w:rsidRPr="00041823">
        <w:rPr>
          <w:rFonts w:ascii="Helvetica" w:hAnsi="Helvetica" w:cs="Helvetica" w:hint="eastAsia"/>
          <w:b/>
          <w:bCs/>
          <w:color w:val="222222"/>
          <w:sz w:val="21"/>
          <w:szCs w:val="21"/>
        </w:rPr>
        <w:t>ПЕСТРОЙ</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ПОРОДЫ</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ПРИ</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РАЗНОМ</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УРОВНЕ</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СЕЛЕНА</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В</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РАЦИОНЕ</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Специальность</w:t>
      </w:r>
    </w:p>
    <w:p w14:paraId="5E1AB707" w14:textId="77777777" w:rsidR="00041823" w:rsidRPr="00041823" w:rsidRDefault="00041823" w:rsidP="00041823">
      <w:pPr>
        <w:rPr>
          <w:rFonts w:ascii="Helvetica" w:hAnsi="Helvetica" w:cs="Helvetica"/>
          <w:b/>
          <w:bCs/>
          <w:color w:val="222222"/>
          <w:sz w:val="21"/>
          <w:szCs w:val="21"/>
        </w:rPr>
      </w:pPr>
      <w:r w:rsidRPr="00041823">
        <w:rPr>
          <w:rFonts w:ascii="Helvetica" w:hAnsi="Helvetica" w:cs="Helvetica" w:hint="eastAsia"/>
          <w:b/>
          <w:bCs/>
          <w:color w:val="222222"/>
          <w:sz w:val="21"/>
          <w:szCs w:val="21"/>
        </w:rPr>
        <w:t>стр</w:t>
      </w:r>
      <w:r w:rsidRPr="00041823">
        <w:rPr>
          <w:rFonts w:ascii="Helvetica" w:hAnsi="Helvetica" w:cs="Helvetica"/>
          <w:b/>
          <w:bCs/>
          <w:color w:val="222222"/>
          <w:sz w:val="21"/>
          <w:szCs w:val="21"/>
        </w:rPr>
        <w:t>. 3</w:t>
      </w:r>
    </w:p>
    <w:p w14:paraId="41EC62CE" w14:textId="77777777" w:rsidR="00041823" w:rsidRPr="00041823" w:rsidRDefault="00041823" w:rsidP="00041823">
      <w:pPr>
        <w:rPr>
          <w:rFonts w:ascii="Helvetica" w:hAnsi="Helvetica" w:cs="Helvetica"/>
          <w:b/>
          <w:bCs/>
          <w:color w:val="222222"/>
          <w:sz w:val="21"/>
          <w:szCs w:val="21"/>
        </w:rPr>
      </w:pPr>
      <w:r w:rsidRPr="00041823">
        <w:rPr>
          <w:rFonts w:ascii="Helvetica" w:hAnsi="Helvetica" w:cs="Helvetica"/>
          <w:b/>
          <w:bCs/>
          <w:color w:val="222222"/>
          <w:sz w:val="21"/>
          <w:szCs w:val="21"/>
        </w:rPr>
        <w:t>1^</w:t>
      </w:r>
      <w:r w:rsidRPr="00041823">
        <w:rPr>
          <w:rFonts w:ascii="Helvetica" w:hAnsi="Helvetica" w:cs="Helvetica" w:hint="eastAsia"/>
          <w:b/>
          <w:bCs/>
          <w:color w:val="222222"/>
          <w:sz w:val="21"/>
          <w:szCs w:val="21"/>
        </w:rPr>
        <w:t>линико</w:t>
      </w:r>
      <w:r w:rsidRPr="00041823">
        <w:rPr>
          <w:rFonts w:ascii="Helvetica" w:hAnsi="Helvetica" w:cs="Helvetica"/>
          <w:b/>
          <w:bCs/>
          <w:color w:val="222222"/>
          <w:sz w:val="21"/>
          <w:szCs w:val="21"/>
        </w:rPr>
        <w:t>~</w:t>
      </w:r>
      <w:r w:rsidRPr="00041823">
        <w:rPr>
          <w:rFonts w:ascii="Helvetica" w:hAnsi="Helvetica" w:cs="Helvetica" w:hint="eastAsia"/>
          <w:b/>
          <w:bCs/>
          <w:color w:val="222222"/>
          <w:sz w:val="21"/>
          <w:szCs w:val="21"/>
        </w:rPr>
        <w:t>физиологическое</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состояьше</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и</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молоч­</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ная</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продуктивность</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коров</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при</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разном</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уровне</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селена</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в</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рапионе</w:t>
      </w:r>
      <w:r w:rsidRPr="00041823">
        <w:rPr>
          <w:rFonts w:ascii="Helvetica" w:hAnsi="Helvetica" w:cs="Helvetica"/>
          <w:b/>
          <w:bCs/>
          <w:color w:val="222222"/>
          <w:sz w:val="21"/>
          <w:szCs w:val="21"/>
        </w:rPr>
        <w:t xml:space="preserve"> ' </w:t>
      </w:r>
      <w:r w:rsidRPr="00041823">
        <w:rPr>
          <w:rFonts w:ascii="Helvetica" w:hAnsi="Helvetica" w:cs="Helvetica" w:hint="eastAsia"/>
          <w:b/>
          <w:bCs/>
          <w:color w:val="222222"/>
          <w:sz w:val="21"/>
          <w:szCs w:val="21"/>
        </w:rPr>
        <w:t>°</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Показатели</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межуточного</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обмена</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потребление</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и</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пе­</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реваримость</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питательных</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веществ</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общее</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состояние</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и</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молочная</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продз</w:t>
      </w:r>
      <w:r w:rsidRPr="00041823">
        <w:rPr>
          <w:rFonts w:ascii="Helvetica" w:hAnsi="Helvetica" w:cs="Helvetica"/>
          <w:b/>
          <w:bCs/>
          <w:color w:val="222222"/>
          <w:sz w:val="21"/>
          <w:szCs w:val="21"/>
        </w:rPr>
        <w:t>^</w:t>
      </w:r>
      <w:r w:rsidRPr="00041823">
        <w:rPr>
          <w:rFonts w:ascii="Helvetica" w:hAnsi="Helvetica" w:cs="Helvetica" w:hint="eastAsia"/>
          <w:b/>
          <w:bCs/>
          <w:color w:val="222222"/>
          <w:sz w:val="21"/>
          <w:szCs w:val="21"/>
        </w:rPr>
        <w:t>ктивность</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коров</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черно</w:t>
      </w:r>
      <w:r w:rsidRPr="00041823">
        <w:rPr>
          <w:rFonts w:ascii="Helvetica" w:hAnsi="Helvetica" w:cs="Helvetica"/>
          <w:b/>
          <w:bCs/>
          <w:color w:val="222222"/>
          <w:sz w:val="21"/>
          <w:szCs w:val="21"/>
        </w:rPr>
        <w:t>-</w:t>
      </w:r>
      <w:r w:rsidRPr="00041823">
        <w:rPr>
          <w:rFonts w:ascii="Helvetica" w:hAnsi="Helvetica" w:cs="Helvetica" w:hint="eastAsia"/>
          <w:b/>
          <w:bCs/>
          <w:color w:val="222222"/>
          <w:sz w:val="21"/>
          <w:szCs w:val="21"/>
        </w:rPr>
        <w:t>пестрой</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породы</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при</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разном</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содер</w:t>
      </w:r>
      <w:r w:rsidRPr="00041823">
        <w:rPr>
          <w:rFonts w:ascii="Helvetica" w:hAnsi="Helvetica" w:cs="Helvetica"/>
          <w:b/>
          <w:bCs/>
          <w:color w:val="222222"/>
          <w:sz w:val="21"/>
          <w:szCs w:val="21"/>
        </w:rPr>
        <w:t>.'</w:t>
      </w:r>
      <w:r w:rsidRPr="00041823">
        <w:rPr>
          <w:rFonts w:ascii="Helvetica" w:hAnsi="Helvetica" w:cs="Helvetica" w:hint="eastAsia"/>
          <w:b/>
          <w:bCs/>
          <w:color w:val="222222"/>
          <w:sz w:val="21"/>
          <w:szCs w:val="21"/>
        </w:rPr>
        <w:t>шш</w:t>
      </w:r>
      <w:r w:rsidRPr="00041823">
        <w:rPr>
          <w:rFonts w:ascii="Helvetica" w:hAnsi="Helvetica" w:cs="Helvetica"/>
          <w:b/>
          <w:bCs/>
          <w:color w:val="222222"/>
          <w:sz w:val="21"/>
          <w:szCs w:val="21"/>
        </w:rPr>
        <w:t>^</w:t>
      </w:r>
      <w:r w:rsidRPr="00041823">
        <w:rPr>
          <w:rFonts w:ascii="Helvetica" w:hAnsi="Helvetica" w:cs="Helvetica" w:hint="eastAsia"/>
          <w:b/>
          <w:bCs/>
          <w:color w:val="222222"/>
          <w:sz w:val="21"/>
          <w:szCs w:val="21"/>
        </w:rPr>
        <w:t>и</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селена</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в</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рапионе</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в</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летне</w:t>
      </w:r>
      <w:r w:rsidRPr="00041823">
        <w:rPr>
          <w:rFonts w:ascii="Helvetica" w:hAnsi="Helvetica" w:cs="Helvetica"/>
          <w:b/>
          <w:bCs/>
          <w:color w:val="222222"/>
          <w:sz w:val="21"/>
          <w:szCs w:val="21"/>
        </w:rPr>
        <w:t>-</w:t>
      </w:r>
      <w:r w:rsidRPr="00041823">
        <w:rPr>
          <w:rFonts w:ascii="Helvetica" w:hAnsi="Helvetica" w:cs="Helvetica" w:hint="eastAsia"/>
          <w:b/>
          <w:bCs/>
          <w:color w:val="222222"/>
          <w:sz w:val="21"/>
          <w:szCs w:val="21"/>
        </w:rPr>
        <w:t>пастбищный</w:t>
      </w:r>
    </w:p>
    <w:p w14:paraId="24975BD1" w14:textId="77777777" w:rsidR="00041823" w:rsidRPr="00041823" w:rsidRDefault="00041823" w:rsidP="00041823">
      <w:pPr>
        <w:rPr>
          <w:rFonts w:ascii="Helvetica" w:hAnsi="Helvetica" w:cs="Helvetica"/>
          <w:b/>
          <w:bCs/>
          <w:color w:val="222222"/>
          <w:sz w:val="21"/>
          <w:szCs w:val="21"/>
        </w:rPr>
      </w:pPr>
      <w:r w:rsidRPr="00041823">
        <w:rPr>
          <w:rFonts w:ascii="Helvetica" w:hAnsi="Helvetica" w:cs="Helvetica" w:hint="eastAsia"/>
          <w:b/>
          <w:bCs/>
          <w:color w:val="222222"/>
          <w:sz w:val="21"/>
          <w:szCs w:val="21"/>
        </w:rPr>
        <w:t>стр</w:t>
      </w:r>
      <w:r w:rsidRPr="00041823">
        <w:rPr>
          <w:rFonts w:ascii="Helvetica" w:hAnsi="Helvetica" w:cs="Helvetica"/>
          <w:b/>
          <w:bCs/>
          <w:color w:val="222222"/>
          <w:sz w:val="21"/>
          <w:szCs w:val="21"/>
        </w:rPr>
        <w:t>. 184</w:t>
      </w:r>
    </w:p>
    <w:p w14:paraId="5DAA38BE" w14:textId="77777777" w:rsidR="00041823" w:rsidRPr="00041823" w:rsidRDefault="00041823" w:rsidP="00041823">
      <w:pPr>
        <w:rPr>
          <w:rFonts w:ascii="Helvetica" w:hAnsi="Helvetica" w:cs="Helvetica"/>
          <w:b/>
          <w:bCs/>
          <w:color w:val="222222"/>
          <w:sz w:val="21"/>
          <w:szCs w:val="21"/>
        </w:rPr>
      </w:pPr>
      <w:r w:rsidRPr="00041823">
        <w:rPr>
          <w:rFonts w:ascii="Helvetica" w:hAnsi="Helvetica" w:cs="Helvetica" w:hint="eastAsia"/>
          <w:b/>
          <w:bCs/>
          <w:color w:val="222222"/>
          <w:sz w:val="21"/>
          <w:szCs w:val="21"/>
        </w:rPr>
        <w:t>кафедры</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й</w:t>
      </w:r>
      <w:r w:rsidRPr="00041823">
        <w:rPr>
          <w:rFonts w:ascii="Helvetica" w:hAnsi="Helvetica" w:cs="Helvetica"/>
          <w:b/>
          <w:bCs/>
          <w:color w:val="222222"/>
          <w:sz w:val="21"/>
          <w:szCs w:val="21"/>
        </w:rPr>
        <w:t>^</w:t>
      </w:r>
      <w:r w:rsidRPr="00041823">
        <w:rPr>
          <w:rFonts w:ascii="Helvetica" w:hAnsi="Helvetica" w:cs="Helvetica" w:hint="eastAsia"/>
          <w:b/>
          <w:bCs/>
          <w:color w:val="222222"/>
          <w:sz w:val="21"/>
          <w:szCs w:val="21"/>
        </w:rPr>
        <w:t>зиологии</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и</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биохимии</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сельскохозяйственных</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животных</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ТСХА</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по</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диссертации</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на</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тему</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Метаболический</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профиль</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ко­</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ров</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черно</w:t>
      </w:r>
      <w:r w:rsidRPr="00041823">
        <w:rPr>
          <w:rFonts w:ascii="Helvetica" w:hAnsi="Helvetica" w:cs="Helvetica"/>
          <w:b/>
          <w:bCs/>
          <w:color w:val="222222"/>
          <w:sz w:val="21"/>
          <w:szCs w:val="21"/>
        </w:rPr>
        <w:t>-</w:t>
      </w:r>
      <w:r w:rsidRPr="00041823">
        <w:rPr>
          <w:rFonts w:ascii="Helvetica" w:hAnsi="Helvetica" w:cs="Helvetica" w:hint="eastAsia"/>
          <w:b/>
          <w:bCs/>
          <w:color w:val="222222"/>
          <w:sz w:val="21"/>
          <w:szCs w:val="21"/>
        </w:rPr>
        <w:t>пестрой</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породы</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при</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разном</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уровне</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селена</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в</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рационе</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Использованный</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Габдуллиной</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К</w:t>
      </w:r>
      <w:r w:rsidRPr="00041823">
        <w:rPr>
          <w:rFonts w:ascii="Helvetica" w:hAnsi="Helvetica" w:cs="Helvetica"/>
          <w:b/>
          <w:bCs/>
          <w:color w:val="222222"/>
          <w:sz w:val="21"/>
          <w:szCs w:val="21"/>
        </w:rPr>
        <w:t>.</w:t>
      </w:r>
      <w:r w:rsidRPr="00041823">
        <w:rPr>
          <w:rFonts w:ascii="Helvetica" w:hAnsi="Helvetica" w:cs="Helvetica" w:hint="eastAsia"/>
          <w:b/>
          <w:bCs/>
          <w:color w:val="222222"/>
          <w:sz w:val="21"/>
          <w:szCs w:val="21"/>
        </w:rPr>
        <w:t>Ж</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кокшлекс</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показателей</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мета­</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болического</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профиля</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применяется</w:t>
      </w:r>
      <w:r w:rsidRPr="00041823">
        <w:rPr>
          <w:rFonts w:ascii="Helvetica" w:hAnsi="Helvetica" w:cs="Helvetica"/>
          <w:b/>
          <w:bCs/>
          <w:color w:val="222222"/>
          <w:sz w:val="21"/>
          <w:szCs w:val="21"/>
        </w:rPr>
        <w:t xml:space="preserve"> ' </w:t>
      </w:r>
      <w:r w:rsidRPr="00041823">
        <w:rPr>
          <w:rFonts w:ascii="Helvetica" w:hAnsi="Helvetica" w:cs="Helvetica" w:hint="eastAsia"/>
          <w:b/>
          <w:bCs/>
          <w:color w:val="222222"/>
          <w:sz w:val="21"/>
          <w:szCs w:val="21"/>
        </w:rPr>
        <w:t>на</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кафедре</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физиологии</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и</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биохи­</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мии</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сельскохозяйственных</w:t>
      </w:r>
      <w:r w:rsidRPr="00041823">
        <w:rPr>
          <w:rFonts w:ascii="Helvetica" w:hAnsi="Helvetica" w:cs="Helvetica"/>
          <w:b/>
          <w:bCs/>
          <w:color w:val="222222"/>
          <w:sz w:val="21"/>
          <w:szCs w:val="21"/>
        </w:rPr>
        <w:t xml:space="preserve"> :13!</w:t>
      </w:r>
      <w:r w:rsidRPr="00041823">
        <w:rPr>
          <w:rFonts w:ascii="Helvetica" w:hAnsi="Helvetica" w:cs="Helvetica" w:hint="eastAsia"/>
          <w:b/>
          <w:bCs/>
          <w:color w:val="222222"/>
          <w:sz w:val="21"/>
          <w:szCs w:val="21"/>
        </w:rPr>
        <w:t>вотных</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ТСХА</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при</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изучении</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обменных</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процессов</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у</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животных</w:t>
      </w:r>
      <w:r w:rsidRPr="00041823">
        <w:rPr>
          <w:rFonts w:ascii="Helvetica" w:hAnsi="Helvetica" w:cs="Helvetica"/>
          <w:b/>
          <w:bCs/>
          <w:color w:val="222222"/>
          <w:sz w:val="21"/>
          <w:szCs w:val="21"/>
        </w:rPr>
        <w:t>....</w:t>
      </w:r>
    </w:p>
    <w:p w14:paraId="664FA65D" w14:textId="77777777" w:rsidR="00041823" w:rsidRPr="00041823" w:rsidRDefault="00041823" w:rsidP="00041823">
      <w:pPr>
        <w:rPr>
          <w:rFonts w:ascii="Helvetica" w:hAnsi="Helvetica" w:cs="Helvetica"/>
          <w:b/>
          <w:bCs/>
          <w:color w:val="222222"/>
          <w:sz w:val="21"/>
          <w:szCs w:val="21"/>
        </w:rPr>
      </w:pPr>
    </w:p>
    <w:p w14:paraId="18AE39B8" w14:textId="77777777" w:rsidR="00041823" w:rsidRPr="00041823" w:rsidRDefault="00041823" w:rsidP="00041823">
      <w:pPr>
        <w:rPr>
          <w:rFonts w:ascii="Helvetica" w:hAnsi="Helvetica" w:cs="Helvetica"/>
          <w:b/>
          <w:bCs/>
          <w:color w:val="222222"/>
          <w:sz w:val="21"/>
          <w:szCs w:val="21"/>
        </w:rPr>
      </w:pPr>
      <w:r w:rsidRPr="00041823">
        <w:rPr>
          <w:rFonts w:ascii="Helvetica" w:hAnsi="Helvetica" w:cs="Helvetica" w:hint="eastAsia"/>
          <w:b/>
          <w:bCs/>
          <w:color w:val="222222"/>
          <w:sz w:val="21"/>
          <w:szCs w:val="21"/>
        </w:rPr>
        <w:t>Оглавление</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диссертации</w:t>
      </w:r>
    </w:p>
    <w:p w14:paraId="6EE90BF3" w14:textId="77777777" w:rsidR="00041823" w:rsidRPr="00041823" w:rsidRDefault="00041823" w:rsidP="00041823">
      <w:pPr>
        <w:rPr>
          <w:rFonts w:ascii="Helvetica" w:hAnsi="Helvetica" w:cs="Helvetica"/>
          <w:b/>
          <w:bCs/>
          <w:color w:val="222222"/>
          <w:sz w:val="21"/>
          <w:szCs w:val="21"/>
        </w:rPr>
      </w:pPr>
      <w:r w:rsidRPr="00041823">
        <w:rPr>
          <w:rFonts w:ascii="Helvetica" w:hAnsi="Helvetica" w:cs="Helvetica" w:hint="eastAsia"/>
          <w:b/>
          <w:bCs/>
          <w:color w:val="222222"/>
          <w:sz w:val="21"/>
          <w:szCs w:val="21"/>
        </w:rPr>
        <w:lastRenderedPageBreak/>
        <w:t>кандидат</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биологических</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наук</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Габдуллина</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Казиза</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Жоламановна</w:t>
      </w:r>
    </w:p>
    <w:p w14:paraId="7D7C6DBF" w14:textId="77777777" w:rsidR="00041823" w:rsidRPr="00041823" w:rsidRDefault="00041823" w:rsidP="00041823">
      <w:pPr>
        <w:rPr>
          <w:rFonts w:ascii="Helvetica" w:hAnsi="Helvetica" w:cs="Helvetica"/>
          <w:b/>
          <w:bCs/>
          <w:color w:val="222222"/>
          <w:sz w:val="21"/>
          <w:szCs w:val="21"/>
        </w:rPr>
      </w:pPr>
      <w:r w:rsidRPr="00041823">
        <w:rPr>
          <w:rFonts w:ascii="Helvetica" w:hAnsi="Helvetica" w:cs="Helvetica" w:hint="eastAsia"/>
          <w:b/>
          <w:bCs/>
          <w:color w:val="222222"/>
          <w:sz w:val="21"/>
          <w:szCs w:val="21"/>
        </w:rPr>
        <w:t>ВВЕДЕНИЕ</w:t>
      </w:r>
      <w:r w:rsidRPr="00041823">
        <w:rPr>
          <w:rFonts w:ascii="Helvetica" w:hAnsi="Helvetica" w:cs="Helvetica"/>
          <w:b/>
          <w:bCs/>
          <w:color w:val="222222"/>
          <w:sz w:val="21"/>
          <w:szCs w:val="21"/>
        </w:rPr>
        <w:t>.</w:t>
      </w:r>
    </w:p>
    <w:p w14:paraId="298B3DFC" w14:textId="77777777" w:rsidR="00041823" w:rsidRPr="00041823" w:rsidRDefault="00041823" w:rsidP="00041823">
      <w:pPr>
        <w:rPr>
          <w:rFonts w:ascii="Helvetica" w:hAnsi="Helvetica" w:cs="Helvetica"/>
          <w:b/>
          <w:bCs/>
          <w:color w:val="222222"/>
          <w:sz w:val="21"/>
          <w:szCs w:val="21"/>
        </w:rPr>
      </w:pPr>
    </w:p>
    <w:p w14:paraId="5DD5C14A" w14:textId="77777777" w:rsidR="00041823" w:rsidRPr="00041823" w:rsidRDefault="00041823" w:rsidP="00041823">
      <w:pPr>
        <w:rPr>
          <w:rFonts w:ascii="Helvetica" w:hAnsi="Helvetica" w:cs="Helvetica"/>
          <w:b/>
          <w:bCs/>
          <w:color w:val="222222"/>
          <w:sz w:val="21"/>
          <w:szCs w:val="21"/>
        </w:rPr>
      </w:pPr>
      <w:r w:rsidRPr="00041823">
        <w:rPr>
          <w:rFonts w:ascii="Helvetica" w:hAnsi="Helvetica" w:cs="Helvetica"/>
          <w:b/>
          <w:bCs/>
          <w:color w:val="222222"/>
          <w:sz w:val="21"/>
          <w:szCs w:val="21"/>
        </w:rPr>
        <w:t xml:space="preserve">I. </w:t>
      </w:r>
      <w:r w:rsidRPr="00041823">
        <w:rPr>
          <w:rFonts w:ascii="Helvetica" w:hAnsi="Helvetica" w:cs="Helvetica" w:hint="eastAsia"/>
          <w:b/>
          <w:bCs/>
          <w:color w:val="222222"/>
          <w:sz w:val="21"/>
          <w:szCs w:val="21"/>
        </w:rPr>
        <w:t>ОБЗОР</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ЛИТЕРАТУРЫ</w:t>
      </w:r>
    </w:p>
    <w:p w14:paraId="6C651E6E" w14:textId="77777777" w:rsidR="00041823" w:rsidRPr="00041823" w:rsidRDefault="00041823" w:rsidP="00041823">
      <w:pPr>
        <w:rPr>
          <w:rFonts w:ascii="Helvetica" w:hAnsi="Helvetica" w:cs="Helvetica"/>
          <w:b/>
          <w:bCs/>
          <w:color w:val="222222"/>
          <w:sz w:val="21"/>
          <w:szCs w:val="21"/>
        </w:rPr>
      </w:pPr>
    </w:p>
    <w:p w14:paraId="7E4D4709" w14:textId="77777777" w:rsidR="00041823" w:rsidRPr="00041823" w:rsidRDefault="00041823" w:rsidP="00041823">
      <w:pPr>
        <w:rPr>
          <w:rFonts w:ascii="Helvetica" w:hAnsi="Helvetica" w:cs="Helvetica"/>
          <w:b/>
          <w:bCs/>
          <w:color w:val="222222"/>
          <w:sz w:val="21"/>
          <w:szCs w:val="21"/>
        </w:rPr>
      </w:pPr>
      <w:r w:rsidRPr="00041823">
        <w:rPr>
          <w:rFonts w:ascii="Helvetica" w:hAnsi="Helvetica" w:cs="Helvetica"/>
          <w:b/>
          <w:bCs/>
          <w:color w:val="222222"/>
          <w:sz w:val="21"/>
          <w:szCs w:val="21"/>
        </w:rPr>
        <w:t xml:space="preserve">1 </w:t>
      </w:r>
      <w:r w:rsidRPr="00041823">
        <w:rPr>
          <w:rFonts w:ascii="Helvetica" w:hAnsi="Helvetica" w:cs="Helvetica" w:hint="eastAsia"/>
          <w:b/>
          <w:bCs/>
          <w:color w:val="222222"/>
          <w:sz w:val="21"/>
          <w:szCs w:val="21"/>
        </w:rPr>
        <w:t>Физиолого</w:t>
      </w:r>
      <w:r w:rsidRPr="00041823">
        <w:rPr>
          <w:rFonts w:ascii="Helvetica" w:hAnsi="Helvetica" w:cs="Helvetica"/>
          <w:b/>
          <w:bCs/>
          <w:color w:val="222222"/>
          <w:sz w:val="21"/>
          <w:szCs w:val="21"/>
        </w:rPr>
        <w:t>-</w:t>
      </w:r>
      <w:r w:rsidRPr="00041823">
        <w:rPr>
          <w:rFonts w:ascii="Helvetica" w:hAnsi="Helvetica" w:cs="Helvetica" w:hint="eastAsia"/>
          <w:b/>
          <w:bCs/>
          <w:color w:val="222222"/>
          <w:sz w:val="21"/>
          <w:szCs w:val="21"/>
        </w:rPr>
        <w:t>биохимические</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аспекты</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действия</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селена</w:t>
      </w:r>
      <w:r w:rsidRPr="00041823">
        <w:rPr>
          <w:rFonts w:ascii="Helvetica" w:hAnsi="Helvetica" w:cs="Helvetica"/>
          <w:b/>
          <w:bCs/>
          <w:color w:val="222222"/>
          <w:sz w:val="21"/>
          <w:szCs w:val="21"/>
        </w:rPr>
        <w:t>.</w:t>
      </w:r>
    </w:p>
    <w:p w14:paraId="75AB25D1" w14:textId="77777777" w:rsidR="00041823" w:rsidRPr="00041823" w:rsidRDefault="00041823" w:rsidP="00041823">
      <w:pPr>
        <w:rPr>
          <w:rFonts w:ascii="Helvetica" w:hAnsi="Helvetica" w:cs="Helvetica"/>
          <w:b/>
          <w:bCs/>
          <w:color w:val="222222"/>
          <w:sz w:val="21"/>
          <w:szCs w:val="21"/>
        </w:rPr>
      </w:pPr>
    </w:p>
    <w:p w14:paraId="41D6C560" w14:textId="77777777" w:rsidR="00041823" w:rsidRPr="00041823" w:rsidRDefault="00041823" w:rsidP="00041823">
      <w:pPr>
        <w:rPr>
          <w:rFonts w:ascii="Helvetica" w:hAnsi="Helvetica" w:cs="Helvetica"/>
          <w:b/>
          <w:bCs/>
          <w:color w:val="222222"/>
          <w:sz w:val="21"/>
          <w:szCs w:val="21"/>
        </w:rPr>
      </w:pPr>
      <w:r w:rsidRPr="00041823">
        <w:rPr>
          <w:rFonts w:ascii="Helvetica" w:hAnsi="Helvetica" w:cs="Helvetica"/>
          <w:b/>
          <w:bCs/>
          <w:color w:val="222222"/>
          <w:sz w:val="21"/>
          <w:szCs w:val="21"/>
        </w:rPr>
        <w:t xml:space="preserve">2 </w:t>
      </w:r>
      <w:r w:rsidRPr="00041823">
        <w:rPr>
          <w:rFonts w:ascii="Helvetica" w:hAnsi="Helvetica" w:cs="Helvetica" w:hint="eastAsia"/>
          <w:b/>
          <w:bCs/>
          <w:color w:val="222222"/>
          <w:sz w:val="21"/>
          <w:szCs w:val="21"/>
        </w:rPr>
        <w:t>Метаболизм</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селена</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у</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животных</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Нарушения</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связанные</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с</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селеновой</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недостаточностью</w:t>
      </w:r>
      <w:r w:rsidRPr="00041823">
        <w:rPr>
          <w:rFonts w:ascii="Helvetica" w:hAnsi="Helvetica" w:cs="Helvetica"/>
          <w:b/>
          <w:bCs/>
          <w:color w:val="222222"/>
          <w:sz w:val="21"/>
          <w:szCs w:val="21"/>
        </w:rPr>
        <w:t>.</w:t>
      </w:r>
    </w:p>
    <w:p w14:paraId="675ED6DA" w14:textId="77777777" w:rsidR="00041823" w:rsidRPr="00041823" w:rsidRDefault="00041823" w:rsidP="00041823">
      <w:pPr>
        <w:rPr>
          <w:rFonts w:ascii="Helvetica" w:hAnsi="Helvetica" w:cs="Helvetica"/>
          <w:b/>
          <w:bCs/>
          <w:color w:val="222222"/>
          <w:sz w:val="21"/>
          <w:szCs w:val="21"/>
        </w:rPr>
      </w:pPr>
    </w:p>
    <w:p w14:paraId="3C656760" w14:textId="77777777" w:rsidR="00041823" w:rsidRPr="00041823" w:rsidRDefault="00041823" w:rsidP="00041823">
      <w:pPr>
        <w:rPr>
          <w:rFonts w:ascii="Helvetica" w:hAnsi="Helvetica" w:cs="Helvetica"/>
          <w:b/>
          <w:bCs/>
          <w:color w:val="222222"/>
          <w:sz w:val="21"/>
          <w:szCs w:val="21"/>
        </w:rPr>
      </w:pPr>
      <w:r w:rsidRPr="00041823">
        <w:rPr>
          <w:rFonts w:ascii="Helvetica" w:hAnsi="Helvetica" w:cs="Helvetica"/>
          <w:b/>
          <w:bCs/>
          <w:color w:val="222222"/>
          <w:sz w:val="21"/>
          <w:szCs w:val="21"/>
        </w:rPr>
        <w:t xml:space="preserve">3 </w:t>
      </w:r>
      <w:r w:rsidRPr="00041823">
        <w:rPr>
          <w:rFonts w:ascii="Helvetica" w:hAnsi="Helvetica" w:cs="Helvetica" w:hint="eastAsia"/>
          <w:b/>
          <w:bCs/>
          <w:color w:val="222222"/>
          <w:sz w:val="21"/>
          <w:szCs w:val="21"/>
        </w:rPr>
        <w:t>Влияние</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селена</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на</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сохранность</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продуктивность</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и</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воспроизводительную</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функцию</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животных</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Потребность</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сельскохозяйственных</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животных</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в</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селене</w:t>
      </w:r>
      <w:r w:rsidRPr="00041823">
        <w:rPr>
          <w:rFonts w:ascii="Helvetica" w:hAnsi="Helvetica" w:cs="Helvetica"/>
          <w:b/>
          <w:bCs/>
          <w:color w:val="222222"/>
          <w:sz w:val="21"/>
          <w:szCs w:val="21"/>
        </w:rPr>
        <w:t>.</w:t>
      </w:r>
    </w:p>
    <w:p w14:paraId="193BA339" w14:textId="77777777" w:rsidR="00041823" w:rsidRPr="00041823" w:rsidRDefault="00041823" w:rsidP="00041823">
      <w:pPr>
        <w:rPr>
          <w:rFonts w:ascii="Helvetica" w:hAnsi="Helvetica" w:cs="Helvetica"/>
          <w:b/>
          <w:bCs/>
          <w:color w:val="222222"/>
          <w:sz w:val="21"/>
          <w:szCs w:val="21"/>
        </w:rPr>
      </w:pPr>
    </w:p>
    <w:p w14:paraId="1FF170EA" w14:textId="77777777" w:rsidR="00041823" w:rsidRPr="00041823" w:rsidRDefault="00041823" w:rsidP="00041823">
      <w:pPr>
        <w:rPr>
          <w:rFonts w:ascii="Helvetica" w:hAnsi="Helvetica" w:cs="Helvetica"/>
          <w:b/>
          <w:bCs/>
          <w:color w:val="222222"/>
          <w:sz w:val="21"/>
          <w:szCs w:val="21"/>
        </w:rPr>
      </w:pPr>
      <w:r w:rsidRPr="00041823">
        <w:rPr>
          <w:rFonts w:ascii="Helvetica" w:hAnsi="Helvetica" w:cs="Helvetica" w:hint="eastAsia"/>
          <w:b/>
          <w:bCs/>
          <w:color w:val="222222"/>
          <w:sz w:val="21"/>
          <w:szCs w:val="21"/>
        </w:rPr>
        <w:t>П</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МАТЕРИАЛ</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И</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МЕВДКА</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ИССЛЕДОВАНИЙ</w:t>
      </w:r>
      <w:r w:rsidRPr="00041823">
        <w:rPr>
          <w:rFonts w:ascii="Helvetica" w:hAnsi="Helvetica" w:cs="Helvetica"/>
          <w:b/>
          <w:bCs/>
          <w:color w:val="222222"/>
          <w:sz w:val="21"/>
          <w:szCs w:val="21"/>
        </w:rPr>
        <w:t>.</w:t>
      </w:r>
    </w:p>
    <w:p w14:paraId="0C85851F" w14:textId="77777777" w:rsidR="00041823" w:rsidRPr="00041823" w:rsidRDefault="00041823" w:rsidP="00041823">
      <w:pPr>
        <w:rPr>
          <w:rFonts w:ascii="Helvetica" w:hAnsi="Helvetica" w:cs="Helvetica"/>
          <w:b/>
          <w:bCs/>
          <w:color w:val="222222"/>
          <w:sz w:val="21"/>
          <w:szCs w:val="21"/>
        </w:rPr>
      </w:pPr>
    </w:p>
    <w:p w14:paraId="7950AE01" w14:textId="77777777" w:rsidR="00041823" w:rsidRPr="00041823" w:rsidRDefault="00041823" w:rsidP="00041823">
      <w:pPr>
        <w:rPr>
          <w:rFonts w:ascii="Helvetica" w:hAnsi="Helvetica" w:cs="Helvetica"/>
          <w:b/>
          <w:bCs/>
          <w:color w:val="222222"/>
          <w:sz w:val="21"/>
          <w:szCs w:val="21"/>
        </w:rPr>
      </w:pPr>
      <w:r w:rsidRPr="00041823">
        <w:rPr>
          <w:rFonts w:ascii="Helvetica" w:hAnsi="Helvetica" w:cs="Helvetica"/>
          <w:b/>
          <w:bCs/>
          <w:color w:val="222222"/>
          <w:sz w:val="21"/>
          <w:szCs w:val="21"/>
        </w:rPr>
        <w:t xml:space="preserve">1 </w:t>
      </w:r>
      <w:r w:rsidRPr="00041823">
        <w:rPr>
          <w:rFonts w:ascii="Helvetica" w:hAnsi="Helvetica" w:cs="Helvetica" w:hint="eastAsia"/>
          <w:b/>
          <w:bCs/>
          <w:color w:val="222222"/>
          <w:sz w:val="21"/>
          <w:szCs w:val="21"/>
        </w:rPr>
        <w:t>Объект</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исследования</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и</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методика</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проведения</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опыта</w:t>
      </w:r>
      <w:r w:rsidRPr="00041823">
        <w:rPr>
          <w:rFonts w:ascii="Helvetica" w:hAnsi="Helvetica" w:cs="Helvetica"/>
          <w:b/>
          <w:bCs/>
          <w:color w:val="222222"/>
          <w:sz w:val="21"/>
          <w:szCs w:val="21"/>
        </w:rPr>
        <w:t>.</w:t>
      </w:r>
    </w:p>
    <w:p w14:paraId="273061F6" w14:textId="77777777" w:rsidR="00041823" w:rsidRPr="00041823" w:rsidRDefault="00041823" w:rsidP="00041823">
      <w:pPr>
        <w:rPr>
          <w:rFonts w:ascii="Helvetica" w:hAnsi="Helvetica" w:cs="Helvetica"/>
          <w:b/>
          <w:bCs/>
          <w:color w:val="222222"/>
          <w:sz w:val="21"/>
          <w:szCs w:val="21"/>
        </w:rPr>
      </w:pPr>
    </w:p>
    <w:p w14:paraId="062AEF1D" w14:textId="77777777" w:rsidR="00041823" w:rsidRPr="00041823" w:rsidRDefault="00041823" w:rsidP="00041823">
      <w:pPr>
        <w:rPr>
          <w:rFonts w:ascii="Helvetica" w:hAnsi="Helvetica" w:cs="Helvetica"/>
          <w:b/>
          <w:bCs/>
          <w:color w:val="222222"/>
          <w:sz w:val="21"/>
          <w:szCs w:val="21"/>
        </w:rPr>
      </w:pPr>
      <w:r w:rsidRPr="00041823">
        <w:rPr>
          <w:rFonts w:ascii="Helvetica" w:hAnsi="Helvetica" w:cs="Helvetica"/>
          <w:b/>
          <w:bCs/>
          <w:color w:val="222222"/>
          <w:sz w:val="21"/>
          <w:szCs w:val="21"/>
        </w:rPr>
        <w:t xml:space="preserve">2 </w:t>
      </w:r>
      <w:r w:rsidRPr="00041823">
        <w:rPr>
          <w:rFonts w:ascii="Helvetica" w:hAnsi="Helvetica" w:cs="Helvetica" w:hint="eastAsia"/>
          <w:b/>
          <w:bCs/>
          <w:color w:val="222222"/>
          <w:sz w:val="21"/>
          <w:szCs w:val="21"/>
        </w:rPr>
        <w:t>Биохимические</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и</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физиологические</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методы</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исследований</w:t>
      </w:r>
      <w:r w:rsidRPr="00041823">
        <w:rPr>
          <w:rFonts w:ascii="Helvetica" w:hAnsi="Helvetica" w:cs="Helvetica"/>
          <w:b/>
          <w:bCs/>
          <w:color w:val="222222"/>
          <w:sz w:val="21"/>
          <w:szCs w:val="21"/>
        </w:rPr>
        <w:t>.^</w:t>
      </w:r>
    </w:p>
    <w:p w14:paraId="3823EFB9" w14:textId="77777777" w:rsidR="00041823" w:rsidRPr="00041823" w:rsidRDefault="00041823" w:rsidP="00041823">
      <w:pPr>
        <w:rPr>
          <w:rFonts w:ascii="Helvetica" w:hAnsi="Helvetica" w:cs="Helvetica"/>
          <w:b/>
          <w:bCs/>
          <w:color w:val="222222"/>
          <w:sz w:val="21"/>
          <w:szCs w:val="21"/>
        </w:rPr>
      </w:pPr>
    </w:p>
    <w:p w14:paraId="55B04AEC" w14:textId="77777777" w:rsidR="00041823" w:rsidRPr="00041823" w:rsidRDefault="00041823" w:rsidP="00041823">
      <w:pPr>
        <w:rPr>
          <w:rFonts w:ascii="Helvetica" w:hAnsi="Helvetica" w:cs="Helvetica"/>
          <w:b/>
          <w:bCs/>
          <w:color w:val="222222"/>
          <w:sz w:val="21"/>
          <w:szCs w:val="21"/>
        </w:rPr>
      </w:pPr>
      <w:r w:rsidRPr="00041823">
        <w:rPr>
          <w:rFonts w:ascii="Helvetica" w:hAnsi="Helvetica" w:cs="Helvetica"/>
          <w:b/>
          <w:bCs/>
          <w:color w:val="222222"/>
          <w:sz w:val="21"/>
          <w:szCs w:val="21"/>
        </w:rPr>
        <w:t xml:space="preserve">III. </w:t>
      </w:r>
      <w:r w:rsidRPr="00041823">
        <w:rPr>
          <w:rFonts w:ascii="Helvetica" w:hAnsi="Helvetica" w:cs="Helvetica" w:hint="eastAsia"/>
          <w:b/>
          <w:bCs/>
          <w:color w:val="222222"/>
          <w:sz w:val="21"/>
          <w:szCs w:val="21"/>
        </w:rPr>
        <w:t>РЕЗУЛЬТАТЫ</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ЭКСПЕРИМЕНТАЛЬНЫХ</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ИССЛЕДОВАНИЙ</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И</w:t>
      </w:r>
    </w:p>
    <w:p w14:paraId="67371AD8" w14:textId="77777777" w:rsidR="00041823" w:rsidRPr="00041823" w:rsidRDefault="00041823" w:rsidP="00041823">
      <w:pPr>
        <w:rPr>
          <w:rFonts w:ascii="Helvetica" w:hAnsi="Helvetica" w:cs="Helvetica"/>
          <w:b/>
          <w:bCs/>
          <w:color w:val="222222"/>
          <w:sz w:val="21"/>
          <w:szCs w:val="21"/>
        </w:rPr>
      </w:pPr>
    </w:p>
    <w:p w14:paraId="480DCBE0" w14:textId="77777777" w:rsidR="00041823" w:rsidRPr="00041823" w:rsidRDefault="00041823" w:rsidP="00041823">
      <w:pPr>
        <w:rPr>
          <w:rFonts w:ascii="Helvetica" w:hAnsi="Helvetica" w:cs="Helvetica"/>
          <w:b/>
          <w:bCs/>
          <w:color w:val="222222"/>
          <w:sz w:val="21"/>
          <w:szCs w:val="21"/>
        </w:rPr>
      </w:pPr>
      <w:r w:rsidRPr="00041823">
        <w:rPr>
          <w:rFonts w:ascii="Helvetica" w:hAnsi="Helvetica" w:cs="Helvetica" w:hint="eastAsia"/>
          <w:b/>
          <w:bCs/>
          <w:color w:val="222222"/>
          <w:sz w:val="21"/>
          <w:szCs w:val="21"/>
        </w:rPr>
        <w:t>ИХ</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ОБСУЖДЕНИЕ</w:t>
      </w:r>
      <w:r w:rsidRPr="00041823">
        <w:rPr>
          <w:rFonts w:ascii="Helvetica" w:hAnsi="Helvetica" w:cs="Helvetica"/>
          <w:b/>
          <w:bCs/>
          <w:color w:val="222222"/>
          <w:sz w:val="21"/>
          <w:szCs w:val="21"/>
        </w:rPr>
        <w:t>.</w:t>
      </w:r>
    </w:p>
    <w:p w14:paraId="5453306F" w14:textId="77777777" w:rsidR="00041823" w:rsidRPr="00041823" w:rsidRDefault="00041823" w:rsidP="00041823">
      <w:pPr>
        <w:rPr>
          <w:rFonts w:ascii="Helvetica" w:hAnsi="Helvetica" w:cs="Helvetica"/>
          <w:b/>
          <w:bCs/>
          <w:color w:val="222222"/>
          <w:sz w:val="21"/>
          <w:szCs w:val="21"/>
        </w:rPr>
      </w:pPr>
    </w:p>
    <w:p w14:paraId="1675E6EC" w14:textId="77777777" w:rsidR="00041823" w:rsidRPr="00041823" w:rsidRDefault="00041823" w:rsidP="00041823">
      <w:pPr>
        <w:rPr>
          <w:rFonts w:ascii="Helvetica" w:hAnsi="Helvetica" w:cs="Helvetica"/>
          <w:b/>
          <w:bCs/>
          <w:color w:val="222222"/>
          <w:sz w:val="21"/>
          <w:szCs w:val="21"/>
        </w:rPr>
      </w:pPr>
      <w:r w:rsidRPr="00041823">
        <w:rPr>
          <w:rFonts w:ascii="Helvetica" w:hAnsi="Helvetica" w:cs="Helvetica"/>
          <w:b/>
          <w:bCs/>
          <w:color w:val="222222"/>
          <w:sz w:val="21"/>
          <w:szCs w:val="21"/>
        </w:rPr>
        <w:t xml:space="preserve">I </w:t>
      </w:r>
      <w:r w:rsidRPr="00041823">
        <w:rPr>
          <w:rFonts w:ascii="Helvetica" w:hAnsi="Helvetica" w:cs="Helvetica" w:hint="eastAsia"/>
          <w:b/>
          <w:bCs/>
          <w:color w:val="222222"/>
          <w:sz w:val="21"/>
          <w:szCs w:val="21"/>
        </w:rPr>
        <w:t>Влияние</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разного</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уровня</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селена</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в</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рационе</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на</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мет</w:t>
      </w:r>
      <w:r w:rsidRPr="00041823">
        <w:rPr>
          <w:rFonts w:ascii="Helvetica" w:hAnsi="Helvetica" w:cs="Helvetica" w:hint="eastAsia"/>
          <w:b/>
          <w:bCs/>
          <w:color w:val="222222"/>
          <w:sz w:val="21"/>
          <w:szCs w:val="21"/>
        </w:rPr>
        <w:lastRenderedPageBreak/>
        <w:t>аболический</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профиль</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потребление</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питательных</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веществ</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клинико</w:t>
      </w:r>
      <w:r w:rsidRPr="00041823">
        <w:rPr>
          <w:rFonts w:ascii="Helvetica" w:hAnsi="Helvetica" w:cs="Helvetica"/>
          <w:b/>
          <w:bCs/>
          <w:color w:val="222222"/>
          <w:sz w:val="21"/>
          <w:szCs w:val="21"/>
        </w:rPr>
        <w:t>-</w:t>
      </w:r>
      <w:r w:rsidRPr="00041823">
        <w:rPr>
          <w:rFonts w:ascii="Helvetica" w:hAnsi="Helvetica" w:cs="Helvetica" w:hint="eastAsia"/>
          <w:b/>
          <w:bCs/>
          <w:color w:val="222222"/>
          <w:sz w:val="21"/>
          <w:szCs w:val="21"/>
        </w:rPr>
        <w:t>физиологи</w:t>
      </w:r>
      <w:r w:rsidRPr="00041823">
        <w:rPr>
          <w:rFonts w:ascii="Helvetica" w:hAnsi="Helvetica" w:cs="Helvetica"/>
          <w:b/>
          <w:bCs/>
          <w:color w:val="222222"/>
          <w:sz w:val="21"/>
          <w:szCs w:val="21"/>
        </w:rPr>
        <w:t>-</w:t>
      </w:r>
      <w:r w:rsidRPr="00041823">
        <w:rPr>
          <w:rFonts w:ascii="Helvetica" w:hAnsi="Helvetica" w:cs="Helvetica" w:hint="eastAsia"/>
          <w:b/>
          <w:bCs/>
          <w:color w:val="222222"/>
          <w:sz w:val="21"/>
          <w:szCs w:val="21"/>
        </w:rPr>
        <w:t>ческое</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состояние</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и</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молочную</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продуктивность</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коров</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черно</w:t>
      </w:r>
      <w:r w:rsidRPr="00041823">
        <w:rPr>
          <w:rFonts w:ascii="Helvetica" w:hAnsi="Helvetica" w:cs="Helvetica"/>
          <w:b/>
          <w:bCs/>
          <w:color w:val="222222"/>
          <w:sz w:val="21"/>
          <w:szCs w:val="21"/>
        </w:rPr>
        <w:t>-</w:t>
      </w:r>
      <w:r w:rsidRPr="00041823">
        <w:rPr>
          <w:rFonts w:ascii="Helvetica" w:hAnsi="Helvetica" w:cs="Helvetica" w:hint="eastAsia"/>
          <w:b/>
          <w:bCs/>
          <w:color w:val="222222"/>
          <w:sz w:val="21"/>
          <w:szCs w:val="21"/>
        </w:rPr>
        <w:t>пестрой</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породы</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в</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условиях</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зимне</w:t>
      </w:r>
      <w:r w:rsidRPr="00041823">
        <w:rPr>
          <w:rFonts w:ascii="Helvetica" w:hAnsi="Helvetica" w:cs="Helvetica"/>
          <w:b/>
          <w:bCs/>
          <w:color w:val="222222"/>
          <w:sz w:val="21"/>
          <w:szCs w:val="21"/>
        </w:rPr>
        <w:t>-</w:t>
      </w:r>
      <w:r w:rsidRPr="00041823">
        <w:rPr>
          <w:rFonts w:ascii="Helvetica" w:hAnsi="Helvetica" w:cs="Helvetica" w:hint="eastAsia"/>
          <w:b/>
          <w:bCs/>
          <w:color w:val="222222"/>
          <w:sz w:val="21"/>
          <w:szCs w:val="21"/>
        </w:rPr>
        <w:t>стойлового</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содержания</w:t>
      </w:r>
      <w:r w:rsidRPr="00041823">
        <w:rPr>
          <w:rFonts w:ascii="Helvetica" w:hAnsi="Helvetica" w:cs="Helvetica"/>
          <w:b/>
          <w:bCs/>
          <w:color w:val="222222"/>
          <w:sz w:val="21"/>
          <w:szCs w:val="21"/>
        </w:rPr>
        <w:t>.</w:t>
      </w:r>
    </w:p>
    <w:p w14:paraId="4428A1FC" w14:textId="77777777" w:rsidR="00041823" w:rsidRPr="00041823" w:rsidRDefault="00041823" w:rsidP="00041823">
      <w:pPr>
        <w:rPr>
          <w:rFonts w:ascii="Helvetica" w:hAnsi="Helvetica" w:cs="Helvetica"/>
          <w:b/>
          <w:bCs/>
          <w:color w:val="222222"/>
          <w:sz w:val="21"/>
          <w:szCs w:val="21"/>
        </w:rPr>
      </w:pPr>
    </w:p>
    <w:p w14:paraId="65DB0781" w14:textId="77777777" w:rsidR="00041823" w:rsidRPr="00041823" w:rsidRDefault="00041823" w:rsidP="00041823">
      <w:pPr>
        <w:rPr>
          <w:rFonts w:ascii="Helvetica" w:hAnsi="Helvetica" w:cs="Helvetica"/>
          <w:b/>
          <w:bCs/>
          <w:color w:val="222222"/>
          <w:sz w:val="21"/>
          <w:szCs w:val="21"/>
        </w:rPr>
      </w:pPr>
      <w:r w:rsidRPr="00041823">
        <w:rPr>
          <w:rFonts w:ascii="Helvetica" w:hAnsi="Helvetica" w:cs="Helvetica"/>
          <w:b/>
          <w:bCs/>
          <w:color w:val="222222"/>
          <w:sz w:val="21"/>
          <w:szCs w:val="21"/>
        </w:rPr>
        <w:t xml:space="preserve">1.1 </w:t>
      </w:r>
      <w:r w:rsidRPr="00041823">
        <w:rPr>
          <w:rFonts w:ascii="Helvetica" w:hAnsi="Helvetica" w:cs="Helvetica" w:hint="eastAsia"/>
          <w:b/>
          <w:bCs/>
          <w:color w:val="222222"/>
          <w:sz w:val="21"/>
          <w:szCs w:val="21"/>
        </w:rPr>
        <w:t>Белковый</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обмен</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у</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коров</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при</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разном</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уровне</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селена</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в</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рационе</w:t>
      </w:r>
      <w:r w:rsidRPr="00041823">
        <w:rPr>
          <w:rFonts w:ascii="Helvetica" w:hAnsi="Helvetica" w:cs="Helvetica"/>
          <w:b/>
          <w:bCs/>
          <w:color w:val="222222"/>
          <w:sz w:val="21"/>
          <w:szCs w:val="21"/>
        </w:rPr>
        <w:t>.</w:t>
      </w:r>
    </w:p>
    <w:p w14:paraId="1EBBBA3B" w14:textId="77777777" w:rsidR="00041823" w:rsidRPr="00041823" w:rsidRDefault="00041823" w:rsidP="00041823">
      <w:pPr>
        <w:rPr>
          <w:rFonts w:ascii="Helvetica" w:hAnsi="Helvetica" w:cs="Helvetica"/>
          <w:b/>
          <w:bCs/>
          <w:color w:val="222222"/>
          <w:sz w:val="21"/>
          <w:szCs w:val="21"/>
        </w:rPr>
      </w:pPr>
    </w:p>
    <w:p w14:paraId="22E41F29" w14:textId="77777777" w:rsidR="00041823" w:rsidRPr="00041823" w:rsidRDefault="00041823" w:rsidP="00041823">
      <w:pPr>
        <w:rPr>
          <w:rFonts w:ascii="Helvetica" w:hAnsi="Helvetica" w:cs="Helvetica"/>
          <w:b/>
          <w:bCs/>
          <w:color w:val="222222"/>
          <w:sz w:val="21"/>
          <w:szCs w:val="21"/>
        </w:rPr>
      </w:pPr>
      <w:r w:rsidRPr="00041823">
        <w:rPr>
          <w:rFonts w:ascii="Helvetica" w:hAnsi="Helvetica" w:cs="Helvetica"/>
          <w:b/>
          <w:bCs/>
          <w:color w:val="222222"/>
          <w:sz w:val="21"/>
          <w:szCs w:val="21"/>
        </w:rPr>
        <w:t xml:space="preserve">I.I.a </w:t>
      </w:r>
      <w:r w:rsidRPr="00041823">
        <w:rPr>
          <w:rFonts w:ascii="Helvetica" w:hAnsi="Helvetica" w:cs="Helvetica" w:hint="eastAsia"/>
          <w:b/>
          <w:bCs/>
          <w:color w:val="222222"/>
          <w:sz w:val="21"/>
          <w:szCs w:val="21"/>
        </w:rPr>
        <w:t>Содержание</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общего</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белка</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белковых</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фракций</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в</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сыворотке</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крови</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белковый</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коэффициент</w:t>
      </w:r>
      <w:r w:rsidRPr="00041823">
        <w:rPr>
          <w:rFonts w:ascii="Helvetica" w:hAnsi="Helvetica" w:cs="Helvetica"/>
          <w:b/>
          <w:bCs/>
          <w:color w:val="222222"/>
          <w:sz w:val="21"/>
          <w:szCs w:val="21"/>
        </w:rPr>
        <w:t>.</w:t>
      </w:r>
    </w:p>
    <w:p w14:paraId="248C2470" w14:textId="77777777" w:rsidR="00041823" w:rsidRPr="00041823" w:rsidRDefault="00041823" w:rsidP="00041823">
      <w:pPr>
        <w:rPr>
          <w:rFonts w:ascii="Helvetica" w:hAnsi="Helvetica" w:cs="Helvetica"/>
          <w:b/>
          <w:bCs/>
          <w:color w:val="222222"/>
          <w:sz w:val="21"/>
          <w:szCs w:val="21"/>
        </w:rPr>
      </w:pPr>
    </w:p>
    <w:p w14:paraId="2F5EAD89" w14:textId="77777777" w:rsidR="00041823" w:rsidRPr="00041823" w:rsidRDefault="00041823" w:rsidP="00041823">
      <w:pPr>
        <w:rPr>
          <w:rFonts w:ascii="Helvetica" w:hAnsi="Helvetica" w:cs="Helvetica"/>
          <w:b/>
          <w:bCs/>
          <w:color w:val="222222"/>
          <w:sz w:val="21"/>
          <w:szCs w:val="21"/>
        </w:rPr>
      </w:pPr>
      <w:r w:rsidRPr="00041823">
        <w:rPr>
          <w:rFonts w:ascii="Helvetica" w:hAnsi="Helvetica" w:cs="Helvetica"/>
          <w:b/>
          <w:bCs/>
          <w:color w:val="222222"/>
          <w:sz w:val="21"/>
          <w:szCs w:val="21"/>
        </w:rPr>
        <w:t xml:space="preserve">1.2 </w:t>
      </w:r>
      <w:r w:rsidRPr="00041823">
        <w:rPr>
          <w:rFonts w:ascii="Helvetica" w:hAnsi="Helvetica" w:cs="Helvetica" w:hint="eastAsia"/>
          <w:b/>
          <w:bCs/>
          <w:color w:val="222222"/>
          <w:sz w:val="21"/>
          <w:szCs w:val="21"/>
        </w:rPr>
        <w:t>Показатели</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энергетического</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обмена</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у</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коров</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при</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поступлении</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с</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кормом</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разного</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количества</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селена</w:t>
      </w:r>
      <w:r w:rsidRPr="00041823">
        <w:rPr>
          <w:rFonts w:ascii="Helvetica" w:hAnsi="Helvetica" w:cs="Helvetica"/>
          <w:b/>
          <w:bCs/>
          <w:color w:val="222222"/>
          <w:sz w:val="21"/>
          <w:szCs w:val="21"/>
        </w:rPr>
        <w:t>.</w:t>
      </w:r>
    </w:p>
    <w:p w14:paraId="5E343A3B" w14:textId="77777777" w:rsidR="00041823" w:rsidRPr="00041823" w:rsidRDefault="00041823" w:rsidP="00041823">
      <w:pPr>
        <w:rPr>
          <w:rFonts w:ascii="Helvetica" w:hAnsi="Helvetica" w:cs="Helvetica"/>
          <w:b/>
          <w:bCs/>
          <w:color w:val="222222"/>
          <w:sz w:val="21"/>
          <w:szCs w:val="21"/>
        </w:rPr>
      </w:pPr>
    </w:p>
    <w:p w14:paraId="14AAE4FE" w14:textId="77777777" w:rsidR="00041823" w:rsidRPr="00041823" w:rsidRDefault="00041823" w:rsidP="00041823">
      <w:pPr>
        <w:rPr>
          <w:rFonts w:ascii="Helvetica" w:hAnsi="Helvetica" w:cs="Helvetica"/>
          <w:b/>
          <w:bCs/>
          <w:color w:val="222222"/>
          <w:sz w:val="21"/>
          <w:szCs w:val="21"/>
        </w:rPr>
      </w:pPr>
      <w:r w:rsidRPr="00041823">
        <w:rPr>
          <w:rFonts w:ascii="Helvetica" w:hAnsi="Helvetica" w:cs="Helvetica"/>
          <w:b/>
          <w:bCs/>
          <w:color w:val="222222"/>
          <w:sz w:val="21"/>
          <w:szCs w:val="21"/>
        </w:rPr>
        <w:t>1.2.</w:t>
      </w:r>
      <w:r w:rsidRPr="00041823">
        <w:rPr>
          <w:rFonts w:ascii="Helvetica" w:hAnsi="Helvetica" w:cs="Helvetica" w:hint="eastAsia"/>
          <w:b/>
          <w:bCs/>
          <w:color w:val="222222"/>
          <w:sz w:val="21"/>
          <w:szCs w:val="21"/>
        </w:rPr>
        <w:t>а</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Уровень</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макроэргических</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нуклеотидов</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в</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крови</w:t>
      </w:r>
      <w:r w:rsidRPr="00041823">
        <w:rPr>
          <w:rFonts w:ascii="Helvetica" w:hAnsi="Helvetica" w:cs="Helvetica"/>
          <w:b/>
          <w:bCs/>
          <w:color w:val="222222"/>
          <w:sz w:val="21"/>
          <w:szCs w:val="21"/>
        </w:rPr>
        <w:t>.</w:t>
      </w:r>
    </w:p>
    <w:p w14:paraId="7B1FABE7" w14:textId="77777777" w:rsidR="00041823" w:rsidRPr="00041823" w:rsidRDefault="00041823" w:rsidP="00041823">
      <w:pPr>
        <w:rPr>
          <w:rFonts w:ascii="Helvetica" w:hAnsi="Helvetica" w:cs="Helvetica"/>
          <w:b/>
          <w:bCs/>
          <w:color w:val="222222"/>
          <w:sz w:val="21"/>
          <w:szCs w:val="21"/>
        </w:rPr>
      </w:pPr>
    </w:p>
    <w:p w14:paraId="0912AFA3" w14:textId="77777777" w:rsidR="00041823" w:rsidRPr="00041823" w:rsidRDefault="00041823" w:rsidP="00041823">
      <w:pPr>
        <w:rPr>
          <w:rFonts w:ascii="Helvetica" w:hAnsi="Helvetica" w:cs="Helvetica"/>
          <w:b/>
          <w:bCs/>
          <w:color w:val="222222"/>
          <w:sz w:val="21"/>
          <w:szCs w:val="21"/>
        </w:rPr>
      </w:pPr>
      <w:r w:rsidRPr="00041823">
        <w:rPr>
          <w:rFonts w:ascii="Helvetica" w:hAnsi="Helvetica" w:cs="Helvetica"/>
          <w:b/>
          <w:bCs/>
          <w:color w:val="222222"/>
          <w:sz w:val="21"/>
          <w:szCs w:val="21"/>
        </w:rPr>
        <w:t xml:space="preserve">1.2.6 </w:t>
      </w:r>
      <w:r w:rsidRPr="00041823">
        <w:rPr>
          <w:rFonts w:ascii="Helvetica" w:hAnsi="Helvetica" w:cs="Helvetica" w:hint="eastAsia"/>
          <w:b/>
          <w:bCs/>
          <w:color w:val="222222"/>
          <w:sz w:val="21"/>
          <w:szCs w:val="21"/>
        </w:rPr>
        <w:t>Содержание</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гексоз</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в</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крови</w:t>
      </w:r>
      <w:r w:rsidRPr="00041823">
        <w:rPr>
          <w:rFonts w:ascii="Helvetica" w:hAnsi="Helvetica" w:cs="Helvetica"/>
          <w:b/>
          <w:bCs/>
          <w:color w:val="222222"/>
          <w:sz w:val="21"/>
          <w:szCs w:val="21"/>
        </w:rPr>
        <w:t>.</w:t>
      </w:r>
    </w:p>
    <w:p w14:paraId="2CE8B74A" w14:textId="77777777" w:rsidR="00041823" w:rsidRPr="00041823" w:rsidRDefault="00041823" w:rsidP="00041823">
      <w:pPr>
        <w:rPr>
          <w:rFonts w:ascii="Helvetica" w:hAnsi="Helvetica" w:cs="Helvetica"/>
          <w:b/>
          <w:bCs/>
          <w:color w:val="222222"/>
          <w:sz w:val="21"/>
          <w:szCs w:val="21"/>
        </w:rPr>
      </w:pPr>
    </w:p>
    <w:p w14:paraId="76CC58C3" w14:textId="77777777" w:rsidR="00041823" w:rsidRPr="00041823" w:rsidRDefault="00041823" w:rsidP="00041823">
      <w:pPr>
        <w:rPr>
          <w:rFonts w:ascii="Helvetica" w:hAnsi="Helvetica" w:cs="Helvetica"/>
          <w:b/>
          <w:bCs/>
          <w:color w:val="222222"/>
          <w:sz w:val="21"/>
          <w:szCs w:val="21"/>
        </w:rPr>
      </w:pPr>
      <w:r w:rsidRPr="00041823">
        <w:rPr>
          <w:rFonts w:ascii="Helvetica" w:hAnsi="Helvetica" w:cs="Helvetica"/>
          <w:b/>
          <w:bCs/>
          <w:color w:val="222222"/>
          <w:sz w:val="21"/>
          <w:szCs w:val="21"/>
        </w:rPr>
        <w:t>1.2.</w:t>
      </w:r>
      <w:r w:rsidRPr="00041823">
        <w:rPr>
          <w:rFonts w:ascii="Helvetica" w:hAnsi="Helvetica" w:cs="Helvetica" w:hint="eastAsia"/>
          <w:b/>
          <w:bCs/>
          <w:color w:val="222222"/>
          <w:sz w:val="21"/>
          <w:szCs w:val="21"/>
        </w:rPr>
        <w:t>в</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Динамика</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концентрации</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общих</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липидов</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в</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сыворотке</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крови</w:t>
      </w:r>
    </w:p>
    <w:p w14:paraId="18762A9A" w14:textId="77777777" w:rsidR="00041823" w:rsidRPr="00041823" w:rsidRDefault="00041823" w:rsidP="00041823">
      <w:pPr>
        <w:rPr>
          <w:rFonts w:ascii="Helvetica" w:hAnsi="Helvetica" w:cs="Helvetica"/>
          <w:b/>
          <w:bCs/>
          <w:color w:val="222222"/>
          <w:sz w:val="21"/>
          <w:szCs w:val="21"/>
        </w:rPr>
      </w:pPr>
    </w:p>
    <w:p w14:paraId="084D0FDE" w14:textId="77777777" w:rsidR="00041823" w:rsidRPr="00041823" w:rsidRDefault="00041823" w:rsidP="00041823">
      <w:pPr>
        <w:rPr>
          <w:rFonts w:ascii="Helvetica" w:hAnsi="Helvetica" w:cs="Helvetica"/>
          <w:b/>
          <w:bCs/>
          <w:color w:val="222222"/>
          <w:sz w:val="21"/>
          <w:szCs w:val="21"/>
        </w:rPr>
      </w:pPr>
      <w:r w:rsidRPr="00041823">
        <w:rPr>
          <w:rFonts w:ascii="Helvetica" w:hAnsi="Helvetica" w:cs="Helvetica"/>
          <w:b/>
          <w:bCs/>
          <w:color w:val="222222"/>
          <w:sz w:val="21"/>
          <w:szCs w:val="21"/>
        </w:rPr>
        <w:t>1.2.</w:t>
      </w:r>
      <w:r w:rsidRPr="00041823">
        <w:rPr>
          <w:rFonts w:ascii="Helvetica" w:hAnsi="Helvetica" w:cs="Helvetica" w:hint="eastAsia"/>
          <w:b/>
          <w:bCs/>
          <w:color w:val="222222"/>
          <w:sz w:val="21"/>
          <w:szCs w:val="21"/>
        </w:rPr>
        <w:t>г</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Концентрация</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холестерола</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бета</w:t>
      </w:r>
      <w:r w:rsidRPr="00041823">
        <w:rPr>
          <w:rFonts w:ascii="Helvetica" w:hAnsi="Helvetica" w:cs="Helvetica"/>
          <w:b/>
          <w:bCs/>
          <w:color w:val="222222"/>
          <w:sz w:val="21"/>
          <w:szCs w:val="21"/>
        </w:rPr>
        <w:t>-</w:t>
      </w:r>
      <w:r w:rsidRPr="00041823">
        <w:rPr>
          <w:rFonts w:ascii="Helvetica" w:hAnsi="Helvetica" w:cs="Helvetica" w:hint="eastAsia"/>
          <w:b/>
          <w:bCs/>
          <w:color w:val="222222"/>
          <w:sz w:val="21"/>
          <w:szCs w:val="21"/>
        </w:rPr>
        <w:t>липо</w:t>
      </w:r>
      <w:r w:rsidRPr="00041823">
        <w:rPr>
          <w:rFonts w:ascii="Helvetica" w:hAnsi="Helvetica" w:cs="Helvetica"/>
          <w:b/>
          <w:bCs/>
          <w:color w:val="222222"/>
          <w:sz w:val="21"/>
          <w:szCs w:val="21"/>
        </w:rPr>
        <w:t>-</w:t>
      </w:r>
      <w:r w:rsidRPr="00041823">
        <w:rPr>
          <w:rFonts w:ascii="Helvetica" w:hAnsi="Helvetica" w:cs="Helvetica" w:hint="eastAsia"/>
          <w:b/>
          <w:bCs/>
          <w:color w:val="222222"/>
          <w:sz w:val="21"/>
          <w:szCs w:val="21"/>
        </w:rPr>
        <w:t>протеидов</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в</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сыворотке</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крови</w:t>
      </w:r>
    </w:p>
    <w:p w14:paraId="0F667ACA" w14:textId="77777777" w:rsidR="00041823" w:rsidRPr="00041823" w:rsidRDefault="00041823" w:rsidP="00041823">
      <w:pPr>
        <w:rPr>
          <w:rFonts w:ascii="Helvetica" w:hAnsi="Helvetica" w:cs="Helvetica"/>
          <w:b/>
          <w:bCs/>
          <w:color w:val="222222"/>
          <w:sz w:val="21"/>
          <w:szCs w:val="21"/>
        </w:rPr>
      </w:pPr>
    </w:p>
    <w:p w14:paraId="69814144" w14:textId="77777777" w:rsidR="00041823" w:rsidRPr="00041823" w:rsidRDefault="00041823" w:rsidP="00041823">
      <w:pPr>
        <w:rPr>
          <w:rFonts w:ascii="Helvetica" w:hAnsi="Helvetica" w:cs="Helvetica"/>
          <w:b/>
          <w:bCs/>
          <w:color w:val="222222"/>
          <w:sz w:val="21"/>
          <w:szCs w:val="21"/>
        </w:rPr>
      </w:pPr>
      <w:r w:rsidRPr="00041823">
        <w:rPr>
          <w:rFonts w:ascii="Helvetica" w:hAnsi="Helvetica" w:cs="Helvetica"/>
          <w:b/>
          <w:bCs/>
          <w:color w:val="222222"/>
          <w:sz w:val="21"/>
          <w:szCs w:val="21"/>
        </w:rPr>
        <w:t xml:space="preserve">1.3 </w:t>
      </w:r>
      <w:r w:rsidRPr="00041823">
        <w:rPr>
          <w:rFonts w:ascii="Helvetica" w:hAnsi="Helvetica" w:cs="Helvetica" w:hint="eastAsia"/>
          <w:b/>
          <w:bCs/>
          <w:color w:val="222222"/>
          <w:sz w:val="21"/>
          <w:szCs w:val="21"/>
        </w:rPr>
        <w:t>Изучение</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минерального</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обмена</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у</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коров</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в</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зависимости</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от</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доз</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селена</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в</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рационе</w:t>
      </w:r>
      <w:r w:rsidRPr="00041823">
        <w:rPr>
          <w:rFonts w:ascii="Helvetica" w:hAnsi="Helvetica" w:cs="Helvetica"/>
          <w:b/>
          <w:bCs/>
          <w:color w:val="222222"/>
          <w:sz w:val="21"/>
          <w:szCs w:val="21"/>
        </w:rPr>
        <w:t>.</w:t>
      </w:r>
    </w:p>
    <w:p w14:paraId="1EB1BC26" w14:textId="77777777" w:rsidR="00041823" w:rsidRPr="00041823" w:rsidRDefault="00041823" w:rsidP="00041823">
      <w:pPr>
        <w:rPr>
          <w:rFonts w:ascii="Helvetica" w:hAnsi="Helvetica" w:cs="Helvetica"/>
          <w:b/>
          <w:bCs/>
          <w:color w:val="222222"/>
          <w:sz w:val="21"/>
          <w:szCs w:val="21"/>
        </w:rPr>
      </w:pPr>
    </w:p>
    <w:p w14:paraId="238BCD9B" w14:textId="77777777" w:rsidR="00041823" w:rsidRPr="00041823" w:rsidRDefault="00041823" w:rsidP="00041823">
      <w:pPr>
        <w:rPr>
          <w:rFonts w:ascii="Helvetica" w:hAnsi="Helvetica" w:cs="Helvetica"/>
          <w:b/>
          <w:bCs/>
          <w:color w:val="222222"/>
          <w:sz w:val="21"/>
          <w:szCs w:val="21"/>
        </w:rPr>
      </w:pPr>
      <w:r w:rsidRPr="00041823">
        <w:rPr>
          <w:rFonts w:ascii="Helvetica" w:hAnsi="Helvetica" w:cs="Helvetica"/>
          <w:b/>
          <w:bCs/>
          <w:color w:val="222222"/>
          <w:sz w:val="21"/>
          <w:szCs w:val="21"/>
        </w:rPr>
        <w:t>1.3.</w:t>
      </w:r>
      <w:r w:rsidRPr="00041823">
        <w:rPr>
          <w:rFonts w:ascii="Helvetica" w:hAnsi="Helvetica" w:cs="Helvetica" w:hint="eastAsia"/>
          <w:b/>
          <w:bCs/>
          <w:color w:val="222222"/>
          <w:sz w:val="21"/>
          <w:szCs w:val="21"/>
        </w:rPr>
        <w:t>а</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Уровень</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общего</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кальция</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в</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сыворотке</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крови</w:t>
      </w:r>
      <w:r w:rsidRPr="00041823">
        <w:rPr>
          <w:rFonts w:ascii="Helvetica" w:hAnsi="Helvetica" w:cs="Helvetica"/>
          <w:b/>
          <w:bCs/>
          <w:color w:val="222222"/>
          <w:sz w:val="21"/>
          <w:szCs w:val="21"/>
        </w:rPr>
        <w:t>.</w:t>
      </w:r>
    </w:p>
    <w:p w14:paraId="455B77F1" w14:textId="77777777" w:rsidR="00041823" w:rsidRPr="00041823" w:rsidRDefault="00041823" w:rsidP="00041823">
      <w:pPr>
        <w:rPr>
          <w:rFonts w:ascii="Helvetica" w:hAnsi="Helvetica" w:cs="Helvetica"/>
          <w:b/>
          <w:bCs/>
          <w:color w:val="222222"/>
          <w:sz w:val="21"/>
          <w:szCs w:val="21"/>
        </w:rPr>
      </w:pPr>
    </w:p>
    <w:p w14:paraId="61154113" w14:textId="77777777" w:rsidR="00041823" w:rsidRPr="00041823" w:rsidRDefault="00041823" w:rsidP="00041823">
      <w:pPr>
        <w:rPr>
          <w:rFonts w:ascii="Helvetica" w:hAnsi="Helvetica" w:cs="Helvetica"/>
          <w:b/>
          <w:bCs/>
          <w:color w:val="222222"/>
          <w:sz w:val="21"/>
          <w:szCs w:val="21"/>
        </w:rPr>
      </w:pPr>
      <w:r w:rsidRPr="00041823">
        <w:rPr>
          <w:rFonts w:ascii="Helvetica" w:hAnsi="Helvetica" w:cs="Helvetica"/>
          <w:b/>
          <w:bCs/>
          <w:color w:val="222222"/>
          <w:sz w:val="21"/>
          <w:szCs w:val="21"/>
        </w:rPr>
        <w:lastRenderedPageBreak/>
        <w:t xml:space="preserve">1.3.6 </w:t>
      </w:r>
      <w:r w:rsidRPr="00041823">
        <w:rPr>
          <w:rFonts w:ascii="Helvetica" w:hAnsi="Helvetica" w:cs="Helvetica" w:hint="eastAsia"/>
          <w:b/>
          <w:bCs/>
          <w:color w:val="222222"/>
          <w:sz w:val="21"/>
          <w:szCs w:val="21"/>
        </w:rPr>
        <w:t>Количество</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неорганического</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фосфора</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в</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сыворотке</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крови</w:t>
      </w:r>
    </w:p>
    <w:p w14:paraId="076E5EA8" w14:textId="77777777" w:rsidR="00041823" w:rsidRPr="00041823" w:rsidRDefault="00041823" w:rsidP="00041823">
      <w:pPr>
        <w:rPr>
          <w:rFonts w:ascii="Helvetica" w:hAnsi="Helvetica" w:cs="Helvetica"/>
          <w:b/>
          <w:bCs/>
          <w:color w:val="222222"/>
          <w:sz w:val="21"/>
          <w:szCs w:val="21"/>
        </w:rPr>
      </w:pPr>
    </w:p>
    <w:p w14:paraId="303203F6" w14:textId="77777777" w:rsidR="00041823" w:rsidRPr="00041823" w:rsidRDefault="00041823" w:rsidP="00041823">
      <w:pPr>
        <w:rPr>
          <w:rFonts w:ascii="Helvetica" w:hAnsi="Helvetica" w:cs="Helvetica"/>
          <w:b/>
          <w:bCs/>
          <w:color w:val="222222"/>
          <w:sz w:val="21"/>
          <w:szCs w:val="21"/>
        </w:rPr>
      </w:pPr>
      <w:r w:rsidRPr="00041823">
        <w:rPr>
          <w:rFonts w:ascii="Helvetica" w:hAnsi="Helvetica" w:cs="Helvetica"/>
          <w:b/>
          <w:bCs/>
          <w:color w:val="222222"/>
          <w:sz w:val="21"/>
          <w:szCs w:val="21"/>
        </w:rPr>
        <w:t xml:space="preserve">1.4 </w:t>
      </w:r>
      <w:r w:rsidRPr="00041823">
        <w:rPr>
          <w:rFonts w:ascii="Helvetica" w:hAnsi="Helvetica" w:cs="Helvetica" w:hint="eastAsia"/>
          <w:b/>
          <w:bCs/>
          <w:color w:val="222222"/>
          <w:sz w:val="21"/>
          <w:szCs w:val="21"/>
        </w:rPr>
        <w:t>Потребление</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питательных</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веществ</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животными</w:t>
      </w:r>
      <w:r w:rsidRPr="00041823">
        <w:rPr>
          <w:rFonts w:ascii="Helvetica" w:hAnsi="Helvetica" w:cs="Helvetica"/>
          <w:b/>
          <w:bCs/>
          <w:color w:val="222222"/>
          <w:sz w:val="21"/>
          <w:szCs w:val="21"/>
        </w:rPr>
        <w:t>.</w:t>
      </w:r>
    </w:p>
    <w:p w14:paraId="09CEBF4D" w14:textId="77777777" w:rsidR="00041823" w:rsidRPr="00041823" w:rsidRDefault="00041823" w:rsidP="00041823">
      <w:pPr>
        <w:rPr>
          <w:rFonts w:ascii="Helvetica" w:hAnsi="Helvetica" w:cs="Helvetica"/>
          <w:b/>
          <w:bCs/>
          <w:color w:val="222222"/>
          <w:sz w:val="21"/>
          <w:szCs w:val="21"/>
        </w:rPr>
      </w:pPr>
    </w:p>
    <w:p w14:paraId="5B8D92A9" w14:textId="77777777" w:rsidR="00041823" w:rsidRPr="00041823" w:rsidRDefault="00041823" w:rsidP="00041823">
      <w:pPr>
        <w:rPr>
          <w:rFonts w:ascii="Helvetica" w:hAnsi="Helvetica" w:cs="Helvetica"/>
          <w:b/>
          <w:bCs/>
          <w:color w:val="222222"/>
          <w:sz w:val="21"/>
          <w:szCs w:val="21"/>
        </w:rPr>
      </w:pPr>
      <w:r w:rsidRPr="00041823">
        <w:rPr>
          <w:rFonts w:ascii="Helvetica" w:hAnsi="Helvetica" w:cs="Helvetica"/>
          <w:b/>
          <w:bCs/>
          <w:color w:val="222222"/>
          <w:sz w:val="21"/>
          <w:szCs w:val="21"/>
        </w:rPr>
        <w:t xml:space="preserve">1.5 </w:t>
      </w:r>
      <w:r w:rsidRPr="00041823">
        <w:rPr>
          <w:rFonts w:ascii="Helvetica" w:hAnsi="Helvetica" w:cs="Helvetica" w:hint="eastAsia"/>
          <w:b/>
          <w:bCs/>
          <w:color w:val="222222"/>
          <w:sz w:val="21"/>
          <w:szCs w:val="21"/>
        </w:rPr>
        <w:t>Клиншад</w:t>
      </w:r>
      <w:r w:rsidRPr="00041823">
        <w:rPr>
          <w:rFonts w:ascii="Helvetica" w:hAnsi="Helvetica" w:cs="Helvetica"/>
          <w:b/>
          <w:bCs/>
          <w:color w:val="222222"/>
          <w:sz w:val="21"/>
          <w:szCs w:val="21"/>
        </w:rPr>
        <w:t>-</w:t>
      </w:r>
      <w:r w:rsidRPr="00041823">
        <w:rPr>
          <w:rFonts w:ascii="Helvetica" w:hAnsi="Helvetica" w:cs="Helvetica" w:hint="eastAsia"/>
          <w:b/>
          <w:bCs/>
          <w:color w:val="222222"/>
          <w:sz w:val="21"/>
          <w:szCs w:val="21"/>
        </w:rPr>
        <w:t>физиологическое</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состояние</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и</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молочная</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продуктивность</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коров</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при</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разном</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уровне</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селена</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в</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рационе</w:t>
      </w:r>
      <w:r w:rsidRPr="00041823">
        <w:rPr>
          <w:rFonts w:ascii="Helvetica" w:hAnsi="Helvetica" w:cs="Helvetica"/>
          <w:b/>
          <w:bCs/>
          <w:color w:val="222222"/>
          <w:sz w:val="21"/>
          <w:szCs w:val="21"/>
        </w:rPr>
        <w:t>.^</w:t>
      </w:r>
    </w:p>
    <w:p w14:paraId="6140453E" w14:textId="77777777" w:rsidR="00041823" w:rsidRPr="00041823" w:rsidRDefault="00041823" w:rsidP="00041823">
      <w:pPr>
        <w:rPr>
          <w:rFonts w:ascii="Helvetica" w:hAnsi="Helvetica" w:cs="Helvetica"/>
          <w:b/>
          <w:bCs/>
          <w:color w:val="222222"/>
          <w:sz w:val="21"/>
          <w:szCs w:val="21"/>
        </w:rPr>
      </w:pPr>
    </w:p>
    <w:p w14:paraId="79AD5248" w14:textId="77777777" w:rsidR="00041823" w:rsidRPr="00041823" w:rsidRDefault="00041823" w:rsidP="00041823">
      <w:pPr>
        <w:rPr>
          <w:rFonts w:ascii="Helvetica" w:hAnsi="Helvetica" w:cs="Helvetica"/>
          <w:b/>
          <w:bCs/>
          <w:color w:val="222222"/>
          <w:sz w:val="21"/>
          <w:szCs w:val="21"/>
        </w:rPr>
      </w:pPr>
      <w:r w:rsidRPr="00041823">
        <w:rPr>
          <w:rFonts w:ascii="Helvetica" w:hAnsi="Helvetica" w:cs="Helvetica"/>
          <w:b/>
          <w:bCs/>
          <w:color w:val="222222"/>
          <w:sz w:val="21"/>
          <w:szCs w:val="21"/>
        </w:rPr>
        <w:t xml:space="preserve">2 </w:t>
      </w:r>
      <w:r w:rsidRPr="00041823">
        <w:rPr>
          <w:rFonts w:ascii="Helvetica" w:hAnsi="Helvetica" w:cs="Helvetica" w:hint="eastAsia"/>
          <w:b/>
          <w:bCs/>
          <w:color w:val="222222"/>
          <w:sz w:val="21"/>
          <w:szCs w:val="21"/>
        </w:rPr>
        <w:t>Показатели</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межуточного</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обмена</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потребление</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и</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переваримость</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питательных</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веществ</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общее</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состояние</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и</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молочная</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продуктивность</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коров</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черно</w:t>
      </w:r>
      <w:r w:rsidRPr="00041823">
        <w:rPr>
          <w:rFonts w:ascii="Helvetica" w:hAnsi="Helvetica" w:cs="Helvetica"/>
          <w:b/>
          <w:bCs/>
          <w:color w:val="222222"/>
          <w:sz w:val="21"/>
          <w:szCs w:val="21"/>
        </w:rPr>
        <w:t>-</w:t>
      </w:r>
      <w:r w:rsidRPr="00041823">
        <w:rPr>
          <w:rFonts w:ascii="Helvetica" w:hAnsi="Helvetica" w:cs="Helvetica" w:hint="eastAsia"/>
          <w:b/>
          <w:bCs/>
          <w:color w:val="222222"/>
          <w:sz w:val="21"/>
          <w:szCs w:val="21"/>
        </w:rPr>
        <w:t>пестрой</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породы</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при</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разном</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содержании</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селена</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в</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ранионе</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в</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летне</w:t>
      </w:r>
      <w:r w:rsidRPr="00041823">
        <w:rPr>
          <w:rFonts w:ascii="Helvetica" w:hAnsi="Helvetica" w:cs="Helvetica"/>
          <w:b/>
          <w:bCs/>
          <w:color w:val="222222"/>
          <w:sz w:val="21"/>
          <w:szCs w:val="21"/>
        </w:rPr>
        <w:t>-</w:t>
      </w:r>
      <w:r w:rsidRPr="00041823">
        <w:rPr>
          <w:rFonts w:ascii="Helvetica" w:hAnsi="Helvetica" w:cs="Helvetica" w:hint="eastAsia"/>
          <w:b/>
          <w:bCs/>
          <w:color w:val="222222"/>
          <w:sz w:val="21"/>
          <w:szCs w:val="21"/>
        </w:rPr>
        <w:t>пастбищный</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период</w:t>
      </w:r>
    </w:p>
    <w:p w14:paraId="093A908A" w14:textId="77777777" w:rsidR="00041823" w:rsidRPr="00041823" w:rsidRDefault="00041823" w:rsidP="00041823">
      <w:pPr>
        <w:rPr>
          <w:rFonts w:ascii="Helvetica" w:hAnsi="Helvetica" w:cs="Helvetica"/>
          <w:b/>
          <w:bCs/>
          <w:color w:val="222222"/>
          <w:sz w:val="21"/>
          <w:szCs w:val="21"/>
        </w:rPr>
      </w:pPr>
    </w:p>
    <w:p w14:paraId="26C7C5B1" w14:textId="77777777" w:rsidR="00041823" w:rsidRPr="00041823" w:rsidRDefault="00041823" w:rsidP="00041823">
      <w:pPr>
        <w:rPr>
          <w:rFonts w:ascii="Helvetica" w:hAnsi="Helvetica" w:cs="Helvetica"/>
          <w:b/>
          <w:bCs/>
          <w:color w:val="222222"/>
          <w:sz w:val="21"/>
          <w:szCs w:val="21"/>
        </w:rPr>
      </w:pPr>
      <w:r w:rsidRPr="00041823">
        <w:rPr>
          <w:rFonts w:ascii="Helvetica" w:hAnsi="Helvetica" w:cs="Helvetica"/>
          <w:b/>
          <w:bCs/>
          <w:color w:val="222222"/>
          <w:sz w:val="21"/>
          <w:szCs w:val="21"/>
        </w:rPr>
        <w:t xml:space="preserve">2.1 </w:t>
      </w:r>
      <w:r w:rsidRPr="00041823">
        <w:rPr>
          <w:rFonts w:ascii="Helvetica" w:hAnsi="Helvetica" w:cs="Helvetica" w:hint="eastAsia"/>
          <w:b/>
          <w:bCs/>
          <w:color w:val="222222"/>
          <w:sz w:val="21"/>
          <w:szCs w:val="21"/>
        </w:rPr>
        <w:t>Зависимость</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белкового</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обмена</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у</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коров</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от</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содержания</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селена</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в</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рационе</w:t>
      </w:r>
      <w:r w:rsidRPr="00041823">
        <w:rPr>
          <w:rFonts w:ascii="Helvetica" w:hAnsi="Helvetica" w:cs="Helvetica"/>
          <w:b/>
          <w:bCs/>
          <w:color w:val="222222"/>
          <w:sz w:val="21"/>
          <w:szCs w:val="21"/>
        </w:rPr>
        <w:t>.</w:t>
      </w:r>
    </w:p>
    <w:p w14:paraId="58F7DCAF" w14:textId="77777777" w:rsidR="00041823" w:rsidRPr="00041823" w:rsidRDefault="00041823" w:rsidP="00041823">
      <w:pPr>
        <w:rPr>
          <w:rFonts w:ascii="Helvetica" w:hAnsi="Helvetica" w:cs="Helvetica"/>
          <w:b/>
          <w:bCs/>
          <w:color w:val="222222"/>
          <w:sz w:val="21"/>
          <w:szCs w:val="21"/>
        </w:rPr>
      </w:pPr>
    </w:p>
    <w:p w14:paraId="37DA070F" w14:textId="77777777" w:rsidR="00041823" w:rsidRPr="00041823" w:rsidRDefault="00041823" w:rsidP="00041823">
      <w:pPr>
        <w:rPr>
          <w:rFonts w:ascii="Helvetica" w:hAnsi="Helvetica" w:cs="Helvetica"/>
          <w:b/>
          <w:bCs/>
          <w:color w:val="222222"/>
          <w:sz w:val="21"/>
          <w:szCs w:val="21"/>
        </w:rPr>
      </w:pPr>
      <w:r w:rsidRPr="00041823">
        <w:rPr>
          <w:rFonts w:ascii="Helvetica" w:hAnsi="Helvetica" w:cs="Helvetica"/>
          <w:b/>
          <w:bCs/>
          <w:color w:val="222222"/>
          <w:sz w:val="21"/>
          <w:szCs w:val="21"/>
        </w:rPr>
        <w:t>2.1.</w:t>
      </w:r>
      <w:r w:rsidRPr="00041823">
        <w:rPr>
          <w:rFonts w:ascii="Helvetica" w:hAnsi="Helvetica" w:cs="Helvetica" w:hint="eastAsia"/>
          <w:b/>
          <w:bCs/>
          <w:color w:val="222222"/>
          <w:sz w:val="21"/>
          <w:szCs w:val="21"/>
        </w:rPr>
        <w:t>а</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Концентрация</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общего</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белка</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белковых</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фракций</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в</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сыворотке</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крови</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белковый</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коэффициент</w:t>
      </w:r>
    </w:p>
    <w:p w14:paraId="424D89FD" w14:textId="77777777" w:rsidR="00041823" w:rsidRPr="00041823" w:rsidRDefault="00041823" w:rsidP="00041823">
      <w:pPr>
        <w:rPr>
          <w:rFonts w:ascii="Helvetica" w:hAnsi="Helvetica" w:cs="Helvetica"/>
          <w:b/>
          <w:bCs/>
          <w:color w:val="222222"/>
          <w:sz w:val="21"/>
          <w:szCs w:val="21"/>
        </w:rPr>
      </w:pPr>
    </w:p>
    <w:p w14:paraId="33B389F3" w14:textId="77777777" w:rsidR="00041823" w:rsidRPr="00041823" w:rsidRDefault="00041823" w:rsidP="00041823">
      <w:pPr>
        <w:rPr>
          <w:rFonts w:ascii="Helvetica" w:hAnsi="Helvetica" w:cs="Helvetica"/>
          <w:b/>
          <w:bCs/>
          <w:color w:val="222222"/>
          <w:sz w:val="21"/>
          <w:szCs w:val="21"/>
        </w:rPr>
      </w:pPr>
      <w:r w:rsidRPr="00041823">
        <w:rPr>
          <w:rFonts w:ascii="Helvetica" w:hAnsi="Helvetica" w:cs="Helvetica"/>
          <w:b/>
          <w:bCs/>
          <w:color w:val="222222"/>
          <w:sz w:val="21"/>
          <w:szCs w:val="21"/>
        </w:rPr>
        <w:t xml:space="preserve">2.2 </w:t>
      </w:r>
      <w:r w:rsidRPr="00041823">
        <w:rPr>
          <w:rFonts w:ascii="Helvetica" w:hAnsi="Helvetica" w:cs="Helvetica" w:hint="eastAsia"/>
          <w:b/>
          <w:bCs/>
          <w:color w:val="222222"/>
          <w:sz w:val="21"/>
          <w:szCs w:val="21"/>
        </w:rPr>
        <w:t>Исследование</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энергетического</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обмена</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у</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коров</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получавших</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разное</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количество</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селена</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в</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рационе</w:t>
      </w:r>
      <w:r w:rsidRPr="00041823">
        <w:rPr>
          <w:rFonts w:ascii="Helvetica" w:hAnsi="Helvetica" w:cs="Helvetica"/>
          <w:b/>
          <w:bCs/>
          <w:color w:val="222222"/>
          <w:sz w:val="21"/>
          <w:szCs w:val="21"/>
        </w:rPr>
        <w:t>.</w:t>
      </w:r>
    </w:p>
    <w:p w14:paraId="09BFFD5B" w14:textId="77777777" w:rsidR="00041823" w:rsidRPr="00041823" w:rsidRDefault="00041823" w:rsidP="00041823">
      <w:pPr>
        <w:rPr>
          <w:rFonts w:ascii="Helvetica" w:hAnsi="Helvetica" w:cs="Helvetica"/>
          <w:b/>
          <w:bCs/>
          <w:color w:val="222222"/>
          <w:sz w:val="21"/>
          <w:szCs w:val="21"/>
        </w:rPr>
      </w:pPr>
    </w:p>
    <w:p w14:paraId="256749E0" w14:textId="77777777" w:rsidR="00041823" w:rsidRPr="00041823" w:rsidRDefault="00041823" w:rsidP="00041823">
      <w:pPr>
        <w:rPr>
          <w:rFonts w:ascii="Helvetica" w:hAnsi="Helvetica" w:cs="Helvetica"/>
          <w:b/>
          <w:bCs/>
          <w:color w:val="222222"/>
          <w:sz w:val="21"/>
          <w:szCs w:val="21"/>
        </w:rPr>
      </w:pPr>
      <w:r w:rsidRPr="00041823">
        <w:rPr>
          <w:rFonts w:ascii="Helvetica" w:hAnsi="Helvetica" w:cs="Helvetica"/>
          <w:b/>
          <w:bCs/>
          <w:color w:val="222222"/>
          <w:sz w:val="21"/>
          <w:szCs w:val="21"/>
        </w:rPr>
        <w:t>2.2.</w:t>
      </w:r>
      <w:r w:rsidRPr="00041823">
        <w:rPr>
          <w:rFonts w:ascii="Helvetica" w:hAnsi="Helvetica" w:cs="Helvetica" w:hint="eastAsia"/>
          <w:b/>
          <w:bCs/>
          <w:color w:val="222222"/>
          <w:sz w:val="21"/>
          <w:szCs w:val="21"/>
        </w:rPr>
        <w:t>а</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Концентрация</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макроэргических</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нуклеотидов</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в</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крови</w:t>
      </w:r>
      <w:r w:rsidRPr="00041823">
        <w:rPr>
          <w:rFonts w:ascii="Helvetica" w:hAnsi="Helvetica" w:cs="Helvetica"/>
          <w:b/>
          <w:bCs/>
          <w:color w:val="222222"/>
          <w:sz w:val="21"/>
          <w:szCs w:val="21"/>
        </w:rPr>
        <w:t>.</w:t>
      </w:r>
    </w:p>
    <w:p w14:paraId="0689EA99" w14:textId="77777777" w:rsidR="00041823" w:rsidRPr="00041823" w:rsidRDefault="00041823" w:rsidP="00041823">
      <w:pPr>
        <w:rPr>
          <w:rFonts w:ascii="Helvetica" w:hAnsi="Helvetica" w:cs="Helvetica"/>
          <w:b/>
          <w:bCs/>
          <w:color w:val="222222"/>
          <w:sz w:val="21"/>
          <w:szCs w:val="21"/>
        </w:rPr>
      </w:pPr>
    </w:p>
    <w:p w14:paraId="73F9A959" w14:textId="77777777" w:rsidR="00041823" w:rsidRPr="00041823" w:rsidRDefault="00041823" w:rsidP="00041823">
      <w:pPr>
        <w:rPr>
          <w:rFonts w:ascii="Helvetica" w:hAnsi="Helvetica" w:cs="Helvetica"/>
          <w:b/>
          <w:bCs/>
          <w:color w:val="222222"/>
          <w:sz w:val="21"/>
          <w:szCs w:val="21"/>
        </w:rPr>
      </w:pPr>
      <w:r w:rsidRPr="00041823">
        <w:rPr>
          <w:rFonts w:ascii="Helvetica" w:hAnsi="Helvetica" w:cs="Helvetica"/>
          <w:b/>
          <w:bCs/>
          <w:color w:val="222222"/>
          <w:sz w:val="21"/>
          <w:szCs w:val="21"/>
        </w:rPr>
        <w:t xml:space="preserve">2.2.6 </w:t>
      </w:r>
      <w:r w:rsidRPr="00041823">
        <w:rPr>
          <w:rFonts w:ascii="Helvetica" w:hAnsi="Helvetica" w:cs="Helvetica" w:hint="eastAsia"/>
          <w:b/>
          <w:bCs/>
          <w:color w:val="222222"/>
          <w:sz w:val="21"/>
          <w:szCs w:val="21"/>
        </w:rPr>
        <w:t>Уровень</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гексоз</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в</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крови</w:t>
      </w:r>
      <w:r w:rsidRPr="00041823">
        <w:rPr>
          <w:rFonts w:ascii="Helvetica" w:hAnsi="Helvetica" w:cs="Helvetica"/>
          <w:b/>
          <w:bCs/>
          <w:color w:val="222222"/>
          <w:sz w:val="21"/>
          <w:szCs w:val="21"/>
        </w:rPr>
        <w:t>.</w:t>
      </w:r>
    </w:p>
    <w:p w14:paraId="4BE2BD42" w14:textId="77777777" w:rsidR="00041823" w:rsidRPr="00041823" w:rsidRDefault="00041823" w:rsidP="00041823">
      <w:pPr>
        <w:rPr>
          <w:rFonts w:ascii="Helvetica" w:hAnsi="Helvetica" w:cs="Helvetica"/>
          <w:b/>
          <w:bCs/>
          <w:color w:val="222222"/>
          <w:sz w:val="21"/>
          <w:szCs w:val="21"/>
        </w:rPr>
      </w:pPr>
    </w:p>
    <w:p w14:paraId="5483659E" w14:textId="77777777" w:rsidR="00041823" w:rsidRPr="00041823" w:rsidRDefault="00041823" w:rsidP="00041823">
      <w:pPr>
        <w:rPr>
          <w:rFonts w:ascii="Helvetica" w:hAnsi="Helvetica" w:cs="Helvetica"/>
          <w:b/>
          <w:bCs/>
          <w:color w:val="222222"/>
          <w:sz w:val="21"/>
          <w:szCs w:val="21"/>
        </w:rPr>
      </w:pPr>
      <w:r w:rsidRPr="00041823">
        <w:rPr>
          <w:rFonts w:ascii="Helvetica" w:hAnsi="Helvetica" w:cs="Helvetica"/>
          <w:b/>
          <w:bCs/>
          <w:color w:val="222222"/>
          <w:sz w:val="21"/>
          <w:szCs w:val="21"/>
        </w:rPr>
        <w:t>2.2.</w:t>
      </w:r>
      <w:r w:rsidRPr="00041823">
        <w:rPr>
          <w:rFonts w:ascii="Helvetica" w:hAnsi="Helvetica" w:cs="Helvetica" w:hint="eastAsia"/>
          <w:b/>
          <w:bCs/>
          <w:color w:val="222222"/>
          <w:sz w:val="21"/>
          <w:szCs w:val="21"/>
        </w:rPr>
        <w:t>в</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Изменение</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концентрата</w:t>
      </w:r>
      <w:r w:rsidRPr="00041823">
        <w:rPr>
          <w:rFonts w:ascii="Helvetica" w:hAnsi="Helvetica" w:cs="Helvetica" w:hint="eastAsia"/>
          <w:b/>
          <w:bCs/>
          <w:color w:val="222222"/>
          <w:sz w:val="21"/>
          <w:szCs w:val="21"/>
        </w:rPr>
        <w:t>®</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общих</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липидов</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в</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сыворотке</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крови</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в</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течение</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опыта</w:t>
      </w:r>
      <w:r w:rsidRPr="00041823">
        <w:rPr>
          <w:rFonts w:ascii="Helvetica" w:hAnsi="Helvetica" w:cs="Helvetica"/>
          <w:b/>
          <w:bCs/>
          <w:color w:val="222222"/>
          <w:sz w:val="21"/>
          <w:szCs w:val="21"/>
        </w:rPr>
        <w:t>.</w:t>
      </w:r>
      <w:r w:rsidRPr="00041823">
        <w:rPr>
          <w:rFonts w:ascii="Helvetica" w:hAnsi="Helvetica" w:cs="Helvetica" w:hint="eastAsia"/>
          <w:b/>
          <w:bCs/>
          <w:color w:val="222222"/>
          <w:sz w:val="21"/>
          <w:szCs w:val="21"/>
        </w:rPr>
        <w:t>До</w:t>
      </w:r>
    </w:p>
    <w:p w14:paraId="4FDE33AB" w14:textId="77777777" w:rsidR="00041823" w:rsidRPr="00041823" w:rsidRDefault="00041823" w:rsidP="00041823">
      <w:pPr>
        <w:rPr>
          <w:rFonts w:ascii="Helvetica" w:hAnsi="Helvetica" w:cs="Helvetica"/>
          <w:b/>
          <w:bCs/>
          <w:color w:val="222222"/>
          <w:sz w:val="21"/>
          <w:szCs w:val="21"/>
        </w:rPr>
      </w:pPr>
    </w:p>
    <w:p w14:paraId="1A70F5B9" w14:textId="77777777" w:rsidR="00041823" w:rsidRPr="00041823" w:rsidRDefault="00041823" w:rsidP="00041823">
      <w:pPr>
        <w:rPr>
          <w:rFonts w:ascii="Helvetica" w:hAnsi="Helvetica" w:cs="Helvetica"/>
          <w:b/>
          <w:bCs/>
          <w:color w:val="222222"/>
          <w:sz w:val="21"/>
          <w:szCs w:val="21"/>
        </w:rPr>
      </w:pPr>
      <w:r w:rsidRPr="00041823">
        <w:rPr>
          <w:rFonts w:ascii="Helvetica" w:hAnsi="Helvetica" w:cs="Helvetica"/>
          <w:b/>
          <w:bCs/>
          <w:color w:val="222222"/>
          <w:sz w:val="21"/>
          <w:szCs w:val="21"/>
        </w:rPr>
        <w:t>2.2.</w:t>
      </w:r>
      <w:r w:rsidRPr="00041823">
        <w:rPr>
          <w:rFonts w:ascii="Helvetica" w:hAnsi="Helvetica" w:cs="Helvetica" w:hint="eastAsia"/>
          <w:b/>
          <w:bCs/>
          <w:color w:val="222222"/>
          <w:sz w:val="21"/>
          <w:szCs w:val="21"/>
        </w:rPr>
        <w:t>г</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Содержание</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холестерола</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бета</w:t>
      </w:r>
      <w:r w:rsidRPr="00041823">
        <w:rPr>
          <w:rFonts w:ascii="Helvetica" w:hAnsi="Helvetica" w:cs="Helvetica"/>
          <w:b/>
          <w:bCs/>
          <w:color w:val="222222"/>
          <w:sz w:val="21"/>
          <w:szCs w:val="21"/>
        </w:rPr>
        <w:t>-</w:t>
      </w:r>
      <w:r w:rsidRPr="00041823">
        <w:rPr>
          <w:rFonts w:ascii="Helvetica" w:hAnsi="Helvetica" w:cs="Helvetica" w:hint="eastAsia"/>
          <w:b/>
          <w:bCs/>
          <w:color w:val="222222"/>
          <w:sz w:val="21"/>
          <w:szCs w:val="21"/>
        </w:rPr>
        <w:t>липопро</w:t>
      </w:r>
      <w:r w:rsidRPr="00041823">
        <w:rPr>
          <w:rFonts w:ascii="Helvetica" w:hAnsi="Helvetica" w:cs="Helvetica"/>
          <w:b/>
          <w:bCs/>
          <w:color w:val="222222"/>
          <w:sz w:val="21"/>
          <w:szCs w:val="21"/>
        </w:rPr>
        <w:t>-</w:t>
      </w:r>
      <w:r w:rsidRPr="00041823">
        <w:rPr>
          <w:rFonts w:ascii="Helvetica" w:hAnsi="Helvetica" w:cs="Helvetica" w:hint="eastAsia"/>
          <w:b/>
          <w:bCs/>
          <w:color w:val="222222"/>
          <w:sz w:val="21"/>
          <w:szCs w:val="21"/>
        </w:rPr>
        <w:t>теидов</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в</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сыворотке</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крови</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опытных</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и</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контрольных</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коров</w:t>
      </w:r>
      <w:r w:rsidRPr="00041823">
        <w:rPr>
          <w:rFonts w:ascii="Helvetica" w:hAnsi="Helvetica" w:cs="Helvetica"/>
          <w:b/>
          <w:bCs/>
          <w:color w:val="222222"/>
          <w:sz w:val="21"/>
          <w:szCs w:val="21"/>
        </w:rPr>
        <w:t>.</w:t>
      </w:r>
    </w:p>
    <w:p w14:paraId="7A8F826F" w14:textId="77777777" w:rsidR="00041823" w:rsidRPr="00041823" w:rsidRDefault="00041823" w:rsidP="00041823">
      <w:pPr>
        <w:rPr>
          <w:rFonts w:ascii="Helvetica" w:hAnsi="Helvetica" w:cs="Helvetica"/>
          <w:b/>
          <w:bCs/>
          <w:color w:val="222222"/>
          <w:sz w:val="21"/>
          <w:szCs w:val="21"/>
        </w:rPr>
      </w:pPr>
    </w:p>
    <w:p w14:paraId="6E8BE06C" w14:textId="77777777" w:rsidR="00041823" w:rsidRPr="00041823" w:rsidRDefault="00041823" w:rsidP="00041823">
      <w:pPr>
        <w:rPr>
          <w:rFonts w:ascii="Helvetica" w:hAnsi="Helvetica" w:cs="Helvetica"/>
          <w:b/>
          <w:bCs/>
          <w:color w:val="222222"/>
          <w:sz w:val="21"/>
          <w:szCs w:val="21"/>
        </w:rPr>
      </w:pPr>
      <w:r w:rsidRPr="00041823">
        <w:rPr>
          <w:rFonts w:ascii="Helvetica" w:hAnsi="Helvetica" w:cs="Helvetica"/>
          <w:b/>
          <w:bCs/>
          <w:color w:val="222222"/>
          <w:sz w:val="21"/>
          <w:szCs w:val="21"/>
        </w:rPr>
        <w:t xml:space="preserve">2.3 </w:t>
      </w:r>
      <w:r w:rsidRPr="00041823">
        <w:rPr>
          <w:rFonts w:ascii="Helvetica" w:hAnsi="Helvetica" w:cs="Helvetica" w:hint="eastAsia"/>
          <w:b/>
          <w:bCs/>
          <w:color w:val="222222"/>
          <w:sz w:val="21"/>
          <w:szCs w:val="21"/>
        </w:rPr>
        <w:t>Влияние</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разных</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доз</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селена</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в</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рационе</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на</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минеральный</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обмен</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у</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коров</w:t>
      </w:r>
      <w:r w:rsidRPr="00041823">
        <w:rPr>
          <w:rFonts w:ascii="Helvetica" w:hAnsi="Helvetica" w:cs="Helvetica"/>
          <w:b/>
          <w:bCs/>
          <w:color w:val="222222"/>
          <w:sz w:val="21"/>
          <w:szCs w:val="21"/>
        </w:rPr>
        <w:t xml:space="preserve">. . . </w:t>
      </w:r>
      <w:r w:rsidRPr="00041823">
        <w:rPr>
          <w:rFonts w:ascii="Helvetica" w:hAnsi="Helvetica" w:cs="Helvetica" w:hint="eastAsia"/>
          <w:b/>
          <w:bCs/>
          <w:color w:val="222222"/>
          <w:sz w:val="21"/>
          <w:szCs w:val="21"/>
        </w:rPr>
        <w:t>НО</w:t>
      </w:r>
    </w:p>
    <w:p w14:paraId="072D7212" w14:textId="77777777" w:rsidR="00041823" w:rsidRPr="00041823" w:rsidRDefault="00041823" w:rsidP="00041823">
      <w:pPr>
        <w:rPr>
          <w:rFonts w:ascii="Helvetica" w:hAnsi="Helvetica" w:cs="Helvetica"/>
          <w:b/>
          <w:bCs/>
          <w:color w:val="222222"/>
          <w:sz w:val="21"/>
          <w:szCs w:val="21"/>
        </w:rPr>
      </w:pPr>
    </w:p>
    <w:p w14:paraId="757DC021" w14:textId="77777777" w:rsidR="00041823" w:rsidRPr="00041823" w:rsidRDefault="00041823" w:rsidP="00041823">
      <w:pPr>
        <w:rPr>
          <w:rFonts w:ascii="Helvetica" w:hAnsi="Helvetica" w:cs="Helvetica"/>
          <w:b/>
          <w:bCs/>
          <w:color w:val="222222"/>
          <w:sz w:val="21"/>
          <w:szCs w:val="21"/>
        </w:rPr>
      </w:pPr>
      <w:r w:rsidRPr="00041823">
        <w:rPr>
          <w:rFonts w:ascii="Helvetica" w:hAnsi="Helvetica" w:cs="Helvetica"/>
          <w:b/>
          <w:bCs/>
          <w:color w:val="222222"/>
          <w:sz w:val="21"/>
          <w:szCs w:val="21"/>
        </w:rPr>
        <w:t>2.3.</w:t>
      </w:r>
      <w:r w:rsidRPr="00041823">
        <w:rPr>
          <w:rFonts w:ascii="Helvetica" w:hAnsi="Helvetica" w:cs="Helvetica" w:hint="eastAsia"/>
          <w:b/>
          <w:bCs/>
          <w:color w:val="222222"/>
          <w:sz w:val="21"/>
          <w:szCs w:val="21"/>
        </w:rPr>
        <w:t>а</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Количество</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общего</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кальпия</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в</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сыворотке</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крови</w:t>
      </w:r>
      <w:r w:rsidRPr="00041823">
        <w:rPr>
          <w:rFonts w:ascii="Helvetica" w:hAnsi="Helvetica" w:cs="Helvetica"/>
          <w:b/>
          <w:bCs/>
          <w:color w:val="222222"/>
          <w:sz w:val="21"/>
          <w:szCs w:val="21"/>
        </w:rPr>
        <w:t>.L</w:t>
      </w:r>
    </w:p>
    <w:p w14:paraId="7440968A" w14:textId="77777777" w:rsidR="00041823" w:rsidRPr="00041823" w:rsidRDefault="00041823" w:rsidP="00041823">
      <w:pPr>
        <w:rPr>
          <w:rFonts w:ascii="Helvetica" w:hAnsi="Helvetica" w:cs="Helvetica"/>
          <w:b/>
          <w:bCs/>
          <w:color w:val="222222"/>
          <w:sz w:val="21"/>
          <w:szCs w:val="21"/>
        </w:rPr>
      </w:pPr>
    </w:p>
    <w:p w14:paraId="6CDC2357" w14:textId="77777777" w:rsidR="00041823" w:rsidRPr="00041823" w:rsidRDefault="00041823" w:rsidP="00041823">
      <w:pPr>
        <w:rPr>
          <w:rFonts w:ascii="Helvetica" w:hAnsi="Helvetica" w:cs="Helvetica"/>
          <w:b/>
          <w:bCs/>
          <w:color w:val="222222"/>
          <w:sz w:val="21"/>
          <w:szCs w:val="21"/>
        </w:rPr>
      </w:pPr>
      <w:r w:rsidRPr="00041823">
        <w:rPr>
          <w:rFonts w:ascii="Helvetica" w:hAnsi="Helvetica" w:cs="Helvetica"/>
          <w:b/>
          <w:bCs/>
          <w:color w:val="222222"/>
          <w:sz w:val="21"/>
          <w:szCs w:val="21"/>
        </w:rPr>
        <w:t xml:space="preserve">2.3.6 </w:t>
      </w:r>
      <w:r w:rsidRPr="00041823">
        <w:rPr>
          <w:rFonts w:ascii="Helvetica" w:hAnsi="Helvetica" w:cs="Helvetica" w:hint="eastAsia"/>
          <w:b/>
          <w:bCs/>
          <w:color w:val="222222"/>
          <w:sz w:val="21"/>
          <w:szCs w:val="21"/>
        </w:rPr>
        <w:t>Уровень</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неорганического</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фосфора</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в</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крови</w:t>
      </w:r>
      <w:r w:rsidRPr="00041823">
        <w:rPr>
          <w:rFonts w:ascii="Helvetica" w:hAnsi="Helvetica" w:cs="Helvetica"/>
          <w:b/>
          <w:bCs/>
          <w:color w:val="222222"/>
          <w:sz w:val="21"/>
          <w:szCs w:val="21"/>
        </w:rPr>
        <w:t>.</w:t>
      </w:r>
    </w:p>
    <w:p w14:paraId="5444C082" w14:textId="77777777" w:rsidR="00041823" w:rsidRPr="00041823" w:rsidRDefault="00041823" w:rsidP="00041823">
      <w:pPr>
        <w:rPr>
          <w:rFonts w:ascii="Helvetica" w:hAnsi="Helvetica" w:cs="Helvetica"/>
          <w:b/>
          <w:bCs/>
          <w:color w:val="222222"/>
          <w:sz w:val="21"/>
          <w:szCs w:val="21"/>
        </w:rPr>
      </w:pPr>
    </w:p>
    <w:p w14:paraId="6C9A1776" w14:textId="77777777" w:rsidR="00041823" w:rsidRPr="00041823" w:rsidRDefault="00041823" w:rsidP="00041823">
      <w:pPr>
        <w:rPr>
          <w:rFonts w:ascii="Helvetica" w:hAnsi="Helvetica" w:cs="Helvetica"/>
          <w:b/>
          <w:bCs/>
          <w:color w:val="222222"/>
          <w:sz w:val="21"/>
          <w:szCs w:val="21"/>
        </w:rPr>
      </w:pPr>
      <w:r w:rsidRPr="00041823">
        <w:rPr>
          <w:rFonts w:ascii="Helvetica" w:hAnsi="Helvetica" w:cs="Helvetica"/>
          <w:b/>
          <w:bCs/>
          <w:color w:val="222222"/>
          <w:sz w:val="21"/>
          <w:szCs w:val="21"/>
        </w:rPr>
        <w:t xml:space="preserve">2.4 </w:t>
      </w:r>
      <w:r w:rsidRPr="00041823">
        <w:rPr>
          <w:rFonts w:ascii="Helvetica" w:hAnsi="Helvetica" w:cs="Helvetica" w:hint="eastAsia"/>
          <w:b/>
          <w:bCs/>
          <w:color w:val="222222"/>
          <w:sz w:val="21"/>
          <w:szCs w:val="21"/>
        </w:rPr>
        <w:t>Потребление</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и</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переваримость</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питательных</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веществ</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коровами</w:t>
      </w:r>
      <w:r w:rsidRPr="00041823">
        <w:rPr>
          <w:rFonts w:ascii="Helvetica" w:hAnsi="Helvetica" w:cs="Helvetica"/>
          <w:b/>
          <w:bCs/>
          <w:color w:val="222222"/>
          <w:sz w:val="21"/>
          <w:szCs w:val="21"/>
        </w:rPr>
        <w:t>.</w:t>
      </w:r>
    </w:p>
    <w:p w14:paraId="6E82FAB5" w14:textId="77777777" w:rsidR="00041823" w:rsidRPr="00041823" w:rsidRDefault="00041823" w:rsidP="00041823">
      <w:pPr>
        <w:rPr>
          <w:rFonts w:ascii="Helvetica" w:hAnsi="Helvetica" w:cs="Helvetica"/>
          <w:b/>
          <w:bCs/>
          <w:color w:val="222222"/>
          <w:sz w:val="21"/>
          <w:szCs w:val="21"/>
        </w:rPr>
      </w:pPr>
    </w:p>
    <w:p w14:paraId="0C1B29AA" w14:textId="31D8E0E0" w:rsidR="008A0C40" w:rsidRPr="00041823" w:rsidRDefault="00041823" w:rsidP="00041823">
      <w:r w:rsidRPr="00041823">
        <w:rPr>
          <w:rFonts w:ascii="Helvetica" w:hAnsi="Helvetica" w:cs="Helvetica"/>
          <w:b/>
          <w:bCs/>
          <w:color w:val="222222"/>
          <w:sz w:val="21"/>
          <w:szCs w:val="21"/>
        </w:rPr>
        <w:t xml:space="preserve">2.5 </w:t>
      </w:r>
      <w:r w:rsidRPr="00041823">
        <w:rPr>
          <w:rFonts w:ascii="Helvetica" w:hAnsi="Helvetica" w:cs="Helvetica" w:hint="eastAsia"/>
          <w:b/>
          <w:bCs/>
          <w:color w:val="222222"/>
          <w:sz w:val="21"/>
          <w:szCs w:val="21"/>
        </w:rPr>
        <w:t>Характеристика</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общего</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состояния</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и</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молочной</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продуктивности</w:t>
      </w:r>
      <w:r w:rsidRPr="00041823">
        <w:rPr>
          <w:rFonts w:ascii="Helvetica" w:hAnsi="Helvetica" w:cs="Helvetica"/>
          <w:b/>
          <w:bCs/>
          <w:color w:val="222222"/>
          <w:sz w:val="21"/>
          <w:szCs w:val="21"/>
        </w:rPr>
        <w:t xml:space="preserve"> </w:t>
      </w:r>
      <w:r w:rsidRPr="00041823">
        <w:rPr>
          <w:rFonts w:ascii="Helvetica" w:hAnsi="Helvetica" w:cs="Helvetica" w:hint="eastAsia"/>
          <w:b/>
          <w:bCs/>
          <w:color w:val="222222"/>
          <w:sz w:val="21"/>
          <w:szCs w:val="21"/>
        </w:rPr>
        <w:t>животных</w:t>
      </w:r>
      <w:r w:rsidRPr="00041823">
        <w:rPr>
          <w:rFonts w:ascii="Helvetica" w:hAnsi="Helvetica" w:cs="Helvetica"/>
          <w:b/>
          <w:bCs/>
          <w:color w:val="222222"/>
          <w:sz w:val="21"/>
          <w:szCs w:val="21"/>
        </w:rPr>
        <w:t>.</w:t>
      </w:r>
    </w:p>
    <w:sectPr w:rsidR="008A0C40" w:rsidRPr="0004182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87FDF" w14:textId="77777777" w:rsidR="00AF25E2" w:rsidRDefault="00AF25E2">
      <w:pPr>
        <w:spacing w:after="0" w:line="240" w:lineRule="auto"/>
      </w:pPr>
      <w:r>
        <w:separator/>
      </w:r>
    </w:p>
  </w:endnote>
  <w:endnote w:type="continuationSeparator" w:id="0">
    <w:p w14:paraId="415C9B45" w14:textId="77777777" w:rsidR="00AF25E2" w:rsidRDefault="00AF2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A255D" w14:textId="77777777" w:rsidR="00AF25E2" w:rsidRDefault="00AF25E2"/>
    <w:p w14:paraId="00F85228" w14:textId="77777777" w:rsidR="00AF25E2" w:rsidRDefault="00AF25E2"/>
    <w:p w14:paraId="51747543" w14:textId="77777777" w:rsidR="00AF25E2" w:rsidRDefault="00AF25E2"/>
    <w:p w14:paraId="7BC37609" w14:textId="77777777" w:rsidR="00AF25E2" w:rsidRDefault="00AF25E2"/>
    <w:p w14:paraId="149435C0" w14:textId="77777777" w:rsidR="00AF25E2" w:rsidRDefault="00AF25E2"/>
    <w:p w14:paraId="14DED19B" w14:textId="77777777" w:rsidR="00AF25E2" w:rsidRDefault="00AF25E2"/>
    <w:p w14:paraId="431BEC65" w14:textId="77777777" w:rsidR="00AF25E2" w:rsidRDefault="00AF25E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F1BEB1" wp14:editId="6E2D778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9C8AF" w14:textId="77777777" w:rsidR="00AF25E2" w:rsidRDefault="00AF25E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F1BEB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749C8AF" w14:textId="77777777" w:rsidR="00AF25E2" w:rsidRDefault="00AF25E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148A44D" w14:textId="77777777" w:rsidR="00AF25E2" w:rsidRDefault="00AF25E2"/>
    <w:p w14:paraId="7AD3EDFE" w14:textId="77777777" w:rsidR="00AF25E2" w:rsidRDefault="00AF25E2"/>
    <w:p w14:paraId="2F5E292D" w14:textId="77777777" w:rsidR="00AF25E2" w:rsidRDefault="00AF25E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14F26D2" wp14:editId="349129B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7F91C" w14:textId="77777777" w:rsidR="00AF25E2" w:rsidRDefault="00AF25E2"/>
                          <w:p w14:paraId="5EEC78B1" w14:textId="77777777" w:rsidR="00AF25E2" w:rsidRDefault="00AF25E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4F26D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A07F91C" w14:textId="77777777" w:rsidR="00AF25E2" w:rsidRDefault="00AF25E2"/>
                    <w:p w14:paraId="5EEC78B1" w14:textId="77777777" w:rsidR="00AF25E2" w:rsidRDefault="00AF25E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A5E7F96" w14:textId="77777777" w:rsidR="00AF25E2" w:rsidRDefault="00AF25E2"/>
    <w:p w14:paraId="265167F9" w14:textId="77777777" w:rsidR="00AF25E2" w:rsidRDefault="00AF25E2">
      <w:pPr>
        <w:rPr>
          <w:sz w:val="2"/>
          <w:szCs w:val="2"/>
        </w:rPr>
      </w:pPr>
    </w:p>
    <w:p w14:paraId="1C0E8411" w14:textId="77777777" w:rsidR="00AF25E2" w:rsidRDefault="00AF25E2"/>
    <w:p w14:paraId="73ED3406" w14:textId="77777777" w:rsidR="00AF25E2" w:rsidRDefault="00AF25E2">
      <w:pPr>
        <w:spacing w:after="0" w:line="240" w:lineRule="auto"/>
      </w:pPr>
    </w:p>
  </w:footnote>
  <w:footnote w:type="continuationSeparator" w:id="0">
    <w:p w14:paraId="015315CB" w14:textId="77777777" w:rsidR="00AF25E2" w:rsidRDefault="00AF25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5E2"/>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11055</TotalTime>
  <Pages>5</Pages>
  <Words>594</Words>
  <Characters>3388</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449</cp:revision>
  <cp:lastPrinted>2009-02-06T05:36:00Z</cp:lastPrinted>
  <dcterms:created xsi:type="dcterms:W3CDTF">2025-11-25T20:19:00Z</dcterms:created>
  <dcterms:modified xsi:type="dcterms:W3CDTF">2025-12-16T10:24:00Z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