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4EC4B" w14:textId="18331C24" w:rsidR="0001106F" w:rsidRDefault="004E4594" w:rsidP="004E4594">
      <w:pPr>
        <w:rPr>
          <w:lang w:val="en-US"/>
        </w:rPr>
      </w:pPr>
      <w:proofErr w:type="spellStart"/>
      <w:r w:rsidRPr="004E4594">
        <w:rPr>
          <w:rFonts w:hint="eastAsia"/>
        </w:rPr>
        <w:t>Полиморбидность</w:t>
      </w:r>
      <w:proofErr w:type="spellEnd"/>
      <w:r w:rsidRPr="004E4594">
        <w:t xml:space="preserve"> </w:t>
      </w:r>
      <w:r w:rsidRPr="004E4594">
        <w:rPr>
          <w:rFonts w:hint="eastAsia"/>
        </w:rPr>
        <w:t>у</w:t>
      </w:r>
      <w:r w:rsidRPr="004E4594">
        <w:t xml:space="preserve"> </w:t>
      </w:r>
      <w:proofErr w:type="spellStart"/>
      <w:r w:rsidRPr="004E4594">
        <w:rPr>
          <w:rFonts w:hint="eastAsia"/>
        </w:rPr>
        <w:t>людей</w:t>
      </w:r>
      <w:proofErr w:type="spellEnd"/>
      <w:r w:rsidRPr="004E4594">
        <w:t xml:space="preserve"> </w:t>
      </w:r>
      <w:proofErr w:type="spellStart"/>
      <w:r w:rsidRPr="004E4594">
        <w:rPr>
          <w:rFonts w:hint="eastAsia"/>
        </w:rPr>
        <w:t>пожилого</w:t>
      </w:r>
      <w:proofErr w:type="spellEnd"/>
      <w:r w:rsidRPr="004E4594">
        <w:t xml:space="preserve"> </w:t>
      </w:r>
      <w:proofErr w:type="spellStart"/>
      <w:r w:rsidRPr="004E4594">
        <w:rPr>
          <w:rFonts w:hint="eastAsia"/>
        </w:rPr>
        <w:t>возраста</w:t>
      </w:r>
      <w:proofErr w:type="spellEnd"/>
      <w:r w:rsidRPr="004E4594">
        <w:t xml:space="preserve">, </w:t>
      </w:r>
      <w:proofErr w:type="spellStart"/>
      <w:r w:rsidRPr="004E4594">
        <w:rPr>
          <w:rFonts w:hint="eastAsia"/>
        </w:rPr>
        <w:t>страдающих</w:t>
      </w:r>
      <w:proofErr w:type="spellEnd"/>
      <w:r w:rsidRPr="004E4594">
        <w:t xml:space="preserve"> </w:t>
      </w:r>
      <w:proofErr w:type="spellStart"/>
      <w:r w:rsidRPr="004E4594">
        <w:rPr>
          <w:rFonts w:hint="eastAsia"/>
        </w:rPr>
        <w:t>вестибулярной</w:t>
      </w:r>
      <w:proofErr w:type="spellEnd"/>
      <w:r w:rsidRPr="004E4594">
        <w:t xml:space="preserve"> </w:t>
      </w:r>
      <w:proofErr w:type="spellStart"/>
      <w:r w:rsidRPr="004E4594">
        <w:rPr>
          <w:rFonts w:hint="eastAsia"/>
        </w:rPr>
        <w:t>дисфункцией</w:t>
      </w:r>
      <w:proofErr w:type="spellEnd"/>
      <w:r w:rsidRPr="004E4594">
        <w:t xml:space="preserve">: </w:t>
      </w:r>
      <w:proofErr w:type="spellStart"/>
      <w:r w:rsidRPr="004E4594">
        <w:rPr>
          <w:rFonts w:hint="eastAsia"/>
        </w:rPr>
        <w:t>клинико</w:t>
      </w:r>
      <w:proofErr w:type="spellEnd"/>
      <w:r w:rsidRPr="004E4594">
        <w:t>-</w:t>
      </w:r>
      <w:proofErr w:type="spellStart"/>
      <w:r w:rsidRPr="004E4594">
        <w:rPr>
          <w:rFonts w:hint="eastAsia"/>
        </w:rPr>
        <w:t>эпидемиологическое</w:t>
      </w:r>
      <w:proofErr w:type="spellEnd"/>
      <w:r w:rsidRPr="004E4594">
        <w:t xml:space="preserve"> </w:t>
      </w:r>
      <w:r w:rsidRPr="004E4594">
        <w:rPr>
          <w:rFonts w:hint="eastAsia"/>
        </w:rPr>
        <w:t>и</w:t>
      </w:r>
      <w:r w:rsidRPr="004E4594">
        <w:t xml:space="preserve"> </w:t>
      </w:r>
      <w:proofErr w:type="spellStart"/>
      <w:r w:rsidRPr="004E4594">
        <w:rPr>
          <w:rFonts w:hint="eastAsia"/>
        </w:rPr>
        <w:t>медико</w:t>
      </w:r>
      <w:proofErr w:type="spellEnd"/>
      <w:r w:rsidRPr="004E4594">
        <w:t>-</w:t>
      </w:r>
      <w:proofErr w:type="spellStart"/>
      <w:r w:rsidRPr="004E4594">
        <w:rPr>
          <w:rFonts w:hint="eastAsia"/>
        </w:rPr>
        <w:t>социальное</w:t>
      </w:r>
      <w:proofErr w:type="spellEnd"/>
      <w:r w:rsidRPr="004E4594">
        <w:t xml:space="preserve"> </w:t>
      </w:r>
      <w:proofErr w:type="spellStart"/>
      <w:r w:rsidRPr="004E4594">
        <w:rPr>
          <w:rFonts w:hint="eastAsia"/>
        </w:rPr>
        <w:t>исследование</w:t>
      </w:r>
      <w:proofErr w:type="spellEnd"/>
      <w:r>
        <w:rPr>
          <w:lang w:val="en-US"/>
        </w:rPr>
        <w:t xml:space="preserve"> </w:t>
      </w:r>
      <w:proofErr w:type="spellStart"/>
      <w:r w:rsidRPr="004E4594">
        <w:rPr>
          <w:rFonts w:hint="eastAsia"/>
          <w:lang w:val="en-US"/>
        </w:rPr>
        <w:t>Перелыгин</w:t>
      </w:r>
      <w:proofErr w:type="spellEnd"/>
      <w:r w:rsidRPr="004E4594">
        <w:rPr>
          <w:lang w:val="en-US"/>
        </w:rPr>
        <w:t xml:space="preserve">, </w:t>
      </w:r>
      <w:proofErr w:type="spellStart"/>
      <w:r w:rsidRPr="004E4594">
        <w:rPr>
          <w:rFonts w:hint="eastAsia"/>
          <w:lang w:val="en-US"/>
        </w:rPr>
        <w:t>Константин</w:t>
      </w:r>
      <w:proofErr w:type="spellEnd"/>
      <w:r w:rsidRPr="004E4594">
        <w:rPr>
          <w:lang w:val="en-US"/>
        </w:rPr>
        <w:t xml:space="preserve"> </w:t>
      </w:r>
      <w:proofErr w:type="spellStart"/>
      <w:r w:rsidRPr="004E4594">
        <w:rPr>
          <w:rFonts w:hint="eastAsia"/>
          <w:lang w:val="en-US"/>
        </w:rPr>
        <w:t>Владимирович</w:t>
      </w:r>
      <w:proofErr w:type="spellEnd"/>
    </w:p>
    <w:p w14:paraId="133F6037" w14:textId="77777777" w:rsidR="004E4594" w:rsidRPr="004E4594" w:rsidRDefault="004E4594" w:rsidP="004E4594">
      <w:r w:rsidRPr="004E4594">
        <w:rPr>
          <w:rFonts w:hint="eastAsia"/>
        </w:rPr>
        <w:t>ОГЛАВЛЕНИЕ</w:t>
      </w:r>
      <w:r w:rsidRPr="004E4594">
        <w:rPr>
          <w:lang w:val="en-US"/>
        </w:rPr>
        <w:t xml:space="preserve"> </w:t>
      </w:r>
      <w:r w:rsidRPr="004E4594">
        <w:rPr>
          <w:rFonts w:hint="eastAsia"/>
        </w:rPr>
        <w:t>ДИССЕРТАЦИИ</w:t>
      </w:r>
    </w:p>
    <w:p w14:paraId="015ACC4A" w14:textId="77777777" w:rsidR="004E4594" w:rsidRPr="004E4594" w:rsidRDefault="004E4594" w:rsidP="004E4594">
      <w:r w:rsidRPr="004E4594">
        <w:rPr>
          <w:rFonts w:hint="eastAsia"/>
        </w:rPr>
        <w:t>кандидат</w:t>
      </w:r>
      <w:r w:rsidRPr="004E4594">
        <w:rPr>
          <w:lang w:val="en-US"/>
        </w:rPr>
        <w:t xml:space="preserve"> </w:t>
      </w:r>
      <w:r w:rsidRPr="004E4594">
        <w:rPr>
          <w:rFonts w:hint="eastAsia"/>
        </w:rPr>
        <w:t>наук</w:t>
      </w:r>
      <w:r w:rsidRPr="004E4594">
        <w:rPr>
          <w:lang w:val="en-US"/>
        </w:rPr>
        <w:t xml:space="preserve"> </w:t>
      </w:r>
      <w:r w:rsidRPr="004E4594">
        <w:rPr>
          <w:rFonts w:hint="eastAsia"/>
        </w:rPr>
        <w:t>Перелыгин</w:t>
      </w:r>
      <w:r w:rsidRPr="004E4594">
        <w:rPr>
          <w:lang w:val="en-US"/>
        </w:rPr>
        <w:t xml:space="preserve">, </w:t>
      </w:r>
      <w:r w:rsidRPr="004E4594">
        <w:rPr>
          <w:rFonts w:hint="eastAsia"/>
        </w:rPr>
        <w:t>Константин</w:t>
      </w:r>
      <w:r w:rsidRPr="004E4594">
        <w:rPr>
          <w:lang w:val="en-US"/>
        </w:rPr>
        <w:t xml:space="preserve"> </w:t>
      </w:r>
      <w:r w:rsidRPr="004E4594">
        <w:rPr>
          <w:rFonts w:hint="eastAsia"/>
        </w:rPr>
        <w:t>Владимирович</w:t>
      </w:r>
    </w:p>
    <w:p w14:paraId="135BF01A" w14:textId="77777777" w:rsidR="004E4594" w:rsidRPr="004E4594" w:rsidRDefault="004E4594" w:rsidP="004E4594">
      <w:r w:rsidRPr="004E4594">
        <w:rPr>
          <w:rFonts w:hint="eastAsia"/>
        </w:rPr>
        <w:t>СОДЕРЖАНИЕ</w:t>
      </w:r>
    </w:p>
    <w:p w14:paraId="4916D848" w14:textId="77777777" w:rsidR="004E4594" w:rsidRPr="004E4594" w:rsidRDefault="004E4594" w:rsidP="004E4594"/>
    <w:p w14:paraId="0C742866" w14:textId="77777777" w:rsidR="004E4594" w:rsidRPr="004E4594" w:rsidRDefault="004E4594" w:rsidP="004E4594">
      <w:r w:rsidRPr="004E4594">
        <w:rPr>
          <w:rFonts w:hint="eastAsia"/>
        </w:rPr>
        <w:t>ПЕРЕЧЕНЬ</w:t>
      </w:r>
      <w:r w:rsidRPr="004E4594">
        <w:rPr>
          <w:lang w:val="en-US"/>
        </w:rPr>
        <w:t xml:space="preserve"> </w:t>
      </w:r>
      <w:r w:rsidRPr="004E4594">
        <w:rPr>
          <w:rFonts w:hint="eastAsia"/>
        </w:rPr>
        <w:t>УСЛОВНЫХ</w:t>
      </w:r>
      <w:r w:rsidRPr="004E4594">
        <w:rPr>
          <w:lang w:val="en-US"/>
        </w:rPr>
        <w:t xml:space="preserve"> </w:t>
      </w:r>
      <w:r w:rsidRPr="004E4594">
        <w:rPr>
          <w:rFonts w:hint="eastAsia"/>
        </w:rPr>
        <w:t>ОБОЗНАЧЕНИЙ</w:t>
      </w:r>
    </w:p>
    <w:p w14:paraId="5F3E91F1" w14:textId="77777777" w:rsidR="004E4594" w:rsidRPr="004E4594" w:rsidRDefault="004E4594" w:rsidP="004E4594"/>
    <w:p w14:paraId="7E71AFED" w14:textId="77777777" w:rsidR="004E4594" w:rsidRPr="004E4594" w:rsidRDefault="004E4594" w:rsidP="004E4594">
      <w:r w:rsidRPr="004E4594">
        <w:rPr>
          <w:rFonts w:hint="eastAsia"/>
        </w:rPr>
        <w:t>ВВЕДЕНИЕ</w:t>
      </w:r>
    </w:p>
    <w:p w14:paraId="6A770E15" w14:textId="77777777" w:rsidR="004E4594" w:rsidRPr="004E4594" w:rsidRDefault="004E4594" w:rsidP="004E4594"/>
    <w:p w14:paraId="7464268C" w14:textId="77777777" w:rsidR="004E4594" w:rsidRPr="004E4594" w:rsidRDefault="004E4594" w:rsidP="004E4594">
      <w:r w:rsidRPr="004E4594">
        <w:rPr>
          <w:rFonts w:hint="eastAsia"/>
        </w:rPr>
        <w:t>Глава</w:t>
      </w:r>
      <w:r w:rsidRPr="004E4594">
        <w:rPr>
          <w:lang w:val="en-US"/>
        </w:rPr>
        <w:t xml:space="preserve"> 1. </w:t>
      </w:r>
      <w:r w:rsidRPr="004E4594">
        <w:rPr>
          <w:rFonts w:hint="eastAsia"/>
        </w:rPr>
        <w:t>СОВРЕМЕННЫЕ</w:t>
      </w:r>
      <w:r w:rsidRPr="004E4594">
        <w:rPr>
          <w:lang w:val="en-US"/>
        </w:rPr>
        <w:t xml:space="preserve"> </w:t>
      </w:r>
      <w:r w:rsidRPr="004E4594">
        <w:rPr>
          <w:rFonts w:hint="eastAsia"/>
        </w:rPr>
        <w:t>ТЕНДЕНЦИИ</w:t>
      </w:r>
      <w:r w:rsidRPr="004E4594">
        <w:rPr>
          <w:lang w:val="en-US"/>
        </w:rPr>
        <w:t xml:space="preserve"> </w:t>
      </w:r>
      <w:r w:rsidRPr="004E4594">
        <w:rPr>
          <w:rFonts w:hint="eastAsia"/>
        </w:rPr>
        <w:t>ОКАЗАНИЯ</w:t>
      </w:r>
      <w:r w:rsidRPr="004E4594">
        <w:rPr>
          <w:lang w:val="en-US"/>
        </w:rPr>
        <w:t xml:space="preserve"> </w:t>
      </w:r>
      <w:r w:rsidRPr="004E4594">
        <w:rPr>
          <w:rFonts w:hint="eastAsia"/>
        </w:rPr>
        <w:t>ПОМОЩИ</w:t>
      </w:r>
      <w:r w:rsidRPr="004E4594">
        <w:rPr>
          <w:lang w:val="en-US"/>
        </w:rPr>
        <w:t xml:space="preserve"> </w:t>
      </w:r>
      <w:r w:rsidRPr="004E4594">
        <w:rPr>
          <w:rFonts w:hint="eastAsia"/>
        </w:rPr>
        <w:t>ПОЖИЛЫМ</w:t>
      </w:r>
      <w:r w:rsidRPr="004E4594">
        <w:rPr>
          <w:lang w:val="en-US"/>
        </w:rPr>
        <w:t xml:space="preserve"> </w:t>
      </w:r>
      <w:r w:rsidRPr="004E4594">
        <w:rPr>
          <w:rFonts w:hint="eastAsia"/>
        </w:rPr>
        <w:t>ЛЮДЯМ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И</w:t>
      </w:r>
      <w:r w:rsidRPr="004E4594">
        <w:rPr>
          <w:lang w:val="en-US"/>
        </w:rPr>
        <w:t xml:space="preserve"> </w:t>
      </w:r>
      <w:r w:rsidRPr="004E4594">
        <w:rPr>
          <w:rFonts w:hint="eastAsia"/>
        </w:rPr>
        <w:t>ПРОБЛЕМА</w:t>
      </w:r>
      <w:r w:rsidRPr="004E4594">
        <w:rPr>
          <w:lang w:val="en-US"/>
        </w:rPr>
        <w:t xml:space="preserve"> </w:t>
      </w:r>
      <w:r w:rsidRPr="004E4594">
        <w:rPr>
          <w:rFonts w:hint="eastAsia"/>
        </w:rPr>
        <w:t>ПОЛИМОРБИДНОСТИ</w:t>
      </w:r>
    </w:p>
    <w:p w14:paraId="4127D0C8" w14:textId="77777777" w:rsidR="004E4594" w:rsidRPr="004E4594" w:rsidRDefault="004E4594" w:rsidP="004E4594"/>
    <w:p w14:paraId="2F814F51" w14:textId="77777777" w:rsidR="004E4594" w:rsidRPr="004E4594" w:rsidRDefault="004E4594" w:rsidP="004E4594">
      <w:r w:rsidRPr="004E4594">
        <w:rPr>
          <w:lang w:val="en-US"/>
        </w:rPr>
        <w:t xml:space="preserve">1.1. </w:t>
      </w:r>
      <w:r w:rsidRPr="004E4594">
        <w:rPr>
          <w:rFonts w:hint="eastAsia"/>
        </w:rPr>
        <w:t>Старение</w:t>
      </w:r>
      <w:r w:rsidRPr="004E4594">
        <w:rPr>
          <w:lang w:val="en-US"/>
        </w:rPr>
        <w:t xml:space="preserve"> </w:t>
      </w:r>
      <w:r w:rsidRPr="004E4594">
        <w:rPr>
          <w:rFonts w:hint="eastAsia"/>
        </w:rPr>
        <w:t>и</w:t>
      </w:r>
      <w:r w:rsidRPr="004E4594">
        <w:rPr>
          <w:lang w:val="en-US"/>
        </w:rPr>
        <w:t xml:space="preserve"> </w:t>
      </w:r>
      <w:r w:rsidRPr="004E4594">
        <w:rPr>
          <w:rFonts w:hint="eastAsia"/>
        </w:rPr>
        <w:t>полиморбидность</w:t>
      </w:r>
    </w:p>
    <w:p w14:paraId="0ECC94EB" w14:textId="77777777" w:rsidR="004E4594" w:rsidRPr="004E4594" w:rsidRDefault="004E4594" w:rsidP="004E4594"/>
    <w:p w14:paraId="5979C194" w14:textId="77777777" w:rsidR="004E4594" w:rsidRPr="004E4594" w:rsidRDefault="004E4594" w:rsidP="004E4594">
      <w:r w:rsidRPr="004E4594">
        <w:rPr>
          <w:lang w:val="en-US"/>
        </w:rPr>
        <w:t xml:space="preserve">1.2. </w:t>
      </w:r>
      <w:r w:rsidRPr="004E4594">
        <w:rPr>
          <w:rFonts w:hint="eastAsia"/>
        </w:rPr>
        <w:t>Вестибулярная</w:t>
      </w:r>
      <w:r w:rsidRPr="004E4594">
        <w:rPr>
          <w:lang w:val="en-US"/>
        </w:rPr>
        <w:t xml:space="preserve"> </w:t>
      </w:r>
      <w:r w:rsidRPr="004E4594">
        <w:rPr>
          <w:rFonts w:hint="eastAsia"/>
        </w:rPr>
        <w:t>дисфункция</w:t>
      </w:r>
      <w:r w:rsidRPr="004E4594">
        <w:rPr>
          <w:lang w:val="en-US"/>
        </w:rPr>
        <w:t xml:space="preserve"> </w:t>
      </w:r>
      <w:r w:rsidRPr="004E4594">
        <w:rPr>
          <w:rFonts w:hint="eastAsia"/>
        </w:rPr>
        <w:t>в</w:t>
      </w:r>
      <w:r w:rsidRPr="004E4594">
        <w:rPr>
          <w:lang w:val="en-US"/>
        </w:rPr>
        <w:t xml:space="preserve"> </w:t>
      </w:r>
      <w:r w:rsidRPr="004E4594">
        <w:rPr>
          <w:rFonts w:hint="eastAsia"/>
        </w:rPr>
        <w:t>пожилом</w:t>
      </w:r>
      <w:r w:rsidRPr="004E4594">
        <w:rPr>
          <w:lang w:val="en-US"/>
        </w:rPr>
        <w:t xml:space="preserve"> </w:t>
      </w:r>
      <w:r w:rsidRPr="004E4594">
        <w:rPr>
          <w:rFonts w:hint="eastAsia"/>
        </w:rPr>
        <w:t>возрасте</w:t>
      </w:r>
      <w:r w:rsidRPr="004E4594">
        <w:rPr>
          <w:lang w:val="en-US"/>
        </w:rPr>
        <w:t xml:space="preserve"> </w:t>
      </w:r>
      <w:r w:rsidRPr="004E4594">
        <w:rPr>
          <w:rFonts w:hint="eastAsia"/>
        </w:rPr>
        <w:t>как</w:t>
      </w:r>
      <w:r w:rsidRPr="004E4594">
        <w:rPr>
          <w:lang w:val="en-US"/>
        </w:rPr>
        <w:t xml:space="preserve"> </w:t>
      </w:r>
      <w:r w:rsidRPr="004E4594">
        <w:rPr>
          <w:rFonts w:hint="eastAsia"/>
        </w:rPr>
        <w:t>интегральный</w:t>
      </w:r>
      <w:r w:rsidRPr="004E4594">
        <w:rPr>
          <w:lang w:val="en-US"/>
        </w:rPr>
        <w:t xml:space="preserve"> </w:t>
      </w:r>
      <w:r w:rsidRPr="004E4594">
        <w:rPr>
          <w:rFonts w:hint="eastAsia"/>
        </w:rPr>
        <w:t>клинический</w:t>
      </w:r>
      <w:r w:rsidRPr="004E4594">
        <w:rPr>
          <w:lang w:val="en-US"/>
        </w:rPr>
        <w:t xml:space="preserve"> </w:t>
      </w:r>
      <w:r w:rsidRPr="004E4594">
        <w:rPr>
          <w:rFonts w:hint="eastAsia"/>
        </w:rPr>
        <w:t>синдром</w:t>
      </w:r>
    </w:p>
    <w:p w14:paraId="2F042C2C" w14:textId="77777777" w:rsidR="004E4594" w:rsidRPr="004E4594" w:rsidRDefault="004E4594" w:rsidP="004E4594"/>
    <w:p w14:paraId="4E1F72EB" w14:textId="77777777" w:rsidR="004E4594" w:rsidRPr="004E4594" w:rsidRDefault="004E4594" w:rsidP="004E4594">
      <w:r w:rsidRPr="004E4594">
        <w:rPr>
          <w:lang w:val="en-US"/>
        </w:rPr>
        <w:t xml:space="preserve">1.3. </w:t>
      </w:r>
      <w:r w:rsidRPr="004E4594">
        <w:rPr>
          <w:rFonts w:hint="eastAsia"/>
        </w:rPr>
        <w:t>Патология</w:t>
      </w:r>
      <w:r w:rsidRPr="004E4594">
        <w:rPr>
          <w:lang w:val="en-US"/>
        </w:rPr>
        <w:t xml:space="preserve">, </w:t>
      </w:r>
      <w:r w:rsidRPr="004E4594">
        <w:rPr>
          <w:rFonts w:hint="eastAsia"/>
        </w:rPr>
        <w:t>сопровождающаяся</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в</w:t>
      </w:r>
    </w:p>
    <w:p w14:paraId="27888088" w14:textId="77777777" w:rsidR="004E4594" w:rsidRPr="004E4594" w:rsidRDefault="004E4594" w:rsidP="004E4594"/>
    <w:p w14:paraId="3AB7AF1C" w14:textId="77777777" w:rsidR="004E4594" w:rsidRPr="004E4594" w:rsidRDefault="004E4594" w:rsidP="004E4594">
      <w:r w:rsidRPr="004E4594">
        <w:rPr>
          <w:rFonts w:hint="eastAsia"/>
        </w:rPr>
        <w:t>современной</w:t>
      </w:r>
      <w:r w:rsidRPr="004E4594">
        <w:rPr>
          <w:lang w:val="en-US"/>
        </w:rPr>
        <w:t xml:space="preserve"> </w:t>
      </w:r>
      <w:r w:rsidRPr="004E4594">
        <w:rPr>
          <w:rFonts w:hint="eastAsia"/>
        </w:rPr>
        <w:t>системе</w:t>
      </w:r>
      <w:r w:rsidRPr="004E4594">
        <w:rPr>
          <w:lang w:val="en-US"/>
        </w:rPr>
        <w:t xml:space="preserve"> </w:t>
      </w:r>
      <w:r w:rsidRPr="004E4594">
        <w:rPr>
          <w:rFonts w:hint="eastAsia"/>
        </w:rPr>
        <w:t>оказания</w:t>
      </w:r>
      <w:r w:rsidRPr="004E4594">
        <w:rPr>
          <w:lang w:val="en-US"/>
        </w:rPr>
        <w:t xml:space="preserve"> </w:t>
      </w:r>
      <w:r w:rsidRPr="004E4594">
        <w:rPr>
          <w:rFonts w:hint="eastAsia"/>
        </w:rPr>
        <w:t>помощи</w:t>
      </w:r>
      <w:r w:rsidRPr="004E4594">
        <w:rPr>
          <w:lang w:val="en-US"/>
        </w:rPr>
        <w:t xml:space="preserve"> </w:t>
      </w:r>
      <w:r w:rsidRPr="004E4594">
        <w:rPr>
          <w:rFonts w:hint="eastAsia"/>
        </w:rPr>
        <w:t>пожилым</w:t>
      </w:r>
      <w:r w:rsidRPr="004E4594">
        <w:rPr>
          <w:lang w:val="en-US"/>
        </w:rPr>
        <w:t xml:space="preserve"> </w:t>
      </w:r>
      <w:r w:rsidRPr="004E4594">
        <w:rPr>
          <w:rFonts w:hint="eastAsia"/>
        </w:rPr>
        <w:t>людям</w:t>
      </w:r>
    </w:p>
    <w:p w14:paraId="33C58683" w14:textId="77777777" w:rsidR="004E4594" w:rsidRPr="004E4594" w:rsidRDefault="004E4594" w:rsidP="004E4594"/>
    <w:p w14:paraId="3BC6120D"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1</w:t>
      </w:r>
    </w:p>
    <w:p w14:paraId="38AF5AFC" w14:textId="77777777" w:rsidR="004E4594" w:rsidRPr="004E4594" w:rsidRDefault="004E4594" w:rsidP="004E4594"/>
    <w:p w14:paraId="3A423C5B" w14:textId="77777777" w:rsidR="004E4594" w:rsidRPr="004E4594" w:rsidRDefault="004E4594" w:rsidP="004E4594">
      <w:r w:rsidRPr="004E4594">
        <w:rPr>
          <w:rFonts w:hint="eastAsia"/>
        </w:rPr>
        <w:t>Глава</w:t>
      </w:r>
      <w:r w:rsidRPr="004E4594">
        <w:rPr>
          <w:lang w:val="en-US"/>
        </w:rPr>
        <w:t xml:space="preserve"> 2. </w:t>
      </w:r>
      <w:r w:rsidRPr="004E4594">
        <w:rPr>
          <w:rFonts w:hint="eastAsia"/>
        </w:rPr>
        <w:t>МАТЕРИАЛ</w:t>
      </w:r>
      <w:r w:rsidRPr="004E4594">
        <w:rPr>
          <w:lang w:val="en-US"/>
        </w:rPr>
        <w:t xml:space="preserve"> </w:t>
      </w:r>
      <w:r w:rsidRPr="004E4594">
        <w:rPr>
          <w:rFonts w:hint="eastAsia"/>
        </w:rPr>
        <w:t>И</w:t>
      </w:r>
      <w:r w:rsidRPr="004E4594">
        <w:rPr>
          <w:lang w:val="en-US"/>
        </w:rPr>
        <w:t xml:space="preserve"> </w:t>
      </w:r>
      <w:r w:rsidRPr="004E4594">
        <w:rPr>
          <w:rFonts w:hint="eastAsia"/>
        </w:rPr>
        <w:t>МЕТОДЫ</w:t>
      </w:r>
      <w:r w:rsidRPr="004E4594">
        <w:rPr>
          <w:lang w:val="en-US"/>
        </w:rPr>
        <w:t xml:space="preserve"> </w:t>
      </w:r>
      <w:r w:rsidRPr="004E4594">
        <w:rPr>
          <w:rFonts w:hint="eastAsia"/>
        </w:rPr>
        <w:t>ИССЛЕДОВАНИЯ</w:t>
      </w:r>
    </w:p>
    <w:p w14:paraId="1A123B7D" w14:textId="77777777" w:rsidR="004E4594" w:rsidRPr="004E4594" w:rsidRDefault="004E4594" w:rsidP="004E4594"/>
    <w:p w14:paraId="4880E860" w14:textId="77777777" w:rsidR="004E4594" w:rsidRPr="004E4594" w:rsidRDefault="004E4594" w:rsidP="004E4594">
      <w:r w:rsidRPr="004E4594">
        <w:rPr>
          <w:lang w:val="en-US"/>
        </w:rPr>
        <w:t xml:space="preserve">2.1. </w:t>
      </w:r>
      <w:r w:rsidRPr="004E4594">
        <w:rPr>
          <w:rFonts w:hint="eastAsia"/>
        </w:rPr>
        <w:t>Этапы</w:t>
      </w:r>
      <w:r w:rsidRPr="004E4594">
        <w:rPr>
          <w:lang w:val="en-US"/>
        </w:rPr>
        <w:t xml:space="preserve"> </w:t>
      </w:r>
      <w:r w:rsidRPr="004E4594">
        <w:rPr>
          <w:rFonts w:hint="eastAsia"/>
        </w:rPr>
        <w:t>исследования</w:t>
      </w:r>
    </w:p>
    <w:p w14:paraId="145F8D09" w14:textId="77777777" w:rsidR="004E4594" w:rsidRPr="004E4594" w:rsidRDefault="004E4594" w:rsidP="004E4594"/>
    <w:p w14:paraId="30B243CC" w14:textId="77777777" w:rsidR="004E4594" w:rsidRPr="004E4594" w:rsidRDefault="004E4594" w:rsidP="004E4594">
      <w:r w:rsidRPr="004E4594">
        <w:rPr>
          <w:lang w:val="en-US"/>
        </w:rPr>
        <w:t xml:space="preserve">2.2. </w:t>
      </w:r>
      <w:r w:rsidRPr="004E4594">
        <w:rPr>
          <w:rFonts w:hint="eastAsia"/>
        </w:rPr>
        <w:t>Клинико</w:t>
      </w:r>
      <w:r w:rsidRPr="004E4594">
        <w:rPr>
          <w:lang w:val="en-US"/>
        </w:rPr>
        <w:t>-</w:t>
      </w:r>
      <w:r w:rsidRPr="004E4594">
        <w:rPr>
          <w:rFonts w:hint="eastAsia"/>
        </w:rPr>
        <w:t>эпидемиологическое</w:t>
      </w:r>
      <w:r w:rsidRPr="004E4594">
        <w:rPr>
          <w:lang w:val="en-US"/>
        </w:rPr>
        <w:t xml:space="preserve"> </w:t>
      </w:r>
      <w:r w:rsidRPr="004E4594">
        <w:rPr>
          <w:rFonts w:hint="eastAsia"/>
        </w:rPr>
        <w:t>исследование</w:t>
      </w:r>
      <w:r w:rsidRPr="004E4594">
        <w:rPr>
          <w:lang w:val="en-US"/>
        </w:rPr>
        <w:t xml:space="preserve"> </w:t>
      </w:r>
      <w:r w:rsidRPr="004E4594">
        <w:rPr>
          <w:rFonts w:hint="eastAsia"/>
        </w:rPr>
        <w:t>по</w:t>
      </w:r>
      <w:r w:rsidRPr="004E4594">
        <w:rPr>
          <w:lang w:val="en-US"/>
        </w:rPr>
        <w:t xml:space="preserve"> </w:t>
      </w:r>
      <w:r w:rsidRPr="004E4594">
        <w:rPr>
          <w:rFonts w:hint="eastAsia"/>
        </w:rPr>
        <w:t>изучению</w:t>
      </w:r>
      <w:r w:rsidRPr="004E4594">
        <w:rPr>
          <w:lang w:val="en-US"/>
        </w:rPr>
        <w:t xml:space="preserve"> </w:t>
      </w:r>
      <w:r w:rsidRPr="004E4594">
        <w:rPr>
          <w:rFonts w:hint="eastAsia"/>
        </w:rPr>
        <w:t>полиморбидной</w:t>
      </w:r>
      <w:r w:rsidRPr="004E4594">
        <w:rPr>
          <w:lang w:val="en-US"/>
        </w:rPr>
        <w:t xml:space="preserve"> </w:t>
      </w:r>
      <w:r w:rsidRPr="004E4594">
        <w:rPr>
          <w:rFonts w:hint="eastAsia"/>
        </w:rPr>
        <w:t>патологии</w:t>
      </w:r>
      <w:r w:rsidRPr="004E4594">
        <w:rPr>
          <w:lang w:val="en-US"/>
        </w:rPr>
        <w:t xml:space="preserve">, </w:t>
      </w:r>
      <w:r w:rsidRPr="004E4594">
        <w:rPr>
          <w:rFonts w:hint="eastAsia"/>
        </w:rPr>
        <w:t>ассоциированной</w:t>
      </w:r>
      <w:r w:rsidRPr="004E4594">
        <w:rPr>
          <w:lang w:val="en-US"/>
        </w:rPr>
        <w:t xml:space="preserve"> </w:t>
      </w:r>
      <w:r w:rsidRPr="004E4594">
        <w:rPr>
          <w:rFonts w:hint="eastAsia"/>
        </w:rPr>
        <w:lastRenderedPageBreak/>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p>
    <w:p w14:paraId="41DFC56C" w14:textId="77777777" w:rsidR="004E4594" w:rsidRPr="004E4594" w:rsidRDefault="004E4594" w:rsidP="004E4594"/>
    <w:p w14:paraId="40A591AF" w14:textId="77777777" w:rsidR="004E4594" w:rsidRPr="004E4594" w:rsidRDefault="004E4594" w:rsidP="004E4594">
      <w:r w:rsidRPr="004E4594">
        <w:rPr>
          <w:lang w:val="en-US"/>
        </w:rPr>
        <w:t xml:space="preserve">2.3. </w:t>
      </w:r>
      <w:r w:rsidRPr="004E4594">
        <w:rPr>
          <w:rFonts w:hint="eastAsia"/>
        </w:rPr>
        <w:t>Изучение</w:t>
      </w:r>
      <w:r w:rsidRPr="004E4594">
        <w:rPr>
          <w:lang w:val="en-US"/>
        </w:rPr>
        <w:t xml:space="preserve"> </w:t>
      </w:r>
      <w:r w:rsidRPr="004E4594">
        <w:rPr>
          <w:rFonts w:hint="eastAsia"/>
        </w:rPr>
        <w:t>медико</w:t>
      </w:r>
      <w:r w:rsidRPr="004E4594">
        <w:rPr>
          <w:lang w:val="en-US"/>
        </w:rPr>
        <w:t>-</w:t>
      </w:r>
      <w:r w:rsidRPr="004E4594">
        <w:rPr>
          <w:rFonts w:hint="eastAsia"/>
        </w:rPr>
        <w:t>социального</w:t>
      </w:r>
      <w:r w:rsidRPr="004E4594">
        <w:rPr>
          <w:lang w:val="en-US"/>
        </w:rPr>
        <w:t xml:space="preserve"> </w:t>
      </w:r>
      <w:r w:rsidRPr="004E4594">
        <w:rPr>
          <w:rFonts w:hint="eastAsia"/>
        </w:rPr>
        <w:t>статуса</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и</w:t>
      </w:r>
      <w:r w:rsidRPr="004E4594">
        <w:rPr>
          <w:lang w:val="en-US"/>
        </w:rPr>
        <w:t xml:space="preserve"> </w:t>
      </w:r>
      <w:r w:rsidRPr="004E4594">
        <w:rPr>
          <w:rFonts w:hint="eastAsia"/>
        </w:rPr>
        <w:t>функциональных</w:t>
      </w:r>
      <w:r w:rsidRPr="004E4594">
        <w:rPr>
          <w:lang w:val="en-US"/>
        </w:rPr>
        <w:t xml:space="preserve"> </w:t>
      </w:r>
      <w:r w:rsidRPr="004E4594">
        <w:rPr>
          <w:rFonts w:hint="eastAsia"/>
        </w:rPr>
        <w:t>особенностей</w:t>
      </w:r>
      <w:r w:rsidRPr="004E4594">
        <w:rPr>
          <w:lang w:val="en-US"/>
        </w:rPr>
        <w:t xml:space="preserve"> </w:t>
      </w:r>
      <w:r w:rsidRPr="004E4594">
        <w:rPr>
          <w:rFonts w:hint="eastAsia"/>
        </w:rPr>
        <w:t>сердечно</w:t>
      </w:r>
      <w:r w:rsidRPr="004E4594">
        <w:rPr>
          <w:lang w:val="en-US"/>
        </w:rPr>
        <w:t>-</w:t>
      </w:r>
      <w:r w:rsidRPr="004E4594">
        <w:rPr>
          <w:rFonts w:hint="eastAsia"/>
        </w:rPr>
        <w:t>сосудистой</w:t>
      </w:r>
      <w:r w:rsidRPr="004E4594">
        <w:rPr>
          <w:lang w:val="en-US"/>
        </w:rPr>
        <w:t xml:space="preserve"> </w:t>
      </w:r>
      <w:r w:rsidRPr="004E4594">
        <w:rPr>
          <w:rFonts w:hint="eastAsia"/>
        </w:rPr>
        <w:t>системы</w:t>
      </w:r>
      <w:r w:rsidRPr="004E4594">
        <w:rPr>
          <w:lang w:val="en-US"/>
        </w:rPr>
        <w:t xml:space="preserve"> </w:t>
      </w:r>
      <w:r w:rsidRPr="004E4594">
        <w:rPr>
          <w:rFonts w:hint="eastAsia"/>
        </w:rPr>
        <w:t>у</w:t>
      </w:r>
      <w:r w:rsidRPr="004E4594">
        <w:rPr>
          <w:lang w:val="en-US"/>
        </w:rPr>
        <w:t xml:space="preserve"> </w:t>
      </w:r>
      <w:r w:rsidRPr="004E4594">
        <w:rPr>
          <w:rFonts w:hint="eastAsia"/>
        </w:rPr>
        <w:t>пожилых</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как</w:t>
      </w:r>
      <w:r w:rsidRPr="004E4594">
        <w:rPr>
          <w:lang w:val="en-US"/>
        </w:rPr>
        <w:t xml:space="preserve"> </w:t>
      </w:r>
      <w:r w:rsidRPr="004E4594">
        <w:rPr>
          <w:rFonts w:hint="eastAsia"/>
        </w:rPr>
        <w:t>формой</w:t>
      </w:r>
      <w:r w:rsidRPr="004E4594">
        <w:rPr>
          <w:lang w:val="en-US"/>
        </w:rPr>
        <w:t xml:space="preserve"> </w:t>
      </w:r>
      <w:r w:rsidRPr="004E4594">
        <w:rPr>
          <w:rFonts w:hint="eastAsia"/>
        </w:rPr>
        <w:t>полиморбидной</w:t>
      </w:r>
      <w:r w:rsidRPr="004E4594">
        <w:rPr>
          <w:lang w:val="en-US"/>
        </w:rPr>
        <w:t xml:space="preserve"> </w:t>
      </w:r>
      <w:r w:rsidRPr="004E4594">
        <w:rPr>
          <w:rFonts w:hint="eastAsia"/>
        </w:rPr>
        <w:t>патологии</w:t>
      </w:r>
    </w:p>
    <w:p w14:paraId="2AD2AB0F" w14:textId="77777777" w:rsidR="004E4594" w:rsidRPr="004E4594" w:rsidRDefault="004E4594" w:rsidP="004E4594"/>
    <w:p w14:paraId="6EF93909" w14:textId="77777777" w:rsidR="004E4594" w:rsidRPr="004E4594" w:rsidRDefault="004E4594" w:rsidP="004E4594">
      <w:r w:rsidRPr="004E4594">
        <w:rPr>
          <w:lang w:val="en-US"/>
        </w:rPr>
        <w:t xml:space="preserve">2.4. </w:t>
      </w:r>
      <w:r w:rsidRPr="004E4594">
        <w:rPr>
          <w:rFonts w:hint="eastAsia"/>
        </w:rPr>
        <w:t>Изучение</w:t>
      </w:r>
      <w:r w:rsidRPr="004E4594">
        <w:rPr>
          <w:lang w:val="en-US"/>
        </w:rPr>
        <w:t xml:space="preserve"> </w:t>
      </w:r>
      <w:r w:rsidRPr="004E4594">
        <w:rPr>
          <w:rFonts w:hint="eastAsia"/>
        </w:rPr>
        <w:t>медико</w:t>
      </w:r>
      <w:r w:rsidRPr="004E4594">
        <w:rPr>
          <w:lang w:val="en-US"/>
        </w:rPr>
        <w:t>-</w:t>
      </w:r>
      <w:r w:rsidRPr="004E4594">
        <w:rPr>
          <w:rFonts w:hint="eastAsia"/>
        </w:rPr>
        <w:t>организационных</w:t>
      </w:r>
      <w:r w:rsidRPr="004E4594">
        <w:rPr>
          <w:lang w:val="en-US"/>
        </w:rPr>
        <w:t xml:space="preserve"> </w:t>
      </w:r>
      <w:r w:rsidRPr="004E4594">
        <w:rPr>
          <w:rFonts w:hint="eastAsia"/>
        </w:rPr>
        <w:t>аспектов</w:t>
      </w:r>
      <w:r w:rsidRPr="004E4594">
        <w:rPr>
          <w:lang w:val="en-US"/>
        </w:rPr>
        <w:t xml:space="preserve"> </w:t>
      </w:r>
      <w:r w:rsidRPr="004E4594">
        <w:rPr>
          <w:rFonts w:hint="eastAsia"/>
        </w:rPr>
        <w:t>гериатрической</w:t>
      </w:r>
      <w:r w:rsidRPr="004E4594">
        <w:rPr>
          <w:lang w:val="en-US"/>
        </w:rPr>
        <w:t xml:space="preserve"> </w:t>
      </w:r>
      <w:r w:rsidRPr="004E4594">
        <w:rPr>
          <w:rFonts w:hint="eastAsia"/>
        </w:rPr>
        <w:t>помощи</w:t>
      </w:r>
      <w:r w:rsidRPr="004E4594">
        <w:rPr>
          <w:lang w:val="en-US"/>
        </w:rPr>
        <w:t xml:space="preserve"> </w:t>
      </w:r>
      <w:r w:rsidRPr="004E4594">
        <w:rPr>
          <w:rFonts w:hint="eastAsia"/>
        </w:rPr>
        <w:t>пожилым</w:t>
      </w:r>
      <w:r w:rsidRPr="004E4594">
        <w:rPr>
          <w:lang w:val="en-US"/>
        </w:rPr>
        <w:t xml:space="preserve"> </w:t>
      </w:r>
      <w:r w:rsidRPr="004E4594">
        <w:rPr>
          <w:rFonts w:hint="eastAsia"/>
        </w:rPr>
        <w:t>пациентам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p>
    <w:p w14:paraId="6A0DFF42" w14:textId="77777777" w:rsidR="004E4594" w:rsidRPr="004E4594" w:rsidRDefault="004E4594" w:rsidP="004E4594"/>
    <w:p w14:paraId="360683E2" w14:textId="77777777" w:rsidR="004E4594" w:rsidRPr="004E4594" w:rsidRDefault="004E4594" w:rsidP="004E4594">
      <w:r w:rsidRPr="004E4594">
        <w:rPr>
          <w:lang w:val="en-US"/>
        </w:rPr>
        <w:t xml:space="preserve">2.5. </w:t>
      </w:r>
      <w:r w:rsidRPr="004E4594">
        <w:rPr>
          <w:rFonts w:hint="eastAsia"/>
        </w:rPr>
        <w:t>Разработка</w:t>
      </w:r>
      <w:r w:rsidRPr="004E4594">
        <w:rPr>
          <w:lang w:val="en-US"/>
        </w:rPr>
        <w:t xml:space="preserve"> </w:t>
      </w:r>
      <w:r w:rsidRPr="004E4594">
        <w:rPr>
          <w:rFonts w:hint="eastAsia"/>
        </w:rPr>
        <w:t>и</w:t>
      </w:r>
      <w:r w:rsidRPr="004E4594">
        <w:rPr>
          <w:lang w:val="en-US"/>
        </w:rPr>
        <w:t xml:space="preserve"> </w:t>
      </w:r>
      <w:r w:rsidRPr="004E4594">
        <w:rPr>
          <w:rFonts w:hint="eastAsia"/>
        </w:rPr>
        <w:t>внедрение</w:t>
      </w:r>
      <w:r w:rsidRPr="004E4594">
        <w:rPr>
          <w:lang w:val="en-US"/>
        </w:rPr>
        <w:t xml:space="preserve"> </w:t>
      </w:r>
      <w:r w:rsidRPr="004E4594">
        <w:rPr>
          <w:rFonts w:hint="eastAsia"/>
        </w:rPr>
        <w:t>реабилитационных</w:t>
      </w:r>
      <w:r w:rsidRPr="004E4594">
        <w:rPr>
          <w:lang w:val="en-US"/>
        </w:rPr>
        <w:t xml:space="preserve"> </w:t>
      </w:r>
      <w:r w:rsidRPr="004E4594">
        <w:rPr>
          <w:rFonts w:hint="eastAsia"/>
        </w:rPr>
        <w:t>программ</w:t>
      </w:r>
      <w:r w:rsidRPr="004E4594">
        <w:rPr>
          <w:lang w:val="en-US"/>
        </w:rPr>
        <w:t xml:space="preserve"> </w:t>
      </w:r>
      <w:r w:rsidRPr="004E4594">
        <w:rPr>
          <w:rFonts w:hint="eastAsia"/>
        </w:rPr>
        <w:t>для</w:t>
      </w:r>
      <w:r w:rsidRPr="004E4594">
        <w:rPr>
          <w:lang w:val="en-US"/>
        </w:rPr>
        <w:t xml:space="preserve"> </w:t>
      </w:r>
      <w:r w:rsidRPr="004E4594">
        <w:rPr>
          <w:rFonts w:hint="eastAsia"/>
        </w:rPr>
        <w:t>пожилых</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при</w:t>
      </w:r>
      <w:r w:rsidRPr="004E4594">
        <w:rPr>
          <w:lang w:val="en-US"/>
        </w:rPr>
        <w:t xml:space="preserve"> </w:t>
      </w:r>
      <w:r w:rsidRPr="004E4594">
        <w:rPr>
          <w:rFonts w:hint="eastAsia"/>
        </w:rPr>
        <w:t>полиморбидности</w:t>
      </w:r>
      <w:r w:rsidRPr="004E4594">
        <w:rPr>
          <w:lang w:val="en-US"/>
        </w:rPr>
        <w:t xml:space="preserve"> </w:t>
      </w:r>
      <w:r w:rsidRPr="004E4594">
        <w:rPr>
          <w:rFonts w:hint="eastAsia"/>
        </w:rPr>
        <w:t>с</w:t>
      </w:r>
      <w:r w:rsidRPr="004E4594">
        <w:rPr>
          <w:lang w:val="en-US"/>
        </w:rPr>
        <w:t xml:space="preserve"> </w:t>
      </w:r>
      <w:r w:rsidRPr="004E4594">
        <w:rPr>
          <w:rFonts w:hint="eastAsia"/>
        </w:rPr>
        <w:t>синдромом</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дисфункции</w:t>
      </w:r>
    </w:p>
    <w:p w14:paraId="32FE4713" w14:textId="77777777" w:rsidR="004E4594" w:rsidRPr="004E4594" w:rsidRDefault="004E4594" w:rsidP="004E4594"/>
    <w:p w14:paraId="5FF972CD" w14:textId="77777777" w:rsidR="004E4594" w:rsidRPr="004E4594" w:rsidRDefault="004E4594" w:rsidP="004E4594">
      <w:r w:rsidRPr="004E4594">
        <w:rPr>
          <w:lang w:val="en-US"/>
        </w:rPr>
        <w:t xml:space="preserve">2.6. </w:t>
      </w:r>
      <w:r w:rsidRPr="004E4594">
        <w:rPr>
          <w:rFonts w:hint="eastAsia"/>
        </w:rPr>
        <w:t>Математико</w:t>
      </w:r>
      <w:r w:rsidRPr="004E4594">
        <w:rPr>
          <w:lang w:val="en-US"/>
        </w:rPr>
        <w:t>-</w:t>
      </w:r>
      <w:r w:rsidRPr="004E4594">
        <w:rPr>
          <w:rFonts w:hint="eastAsia"/>
        </w:rPr>
        <w:t>статистическая</w:t>
      </w:r>
      <w:r w:rsidRPr="004E4594">
        <w:rPr>
          <w:lang w:val="en-US"/>
        </w:rPr>
        <w:t xml:space="preserve"> </w:t>
      </w:r>
      <w:r w:rsidRPr="004E4594">
        <w:rPr>
          <w:rFonts w:hint="eastAsia"/>
        </w:rPr>
        <w:t>обработка</w:t>
      </w:r>
      <w:r w:rsidRPr="004E4594">
        <w:rPr>
          <w:lang w:val="en-US"/>
        </w:rPr>
        <w:t xml:space="preserve"> </w:t>
      </w:r>
      <w:r w:rsidRPr="004E4594">
        <w:rPr>
          <w:rFonts w:hint="eastAsia"/>
        </w:rPr>
        <w:t>данных</w:t>
      </w:r>
    </w:p>
    <w:p w14:paraId="7FB60693" w14:textId="77777777" w:rsidR="004E4594" w:rsidRPr="004E4594" w:rsidRDefault="004E4594" w:rsidP="004E4594"/>
    <w:p w14:paraId="05272905"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2</w:t>
      </w:r>
    </w:p>
    <w:p w14:paraId="4A5D62C8" w14:textId="77777777" w:rsidR="004E4594" w:rsidRPr="004E4594" w:rsidRDefault="004E4594" w:rsidP="004E4594"/>
    <w:p w14:paraId="7BA374CF" w14:textId="77777777" w:rsidR="004E4594" w:rsidRPr="004E4594" w:rsidRDefault="004E4594" w:rsidP="004E4594">
      <w:r w:rsidRPr="004E4594">
        <w:rPr>
          <w:lang w:val="en-US"/>
        </w:rPr>
        <w:t>I 1 I \</w:t>
      </w:r>
    </w:p>
    <w:p w14:paraId="48C52774" w14:textId="77777777" w:rsidR="004E4594" w:rsidRPr="004E4594" w:rsidRDefault="004E4594" w:rsidP="004E4594"/>
    <w:p w14:paraId="4E876987" w14:textId="77777777" w:rsidR="004E4594" w:rsidRPr="004E4594" w:rsidRDefault="004E4594" w:rsidP="004E4594">
      <w:r w:rsidRPr="004E4594">
        <w:rPr>
          <w:lang w:val="en-US"/>
        </w:rPr>
        <w:t xml:space="preserve">'1 I </w:t>
      </w:r>
      <w:r w:rsidRPr="004E4594">
        <w:rPr>
          <w:rFonts w:hint="eastAsia"/>
        </w:rPr>
        <w:t>Ч</w:t>
      </w:r>
    </w:p>
    <w:p w14:paraId="3BE83875" w14:textId="77777777" w:rsidR="004E4594" w:rsidRPr="004E4594" w:rsidRDefault="004E4594" w:rsidP="004E4594"/>
    <w:p w14:paraId="56CAC73B" w14:textId="77777777" w:rsidR="004E4594" w:rsidRPr="004E4594" w:rsidRDefault="004E4594" w:rsidP="004E4594">
      <w:r w:rsidRPr="004E4594">
        <w:rPr>
          <w:lang w:val="en-US"/>
        </w:rPr>
        <w:t>I/, &gt;1,</w:t>
      </w:r>
    </w:p>
    <w:p w14:paraId="3C49FD66" w14:textId="77777777" w:rsidR="004E4594" w:rsidRPr="004E4594" w:rsidRDefault="004E4594" w:rsidP="004E4594"/>
    <w:p w14:paraId="7D8AF929" w14:textId="77777777" w:rsidR="004E4594" w:rsidRPr="004E4594" w:rsidRDefault="004E4594" w:rsidP="004E4594">
      <w:r w:rsidRPr="004E4594">
        <w:rPr>
          <w:rFonts w:hint="eastAsia"/>
        </w:rPr>
        <w:t>Ч</w:t>
      </w:r>
      <w:r w:rsidRPr="004E4594">
        <w:rPr>
          <w:lang w:val="en-US"/>
        </w:rPr>
        <w:t>'</w:t>
      </w:r>
      <w:r w:rsidRPr="004E4594">
        <w:rPr>
          <w:rFonts w:hint="eastAsia"/>
        </w:rPr>
        <w:t>М</w:t>
      </w:r>
      <w:r w:rsidRPr="004E4594">
        <w:rPr>
          <w:lang w:val="en-US"/>
        </w:rPr>
        <w:t>,</w:t>
      </w:r>
    </w:p>
    <w:p w14:paraId="57858232" w14:textId="77777777" w:rsidR="004E4594" w:rsidRPr="004E4594" w:rsidRDefault="004E4594" w:rsidP="004E4594"/>
    <w:p w14:paraId="37E08C02" w14:textId="77777777" w:rsidR="004E4594" w:rsidRPr="004E4594" w:rsidRDefault="004E4594" w:rsidP="004E4594">
      <w:r w:rsidRPr="004E4594">
        <w:rPr>
          <w:lang w:val="en-US"/>
        </w:rPr>
        <w:t>1</w:t>
      </w:r>
    </w:p>
    <w:p w14:paraId="3C680C62" w14:textId="77777777" w:rsidR="004E4594" w:rsidRPr="004E4594" w:rsidRDefault="004E4594" w:rsidP="004E4594"/>
    <w:p w14:paraId="7EAFD567" w14:textId="77777777" w:rsidR="004E4594" w:rsidRPr="004E4594" w:rsidRDefault="004E4594" w:rsidP="004E4594">
      <w:r w:rsidRPr="004E4594">
        <w:rPr>
          <w:lang w:val="en-US"/>
        </w:rPr>
        <w:t>.1 .V</w:t>
      </w:r>
    </w:p>
    <w:p w14:paraId="3A9ACD66" w14:textId="77777777" w:rsidR="004E4594" w:rsidRPr="004E4594" w:rsidRDefault="004E4594" w:rsidP="004E4594"/>
    <w:p w14:paraId="5FC69AFE" w14:textId="77777777" w:rsidR="004E4594" w:rsidRPr="004E4594" w:rsidRDefault="004E4594" w:rsidP="004E4594">
      <w:r w:rsidRPr="004E4594">
        <w:rPr>
          <w:lang w:val="en-US"/>
        </w:rPr>
        <w:t>V'</w:t>
      </w:r>
    </w:p>
    <w:p w14:paraId="6134F36A" w14:textId="77777777" w:rsidR="004E4594" w:rsidRPr="004E4594" w:rsidRDefault="004E4594" w:rsidP="004E4594"/>
    <w:p w14:paraId="476B0DFD" w14:textId="77777777" w:rsidR="004E4594" w:rsidRPr="004E4594" w:rsidRDefault="004E4594" w:rsidP="004E4594">
      <w:r w:rsidRPr="004E4594">
        <w:rPr>
          <w:lang w:val="en-US"/>
        </w:rPr>
        <w:t>| /</w:t>
      </w:r>
      <w:r w:rsidRPr="004E4594">
        <w:rPr>
          <w:rFonts w:hint="eastAsia"/>
          <w:lang w:val="en-US"/>
        </w:rPr>
        <w:t>»</w:t>
      </w:r>
    </w:p>
    <w:p w14:paraId="71046CA3" w14:textId="77777777" w:rsidR="004E4594" w:rsidRPr="004E4594" w:rsidRDefault="004E4594" w:rsidP="004E4594"/>
    <w:p w14:paraId="51C89F3A" w14:textId="77777777" w:rsidR="004E4594" w:rsidRPr="004E4594" w:rsidRDefault="004E4594" w:rsidP="004E4594">
      <w:r w:rsidRPr="004E4594">
        <w:rPr>
          <w:rFonts w:hint="eastAsia"/>
        </w:rPr>
        <w:lastRenderedPageBreak/>
        <w:t>С</w:t>
      </w:r>
      <w:r w:rsidRPr="004E4594">
        <w:rPr>
          <w:lang w:val="en-US"/>
        </w:rPr>
        <w:t xml:space="preserve"> I</w:t>
      </w:r>
    </w:p>
    <w:p w14:paraId="18915135" w14:textId="77777777" w:rsidR="004E4594" w:rsidRPr="004E4594" w:rsidRDefault="004E4594" w:rsidP="004E4594"/>
    <w:p w14:paraId="19E52FA1" w14:textId="77777777" w:rsidR="004E4594" w:rsidRPr="004E4594" w:rsidRDefault="004E4594" w:rsidP="004E4594">
      <w:r w:rsidRPr="004E4594">
        <w:rPr>
          <w:rFonts w:hint="eastAsia"/>
        </w:rPr>
        <w:t>и</w:t>
      </w:r>
    </w:p>
    <w:p w14:paraId="0860F102" w14:textId="77777777" w:rsidR="004E4594" w:rsidRPr="004E4594" w:rsidRDefault="004E4594" w:rsidP="004E4594"/>
    <w:p w14:paraId="0A0A9214" w14:textId="77777777" w:rsidR="004E4594" w:rsidRPr="004E4594" w:rsidRDefault="004E4594" w:rsidP="004E4594">
      <w:r w:rsidRPr="004E4594">
        <w:rPr>
          <w:rFonts w:hint="eastAsia"/>
        </w:rPr>
        <w:t>о</w:t>
      </w:r>
      <w:r w:rsidRPr="004E4594">
        <w:rPr>
          <w:lang w:val="en-US"/>
        </w:rPr>
        <w:t xml:space="preserve"> I I ,</w:t>
      </w:r>
    </w:p>
    <w:p w14:paraId="5292AD28" w14:textId="77777777" w:rsidR="004E4594" w:rsidRPr="004E4594" w:rsidRDefault="004E4594" w:rsidP="004E4594"/>
    <w:p w14:paraId="6009B198" w14:textId="77777777" w:rsidR="004E4594" w:rsidRPr="004E4594" w:rsidRDefault="004E4594" w:rsidP="004E4594">
      <w:r w:rsidRPr="004E4594">
        <w:rPr>
          <w:rFonts w:hint="eastAsia"/>
        </w:rPr>
        <w:t>Л</w:t>
      </w:r>
      <w:r w:rsidRPr="004E4594">
        <w:rPr>
          <w:lang w:val="en-US"/>
        </w:rPr>
        <w:t>'</w:t>
      </w:r>
    </w:p>
    <w:p w14:paraId="6EEEFACB" w14:textId="77777777" w:rsidR="004E4594" w:rsidRPr="004E4594" w:rsidRDefault="004E4594" w:rsidP="004E4594"/>
    <w:p w14:paraId="61183122" w14:textId="77777777" w:rsidR="004E4594" w:rsidRPr="004E4594" w:rsidRDefault="004E4594" w:rsidP="004E4594">
      <w:r w:rsidRPr="004E4594">
        <w:rPr>
          <w:lang w:val="en-US"/>
        </w:rPr>
        <w:t>11 &lt;</w:t>
      </w:r>
    </w:p>
    <w:p w14:paraId="7821DB10" w14:textId="77777777" w:rsidR="004E4594" w:rsidRPr="004E4594" w:rsidRDefault="004E4594" w:rsidP="004E4594"/>
    <w:p w14:paraId="45DDDC5D" w14:textId="77777777" w:rsidR="004E4594" w:rsidRPr="004E4594" w:rsidRDefault="004E4594" w:rsidP="004E4594">
      <w:r w:rsidRPr="004E4594">
        <w:rPr>
          <w:lang w:val="en-US"/>
        </w:rPr>
        <w:t>I, 1 \</w:t>
      </w:r>
    </w:p>
    <w:p w14:paraId="6B5BB6D2" w14:textId="77777777" w:rsidR="004E4594" w:rsidRPr="004E4594" w:rsidRDefault="004E4594" w:rsidP="004E4594"/>
    <w:p w14:paraId="38818ABA" w14:textId="77777777" w:rsidR="004E4594" w:rsidRPr="004E4594" w:rsidRDefault="004E4594" w:rsidP="004E4594">
      <w:r w:rsidRPr="004E4594">
        <w:rPr>
          <w:lang w:val="en-US"/>
        </w:rPr>
        <w:t xml:space="preserve">, </w:t>
      </w:r>
      <w:r w:rsidRPr="004E4594">
        <w:rPr>
          <w:rFonts w:hint="eastAsia"/>
        </w:rPr>
        <w:t>А</w:t>
      </w:r>
      <w:r w:rsidRPr="004E4594">
        <w:rPr>
          <w:lang w:val="en-US"/>
        </w:rPr>
        <w:t xml:space="preserve"> </w:t>
      </w:r>
      <w:r w:rsidRPr="004E4594">
        <w:rPr>
          <w:rFonts w:hint="eastAsia"/>
        </w:rPr>
        <w:t>ч</w:t>
      </w:r>
      <w:r w:rsidRPr="004E4594">
        <w:rPr>
          <w:lang w:val="en-US"/>
        </w:rPr>
        <w:t xml:space="preserve"> </w:t>
      </w:r>
      <w:r w:rsidRPr="004E4594">
        <w:rPr>
          <w:rFonts w:hint="eastAsia"/>
        </w:rPr>
        <w:t>Ч</w:t>
      </w:r>
      <w:r w:rsidRPr="004E4594">
        <w:rPr>
          <w:lang w:val="en-US"/>
        </w:rPr>
        <w:t xml:space="preserve"> '1,1</w:t>
      </w:r>
    </w:p>
    <w:p w14:paraId="5CB3E5E6" w14:textId="77777777" w:rsidR="004E4594" w:rsidRPr="004E4594" w:rsidRDefault="004E4594" w:rsidP="004E4594"/>
    <w:p w14:paraId="7C878AB5" w14:textId="77777777" w:rsidR="004E4594" w:rsidRPr="004E4594" w:rsidRDefault="004E4594" w:rsidP="004E4594">
      <w:r w:rsidRPr="004E4594">
        <w:rPr>
          <w:rFonts w:hint="eastAsia"/>
        </w:rPr>
        <w:t>Глава</w:t>
      </w:r>
      <w:r w:rsidRPr="004E4594">
        <w:rPr>
          <w:lang w:val="en-US"/>
        </w:rPr>
        <w:t xml:space="preserve"> 3. </w:t>
      </w:r>
      <w:r w:rsidRPr="004E4594">
        <w:rPr>
          <w:rFonts w:hint="eastAsia"/>
        </w:rPr>
        <w:t>КЛИНИКО</w:t>
      </w:r>
      <w:r w:rsidRPr="004E4594">
        <w:rPr>
          <w:lang w:val="en-US"/>
        </w:rPr>
        <w:t>-</w:t>
      </w:r>
      <w:r w:rsidRPr="004E4594">
        <w:rPr>
          <w:rFonts w:hint="eastAsia"/>
        </w:rPr>
        <w:t>ЭПИДЕМИОЛОГИЧЕСКИЙ</w:t>
      </w:r>
      <w:r w:rsidRPr="004E4594">
        <w:rPr>
          <w:lang w:val="en-US"/>
        </w:rPr>
        <w:t xml:space="preserve"> </w:t>
      </w:r>
      <w:r w:rsidRPr="004E4594">
        <w:rPr>
          <w:rFonts w:hint="eastAsia"/>
        </w:rPr>
        <w:t>АНАЛИЗ</w:t>
      </w:r>
      <w:r w:rsidRPr="004E4594">
        <w:rPr>
          <w:lang w:val="en-US"/>
        </w:rPr>
        <w:t xml:space="preserve"> </w:t>
      </w:r>
      <w:r w:rsidRPr="004E4594">
        <w:rPr>
          <w:rFonts w:hint="eastAsia"/>
        </w:rPr>
        <w:t>ЯВЛЕНИЯ</w:t>
      </w:r>
      <w:r w:rsidRPr="004E4594">
        <w:rPr>
          <w:lang w:val="en-US"/>
        </w:rPr>
        <w:t xml:space="preserve"> </w:t>
      </w:r>
      <w:r w:rsidRPr="004E4594">
        <w:rPr>
          <w:rFonts w:hint="eastAsia"/>
        </w:rPr>
        <w:t>ПОЛИМОРБИДНОСТИ</w:t>
      </w:r>
      <w:r w:rsidRPr="004E4594">
        <w:rPr>
          <w:lang w:val="en-US"/>
        </w:rPr>
        <w:t xml:space="preserve"> </w:t>
      </w:r>
      <w:r w:rsidRPr="004E4594">
        <w:rPr>
          <w:rFonts w:hint="eastAsia"/>
        </w:rPr>
        <w:t>ПРИ</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ДИСФУНКЦИИ</w:t>
      </w:r>
    </w:p>
    <w:p w14:paraId="76E14001" w14:textId="77777777" w:rsidR="004E4594" w:rsidRPr="004E4594" w:rsidRDefault="004E4594" w:rsidP="004E4594"/>
    <w:p w14:paraId="3A61691D" w14:textId="77777777" w:rsidR="004E4594" w:rsidRPr="004E4594" w:rsidRDefault="004E4594" w:rsidP="004E4594">
      <w:r w:rsidRPr="004E4594">
        <w:rPr>
          <w:lang w:val="en-US"/>
        </w:rPr>
        <w:t xml:space="preserve">3.1. </w:t>
      </w:r>
      <w:r w:rsidRPr="004E4594">
        <w:rPr>
          <w:rFonts w:hint="eastAsia"/>
        </w:rPr>
        <w:t>Распространенность</w:t>
      </w:r>
      <w:r w:rsidRPr="004E4594">
        <w:rPr>
          <w:lang w:val="en-US"/>
        </w:rPr>
        <w:t xml:space="preserve"> </w:t>
      </w:r>
      <w:r w:rsidRPr="004E4594">
        <w:rPr>
          <w:rFonts w:hint="eastAsia"/>
        </w:rPr>
        <w:t>полиморбидности</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хронической</w:t>
      </w:r>
      <w:r w:rsidRPr="004E4594">
        <w:rPr>
          <w:lang w:val="en-US"/>
        </w:rPr>
        <w:t xml:space="preserve"> </w:t>
      </w:r>
      <w:r w:rsidRPr="004E4594">
        <w:rPr>
          <w:rFonts w:hint="eastAsia"/>
        </w:rPr>
        <w:t>оториноларингологической</w:t>
      </w:r>
      <w:r w:rsidRPr="004E4594">
        <w:rPr>
          <w:lang w:val="en-US"/>
        </w:rPr>
        <w:t xml:space="preserve"> </w:t>
      </w:r>
      <w:r w:rsidRPr="004E4594">
        <w:rPr>
          <w:rFonts w:hint="eastAsia"/>
        </w:rPr>
        <w:t>патологией</w:t>
      </w:r>
      <w:r w:rsidRPr="004E4594">
        <w:rPr>
          <w:lang w:val="en-US"/>
        </w:rPr>
        <w:t xml:space="preserve"> </w:t>
      </w:r>
      <w:r w:rsidRPr="004E4594">
        <w:rPr>
          <w:rFonts w:hint="eastAsia"/>
        </w:rPr>
        <w:t>как</w:t>
      </w:r>
      <w:r w:rsidRPr="004E4594">
        <w:rPr>
          <w:lang w:val="en-US"/>
        </w:rPr>
        <w:t xml:space="preserve"> </w:t>
      </w:r>
      <w:r w:rsidRPr="004E4594">
        <w:rPr>
          <w:rFonts w:hint="eastAsia"/>
        </w:rPr>
        <w:t>рисковой</w:t>
      </w:r>
      <w:r w:rsidRPr="004E4594">
        <w:rPr>
          <w:lang w:val="en-US"/>
        </w:rPr>
        <w:t xml:space="preserve"> </w:t>
      </w:r>
      <w:r w:rsidRPr="004E4594">
        <w:rPr>
          <w:rFonts w:hint="eastAsia"/>
        </w:rPr>
        <w:t>по</w:t>
      </w:r>
      <w:r w:rsidRPr="004E4594">
        <w:rPr>
          <w:lang w:val="en-US"/>
        </w:rPr>
        <w:t xml:space="preserve"> </w:t>
      </w:r>
      <w:r w:rsidRPr="004E4594">
        <w:rPr>
          <w:rFonts w:hint="eastAsia"/>
        </w:rPr>
        <w:t>развитию</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дисфункции</w:t>
      </w:r>
    </w:p>
    <w:p w14:paraId="460A5607" w14:textId="77777777" w:rsidR="004E4594" w:rsidRPr="004E4594" w:rsidRDefault="004E4594" w:rsidP="004E4594"/>
    <w:p w14:paraId="159311E1" w14:textId="77777777" w:rsidR="004E4594" w:rsidRPr="004E4594" w:rsidRDefault="004E4594" w:rsidP="004E4594">
      <w:r w:rsidRPr="004E4594">
        <w:rPr>
          <w:lang w:val="en-US"/>
        </w:rPr>
        <w:t xml:space="preserve">3.2. </w:t>
      </w:r>
      <w:r w:rsidRPr="004E4594">
        <w:rPr>
          <w:rFonts w:hint="eastAsia"/>
        </w:rPr>
        <w:t>Характеристика</w:t>
      </w:r>
      <w:r w:rsidRPr="004E4594">
        <w:rPr>
          <w:lang w:val="en-US"/>
        </w:rPr>
        <w:t xml:space="preserve"> </w:t>
      </w:r>
      <w:r w:rsidRPr="004E4594">
        <w:rPr>
          <w:rFonts w:hint="eastAsia"/>
        </w:rPr>
        <w:t>сердечно</w:t>
      </w:r>
      <w:r w:rsidRPr="004E4594">
        <w:rPr>
          <w:lang w:val="en-US"/>
        </w:rPr>
        <w:t>-</w:t>
      </w:r>
      <w:r w:rsidRPr="004E4594">
        <w:rPr>
          <w:rFonts w:hint="eastAsia"/>
        </w:rPr>
        <w:t>сосудистой</w:t>
      </w:r>
      <w:r w:rsidRPr="004E4594">
        <w:rPr>
          <w:lang w:val="en-US"/>
        </w:rPr>
        <w:t xml:space="preserve"> </w:t>
      </w:r>
      <w:r w:rsidRPr="004E4594">
        <w:rPr>
          <w:rFonts w:hint="eastAsia"/>
        </w:rPr>
        <w:t>патологии</w:t>
      </w:r>
      <w:r w:rsidRPr="004E4594">
        <w:rPr>
          <w:lang w:val="en-US"/>
        </w:rPr>
        <w:t xml:space="preserve"> </w:t>
      </w:r>
      <w:r w:rsidRPr="004E4594">
        <w:rPr>
          <w:rFonts w:hint="eastAsia"/>
        </w:rPr>
        <w:t>как</w:t>
      </w:r>
      <w:r w:rsidRPr="004E4594">
        <w:rPr>
          <w:lang w:val="en-US"/>
        </w:rPr>
        <w:t xml:space="preserve"> </w:t>
      </w:r>
      <w:r w:rsidRPr="004E4594">
        <w:rPr>
          <w:rFonts w:hint="eastAsia"/>
        </w:rPr>
        <w:t>ведущей</w:t>
      </w:r>
      <w:r w:rsidRPr="004E4594">
        <w:rPr>
          <w:lang w:val="en-US"/>
        </w:rPr>
        <w:t xml:space="preserve"> </w:t>
      </w:r>
      <w:r w:rsidRPr="004E4594">
        <w:rPr>
          <w:rFonts w:hint="eastAsia"/>
        </w:rPr>
        <w:t>сопутствующей</w:t>
      </w:r>
      <w:r w:rsidRPr="004E4594">
        <w:rPr>
          <w:lang w:val="en-US"/>
        </w:rPr>
        <w:t xml:space="preserve"> </w:t>
      </w:r>
      <w:r w:rsidRPr="004E4594">
        <w:rPr>
          <w:rFonts w:hint="eastAsia"/>
        </w:rPr>
        <w:t>патологии</w:t>
      </w:r>
      <w:r w:rsidRPr="004E4594">
        <w:rPr>
          <w:lang w:val="en-US"/>
        </w:rPr>
        <w:t xml:space="preserve"> </w:t>
      </w:r>
      <w:r w:rsidRPr="004E4594">
        <w:rPr>
          <w:rFonts w:hint="eastAsia"/>
        </w:rPr>
        <w:t>при</w:t>
      </w:r>
      <w:r w:rsidRPr="004E4594">
        <w:rPr>
          <w:lang w:val="en-US"/>
        </w:rPr>
        <w:t xml:space="preserve"> </w:t>
      </w:r>
      <w:r w:rsidRPr="004E4594">
        <w:rPr>
          <w:rFonts w:hint="eastAsia"/>
        </w:rPr>
        <w:t>хронических</w:t>
      </w:r>
      <w:r w:rsidRPr="004E4594">
        <w:rPr>
          <w:lang w:val="en-US"/>
        </w:rPr>
        <w:t xml:space="preserve"> </w:t>
      </w:r>
      <w:r w:rsidRPr="004E4594">
        <w:rPr>
          <w:rFonts w:hint="eastAsia"/>
        </w:rPr>
        <w:t>оториноларингологических</w:t>
      </w:r>
      <w:r w:rsidRPr="004E4594">
        <w:rPr>
          <w:lang w:val="en-US"/>
        </w:rPr>
        <w:t xml:space="preserve"> </w:t>
      </w:r>
      <w:r w:rsidRPr="004E4594">
        <w:rPr>
          <w:rFonts w:hint="eastAsia"/>
        </w:rPr>
        <w:t>заболеваниях</w:t>
      </w:r>
      <w:r w:rsidRPr="004E4594">
        <w:rPr>
          <w:lang w:val="en-US"/>
        </w:rPr>
        <w:t xml:space="preserve"> </w:t>
      </w:r>
      <w:r w:rsidRPr="004E4594">
        <w:rPr>
          <w:rFonts w:hint="eastAsia"/>
        </w:rPr>
        <w:t>в</w:t>
      </w:r>
      <w:r w:rsidRPr="004E4594">
        <w:rPr>
          <w:lang w:val="en-US"/>
        </w:rPr>
        <w:t xml:space="preserve"> </w:t>
      </w:r>
      <w:r w:rsidRPr="004E4594">
        <w:rPr>
          <w:rFonts w:hint="eastAsia"/>
        </w:rPr>
        <w:t>пожилом</w:t>
      </w:r>
      <w:r w:rsidRPr="004E4594">
        <w:rPr>
          <w:lang w:val="en-US"/>
        </w:rPr>
        <w:t xml:space="preserve"> </w:t>
      </w:r>
      <w:r w:rsidRPr="004E4594">
        <w:rPr>
          <w:rFonts w:hint="eastAsia"/>
        </w:rPr>
        <w:t>возрасте</w:t>
      </w:r>
    </w:p>
    <w:p w14:paraId="46219538" w14:textId="77777777" w:rsidR="004E4594" w:rsidRPr="004E4594" w:rsidRDefault="004E4594" w:rsidP="004E4594"/>
    <w:p w14:paraId="11664CD4" w14:textId="77777777" w:rsidR="004E4594" w:rsidRPr="004E4594" w:rsidRDefault="004E4594" w:rsidP="004E4594">
      <w:r w:rsidRPr="004E4594">
        <w:rPr>
          <w:lang w:val="en-US"/>
        </w:rPr>
        <w:t xml:space="preserve">3.3. </w:t>
      </w:r>
      <w:r w:rsidRPr="004E4594">
        <w:rPr>
          <w:rFonts w:hint="eastAsia"/>
        </w:rPr>
        <w:t>Анализ</w:t>
      </w:r>
      <w:r w:rsidRPr="004E4594">
        <w:rPr>
          <w:lang w:val="en-US"/>
        </w:rPr>
        <w:t xml:space="preserve"> </w:t>
      </w:r>
      <w:r w:rsidRPr="004E4594">
        <w:rPr>
          <w:rFonts w:hint="eastAsia"/>
        </w:rPr>
        <w:t>клинических</w:t>
      </w:r>
      <w:r w:rsidRPr="004E4594">
        <w:rPr>
          <w:lang w:val="en-US"/>
        </w:rPr>
        <w:t xml:space="preserve"> </w:t>
      </w:r>
      <w:r w:rsidRPr="004E4594">
        <w:rPr>
          <w:rFonts w:hint="eastAsia"/>
        </w:rPr>
        <w:t>синдромов</w:t>
      </w:r>
      <w:r w:rsidRPr="004E4594">
        <w:rPr>
          <w:lang w:val="en-US"/>
        </w:rPr>
        <w:t xml:space="preserve"> </w:t>
      </w:r>
      <w:r w:rsidRPr="004E4594">
        <w:rPr>
          <w:rFonts w:hint="eastAsia"/>
        </w:rPr>
        <w:t>при</w:t>
      </w:r>
      <w:r w:rsidRPr="004E4594">
        <w:rPr>
          <w:lang w:val="en-US"/>
        </w:rPr>
        <w:t xml:space="preserve"> </w:t>
      </w:r>
      <w:r w:rsidRPr="004E4594">
        <w:rPr>
          <w:rFonts w:hint="eastAsia"/>
        </w:rPr>
        <w:t>оториноларингологической</w:t>
      </w:r>
      <w:r w:rsidRPr="004E4594">
        <w:rPr>
          <w:lang w:val="en-US"/>
        </w:rPr>
        <w:t xml:space="preserve"> </w:t>
      </w:r>
      <w:r w:rsidRPr="004E4594">
        <w:rPr>
          <w:rFonts w:hint="eastAsia"/>
        </w:rPr>
        <w:t>патологии</w:t>
      </w:r>
      <w:r w:rsidRPr="004E4594">
        <w:rPr>
          <w:lang w:val="en-US"/>
        </w:rPr>
        <w:t xml:space="preserve"> </w:t>
      </w:r>
      <w:r w:rsidRPr="004E4594">
        <w:rPr>
          <w:rFonts w:hint="eastAsia"/>
        </w:rPr>
        <w:t>как</w:t>
      </w:r>
      <w:r w:rsidRPr="004E4594">
        <w:rPr>
          <w:lang w:val="en-US"/>
        </w:rPr>
        <w:t xml:space="preserve"> </w:t>
      </w:r>
      <w:r w:rsidRPr="004E4594">
        <w:rPr>
          <w:rFonts w:hint="eastAsia"/>
        </w:rPr>
        <w:t>рисковой</w:t>
      </w:r>
      <w:r w:rsidRPr="004E4594">
        <w:rPr>
          <w:lang w:val="en-US"/>
        </w:rPr>
        <w:t xml:space="preserve"> </w:t>
      </w:r>
      <w:r w:rsidRPr="004E4594">
        <w:rPr>
          <w:rFonts w:hint="eastAsia"/>
        </w:rPr>
        <w:t>по</w:t>
      </w:r>
      <w:r w:rsidRPr="004E4594">
        <w:rPr>
          <w:lang w:val="en-US"/>
        </w:rPr>
        <w:t xml:space="preserve"> </w:t>
      </w:r>
      <w:r w:rsidRPr="004E4594">
        <w:rPr>
          <w:rFonts w:hint="eastAsia"/>
        </w:rPr>
        <w:t>развитию</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дисфункции</w:t>
      </w:r>
      <w:r w:rsidRPr="004E4594">
        <w:rPr>
          <w:lang w:val="en-US"/>
        </w:rPr>
        <w:t xml:space="preserve"> </w:t>
      </w:r>
      <w:r w:rsidRPr="004E4594">
        <w:rPr>
          <w:rFonts w:hint="eastAsia"/>
        </w:rPr>
        <w:t>в</w:t>
      </w:r>
    </w:p>
    <w:p w14:paraId="1C9E1F6F" w14:textId="77777777" w:rsidR="004E4594" w:rsidRPr="004E4594" w:rsidRDefault="004E4594" w:rsidP="004E4594"/>
    <w:p w14:paraId="7928A48F" w14:textId="77777777" w:rsidR="004E4594" w:rsidRPr="004E4594" w:rsidRDefault="004E4594" w:rsidP="004E4594">
      <w:r w:rsidRPr="004E4594">
        <w:rPr>
          <w:rFonts w:hint="eastAsia"/>
        </w:rPr>
        <w:t>контексте</w:t>
      </w:r>
      <w:r w:rsidRPr="004E4594">
        <w:rPr>
          <w:lang w:val="en-US"/>
        </w:rPr>
        <w:t xml:space="preserve"> </w:t>
      </w:r>
      <w:r w:rsidRPr="004E4594">
        <w:rPr>
          <w:rFonts w:hint="eastAsia"/>
        </w:rPr>
        <w:t>полиморбидности</w:t>
      </w:r>
    </w:p>
    <w:p w14:paraId="273E0DD8" w14:textId="77777777" w:rsidR="004E4594" w:rsidRPr="004E4594" w:rsidRDefault="004E4594" w:rsidP="004E4594"/>
    <w:p w14:paraId="12A5CFBE"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3</w:t>
      </w:r>
    </w:p>
    <w:p w14:paraId="7E1F6F4E" w14:textId="77777777" w:rsidR="004E4594" w:rsidRPr="004E4594" w:rsidRDefault="004E4594" w:rsidP="004E4594"/>
    <w:p w14:paraId="16FE07E3" w14:textId="77777777" w:rsidR="004E4594" w:rsidRPr="004E4594" w:rsidRDefault="004E4594" w:rsidP="004E4594">
      <w:r w:rsidRPr="004E4594">
        <w:rPr>
          <w:rFonts w:hint="eastAsia"/>
        </w:rPr>
        <w:t>Глава</w:t>
      </w:r>
      <w:r w:rsidRPr="004E4594">
        <w:rPr>
          <w:lang w:val="en-US"/>
        </w:rPr>
        <w:t xml:space="preserve"> 4. </w:t>
      </w:r>
      <w:r w:rsidRPr="004E4594">
        <w:rPr>
          <w:rFonts w:hint="eastAsia"/>
        </w:rPr>
        <w:t>МЕДИКО</w:t>
      </w:r>
      <w:r w:rsidRPr="004E4594">
        <w:rPr>
          <w:lang w:val="en-US"/>
        </w:rPr>
        <w:t>-</w:t>
      </w:r>
      <w:r w:rsidRPr="004E4594">
        <w:rPr>
          <w:rFonts w:hint="eastAsia"/>
        </w:rPr>
        <w:t>СОЦИАЛЬНЫЕ</w:t>
      </w:r>
      <w:r w:rsidRPr="004E4594">
        <w:rPr>
          <w:lang w:val="en-US"/>
        </w:rPr>
        <w:t xml:space="preserve"> </w:t>
      </w:r>
      <w:r w:rsidRPr="004E4594">
        <w:rPr>
          <w:rFonts w:hint="eastAsia"/>
        </w:rPr>
        <w:t>АСПЕКТЫ</w:t>
      </w:r>
      <w:r w:rsidRPr="004E4594">
        <w:rPr>
          <w:lang w:val="en-US"/>
        </w:rPr>
        <w:t xml:space="preserve"> </w:t>
      </w:r>
      <w:r w:rsidRPr="004E4594">
        <w:rPr>
          <w:rFonts w:hint="eastAsia"/>
        </w:rPr>
        <w:t>ВЕСТИБУЛЯРНЫ</w:t>
      </w:r>
      <w:r w:rsidRPr="004E4594">
        <w:rPr>
          <w:rFonts w:hint="eastAsia"/>
        </w:rPr>
        <w:lastRenderedPageBreak/>
        <w:t>Х</w:t>
      </w:r>
      <w:r w:rsidRPr="004E4594">
        <w:rPr>
          <w:lang w:val="en-US"/>
        </w:rPr>
        <w:t xml:space="preserve"> </w:t>
      </w:r>
      <w:r w:rsidRPr="004E4594">
        <w:rPr>
          <w:rFonts w:hint="eastAsia"/>
        </w:rPr>
        <w:t>РАССТРОЙСТВ</w:t>
      </w:r>
    </w:p>
    <w:p w14:paraId="2A814F61" w14:textId="77777777" w:rsidR="004E4594" w:rsidRPr="004E4594" w:rsidRDefault="004E4594" w:rsidP="004E4594"/>
    <w:p w14:paraId="3DCF13C1" w14:textId="77777777" w:rsidR="004E4594" w:rsidRPr="004E4594" w:rsidRDefault="004E4594" w:rsidP="004E4594">
      <w:r w:rsidRPr="004E4594">
        <w:rPr>
          <w:lang w:val="en-US"/>
        </w:rPr>
        <w:t xml:space="preserve">4.1. </w:t>
      </w:r>
      <w:r w:rsidRPr="004E4594">
        <w:rPr>
          <w:rFonts w:hint="eastAsia"/>
        </w:rPr>
        <w:t>Качество</w:t>
      </w:r>
      <w:r w:rsidRPr="004E4594">
        <w:rPr>
          <w:lang w:val="en-US"/>
        </w:rPr>
        <w:t xml:space="preserve"> </w:t>
      </w:r>
      <w:r w:rsidRPr="004E4594">
        <w:rPr>
          <w:rFonts w:hint="eastAsia"/>
        </w:rPr>
        <w:t>жизни</w:t>
      </w:r>
      <w:r w:rsidRPr="004E4594">
        <w:rPr>
          <w:lang w:val="en-US"/>
        </w:rPr>
        <w:t xml:space="preserve"> </w:t>
      </w:r>
      <w:r w:rsidRPr="004E4594">
        <w:rPr>
          <w:rFonts w:hint="eastAsia"/>
        </w:rPr>
        <w:t>и</w:t>
      </w:r>
      <w:r w:rsidRPr="004E4594">
        <w:rPr>
          <w:lang w:val="en-US"/>
        </w:rPr>
        <w:t xml:space="preserve"> </w:t>
      </w:r>
      <w:r w:rsidRPr="004E4594">
        <w:rPr>
          <w:rFonts w:hint="eastAsia"/>
        </w:rPr>
        <w:t>биологический</w:t>
      </w:r>
      <w:r w:rsidRPr="004E4594">
        <w:rPr>
          <w:lang w:val="en-US"/>
        </w:rPr>
        <w:t xml:space="preserve"> </w:t>
      </w:r>
      <w:r w:rsidRPr="004E4594">
        <w:rPr>
          <w:rFonts w:hint="eastAsia"/>
        </w:rPr>
        <w:t>возраст</w:t>
      </w:r>
      <w:r w:rsidRPr="004E4594">
        <w:rPr>
          <w:lang w:val="en-US"/>
        </w:rPr>
        <w:t xml:space="preserve"> </w:t>
      </w:r>
      <w:r w:rsidRPr="004E4594">
        <w:rPr>
          <w:rFonts w:hint="eastAsia"/>
        </w:rPr>
        <w:t>у</w:t>
      </w:r>
      <w:r w:rsidRPr="004E4594">
        <w:rPr>
          <w:lang w:val="en-US"/>
        </w:rPr>
        <w:t xml:space="preserve"> </w:t>
      </w:r>
      <w:r w:rsidRPr="004E4594">
        <w:rPr>
          <w:rFonts w:hint="eastAsia"/>
        </w:rPr>
        <w:t>здоровых</w:t>
      </w:r>
      <w:r w:rsidRPr="004E4594">
        <w:rPr>
          <w:lang w:val="en-US"/>
        </w:rPr>
        <w:t xml:space="preserve"> </w:t>
      </w:r>
      <w:r w:rsidRPr="004E4594">
        <w:rPr>
          <w:rFonts w:hint="eastAsia"/>
        </w:rPr>
        <w:t>людей</w:t>
      </w:r>
    </w:p>
    <w:p w14:paraId="4C35B2F2" w14:textId="77777777" w:rsidR="004E4594" w:rsidRPr="004E4594" w:rsidRDefault="004E4594" w:rsidP="004E4594"/>
    <w:p w14:paraId="431ED3F7" w14:textId="77777777" w:rsidR="004E4594" w:rsidRPr="004E4594" w:rsidRDefault="004E4594" w:rsidP="004E4594">
      <w:r w:rsidRPr="004E4594">
        <w:rPr>
          <w:lang w:val="en-US"/>
        </w:rPr>
        <w:t xml:space="preserve">4.2. </w:t>
      </w:r>
      <w:r w:rsidRPr="004E4594">
        <w:rPr>
          <w:rFonts w:hint="eastAsia"/>
        </w:rPr>
        <w:t>Качество</w:t>
      </w:r>
      <w:r w:rsidRPr="004E4594">
        <w:rPr>
          <w:lang w:val="en-US"/>
        </w:rPr>
        <w:t xml:space="preserve"> </w:t>
      </w:r>
      <w:r w:rsidRPr="004E4594">
        <w:rPr>
          <w:rFonts w:hint="eastAsia"/>
        </w:rPr>
        <w:t>жизни</w:t>
      </w:r>
      <w:r w:rsidRPr="004E4594">
        <w:rPr>
          <w:lang w:val="en-US"/>
        </w:rPr>
        <w:t xml:space="preserve"> </w:t>
      </w:r>
      <w:r w:rsidRPr="004E4594">
        <w:rPr>
          <w:rFonts w:hint="eastAsia"/>
        </w:rPr>
        <w:t>и</w:t>
      </w:r>
      <w:r w:rsidRPr="004E4594">
        <w:rPr>
          <w:lang w:val="en-US"/>
        </w:rPr>
        <w:t xml:space="preserve"> </w:t>
      </w:r>
      <w:r w:rsidRPr="004E4594">
        <w:rPr>
          <w:rFonts w:hint="eastAsia"/>
        </w:rPr>
        <w:t>биологический</w:t>
      </w:r>
      <w:r w:rsidRPr="004E4594">
        <w:rPr>
          <w:lang w:val="en-US"/>
        </w:rPr>
        <w:t xml:space="preserve"> </w:t>
      </w:r>
      <w:r w:rsidRPr="004E4594">
        <w:rPr>
          <w:rFonts w:hint="eastAsia"/>
        </w:rPr>
        <w:t>возраст</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периферического</w:t>
      </w:r>
      <w:r w:rsidRPr="004E4594">
        <w:rPr>
          <w:lang w:val="en-US"/>
        </w:rPr>
        <w:t xml:space="preserve"> </w:t>
      </w:r>
      <w:r w:rsidRPr="004E4594">
        <w:rPr>
          <w:rFonts w:hint="eastAsia"/>
        </w:rPr>
        <w:t>генеза</w:t>
      </w:r>
    </w:p>
    <w:p w14:paraId="10B693B5" w14:textId="77777777" w:rsidR="004E4594" w:rsidRPr="004E4594" w:rsidRDefault="004E4594" w:rsidP="004E4594"/>
    <w:p w14:paraId="474D4C96" w14:textId="77777777" w:rsidR="004E4594" w:rsidRPr="004E4594" w:rsidRDefault="004E4594" w:rsidP="004E4594">
      <w:r w:rsidRPr="004E4594">
        <w:rPr>
          <w:lang w:val="en-US"/>
        </w:rPr>
        <w:t xml:space="preserve">4.3. </w:t>
      </w:r>
      <w:r w:rsidRPr="004E4594">
        <w:rPr>
          <w:rFonts w:hint="eastAsia"/>
        </w:rPr>
        <w:t>Качество</w:t>
      </w:r>
      <w:r w:rsidRPr="004E4594">
        <w:rPr>
          <w:lang w:val="en-US"/>
        </w:rPr>
        <w:t xml:space="preserve"> </w:t>
      </w:r>
      <w:r w:rsidRPr="004E4594">
        <w:rPr>
          <w:rFonts w:hint="eastAsia"/>
        </w:rPr>
        <w:t>жизни</w:t>
      </w:r>
      <w:r w:rsidRPr="004E4594">
        <w:rPr>
          <w:lang w:val="en-US"/>
        </w:rPr>
        <w:t xml:space="preserve"> </w:t>
      </w:r>
      <w:r w:rsidRPr="004E4594">
        <w:rPr>
          <w:rFonts w:hint="eastAsia"/>
        </w:rPr>
        <w:t>и</w:t>
      </w:r>
      <w:r w:rsidRPr="004E4594">
        <w:rPr>
          <w:lang w:val="en-US"/>
        </w:rPr>
        <w:t xml:space="preserve"> </w:t>
      </w:r>
      <w:r w:rsidRPr="004E4594">
        <w:rPr>
          <w:rFonts w:hint="eastAsia"/>
        </w:rPr>
        <w:t>биологический</w:t>
      </w:r>
      <w:r w:rsidRPr="004E4594">
        <w:rPr>
          <w:lang w:val="en-US"/>
        </w:rPr>
        <w:t xml:space="preserve"> </w:t>
      </w:r>
      <w:r w:rsidRPr="004E4594">
        <w:rPr>
          <w:rFonts w:hint="eastAsia"/>
        </w:rPr>
        <w:t>возраст</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центрального</w:t>
      </w:r>
      <w:r w:rsidRPr="004E4594">
        <w:rPr>
          <w:lang w:val="en-US"/>
        </w:rPr>
        <w:t xml:space="preserve"> </w:t>
      </w:r>
      <w:r w:rsidRPr="004E4594">
        <w:rPr>
          <w:rFonts w:hint="eastAsia"/>
        </w:rPr>
        <w:t>генеза</w:t>
      </w:r>
    </w:p>
    <w:p w14:paraId="7B7FFB6B" w14:textId="77777777" w:rsidR="004E4594" w:rsidRPr="004E4594" w:rsidRDefault="004E4594" w:rsidP="004E4594"/>
    <w:p w14:paraId="77DD2B68" w14:textId="77777777" w:rsidR="004E4594" w:rsidRPr="004E4594" w:rsidRDefault="004E4594" w:rsidP="004E4594">
      <w:r w:rsidRPr="004E4594">
        <w:rPr>
          <w:lang w:val="en-US"/>
        </w:rPr>
        <w:t xml:space="preserve">4.4. </w:t>
      </w:r>
      <w:r w:rsidRPr="004E4594">
        <w:rPr>
          <w:rFonts w:hint="eastAsia"/>
        </w:rPr>
        <w:t>Качество</w:t>
      </w:r>
      <w:r w:rsidRPr="004E4594">
        <w:rPr>
          <w:lang w:val="en-US"/>
        </w:rPr>
        <w:t xml:space="preserve"> </w:t>
      </w:r>
      <w:r w:rsidRPr="004E4594">
        <w:rPr>
          <w:rFonts w:hint="eastAsia"/>
        </w:rPr>
        <w:t>жизни</w:t>
      </w:r>
      <w:r w:rsidRPr="004E4594">
        <w:rPr>
          <w:lang w:val="en-US"/>
        </w:rPr>
        <w:t xml:space="preserve"> </w:t>
      </w:r>
      <w:r w:rsidRPr="004E4594">
        <w:rPr>
          <w:rFonts w:hint="eastAsia"/>
        </w:rPr>
        <w:t>и</w:t>
      </w:r>
      <w:r w:rsidRPr="004E4594">
        <w:rPr>
          <w:lang w:val="en-US"/>
        </w:rPr>
        <w:t xml:space="preserve"> </w:t>
      </w:r>
      <w:r w:rsidRPr="004E4594">
        <w:rPr>
          <w:rFonts w:hint="eastAsia"/>
        </w:rPr>
        <w:t>биологический</w:t>
      </w:r>
      <w:r w:rsidRPr="004E4594">
        <w:rPr>
          <w:lang w:val="en-US"/>
        </w:rPr>
        <w:t xml:space="preserve"> </w:t>
      </w:r>
      <w:r w:rsidRPr="004E4594">
        <w:rPr>
          <w:rFonts w:hint="eastAsia"/>
        </w:rPr>
        <w:t>возраст</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p>
    <w:p w14:paraId="7AD73894" w14:textId="77777777" w:rsidR="004E4594" w:rsidRPr="004E4594" w:rsidRDefault="004E4594" w:rsidP="004E4594"/>
    <w:p w14:paraId="2DA27316" w14:textId="77777777" w:rsidR="004E4594" w:rsidRPr="004E4594" w:rsidRDefault="004E4594" w:rsidP="004E4594">
      <w:r w:rsidRPr="004E4594">
        <w:rPr>
          <w:rFonts w:hint="eastAsia"/>
        </w:rPr>
        <w:t>дисфункцией</w:t>
      </w:r>
      <w:r w:rsidRPr="004E4594">
        <w:rPr>
          <w:lang w:val="en-US"/>
        </w:rPr>
        <w:t xml:space="preserve"> </w:t>
      </w:r>
      <w:r w:rsidRPr="004E4594">
        <w:rPr>
          <w:rFonts w:hint="eastAsia"/>
        </w:rPr>
        <w:t>смешанного</w:t>
      </w:r>
      <w:r w:rsidRPr="004E4594">
        <w:rPr>
          <w:lang w:val="en-US"/>
        </w:rPr>
        <w:t xml:space="preserve"> </w:t>
      </w:r>
      <w:r w:rsidRPr="004E4594">
        <w:rPr>
          <w:rFonts w:hint="eastAsia"/>
        </w:rPr>
        <w:t>генеза</w:t>
      </w:r>
    </w:p>
    <w:p w14:paraId="4C25ED6E" w14:textId="77777777" w:rsidR="004E4594" w:rsidRPr="004E4594" w:rsidRDefault="004E4594" w:rsidP="004E4594"/>
    <w:p w14:paraId="66127804"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4</w:t>
      </w:r>
    </w:p>
    <w:p w14:paraId="6D93103C" w14:textId="77777777" w:rsidR="004E4594" w:rsidRPr="004E4594" w:rsidRDefault="004E4594" w:rsidP="004E4594"/>
    <w:p w14:paraId="3DE2C562" w14:textId="77777777" w:rsidR="004E4594" w:rsidRPr="004E4594" w:rsidRDefault="004E4594" w:rsidP="004E4594">
      <w:r w:rsidRPr="004E4594">
        <w:rPr>
          <w:rFonts w:hint="eastAsia"/>
        </w:rPr>
        <w:t>ГЛАВА</w:t>
      </w:r>
      <w:r w:rsidRPr="004E4594">
        <w:rPr>
          <w:lang w:val="en-US"/>
        </w:rPr>
        <w:t xml:space="preserve"> 5. </w:t>
      </w:r>
      <w:r w:rsidRPr="004E4594">
        <w:rPr>
          <w:rFonts w:hint="eastAsia"/>
        </w:rPr>
        <w:t>РЕЗУЛЬТАТЫ</w:t>
      </w:r>
      <w:r w:rsidRPr="004E4594">
        <w:rPr>
          <w:lang w:val="en-US"/>
        </w:rPr>
        <w:t xml:space="preserve"> </w:t>
      </w:r>
      <w:r w:rsidRPr="004E4594">
        <w:rPr>
          <w:rFonts w:hint="eastAsia"/>
        </w:rPr>
        <w:t>БИФУНКЦИОНАЛЬНОГО</w:t>
      </w:r>
    </w:p>
    <w:p w14:paraId="3FBB168B" w14:textId="77777777" w:rsidR="004E4594" w:rsidRPr="004E4594" w:rsidRDefault="004E4594" w:rsidP="004E4594"/>
    <w:p w14:paraId="075CB974" w14:textId="77777777" w:rsidR="004E4594" w:rsidRPr="004E4594" w:rsidRDefault="004E4594" w:rsidP="004E4594">
      <w:r w:rsidRPr="004E4594">
        <w:rPr>
          <w:rFonts w:hint="eastAsia"/>
        </w:rPr>
        <w:t>МОНИТОРИРОВА</w:t>
      </w:r>
      <w:r w:rsidRPr="004E4594">
        <w:rPr>
          <w:lang w:val="en-US"/>
        </w:rPr>
        <w:t xml:space="preserve"> </w:t>
      </w:r>
      <w:r w:rsidRPr="004E4594">
        <w:rPr>
          <w:rFonts w:hint="eastAsia"/>
        </w:rPr>
        <w:t>НИЯ</w:t>
      </w:r>
      <w:r w:rsidRPr="004E4594">
        <w:rPr>
          <w:lang w:val="en-US"/>
        </w:rPr>
        <w:t xml:space="preserve"> </w:t>
      </w:r>
      <w:r w:rsidRPr="004E4594">
        <w:rPr>
          <w:rFonts w:hint="eastAsia"/>
        </w:rPr>
        <w:t>АРТЕРИАЛЬНОГО</w:t>
      </w:r>
      <w:r w:rsidRPr="004E4594">
        <w:rPr>
          <w:lang w:val="en-US"/>
        </w:rPr>
        <w:t xml:space="preserve"> </w:t>
      </w:r>
      <w:r w:rsidRPr="004E4594">
        <w:rPr>
          <w:rFonts w:hint="eastAsia"/>
        </w:rPr>
        <w:t>ДАВЛЕНИЯ</w:t>
      </w:r>
      <w:r w:rsidRPr="004E4594">
        <w:rPr>
          <w:lang w:val="en-US"/>
        </w:rPr>
        <w:t xml:space="preserve"> </w:t>
      </w:r>
      <w:r w:rsidRPr="004E4594">
        <w:rPr>
          <w:rFonts w:hint="eastAsia"/>
        </w:rPr>
        <w:t>И</w:t>
      </w:r>
      <w:r w:rsidRPr="004E4594">
        <w:rPr>
          <w:lang w:val="en-US"/>
        </w:rPr>
        <w:t xml:space="preserve"> </w:t>
      </w:r>
      <w:r w:rsidRPr="004E4594">
        <w:rPr>
          <w:rFonts w:hint="eastAsia"/>
        </w:rPr>
        <w:t>ЭЛЕКТРОКАРДИОГРАФИЧЕСКИХ</w:t>
      </w:r>
      <w:r w:rsidRPr="004E4594">
        <w:rPr>
          <w:lang w:val="en-US"/>
        </w:rPr>
        <w:t xml:space="preserve"> </w:t>
      </w:r>
      <w:r w:rsidRPr="004E4594">
        <w:rPr>
          <w:rFonts w:hint="eastAsia"/>
        </w:rPr>
        <w:t>ПОКАЗАТЕЛЕЙ</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И</w:t>
      </w:r>
      <w:r w:rsidRPr="004E4594">
        <w:rPr>
          <w:lang w:val="en-US"/>
        </w:rPr>
        <w:t xml:space="preserve"> </w:t>
      </w:r>
      <w:r w:rsidRPr="004E4594">
        <w:rPr>
          <w:rFonts w:hint="eastAsia"/>
        </w:rPr>
        <w:t>БЕЗ</w:t>
      </w:r>
      <w:r w:rsidRPr="004E4594">
        <w:rPr>
          <w:lang w:val="en-US"/>
        </w:rPr>
        <w:t xml:space="preserve"> </w:t>
      </w:r>
      <w:r w:rsidRPr="004E4594">
        <w:rPr>
          <w:rFonts w:hint="eastAsia"/>
        </w:rPr>
        <w:t>НЕЕ</w:t>
      </w:r>
    </w:p>
    <w:p w14:paraId="0B433A49" w14:textId="77777777" w:rsidR="004E4594" w:rsidRPr="004E4594" w:rsidRDefault="004E4594" w:rsidP="004E4594"/>
    <w:p w14:paraId="2D1FBD44" w14:textId="77777777" w:rsidR="004E4594" w:rsidRPr="004E4594" w:rsidRDefault="004E4594" w:rsidP="004E4594">
      <w:r w:rsidRPr="004E4594">
        <w:rPr>
          <w:lang w:val="en-US"/>
        </w:rPr>
        <w:t xml:space="preserve">5.1. </w:t>
      </w:r>
      <w:r w:rsidRPr="004E4594">
        <w:rPr>
          <w:rFonts w:hint="eastAsia"/>
        </w:rPr>
        <w:t>Особенности</w:t>
      </w:r>
      <w:r w:rsidRPr="004E4594">
        <w:rPr>
          <w:lang w:val="en-US"/>
        </w:rPr>
        <w:t xml:space="preserve"> </w:t>
      </w:r>
      <w:r w:rsidRPr="004E4594">
        <w:rPr>
          <w:rFonts w:hint="eastAsia"/>
        </w:rPr>
        <w:t>показателей</w:t>
      </w:r>
      <w:r w:rsidRPr="004E4594">
        <w:rPr>
          <w:lang w:val="en-US"/>
        </w:rPr>
        <w:t xml:space="preserve"> </w:t>
      </w:r>
      <w:r w:rsidRPr="004E4594">
        <w:rPr>
          <w:rFonts w:hint="eastAsia"/>
        </w:rPr>
        <w:t>суточного</w:t>
      </w:r>
      <w:r w:rsidRPr="004E4594">
        <w:rPr>
          <w:lang w:val="en-US"/>
        </w:rPr>
        <w:t xml:space="preserve"> </w:t>
      </w:r>
      <w:r w:rsidRPr="004E4594">
        <w:rPr>
          <w:rFonts w:hint="eastAsia"/>
        </w:rPr>
        <w:t>мониторирования</w:t>
      </w:r>
      <w:r w:rsidRPr="004E4594">
        <w:rPr>
          <w:lang w:val="en-US"/>
        </w:rPr>
        <w:t xml:space="preserve"> </w:t>
      </w:r>
      <w:r w:rsidRPr="004E4594">
        <w:rPr>
          <w:rFonts w:hint="eastAsia"/>
        </w:rPr>
        <w:t>артериальногой</w:t>
      </w:r>
      <w:r w:rsidRPr="004E4594">
        <w:rPr>
          <w:lang w:val="en-US"/>
        </w:rPr>
        <w:t xml:space="preserve"> </w:t>
      </w:r>
      <w:r w:rsidRPr="004E4594">
        <w:rPr>
          <w:rFonts w:hint="eastAsia"/>
        </w:rPr>
        <w:t>давления</w:t>
      </w:r>
      <w:r w:rsidRPr="004E4594">
        <w:rPr>
          <w:lang w:val="en-US"/>
        </w:rPr>
        <w:t xml:space="preserve"> </w:t>
      </w:r>
      <w:r w:rsidRPr="004E4594">
        <w:rPr>
          <w:rFonts w:hint="eastAsia"/>
        </w:rPr>
        <w:t>и</w:t>
      </w:r>
      <w:r w:rsidRPr="004E4594">
        <w:rPr>
          <w:lang w:val="en-US"/>
        </w:rPr>
        <w:t xml:space="preserve"> </w:t>
      </w:r>
      <w:r w:rsidRPr="004E4594">
        <w:rPr>
          <w:rFonts w:hint="eastAsia"/>
        </w:rPr>
        <w:t>циркадных</w:t>
      </w:r>
      <w:r w:rsidRPr="004E4594">
        <w:rPr>
          <w:lang w:val="en-US"/>
        </w:rPr>
        <w:t xml:space="preserve"> </w:t>
      </w:r>
      <w:r w:rsidRPr="004E4594">
        <w:rPr>
          <w:rFonts w:hint="eastAsia"/>
        </w:rPr>
        <w:t>ритмов</w:t>
      </w:r>
      <w:r w:rsidRPr="004E4594">
        <w:rPr>
          <w:lang w:val="en-US"/>
        </w:rPr>
        <w:t xml:space="preserve"> </w:t>
      </w:r>
      <w:r w:rsidRPr="004E4594">
        <w:rPr>
          <w:rFonts w:hint="eastAsia"/>
        </w:rPr>
        <w:t>артериального</w:t>
      </w:r>
      <w:r w:rsidRPr="004E4594">
        <w:rPr>
          <w:lang w:val="en-US"/>
        </w:rPr>
        <w:t xml:space="preserve"> </w:t>
      </w:r>
      <w:r w:rsidRPr="004E4594">
        <w:rPr>
          <w:rFonts w:hint="eastAsia"/>
        </w:rPr>
        <w:t>давления</w:t>
      </w:r>
      <w:r w:rsidRPr="004E4594">
        <w:rPr>
          <w:lang w:val="en-US"/>
        </w:rPr>
        <w:t xml:space="preserve"> </w:t>
      </w:r>
      <w:r w:rsidRPr="004E4594">
        <w:rPr>
          <w:rFonts w:hint="eastAsia"/>
        </w:rPr>
        <w:t>у</w:t>
      </w:r>
      <w:r w:rsidRPr="004E4594">
        <w:rPr>
          <w:lang w:val="en-US"/>
        </w:rPr>
        <w:t xml:space="preserve"> </w:t>
      </w:r>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и</w:t>
      </w:r>
      <w:r w:rsidRPr="004E4594">
        <w:rPr>
          <w:lang w:val="en-US"/>
        </w:rPr>
        <w:t xml:space="preserve"> </w:t>
      </w:r>
      <w:r w:rsidRPr="004E4594">
        <w:rPr>
          <w:rFonts w:hint="eastAsia"/>
        </w:rPr>
        <w:t>без</w:t>
      </w:r>
      <w:r w:rsidRPr="004E4594">
        <w:rPr>
          <w:lang w:val="en-US"/>
        </w:rPr>
        <w:t xml:space="preserve"> </w:t>
      </w:r>
      <w:r w:rsidRPr="004E4594">
        <w:rPr>
          <w:rFonts w:hint="eastAsia"/>
        </w:rPr>
        <w:t>нее</w:t>
      </w:r>
    </w:p>
    <w:p w14:paraId="35AC9CC4" w14:textId="77777777" w:rsidR="004E4594" w:rsidRPr="004E4594" w:rsidRDefault="004E4594" w:rsidP="004E4594"/>
    <w:p w14:paraId="3A06D47C" w14:textId="77777777" w:rsidR="004E4594" w:rsidRPr="004E4594" w:rsidRDefault="004E4594" w:rsidP="004E4594">
      <w:r w:rsidRPr="004E4594">
        <w:rPr>
          <w:lang w:val="en-US"/>
        </w:rPr>
        <w:t xml:space="preserve">5.2. </w:t>
      </w:r>
      <w:r w:rsidRPr="004E4594">
        <w:rPr>
          <w:rFonts w:hint="eastAsia"/>
        </w:rPr>
        <w:t>Особенности</w:t>
      </w:r>
      <w:r w:rsidRPr="004E4594">
        <w:rPr>
          <w:lang w:val="en-US"/>
        </w:rPr>
        <w:t xml:space="preserve"> </w:t>
      </w:r>
      <w:r w:rsidRPr="004E4594">
        <w:rPr>
          <w:rFonts w:hint="eastAsia"/>
        </w:rPr>
        <w:t>формирования</w:t>
      </w:r>
      <w:r w:rsidRPr="004E4594">
        <w:rPr>
          <w:lang w:val="en-US"/>
        </w:rPr>
        <w:t xml:space="preserve"> </w:t>
      </w:r>
      <w:r w:rsidRPr="004E4594">
        <w:rPr>
          <w:rFonts w:hint="eastAsia"/>
        </w:rPr>
        <w:t>ишемических</w:t>
      </w:r>
      <w:r w:rsidRPr="004E4594">
        <w:rPr>
          <w:lang w:val="en-US"/>
        </w:rPr>
        <w:t xml:space="preserve"> </w:t>
      </w:r>
      <w:r w:rsidRPr="004E4594">
        <w:rPr>
          <w:rFonts w:hint="eastAsia"/>
        </w:rPr>
        <w:t>эпизодов</w:t>
      </w:r>
      <w:r w:rsidRPr="004E4594">
        <w:rPr>
          <w:lang w:val="en-US"/>
        </w:rPr>
        <w:t xml:space="preserve"> </w:t>
      </w:r>
      <w:r w:rsidRPr="004E4594">
        <w:rPr>
          <w:rFonts w:hint="eastAsia"/>
        </w:rPr>
        <w:t>у</w:t>
      </w:r>
      <w:r w:rsidRPr="004E4594">
        <w:rPr>
          <w:lang w:val="en-US"/>
        </w:rPr>
        <w:t xml:space="preserve"> </w:t>
      </w:r>
      <w:r w:rsidRPr="004E4594">
        <w:rPr>
          <w:rFonts w:hint="eastAsia"/>
        </w:rPr>
        <w:t>пожилых</w:t>
      </w:r>
    </w:p>
    <w:p w14:paraId="33126540" w14:textId="77777777" w:rsidR="004E4594" w:rsidRPr="004E4594" w:rsidRDefault="004E4594" w:rsidP="004E4594"/>
    <w:p w14:paraId="63C317AC" w14:textId="77777777" w:rsidR="004E4594" w:rsidRPr="004E4594" w:rsidRDefault="004E4594" w:rsidP="004E4594">
      <w:r w:rsidRPr="004E4594">
        <w:rPr>
          <w:rFonts w:hint="eastAsia"/>
        </w:rPr>
        <w:t>пациентов</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p>
    <w:p w14:paraId="4E701001" w14:textId="77777777" w:rsidR="004E4594" w:rsidRPr="004E4594" w:rsidRDefault="004E4594" w:rsidP="004E4594"/>
    <w:p w14:paraId="3C22CD21"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5</w:t>
      </w:r>
    </w:p>
    <w:p w14:paraId="1E2451DE" w14:textId="77777777" w:rsidR="004E4594" w:rsidRPr="004E4594" w:rsidRDefault="004E4594" w:rsidP="004E4594"/>
    <w:p w14:paraId="7265742F" w14:textId="77777777" w:rsidR="004E4594" w:rsidRPr="004E4594" w:rsidRDefault="004E4594" w:rsidP="004E4594">
      <w:r w:rsidRPr="004E4594">
        <w:rPr>
          <w:rFonts w:hint="eastAsia"/>
        </w:rPr>
        <w:t>ГЛАВА</w:t>
      </w:r>
      <w:r w:rsidRPr="004E4594">
        <w:rPr>
          <w:lang w:val="en-US"/>
        </w:rPr>
        <w:t xml:space="preserve"> 6. </w:t>
      </w:r>
      <w:r w:rsidRPr="004E4594">
        <w:rPr>
          <w:rFonts w:hint="eastAsia"/>
        </w:rPr>
        <w:t>МЕДИКО</w:t>
      </w:r>
      <w:r w:rsidRPr="004E4594">
        <w:rPr>
          <w:lang w:val="en-US"/>
        </w:rPr>
        <w:t>-</w:t>
      </w:r>
      <w:r w:rsidRPr="004E4594">
        <w:rPr>
          <w:rFonts w:hint="eastAsia"/>
        </w:rPr>
        <w:t>ОРГАНИЗАЦИОННЫЕ</w:t>
      </w:r>
      <w:r w:rsidRPr="004E4594">
        <w:rPr>
          <w:lang w:val="en-US"/>
        </w:rPr>
        <w:t xml:space="preserve"> </w:t>
      </w:r>
      <w:r w:rsidRPr="004E4594">
        <w:rPr>
          <w:rFonts w:hint="eastAsia"/>
        </w:rPr>
        <w:t>МЕХАНИЗМЫ</w:t>
      </w:r>
      <w:r w:rsidRPr="004E4594">
        <w:rPr>
          <w:lang w:val="en-US"/>
        </w:rPr>
        <w:t xml:space="preserve"> </w:t>
      </w:r>
      <w:r w:rsidRPr="004E4594">
        <w:rPr>
          <w:rFonts w:hint="eastAsia"/>
        </w:rPr>
        <w:t>ОБЕСПЕЧЕНИЯ</w:t>
      </w:r>
      <w:r w:rsidRPr="004E4594">
        <w:rPr>
          <w:lang w:val="en-US"/>
        </w:rPr>
        <w:t xml:space="preserve"> </w:t>
      </w:r>
      <w:r w:rsidRPr="004E4594">
        <w:rPr>
          <w:rFonts w:hint="eastAsia"/>
        </w:rPr>
        <w:t>МЕДИЦИНСКОЙ</w:t>
      </w:r>
      <w:r w:rsidRPr="004E4594">
        <w:rPr>
          <w:lang w:val="en-US"/>
        </w:rPr>
        <w:t xml:space="preserve"> </w:t>
      </w:r>
      <w:r w:rsidRPr="004E4594">
        <w:rPr>
          <w:rFonts w:hint="eastAsia"/>
        </w:rPr>
        <w:t>ПОМОЩИ</w:t>
      </w:r>
      <w:r w:rsidRPr="004E4594">
        <w:rPr>
          <w:lang w:val="en-US"/>
        </w:rPr>
        <w:t xml:space="preserve"> </w:t>
      </w:r>
      <w:r w:rsidRPr="004E4594">
        <w:rPr>
          <w:rFonts w:hint="eastAsia"/>
        </w:rPr>
        <w:t>ПОЖИЛЫМ</w:t>
      </w:r>
      <w:r w:rsidRPr="004E4594">
        <w:rPr>
          <w:lang w:val="en-US"/>
        </w:rPr>
        <w:t xml:space="preserve"> </w:t>
      </w:r>
      <w:r w:rsidRPr="004E4594">
        <w:rPr>
          <w:rFonts w:hint="eastAsia"/>
        </w:rPr>
        <w:t>БОЛЬНЫМ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ВЕСТИБУЛЯРНЫМИ</w:t>
      </w:r>
      <w:r w:rsidRPr="004E4594">
        <w:rPr>
          <w:lang w:val="en-US"/>
        </w:rPr>
        <w:t xml:space="preserve"> </w:t>
      </w:r>
      <w:r w:rsidRPr="004E4594">
        <w:rPr>
          <w:rFonts w:hint="eastAsia"/>
        </w:rPr>
        <w:t>РАССТРОЙСТВАМИ</w:t>
      </w:r>
    </w:p>
    <w:p w14:paraId="3927144E" w14:textId="77777777" w:rsidR="004E4594" w:rsidRPr="004E4594" w:rsidRDefault="004E4594" w:rsidP="004E4594"/>
    <w:p w14:paraId="2B42B719" w14:textId="77777777" w:rsidR="004E4594" w:rsidRPr="004E4594" w:rsidRDefault="004E4594" w:rsidP="004E4594">
      <w:r w:rsidRPr="004E4594">
        <w:rPr>
          <w:lang w:val="en-US"/>
        </w:rPr>
        <w:t xml:space="preserve">6.1. </w:t>
      </w:r>
      <w:r w:rsidRPr="004E4594">
        <w:rPr>
          <w:rFonts w:hint="eastAsia"/>
        </w:rPr>
        <w:t>Применение</w:t>
      </w:r>
      <w:r w:rsidRPr="004E4594">
        <w:rPr>
          <w:lang w:val="en-US"/>
        </w:rPr>
        <w:t xml:space="preserve"> </w:t>
      </w:r>
      <w:r w:rsidRPr="004E4594">
        <w:rPr>
          <w:rFonts w:hint="eastAsia"/>
        </w:rPr>
        <w:t>медицинских</w:t>
      </w:r>
      <w:r w:rsidRPr="004E4594">
        <w:rPr>
          <w:lang w:val="en-US"/>
        </w:rPr>
        <w:t xml:space="preserve"> </w:t>
      </w:r>
      <w:r w:rsidRPr="004E4594">
        <w:rPr>
          <w:rFonts w:hint="eastAsia"/>
        </w:rPr>
        <w:t>технологий</w:t>
      </w:r>
      <w:r w:rsidRPr="004E4594">
        <w:rPr>
          <w:lang w:val="en-US"/>
        </w:rPr>
        <w:t xml:space="preserve"> </w:t>
      </w:r>
      <w:r w:rsidRPr="004E4594">
        <w:rPr>
          <w:rFonts w:hint="eastAsia"/>
        </w:rPr>
        <w:t>оказания</w:t>
      </w:r>
      <w:r w:rsidRPr="004E4594">
        <w:rPr>
          <w:lang w:val="en-US"/>
        </w:rPr>
        <w:t xml:space="preserve"> </w:t>
      </w:r>
      <w:r w:rsidRPr="004E4594">
        <w:rPr>
          <w:rFonts w:hint="eastAsia"/>
        </w:rPr>
        <w:t>помощи</w:t>
      </w:r>
      <w:r w:rsidRPr="004E4594">
        <w:rPr>
          <w:lang w:val="en-US"/>
        </w:rPr>
        <w:t xml:space="preserve"> </w:t>
      </w:r>
      <w:r w:rsidRPr="004E4594">
        <w:rPr>
          <w:rFonts w:hint="eastAsia"/>
        </w:rPr>
        <w:t>больным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в</w:t>
      </w:r>
      <w:r w:rsidRPr="004E4594">
        <w:rPr>
          <w:lang w:val="en-US"/>
        </w:rPr>
        <w:t xml:space="preserve"> </w:t>
      </w:r>
      <w:r w:rsidRPr="004E4594">
        <w:rPr>
          <w:rFonts w:hint="eastAsia"/>
        </w:rPr>
        <w:t>поликлинике</w:t>
      </w:r>
    </w:p>
    <w:p w14:paraId="39770DDA" w14:textId="77777777" w:rsidR="004E4594" w:rsidRPr="004E4594" w:rsidRDefault="004E4594" w:rsidP="004E4594"/>
    <w:p w14:paraId="275B40E2" w14:textId="77777777" w:rsidR="004E4594" w:rsidRPr="004E4594" w:rsidRDefault="004E4594" w:rsidP="004E4594">
      <w:r w:rsidRPr="004E4594">
        <w:rPr>
          <w:lang w:val="en-US"/>
        </w:rPr>
        <w:t xml:space="preserve">6.2. </w:t>
      </w:r>
      <w:r w:rsidRPr="004E4594">
        <w:rPr>
          <w:rFonts w:hint="eastAsia"/>
        </w:rPr>
        <w:t>Применение</w:t>
      </w:r>
      <w:r w:rsidRPr="004E4594">
        <w:rPr>
          <w:lang w:val="en-US"/>
        </w:rPr>
        <w:t xml:space="preserve"> </w:t>
      </w:r>
      <w:r w:rsidRPr="004E4594">
        <w:rPr>
          <w:rFonts w:hint="eastAsia"/>
        </w:rPr>
        <w:t>медицинских</w:t>
      </w:r>
      <w:r w:rsidRPr="004E4594">
        <w:rPr>
          <w:lang w:val="en-US"/>
        </w:rPr>
        <w:t xml:space="preserve"> </w:t>
      </w:r>
      <w:r w:rsidRPr="004E4594">
        <w:rPr>
          <w:rFonts w:hint="eastAsia"/>
        </w:rPr>
        <w:t>технологий</w:t>
      </w:r>
      <w:r w:rsidRPr="004E4594">
        <w:rPr>
          <w:lang w:val="en-US"/>
        </w:rPr>
        <w:t xml:space="preserve"> </w:t>
      </w:r>
      <w:r w:rsidRPr="004E4594">
        <w:rPr>
          <w:rFonts w:hint="eastAsia"/>
        </w:rPr>
        <w:t>оказания</w:t>
      </w:r>
      <w:r w:rsidRPr="004E4594">
        <w:rPr>
          <w:lang w:val="en-US"/>
        </w:rPr>
        <w:t xml:space="preserve"> </w:t>
      </w:r>
      <w:r w:rsidRPr="004E4594">
        <w:rPr>
          <w:rFonts w:hint="eastAsia"/>
        </w:rPr>
        <w:t>помощи</w:t>
      </w:r>
      <w:r w:rsidRPr="004E4594">
        <w:rPr>
          <w:lang w:val="en-US"/>
        </w:rPr>
        <w:t xml:space="preserve"> </w:t>
      </w:r>
      <w:r w:rsidRPr="004E4594">
        <w:rPr>
          <w:rFonts w:hint="eastAsia"/>
        </w:rPr>
        <w:t>пожилым</w:t>
      </w:r>
      <w:r w:rsidRPr="004E4594">
        <w:rPr>
          <w:lang w:val="en-US"/>
        </w:rPr>
        <w:t xml:space="preserve"> </w:t>
      </w:r>
      <w:r w:rsidRPr="004E4594">
        <w:rPr>
          <w:rFonts w:hint="eastAsia"/>
        </w:rPr>
        <w:t>больным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r w:rsidRPr="004E4594">
        <w:rPr>
          <w:lang w:val="en-US"/>
        </w:rPr>
        <w:t xml:space="preserve"> </w:t>
      </w:r>
      <w:r w:rsidRPr="004E4594">
        <w:rPr>
          <w:rFonts w:hint="eastAsia"/>
        </w:rPr>
        <w:t>в</w:t>
      </w:r>
      <w:r w:rsidRPr="004E4594">
        <w:rPr>
          <w:lang w:val="en-US"/>
        </w:rPr>
        <w:t xml:space="preserve"> </w:t>
      </w:r>
      <w:r w:rsidRPr="004E4594">
        <w:rPr>
          <w:rFonts w:hint="eastAsia"/>
        </w:rPr>
        <w:t>стационаре</w:t>
      </w:r>
    </w:p>
    <w:p w14:paraId="72D4EC06" w14:textId="77777777" w:rsidR="004E4594" w:rsidRPr="004E4594" w:rsidRDefault="004E4594" w:rsidP="004E4594"/>
    <w:p w14:paraId="6D6F9EC8" w14:textId="77777777" w:rsidR="004E4594" w:rsidRPr="004E4594" w:rsidRDefault="004E4594" w:rsidP="004E4594">
      <w:r w:rsidRPr="004E4594">
        <w:rPr>
          <w:lang w:val="en-US"/>
        </w:rPr>
        <w:t xml:space="preserve">6.3. </w:t>
      </w:r>
      <w:r w:rsidRPr="004E4594">
        <w:rPr>
          <w:rFonts w:hint="eastAsia"/>
        </w:rPr>
        <w:t>Анализ</w:t>
      </w:r>
      <w:r w:rsidRPr="004E4594">
        <w:rPr>
          <w:lang w:val="en-US"/>
        </w:rPr>
        <w:t xml:space="preserve"> </w:t>
      </w:r>
      <w:r w:rsidRPr="004E4594">
        <w:rPr>
          <w:rFonts w:hint="eastAsia"/>
        </w:rPr>
        <w:t>этапной</w:t>
      </w:r>
      <w:r w:rsidRPr="004E4594">
        <w:rPr>
          <w:lang w:val="en-US"/>
        </w:rPr>
        <w:t xml:space="preserve"> </w:t>
      </w:r>
      <w:r w:rsidRPr="004E4594">
        <w:rPr>
          <w:rFonts w:hint="eastAsia"/>
        </w:rPr>
        <w:t>адекватности</w:t>
      </w:r>
      <w:r w:rsidRPr="004E4594">
        <w:rPr>
          <w:lang w:val="en-US"/>
        </w:rPr>
        <w:t xml:space="preserve"> </w:t>
      </w:r>
      <w:r w:rsidRPr="004E4594">
        <w:rPr>
          <w:rFonts w:hint="eastAsia"/>
        </w:rPr>
        <w:t>гериатрической</w:t>
      </w:r>
      <w:r w:rsidRPr="004E4594">
        <w:rPr>
          <w:lang w:val="en-US"/>
        </w:rPr>
        <w:t xml:space="preserve"> </w:t>
      </w:r>
      <w:r w:rsidRPr="004E4594">
        <w:rPr>
          <w:rFonts w:hint="eastAsia"/>
        </w:rPr>
        <w:t>помощи</w:t>
      </w:r>
      <w:r w:rsidRPr="004E4594">
        <w:rPr>
          <w:lang w:val="en-US"/>
        </w:rPr>
        <w:t xml:space="preserve"> </w:t>
      </w:r>
      <w:r w:rsidRPr="004E4594">
        <w:rPr>
          <w:rFonts w:hint="eastAsia"/>
        </w:rPr>
        <w:t>больным</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p>
    <w:p w14:paraId="6E2B618E" w14:textId="77777777" w:rsidR="004E4594" w:rsidRPr="004E4594" w:rsidRDefault="004E4594" w:rsidP="004E4594"/>
    <w:p w14:paraId="114A6B04" w14:textId="77777777" w:rsidR="004E4594" w:rsidRPr="004E4594" w:rsidRDefault="004E4594" w:rsidP="004E4594">
      <w:r w:rsidRPr="004E4594">
        <w:rPr>
          <w:lang w:val="en-US"/>
        </w:rPr>
        <w:t xml:space="preserve">6.4. </w:t>
      </w:r>
      <w:r w:rsidRPr="004E4594">
        <w:rPr>
          <w:rFonts w:hint="eastAsia"/>
        </w:rPr>
        <w:t>Причины</w:t>
      </w:r>
      <w:r w:rsidRPr="004E4594">
        <w:rPr>
          <w:lang w:val="en-US"/>
        </w:rPr>
        <w:t xml:space="preserve"> </w:t>
      </w:r>
      <w:r w:rsidRPr="004E4594">
        <w:rPr>
          <w:rFonts w:hint="eastAsia"/>
        </w:rPr>
        <w:t>снижения</w:t>
      </w:r>
      <w:r w:rsidRPr="004E4594">
        <w:rPr>
          <w:lang w:val="en-US"/>
        </w:rPr>
        <w:t xml:space="preserve"> </w:t>
      </w:r>
      <w:r w:rsidRPr="004E4594">
        <w:rPr>
          <w:rFonts w:hint="eastAsia"/>
        </w:rPr>
        <w:t>адекватности</w:t>
      </w:r>
      <w:r w:rsidRPr="004E4594">
        <w:rPr>
          <w:lang w:val="en-US"/>
        </w:rPr>
        <w:t xml:space="preserve"> </w:t>
      </w:r>
      <w:r w:rsidRPr="004E4594">
        <w:rPr>
          <w:rFonts w:hint="eastAsia"/>
        </w:rPr>
        <w:t>гериатрической</w:t>
      </w:r>
      <w:r w:rsidRPr="004E4594">
        <w:rPr>
          <w:lang w:val="en-US"/>
        </w:rPr>
        <w:t xml:space="preserve"> </w:t>
      </w:r>
      <w:r w:rsidRPr="004E4594">
        <w:rPr>
          <w:rFonts w:hint="eastAsia"/>
        </w:rPr>
        <w:t>помощи</w:t>
      </w:r>
      <w:r w:rsidRPr="004E4594">
        <w:rPr>
          <w:lang w:val="en-US"/>
        </w:rPr>
        <w:t xml:space="preserve"> </w:t>
      </w:r>
      <w:r w:rsidRPr="004E4594">
        <w:rPr>
          <w:rFonts w:hint="eastAsia"/>
        </w:rPr>
        <w:t>больным</w:t>
      </w:r>
      <w:r w:rsidRPr="004E4594">
        <w:rPr>
          <w:lang w:val="en-US"/>
        </w:rPr>
        <w:t xml:space="preserve"> </w:t>
      </w:r>
      <w:r w:rsidRPr="004E4594">
        <w:rPr>
          <w:rFonts w:hint="eastAsia"/>
        </w:rPr>
        <w:t>с</w:t>
      </w:r>
    </w:p>
    <w:p w14:paraId="6EF8379D" w14:textId="77777777" w:rsidR="004E4594" w:rsidRPr="004E4594" w:rsidRDefault="004E4594" w:rsidP="004E4594"/>
    <w:p w14:paraId="437A86F5" w14:textId="77777777" w:rsidR="004E4594" w:rsidRPr="004E4594" w:rsidRDefault="004E4594" w:rsidP="004E4594">
      <w:r w:rsidRPr="004E4594">
        <w:rPr>
          <w:rFonts w:hint="eastAsia"/>
        </w:rPr>
        <w:t>вестибулярной</w:t>
      </w:r>
      <w:r w:rsidRPr="004E4594">
        <w:rPr>
          <w:lang w:val="en-US"/>
        </w:rPr>
        <w:t xml:space="preserve"> </w:t>
      </w:r>
      <w:r w:rsidRPr="004E4594">
        <w:rPr>
          <w:rFonts w:hint="eastAsia"/>
        </w:rPr>
        <w:t>дисфункцией</w:t>
      </w:r>
    </w:p>
    <w:p w14:paraId="4E9847D5" w14:textId="77777777" w:rsidR="004E4594" w:rsidRPr="004E4594" w:rsidRDefault="004E4594" w:rsidP="004E4594"/>
    <w:p w14:paraId="4308A69F" w14:textId="77777777" w:rsidR="004E4594" w:rsidRPr="004E4594" w:rsidRDefault="004E4594" w:rsidP="004E4594">
      <w:r w:rsidRPr="004E4594">
        <w:rPr>
          <w:rFonts w:hint="eastAsia"/>
        </w:rPr>
        <w:t>Глава</w:t>
      </w:r>
      <w:r w:rsidRPr="004E4594">
        <w:rPr>
          <w:lang w:val="en-US"/>
        </w:rPr>
        <w:t xml:space="preserve"> 7. </w:t>
      </w:r>
      <w:r w:rsidRPr="004E4594">
        <w:rPr>
          <w:rFonts w:hint="eastAsia"/>
        </w:rPr>
        <w:t>ПОДХОДЫ</w:t>
      </w:r>
      <w:r w:rsidRPr="004E4594">
        <w:rPr>
          <w:lang w:val="en-US"/>
        </w:rPr>
        <w:t xml:space="preserve"> </w:t>
      </w:r>
      <w:r w:rsidRPr="004E4594">
        <w:rPr>
          <w:rFonts w:hint="eastAsia"/>
        </w:rPr>
        <w:t>К</w:t>
      </w:r>
      <w:r w:rsidRPr="004E4594">
        <w:rPr>
          <w:lang w:val="en-US"/>
        </w:rPr>
        <w:t xml:space="preserve"> </w:t>
      </w:r>
      <w:r w:rsidRPr="004E4594">
        <w:rPr>
          <w:rFonts w:hint="eastAsia"/>
        </w:rPr>
        <w:t>РЕАБИЛИТАЦИИ</w:t>
      </w:r>
      <w:r w:rsidRPr="004E4594">
        <w:rPr>
          <w:lang w:val="en-US"/>
        </w:rPr>
        <w:t xml:space="preserve"> </w:t>
      </w:r>
      <w:r w:rsidRPr="004E4594">
        <w:rPr>
          <w:rFonts w:hint="eastAsia"/>
        </w:rPr>
        <w:t>БОЛЬНЫХ</w:t>
      </w:r>
      <w:r w:rsidRPr="004E4594">
        <w:rPr>
          <w:lang w:val="en-US"/>
        </w:rPr>
        <w:t xml:space="preserve"> </w:t>
      </w:r>
      <w:r w:rsidRPr="004E4594">
        <w:rPr>
          <w:rFonts w:hint="eastAsia"/>
        </w:rPr>
        <w:t>ПОЖИЛОГО</w:t>
      </w:r>
      <w:r w:rsidRPr="004E4594">
        <w:rPr>
          <w:lang w:val="en-US"/>
        </w:rPr>
        <w:t xml:space="preserve"> </w:t>
      </w:r>
      <w:r w:rsidRPr="004E4594">
        <w:rPr>
          <w:rFonts w:hint="eastAsia"/>
        </w:rPr>
        <w:t>ВОЗРАСТА</w:t>
      </w:r>
      <w:r w:rsidRPr="004E4594">
        <w:rPr>
          <w:lang w:val="en-US"/>
        </w:rPr>
        <w:t xml:space="preserve"> </w:t>
      </w:r>
      <w:r w:rsidRPr="004E4594">
        <w:rPr>
          <w:rFonts w:hint="eastAsia"/>
        </w:rPr>
        <w:t>С</w:t>
      </w:r>
      <w:r w:rsidRPr="004E4594">
        <w:rPr>
          <w:lang w:val="en-US"/>
        </w:rPr>
        <w:t xml:space="preserve"> </w:t>
      </w:r>
      <w:r w:rsidRPr="004E4594">
        <w:rPr>
          <w:rFonts w:hint="eastAsia"/>
        </w:rPr>
        <w:t>ВЕСТИБУЛЯРНОЙ</w:t>
      </w:r>
      <w:r w:rsidRPr="004E4594">
        <w:rPr>
          <w:lang w:val="en-US"/>
        </w:rPr>
        <w:t xml:space="preserve"> </w:t>
      </w:r>
      <w:r w:rsidRPr="004E4594">
        <w:rPr>
          <w:rFonts w:hint="eastAsia"/>
        </w:rPr>
        <w:t>ДИСФУНКЦИЕЙ</w:t>
      </w:r>
    </w:p>
    <w:p w14:paraId="3DECFF59" w14:textId="77777777" w:rsidR="004E4594" w:rsidRPr="004E4594" w:rsidRDefault="004E4594" w:rsidP="004E4594"/>
    <w:p w14:paraId="480CCE27" w14:textId="77777777" w:rsidR="004E4594" w:rsidRPr="004E4594" w:rsidRDefault="004E4594" w:rsidP="004E4594">
      <w:r w:rsidRPr="004E4594">
        <w:rPr>
          <w:rFonts w:hint="eastAsia"/>
        </w:rPr>
        <w:t>Заключение</w:t>
      </w:r>
      <w:r w:rsidRPr="004E4594">
        <w:rPr>
          <w:lang w:val="en-US"/>
        </w:rPr>
        <w:t xml:space="preserve"> </w:t>
      </w:r>
      <w:r w:rsidRPr="004E4594">
        <w:rPr>
          <w:rFonts w:hint="eastAsia"/>
        </w:rPr>
        <w:t>к</w:t>
      </w:r>
      <w:r w:rsidRPr="004E4594">
        <w:rPr>
          <w:lang w:val="en-US"/>
        </w:rPr>
        <w:t xml:space="preserve"> </w:t>
      </w:r>
      <w:r w:rsidRPr="004E4594">
        <w:rPr>
          <w:rFonts w:hint="eastAsia"/>
        </w:rPr>
        <w:t>главе</w:t>
      </w:r>
      <w:r w:rsidRPr="004E4594">
        <w:rPr>
          <w:lang w:val="en-US"/>
        </w:rPr>
        <w:t xml:space="preserve"> 7</w:t>
      </w:r>
    </w:p>
    <w:p w14:paraId="2E4D7953" w14:textId="77777777" w:rsidR="004E4594" w:rsidRPr="004E4594" w:rsidRDefault="004E4594" w:rsidP="004E4594"/>
    <w:p w14:paraId="6D341FBE" w14:textId="77777777" w:rsidR="004E4594" w:rsidRPr="004E4594" w:rsidRDefault="004E4594" w:rsidP="004E4594">
      <w:r w:rsidRPr="004E4594">
        <w:rPr>
          <w:rFonts w:hint="eastAsia"/>
        </w:rPr>
        <w:t>ВЫВОДЫ</w:t>
      </w:r>
    </w:p>
    <w:p w14:paraId="03B2BDE1" w14:textId="77777777" w:rsidR="004E4594" w:rsidRPr="004E4594" w:rsidRDefault="004E4594" w:rsidP="004E4594"/>
    <w:p w14:paraId="7B2B0BF8" w14:textId="77777777" w:rsidR="004E4594" w:rsidRPr="004E4594" w:rsidRDefault="004E4594" w:rsidP="004E4594">
      <w:r w:rsidRPr="004E4594">
        <w:rPr>
          <w:rFonts w:hint="eastAsia"/>
        </w:rPr>
        <w:t>ПРАКТИЧЕСКИЕ</w:t>
      </w:r>
      <w:r w:rsidRPr="004E4594">
        <w:rPr>
          <w:lang w:val="en-US"/>
        </w:rPr>
        <w:t xml:space="preserve"> </w:t>
      </w:r>
      <w:r w:rsidRPr="004E4594">
        <w:rPr>
          <w:rFonts w:hint="eastAsia"/>
        </w:rPr>
        <w:t>РЕКОМЕНДАЦИИ</w:t>
      </w:r>
    </w:p>
    <w:p w14:paraId="3D7721E1" w14:textId="77777777" w:rsidR="004E4594" w:rsidRPr="004E4594" w:rsidRDefault="004E4594" w:rsidP="004E4594"/>
    <w:p w14:paraId="1E5B8716" w14:textId="77777777" w:rsidR="004E4594" w:rsidRPr="004E4594" w:rsidRDefault="004E4594" w:rsidP="004E4594">
      <w:pPr>
        <w:rPr>
          <w:lang w:val="en-US"/>
        </w:rPr>
      </w:pPr>
      <w:r w:rsidRPr="004E4594">
        <w:rPr>
          <w:rFonts w:hint="eastAsia"/>
          <w:lang w:val="en-US"/>
        </w:rPr>
        <w:t>СПИСОК</w:t>
      </w:r>
      <w:r w:rsidRPr="004E4594">
        <w:rPr>
          <w:lang w:val="en-US"/>
        </w:rPr>
        <w:t xml:space="preserve"> </w:t>
      </w:r>
      <w:r w:rsidRPr="004E4594">
        <w:rPr>
          <w:rFonts w:hint="eastAsia"/>
          <w:lang w:val="en-US"/>
        </w:rPr>
        <w:t>ИСПОЛЬЗОВАННОЙ</w:t>
      </w:r>
      <w:r w:rsidRPr="004E4594">
        <w:rPr>
          <w:lang w:val="en-US"/>
        </w:rPr>
        <w:t xml:space="preserve"> </w:t>
      </w:r>
      <w:r w:rsidRPr="004E4594">
        <w:rPr>
          <w:rFonts w:hint="eastAsia"/>
          <w:lang w:val="en-US"/>
        </w:rPr>
        <w:t>ЛИТЕРАТУРЫ</w:t>
      </w:r>
    </w:p>
    <w:p w14:paraId="385A225F" w14:textId="77777777" w:rsidR="004E4594" w:rsidRPr="004E4594" w:rsidRDefault="004E4594" w:rsidP="004E4594">
      <w:pPr>
        <w:rPr>
          <w:lang w:val="en-US"/>
        </w:rPr>
      </w:pPr>
    </w:p>
    <w:p w14:paraId="41621E20" w14:textId="74E56602" w:rsidR="004E4594" w:rsidRPr="004E4594" w:rsidRDefault="004E4594" w:rsidP="004E4594">
      <w:pPr>
        <w:rPr>
          <w:lang w:val="en-US"/>
        </w:rPr>
      </w:pPr>
      <w:r w:rsidRPr="004E4594">
        <w:rPr>
          <w:rFonts w:hint="eastAsia"/>
          <w:lang w:val="en-US"/>
        </w:rPr>
        <w:t>ПРИЛОЖЕНИЯ</w:t>
      </w:r>
    </w:p>
    <w:sectPr w:rsidR="004E4594" w:rsidRPr="004E459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5C167" w14:textId="77777777" w:rsidR="005C1271" w:rsidRPr="008D1934" w:rsidRDefault="005C1271">
      <w:pPr>
        <w:spacing w:after="0" w:line="240" w:lineRule="auto"/>
      </w:pPr>
      <w:r w:rsidRPr="008D1934">
        <w:separator/>
      </w:r>
    </w:p>
  </w:endnote>
  <w:endnote w:type="continuationSeparator" w:id="0">
    <w:p w14:paraId="3B295F1F" w14:textId="77777777" w:rsidR="005C1271" w:rsidRPr="008D1934" w:rsidRDefault="005C127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0C2B1" w14:textId="77777777" w:rsidR="005C1271" w:rsidRPr="008D1934" w:rsidRDefault="005C1271"/>
    <w:p w14:paraId="25F9CE01" w14:textId="77777777" w:rsidR="005C1271" w:rsidRPr="008D1934" w:rsidRDefault="005C1271"/>
    <w:p w14:paraId="7B60BDB3" w14:textId="77777777" w:rsidR="005C1271" w:rsidRPr="008D1934" w:rsidRDefault="005C1271"/>
    <w:p w14:paraId="495A64DA" w14:textId="77777777" w:rsidR="005C1271" w:rsidRPr="008D1934" w:rsidRDefault="005C1271"/>
    <w:p w14:paraId="2BDBDD88" w14:textId="77777777" w:rsidR="005C1271" w:rsidRPr="008D1934" w:rsidRDefault="005C1271"/>
    <w:p w14:paraId="2CCE782F" w14:textId="77777777" w:rsidR="005C1271" w:rsidRPr="008D1934" w:rsidRDefault="005C1271"/>
    <w:p w14:paraId="07E56B62" w14:textId="77777777" w:rsidR="005C1271" w:rsidRPr="008D1934" w:rsidRDefault="005C1271">
      <w:pPr>
        <w:rPr>
          <w:sz w:val="2"/>
          <w:szCs w:val="2"/>
        </w:rPr>
      </w:pPr>
      <w:r>
        <w:rPr>
          <w:noProof/>
        </w:rPr>
        <mc:AlternateContent>
          <mc:Choice Requires="wps">
            <w:drawing>
              <wp:anchor distT="0" distB="0" distL="63500" distR="63500" simplePos="0" relativeHeight="251660288" behindDoc="1" locked="0" layoutInCell="1" allowOverlap="1" wp14:anchorId="127565A3" wp14:editId="3CC8E18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6FB37C4" w14:textId="77777777" w:rsidR="005C1271" w:rsidRPr="008D1934" w:rsidRDefault="005C12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565A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FB37C4" w14:textId="77777777" w:rsidR="005C1271" w:rsidRPr="008D1934" w:rsidRDefault="005C12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7554CF2" w14:textId="77777777" w:rsidR="005C1271" w:rsidRPr="008D1934" w:rsidRDefault="005C1271"/>
    <w:p w14:paraId="6E75982F" w14:textId="77777777" w:rsidR="005C1271" w:rsidRPr="008D1934" w:rsidRDefault="005C1271"/>
    <w:p w14:paraId="305C2CB9" w14:textId="77777777" w:rsidR="005C1271" w:rsidRPr="008D1934" w:rsidRDefault="005C1271">
      <w:pPr>
        <w:rPr>
          <w:sz w:val="2"/>
          <w:szCs w:val="2"/>
        </w:rPr>
      </w:pPr>
      <w:r>
        <w:rPr>
          <w:noProof/>
        </w:rPr>
        <mc:AlternateContent>
          <mc:Choice Requires="wps">
            <w:drawing>
              <wp:anchor distT="0" distB="0" distL="63500" distR="63500" simplePos="0" relativeHeight="251659264" behindDoc="1" locked="0" layoutInCell="1" allowOverlap="1" wp14:anchorId="017FC9B0" wp14:editId="1E6924C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6C33D8D" w14:textId="77777777" w:rsidR="005C1271" w:rsidRPr="008D1934" w:rsidRDefault="005C12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7FC9B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C33D8D" w14:textId="77777777" w:rsidR="005C1271" w:rsidRPr="008D1934" w:rsidRDefault="005C127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2C938A" w14:textId="77777777" w:rsidR="005C1271" w:rsidRPr="008D1934" w:rsidRDefault="005C1271"/>
    <w:p w14:paraId="58250945" w14:textId="77777777" w:rsidR="005C1271" w:rsidRPr="008D1934" w:rsidRDefault="005C1271">
      <w:pPr>
        <w:rPr>
          <w:sz w:val="2"/>
          <w:szCs w:val="2"/>
        </w:rPr>
      </w:pPr>
    </w:p>
    <w:p w14:paraId="1FE18ABD" w14:textId="77777777" w:rsidR="005C1271" w:rsidRPr="008D1934" w:rsidRDefault="005C1271"/>
    <w:p w14:paraId="2A943301" w14:textId="77777777" w:rsidR="005C1271" w:rsidRPr="008D1934" w:rsidRDefault="005C1271">
      <w:pPr>
        <w:spacing w:after="0" w:line="240" w:lineRule="auto"/>
      </w:pPr>
    </w:p>
  </w:footnote>
  <w:footnote w:type="continuationSeparator" w:id="0">
    <w:p w14:paraId="29D74590" w14:textId="77777777" w:rsidR="005C1271" w:rsidRPr="008D1934" w:rsidRDefault="005C127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1"/>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cp:revision>
  <cp:lastPrinted>2024-05-12T14:21:00Z</cp:lastPrinted>
  <dcterms:created xsi:type="dcterms:W3CDTF">2024-05-20T16:55:00Z</dcterms:created>
  <dcterms:modified xsi:type="dcterms:W3CDTF">2024-05-20T19:21:00Z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