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FF63" w14:textId="77777777" w:rsidR="00867694" w:rsidRDefault="00867694" w:rsidP="00867694">
      <w:pPr>
        <w:pStyle w:val="afffffffffffffffffffffffffff5"/>
        <w:rPr>
          <w:rFonts w:ascii="Verdana" w:hAnsi="Verdana"/>
          <w:color w:val="000000"/>
          <w:sz w:val="21"/>
          <w:szCs w:val="21"/>
        </w:rPr>
      </w:pPr>
      <w:r>
        <w:rPr>
          <w:rFonts w:ascii="Helvetica" w:hAnsi="Helvetica" w:cs="Helvetica"/>
          <w:b/>
          <w:bCs w:val="0"/>
          <w:color w:val="222222"/>
          <w:sz w:val="21"/>
          <w:szCs w:val="21"/>
        </w:rPr>
        <w:t>Плотникова, Наталья Викторовна.</w:t>
      </w:r>
    </w:p>
    <w:p w14:paraId="26C031EA" w14:textId="77777777" w:rsidR="00867694" w:rsidRDefault="00867694" w:rsidP="0086769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Этнический фактор в федеративном устройстве Швейцарии и </w:t>
      </w:r>
      <w:proofErr w:type="gramStart"/>
      <w:r>
        <w:rPr>
          <w:rFonts w:ascii="Helvetica" w:hAnsi="Helvetica" w:cs="Helvetica"/>
          <w:caps/>
          <w:color w:val="222222"/>
          <w:sz w:val="21"/>
          <w:szCs w:val="21"/>
        </w:rPr>
        <w:t>Австрии :</w:t>
      </w:r>
      <w:proofErr w:type="gramEnd"/>
      <w:r>
        <w:rPr>
          <w:rFonts w:ascii="Helvetica" w:hAnsi="Helvetica" w:cs="Helvetica"/>
          <w:caps/>
          <w:color w:val="222222"/>
          <w:sz w:val="21"/>
          <w:szCs w:val="21"/>
        </w:rPr>
        <w:t xml:space="preserve"> диссертация ... кандидата политических наук : 23.00.02. - Москва, 2002. - 156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6479348" w14:textId="77777777" w:rsidR="00867694" w:rsidRDefault="00867694" w:rsidP="0086769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Плотникова, Наталья Викторовна</w:t>
      </w:r>
    </w:p>
    <w:p w14:paraId="72EA109D" w14:textId="77777777" w:rsidR="00867694" w:rsidRDefault="00867694" w:rsidP="00867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8C409D" w14:textId="77777777" w:rsidR="00867694" w:rsidRDefault="00867694" w:rsidP="00867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Основные принципы федеративного устройства Швейцарии и Австрии</w:t>
      </w:r>
    </w:p>
    <w:p w14:paraId="579777F6" w14:textId="77777777" w:rsidR="00867694" w:rsidRDefault="00867694" w:rsidP="0086769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РазделИ</w:t>
      </w:r>
      <w:proofErr w:type="spellEnd"/>
      <w:r>
        <w:rPr>
          <w:rFonts w:ascii="Arial" w:hAnsi="Arial" w:cs="Arial"/>
          <w:color w:val="333333"/>
          <w:sz w:val="21"/>
          <w:szCs w:val="21"/>
        </w:rPr>
        <w:t xml:space="preserve"> Этническая политика федеративного государства на примере Швейцарии и Австрии</w:t>
      </w:r>
    </w:p>
    <w:p w14:paraId="68E209A8" w14:textId="77777777" w:rsidR="00867694" w:rsidRDefault="00867694" w:rsidP="00867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Тенденции развития этнополитических процессов в федерализме Швейцарии и Австрии</w:t>
      </w:r>
    </w:p>
    <w:p w14:paraId="7823CDB0" w14:textId="72BD7067" w:rsidR="00F37380" w:rsidRPr="00867694" w:rsidRDefault="00F37380" w:rsidP="00867694"/>
    <w:sectPr w:rsidR="00F37380" w:rsidRPr="008676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A33A" w14:textId="77777777" w:rsidR="006C61D4" w:rsidRDefault="006C61D4">
      <w:pPr>
        <w:spacing w:after="0" w:line="240" w:lineRule="auto"/>
      </w:pPr>
      <w:r>
        <w:separator/>
      </w:r>
    </w:p>
  </w:endnote>
  <w:endnote w:type="continuationSeparator" w:id="0">
    <w:p w14:paraId="1EAF3BB8" w14:textId="77777777" w:rsidR="006C61D4" w:rsidRDefault="006C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B880" w14:textId="77777777" w:rsidR="006C61D4" w:rsidRDefault="006C61D4"/>
    <w:p w14:paraId="7B35D5B2" w14:textId="77777777" w:rsidR="006C61D4" w:rsidRDefault="006C61D4"/>
    <w:p w14:paraId="5B540DA4" w14:textId="77777777" w:rsidR="006C61D4" w:rsidRDefault="006C61D4"/>
    <w:p w14:paraId="429C2FB5" w14:textId="77777777" w:rsidR="006C61D4" w:rsidRDefault="006C61D4"/>
    <w:p w14:paraId="7CDF1881" w14:textId="77777777" w:rsidR="006C61D4" w:rsidRDefault="006C61D4"/>
    <w:p w14:paraId="15BC0055" w14:textId="77777777" w:rsidR="006C61D4" w:rsidRDefault="006C61D4"/>
    <w:p w14:paraId="68656CE8" w14:textId="77777777" w:rsidR="006C61D4" w:rsidRDefault="006C61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D979A3" wp14:editId="4B1C4A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9B231" w14:textId="77777777" w:rsidR="006C61D4" w:rsidRDefault="006C61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D979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29B231" w14:textId="77777777" w:rsidR="006C61D4" w:rsidRDefault="006C61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0FEAAF" w14:textId="77777777" w:rsidR="006C61D4" w:rsidRDefault="006C61D4"/>
    <w:p w14:paraId="7BAAEC59" w14:textId="77777777" w:rsidR="006C61D4" w:rsidRDefault="006C61D4"/>
    <w:p w14:paraId="673A1C0C" w14:textId="77777777" w:rsidR="006C61D4" w:rsidRDefault="006C61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6F145C" wp14:editId="1B6CDE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E04DB" w14:textId="77777777" w:rsidR="006C61D4" w:rsidRDefault="006C61D4"/>
                          <w:p w14:paraId="5B4D4DA1" w14:textId="77777777" w:rsidR="006C61D4" w:rsidRDefault="006C61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F14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3E04DB" w14:textId="77777777" w:rsidR="006C61D4" w:rsidRDefault="006C61D4"/>
                    <w:p w14:paraId="5B4D4DA1" w14:textId="77777777" w:rsidR="006C61D4" w:rsidRDefault="006C61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52F32B" w14:textId="77777777" w:rsidR="006C61D4" w:rsidRDefault="006C61D4"/>
    <w:p w14:paraId="7847874B" w14:textId="77777777" w:rsidR="006C61D4" w:rsidRDefault="006C61D4">
      <w:pPr>
        <w:rPr>
          <w:sz w:val="2"/>
          <w:szCs w:val="2"/>
        </w:rPr>
      </w:pPr>
    </w:p>
    <w:p w14:paraId="6B1E3DCE" w14:textId="77777777" w:rsidR="006C61D4" w:rsidRDefault="006C61D4"/>
    <w:p w14:paraId="023607E4" w14:textId="77777777" w:rsidR="006C61D4" w:rsidRDefault="006C61D4">
      <w:pPr>
        <w:spacing w:after="0" w:line="240" w:lineRule="auto"/>
      </w:pPr>
    </w:p>
  </w:footnote>
  <w:footnote w:type="continuationSeparator" w:id="0">
    <w:p w14:paraId="38E13246" w14:textId="77777777" w:rsidR="006C61D4" w:rsidRDefault="006C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1D4"/>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77166</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2212</cp:revision>
  <cp:lastPrinted>2009-02-06T05:36:00Z</cp:lastPrinted>
  <dcterms:created xsi:type="dcterms:W3CDTF">2024-01-07T13:43:00Z</dcterms:created>
  <dcterms:modified xsi:type="dcterms:W3CDTF">2025-04-21T00:43:00Z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