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FA4A" w14:textId="061093FD" w:rsidR="00405681" w:rsidRDefault="00FB38D6" w:rsidP="00FB38D6">
      <w:r w:rsidRPr="00FB38D6">
        <w:rPr>
          <w:rFonts w:hint="eastAsia"/>
        </w:rPr>
        <w:t>Хмелева</w:t>
      </w:r>
      <w:r w:rsidRPr="00FB38D6">
        <w:t xml:space="preserve"> </w:t>
      </w:r>
      <w:r w:rsidRPr="00FB38D6">
        <w:rPr>
          <w:rFonts w:hint="eastAsia"/>
        </w:rPr>
        <w:t>Ксения</w:t>
      </w:r>
      <w:r w:rsidRPr="00FB38D6">
        <w:t xml:space="preserve"> </w:t>
      </w:r>
      <w:r w:rsidRPr="00FB38D6">
        <w:rPr>
          <w:rFonts w:hint="eastAsia"/>
        </w:rPr>
        <w:t>Эдуардовна</w:t>
      </w:r>
      <w:r>
        <w:t xml:space="preserve"> </w:t>
      </w:r>
      <w:r w:rsidRPr="00FB38D6">
        <w:rPr>
          <w:rFonts w:hint="eastAsia"/>
        </w:rPr>
        <w:t>Разработка</w:t>
      </w:r>
      <w:r w:rsidRPr="00FB38D6">
        <w:t xml:space="preserve"> </w:t>
      </w:r>
      <w:r w:rsidRPr="00FB38D6">
        <w:rPr>
          <w:rFonts w:hint="eastAsia"/>
        </w:rPr>
        <w:t>методов</w:t>
      </w:r>
      <w:r w:rsidRPr="00FB38D6">
        <w:t xml:space="preserve"> </w:t>
      </w:r>
      <w:r w:rsidRPr="00FB38D6">
        <w:rPr>
          <w:rFonts w:hint="eastAsia"/>
        </w:rPr>
        <w:t>оценки</w:t>
      </w:r>
      <w:r w:rsidRPr="00FB38D6">
        <w:t xml:space="preserve"> </w:t>
      </w:r>
      <w:r w:rsidRPr="00FB38D6">
        <w:rPr>
          <w:rFonts w:hint="eastAsia"/>
        </w:rPr>
        <w:t>конкуренции</w:t>
      </w:r>
      <w:r w:rsidRPr="00FB38D6">
        <w:t xml:space="preserve"> </w:t>
      </w:r>
      <w:r w:rsidRPr="00FB38D6">
        <w:rPr>
          <w:rFonts w:hint="eastAsia"/>
        </w:rPr>
        <w:t>на</w:t>
      </w:r>
      <w:r w:rsidRPr="00FB38D6">
        <w:t xml:space="preserve"> </w:t>
      </w:r>
      <w:r w:rsidRPr="00FB38D6">
        <w:rPr>
          <w:rFonts w:hint="eastAsia"/>
        </w:rPr>
        <w:t>банковском</w:t>
      </w:r>
      <w:r w:rsidRPr="00FB38D6">
        <w:t xml:space="preserve"> </w:t>
      </w:r>
      <w:r w:rsidRPr="00FB38D6">
        <w:rPr>
          <w:rFonts w:hint="eastAsia"/>
        </w:rPr>
        <w:t>рынке</w:t>
      </w:r>
      <w:r w:rsidRPr="00FB38D6">
        <w:t xml:space="preserve"> </w:t>
      </w:r>
      <w:r w:rsidRPr="00FB38D6">
        <w:rPr>
          <w:rFonts w:hint="eastAsia"/>
        </w:rPr>
        <w:t>Российской</w:t>
      </w:r>
      <w:r w:rsidRPr="00FB38D6">
        <w:t xml:space="preserve"> </w:t>
      </w:r>
      <w:r w:rsidRPr="00FB38D6">
        <w:rPr>
          <w:rFonts w:hint="eastAsia"/>
        </w:rPr>
        <w:t>Федерации</w:t>
      </w:r>
      <w:r w:rsidRPr="00FB38D6">
        <w:t xml:space="preserve"> </w:t>
      </w:r>
      <w:r w:rsidRPr="00FB38D6">
        <w:rPr>
          <w:rFonts w:hint="eastAsia"/>
        </w:rPr>
        <w:t>на</w:t>
      </w:r>
      <w:r w:rsidRPr="00FB38D6">
        <w:t xml:space="preserve"> </w:t>
      </w:r>
      <w:r w:rsidRPr="00FB38D6">
        <w:rPr>
          <w:rFonts w:hint="eastAsia"/>
        </w:rPr>
        <w:t>основе</w:t>
      </w:r>
      <w:r w:rsidRPr="00FB38D6">
        <w:t xml:space="preserve"> </w:t>
      </w:r>
      <w:r w:rsidRPr="00FB38D6">
        <w:rPr>
          <w:rFonts w:hint="eastAsia"/>
        </w:rPr>
        <w:t>структурных</w:t>
      </w:r>
      <w:r w:rsidRPr="00FB38D6">
        <w:t xml:space="preserve"> </w:t>
      </w:r>
      <w:r w:rsidRPr="00FB38D6">
        <w:rPr>
          <w:rFonts w:hint="eastAsia"/>
        </w:rPr>
        <w:t>моделей</w:t>
      </w:r>
    </w:p>
    <w:p w14:paraId="02A9C47E" w14:textId="77777777" w:rsidR="00FB38D6" w:rsidRDefault="00FB38D6" w:rsidP="00FB38D6">
      <w:r>
        <w:rPr>
          <w:rFonts w:hint="eastAsia"/>
        </w:rPr>
        <w:t>ОГЛАВЛЕНИЕ</w:t>
      </w:r>
      <w:r>
        <w:t xml:space="preserve"> </w:t>
      </w:r>
      <w:r>
        <w:rPr>
          <w:rFonts w:hint="eastAsia"/>
        </w:rPr>
        <w:t>ДИССЕРТАЦИИ</w:t>
      </w:r>
    </w:p>
    <w:p w14:paraId="45E3D46A" w14:textId="77777777" w:rsidR="00FB38D6" w:rsidRDefault="00FB38D6" w:rsidP="00FB38D6">
      <w:r>
        <w:rPr>
          <w:rFonts w:hint="eastAsia"/>
        </w:rPr>
        <w:t>кандидат</w:t>
      </w:r>
      <w:r>
        <w:t xml:space="preserve"> </w:t>
      </w:r>
      <w:r>
        <w:rPr>
          <w:rFonts w:hint="eastAsia"/>
        </w:rPr>
        <w:t>наук</w:t>
      </w:r>
      <w:r>
        <w:t xml:space="preserve"> </w:t>
      </w:r>
      <w:r>
        <w:rPr>
          <w:rFonts w:hint="eastAsia"/>
        </w:rPr>
        <w:t>Хмелева</w:t>
      </w:r>
      <w:r>
        <w:t xml:space="preserve"> </w:t>
      </w:r>
      <w:r>
        <w:rPr>
          <w:rFonts w:hint="eastAsia"/>
        </w:rPr>
        <w:t>Ксения</w:t>
      </w:r>
      <w:r>
        <w:t xml:space="preserve"> </w:t>
      </w:r>
      <w:r>
        <w:rPr>
          <w:rFonts w:hint="eastAsia"/>
        </w:rPr>
        <w:t>Эдуардовна</w:t>
      </w:r>
    </w:p>
    <w:p w14:paraId="5058BAA7" w14:textId="77777777" w:rsidR="00FB38D6" w:rsidRDefault="00FB38D6" w:rsidP="00FB38D6">
      <w:r>
        <w:rPr>
          <w:rFonts w:hint="eastAsia"/>
        </w:rPr>
        <w:t>Введение</w:t>
      </w:r>
    </w:p>
    <w:p w14:paraId="76FD88D5" w14:textId="77777777" w:rsidR="00FB38D6" w:rsidRDefault="00FB38D6" w:rsidP="00FB38D6"/>
    <w:p w14:paraId="7777505B" w14:textId="77777777" w:rsidR="00FB38D6" w:rsidRDefault="00FB38D6" w:rsidP="00FB38D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исследований</w:t>
      </w:r>
      <w:r>
        <w:t xml:space="preserve"> </w:t>
      </w:r>
      <w:r>
        <w:rPr>
          <w:rFonts w:hint="eastAsia"/>
        </w:rPr>
        <w:t>банковской</w:t>
      </w:r>
      <w:r>
        <w:t xml:space="preserve"> </w:t>
      </w:r>
      <w:r>
        <w:rPr>
          <w:rFonts w:hint="eastAsia"/>
        </w:rPr>
        <w:t>конкуренции</w:t>
      </w:r>
    </w:p>
    <w:p w14:paraId="3752B25D" w14:textId="77777777" w:rsidR="00FB38D6" w:rsidRDefault="00FB38D6" w:rsidP="00FB38D6"/>
    <w:p w14:paraId="7A9164A3" w14:textId="77777777" w:rsidR="00FB38D6" w:rsidRDefault="00FB38D6" w:rsidP="00FB38D6">
      <w:r>
        <w:t xml:space="preserve">1.1 </w:t>
      </w:r>
      <w:r>
        <w:rPr>
          <w:rFonts w:hint="eastAsia"/>
        </w:rPr>
        <w:t>Научные</w:t>
      </w:r>
      <w:r>
        <w:t xml:space="preserve"> </w:t>
      </w:r>
      <w:r>
        <w:rPr>
          <w:rFonts w:hint="eastAsia"/>
        </w:rPr>
        <w:t>теории</w:t>
      </w:r>
      <w:r>
        <w:t xml:space="preserve"> </w:t>
      </w:r>
      <w:r>
        <w:rPr>
          <w:rFonts w:hint="eastAsia"/>
        </w:rPr>
        <w:t>и</w:t>
      </w:r>
      <w:r>
        <w:t xml:space="preserve"> </w:t>
      </w:r>
      <w:r>
        <w:rPr>
          <w:rFonts w:hint="eastAsia"/>
        </w:rPr>
        <w:t>концепции</w:t>
      </w:r>
      <w:r>
        <w:t xml:space="preserve"> </w:t>
      </w:r>
      <w:r>
        <w:rPr>
          <w:rFonts w:hint="eastAsia"/>
        </w:rPr>
        <w:t>конкуренции</w:t>
      </w:r>
      <w:r>
        <w:t xml:space="preserve"> </w:t>
      </w:r>
      <w:r>
        <w:rPr>
          <w:rFonts w:hint="eastAsia"/>
        </w:rPr>
        <w:t>и</w:t>
      </w:r>
      <w:r>
        <w:t xml:space="preserve"> </w:t>
      </w:r>
      <w:r>
        <w:rPr>
          <w:rFonts w:hint="eastAsia"/>
        </w:rPr>
        <w:t>конкурентной</w:t>
      </w:r>
      <w:r>
        <w:t xml:space="preserve"> </w:t>
      </w:r>
      <w:r>
        <w:rPr>
          <w:rFonts w:hint="eastAsia"/>
        </w:rPr>
        <w:t>борьбы</w:t>
      </w:r>
    </w:p>
    <w:p w14:paraId="36CEACAA" w14:textId="77777777" w:rsidR="00FB38D6" w:rsidRDefault="00FB38D6" w:rsidP="00FB38D6"/>
    <w:p w14:paraId="31C2BB84" w14:textId="77777777" w:rsidR="00FB38D6" w:rsidRDefault="00FB38D6" w:rsidP="00FB38D6">
      <w:r>
        <w:t xml:space="preserve">1.2 </w:t>
      </w:r>
      <w:r>
        <w:rPr>
          <w:rFonts w:hint="eastAsia"/>
        </w:rPr>
        <w:t>Количественные</w:t>
      </w:r>
      <w:r>
        <w:t xml:space="preserve"> </w:t>
      </w:r>
      <w:r>
        <w:rPr>
          <w:rFonts w:hint="eastAsia"/>
        </w:rPr>
        <w:t>методы</w:t>
      </w:r>
      <w:r>
        <w:t xml:space="preserve"> </w:t>
      </w:r>
      <w:r>
        <w:rPr>
          <w:rFonts w:hint="eastAsia"/>
        </w:rPr>
        <w:t>оценки</w:t>
      </w:r>
      <w:r>
        <w:t xml:space="preserve"> </w:t>
      </w:r>
      <w:r>
        <w:rPr>
          <w:rFonts w:hint="eastAsia"/>
        </w:rPr>
        <w:t>уровня</w:t>
      </w:r>
      <w:r>
        <w:t xml:space="preserve"> </w:t>
      </w:r>
      <w:r>
        <w:rPr>
          <w:rFonts w:hint="eastAsia"/>
        </w:rPr>
        <w:t>конкуренции</w:t>
      </w:r>
      <w:r>
        <w:t xml:space="preserve"> </w:t>
      </w:r>
      <w:r>
        <w:rPr>
          <w:rFonts w:hint="eastAsia"/>
        </w:rPr>
        <w:t>на</w:t>
      </w:r>
      <w:r>
        <w:t xml:space="preserve"> </w:t>
      </w:r>
      <w:r>
        <w:rPr>
          <w:rFonts w:hint="eastAsia"/>
        </w:rPr>
        <w:t>банковском</w:t>
      </w:r>
      <w:r>
        <w:t xml:space="preserve"> </w:t>
      </w:r>
      <w:r>
        <w:rPr>
          <w:rFonts w:hint="eastAsia"/>
        </w:rPr>
        <w:t>рынке</w:t>
      </w:r>
    </w:p>
    <w:p w14:paraId="16A094EB" w14:textId="77777777" w:rsidR="00FB38D6" w:rsidRDefault="00FB38D6" w:rsidP="00FB38D6"/>
    <w:p w14:paraId="297DA64F" w14:textId="77777777" w:rsidR="00FB38D6" w:rsidRDefault="00FB38D6" w:rsidP="00FB38D6">
      <w:r>
        <w:t xml:space="preserve">1.2.1 </w:t>
      </w:r>
      <w:r>
        <w:rPr>
          <w:rFonts w:hint="eastAsia"/>
        </w:rPr>
        <w:t>Структурные</w:t>
      </w:r>
      <w:r>
        <w:t xml:space="preserve"> </w:t>
      </w:r>
      <w:r>
        <w:rPr>
          <w:rFonts w:hint="eastAsia"/>
        </w:rPr>
        <w:t>показатели</w:t>
      </w:r>
    </w:p>
    <w:p w14:paraId="5461DB3F" w14:textId="77777777" w:rsidR="00FB38D6" w:rsidRDefault="00FB38D6" w:rsidP="00FB38D6"/>
    <w:p w14:paraId="4924E2B8" w14:textId="77777777" w:rsidR="00FB38D6" w:rsidRDefault="00FB38D6" w:rsidP="00FB38D6">
      <w:r>
        <w:t xml:space="preserve">1.2.2 </w:t>
      </w:r>
      <w:r>
        <w:rPr>
          <w:rFonts w:hint="eastAsia"/>
        </w:rPr>
        <w:t>Показатели</w:t>
      </w:r>
      <w:r>
        <w:t xml:space="preserve"> </w:t>
      </w:r>
      <w:r>
        <w:rPr>
          <w:rFonts w:hint="eastAsia"/>
        </w:rPr>
        <w:t>поведения</w:t>
      </w:r>
    </w:p>
    <w:p w14:paraId="271A76BA" w14:textId="77777777" w:rsidR="00FB38D6" w:rsidRDefault="00FB38D6" w:rsidP="00FB38D6"/>
    <w:p w14:paraId="3D4974CB" w14:textId="77777777" w:rsidR="00FB38D6" w:rsidRDefault="00FB38D6" w:rsidP="00FB38D6">
      <w:r>
        <w:t xml:space="preserve">1.2.3 </w:t>
      </w:r>
      <w:r>
        <w:rPr>
          <w:rFonts w:hint="eastAsia"/>
        </w:rPr>
        <w:t>Показатели</w:t>
      </w:r>
      <w:r>
        <w:t xml:space="preserve"> </w:t>
      </w:r>
      <w:r>
        <w:rPr>
          <w:rFonts w:hint="eastAsia"/>
        </w:rPr>
        <w:t>результатов</w:t>
      </w:r>
    </w:p>
    <w:p w14:paraId="46126491" w14:textId="77777777" w:rsidR="00FB38D6" w:rsidRDefault="00FB38D6" w:rsidP="00FB38D6"/>
    <w:p w14:paraId="4AA8D9D4" w14:textId="77777777" w:rsidR="00FB38D6" w:rsidRDefault="00FB38D6" w:rsidP="00FB38D6">
      <w:r>
        <w:t xml:space="preserve">1.3 </w:t>
      </w:r>
      <w:r>
        <w:rPr>
          <w:rFonts w:hint="eastAsia"/>
        </w:rPr>
        <w:t>Методы</w:t>
      </w:r>
      <w:r>
        <w:t xml:space="preserve"> </w:t>
      </w:r>
      <w:r>
        <w:rPr>
          <w:rFonts w:hint="eastAsia"/>
        </w:rPr>
        <w:t>оценки</w:t>
      </w:r>
      <w:r>
        <w:t xml:space="preserve"> </w:t>
      </w:r>
      <w:r>
        <w:rPr>
          <w:rFonts w:hint="eastAsia"/>
        </w:rPr>
        <w:t>уровня</w:t>
      </w:r>
      <w:r>
        <w:t xml:space="preserve"> </w:t>
      </w:r>
      <w:r>
        <w:rPr>
          <w:rFonts w:hint="eastAsia"/>
        </w:rPr>
        <w:t>конкуренции</w:t>
      </w:r>
      <w:r>
        <w:t xml:space="preserve"> </w:t>
      </w:r>
      <w:r>
        <w:rPr>
          <w:rFonts w:hint="eastAsia"/>
        </w:rPr>
        <w:t>антимонопольными</w:t>
      </w:r>
      <w:r>
        <w:t xml:space="preserve"> </w:t>
      </w:r>
      <w:r>
        <w:rPr>
          <w:rFonts w:hint="eastAsia"/>
        </w:rPr>
        <w:t>службами</w:t>
      </w:r>
      <w:r>
        <w:t xml:space="preserve"> </w:t>
      </w:r>
      <w:r>
        <w:rPr>
          <w:rFonts w:hint="eastAsia"/>
        </w:rPr>
        <w:t>ведущих</w:t>
      </w:r>
    </w:p>
    <w:p w14:paraId="4AB97AF9" w14:textId="77777777" w:rsidR="00FB38D6" w:rsidRDefault="00FB38D6" w:rsidP="00FB38D6"/>
    <w:p w14:paraId="48AF7DF2" w14:textId="77777777" w:rsidR="00FB38D6" w:rsidRDefault="00FB38D6" w:rsidP="00FB38D6">
      <w:r>
        <w:rPr>
          <w:rFonts w:hint="eastAsia"/>
        </w:rPr>
        <w:t>стран</w:t>
      </w:r>
      <w:r>
        <w:t xml:space="preserve"> </w:t>
      </w:r>
      <w:r>
        <w:rPr>
          <w:rFonts w:hint="eastAsia"/>
        </w:rPr>
        <w:t>мира</w:t>
      </w:r>
    </w:p>
    <w:p w14:paraId="0F7F7E70" w14:textId="77777777" w:rsidR="00FB38D6" w:rsidRDefault="00FB38D6" w:rsidP="00FB38D6"/>
    <w:p w14:paraId="29225A24" w14:textId="77777777" w:rsidR="00FB38D6" w:rsidRDefault="00FB38D6" w:rsidP="00FB38D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5E8ED8C" w14:textId="77777777" w:rsidR="00FB38D6" w:rsidRDefault="00FB38D6" w:rsidP="00FB38D6"/>
    <w:p w14:paraId="73EDDEDC" w14:textId="77777777" w:rsidR="00FB38D6" w:rsidRDefault="00FB38D6" w:rsidP="00FB38D6">
      <w:r>
        <w:rPr>
          <w:rFonts w:hint="eastAsia"/>
        </w:rPr>
        <w:t>Глава</w:t>
      </w:r>
      <w:r>
        <w:t xml:space="preserve"> 2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банковского</w:t>
      </w:r>
      <w:r>
        <w:t xml:space="preserve"> </w:t>
      </w:r>
      <w:r>
        <w:rPr>
          <w:rFonts w:hint="eastAsia"/>
        </w:rPr>
        <w:t>рынка</w:t>
      </w:r>
      <w:r>
        <w:t xml:space="preserve"> </w:t>
      </w:r>
      <w:r>
        <w:rPr>
          <w:rFonts w:hint="eastAsia"/>
        </w:rPr>
        <w:t>РФ</w:t>
      </w:r>
      <w:r>
        <w:t xml:space="preserve"> </w:t>
      </w:r>
      <w:r>
        <w:rPr>
          <w:rFonts w:hint="eastAsia"/>
        </w:rPr>
        <w:t>с</w:t>
      </w:r>
      <w:r>
        <w:t xml:space="preserve"> </w:t>
      </w:r>
      <w:r>
        <w:rPr>
          <w:rFonts w:hint="eastAsia"/>
        </w:rPr>
        <w:t>использованием</w:t>
      </w:r>
      <w:r>
        <w:t xml:space="preserve"> </w:t>
      </w:r>
      <w:r>
        <w:rPr>
          <w:rFonts w:hint="eastAsia"/>
        </w:rPr>
        <w:t>известных</w:t>
      </w:r>
      <w:r>
        <w:t xml:space="preserve"> </w:t>
      </w:r>
      <w:r>
        <w:rPr>
          <w:rFonts w:hint="eastAsia"/>
        </w:rPr>
        <w:t>математических</w:t>
      </w:r>
      <w:r>
        <w:t xml:space="preserve"> </w:t>
      </w:r>
      <w:r>
        <w:rPr>
          <w:rFonts w:hint="eastAsia"/>
        </w:rPr>
        <w:t>и</w:t>
      </w:r>
      <w:r>
        <w:t xml:space="preserve"> </w:t>
      </w:r>
      <w:r>
        <w:rPr>
          <w:rFonts w:hint="eastAsia"/>
        </w:rPr>
        <w:t>инструментальных</w:t>
      </w:r>
      <w:r>
        <w:t xml:space="preserve"> </w:t>
      </w:r>
      <w:r>
        <w:rPr>
          <w:rFonts w:hint="eastAsia"/>
        </w:rPr>
        <w:t>методов</w:t>
      </w:r>
    </w:p>
    <w:p w14:paraId="078B974F" w14:textId="77777777" w:rsidR="00FB38D6" w:rsidRDefault="00FB38D6" w:rsidP="00FB38D6"/>
    <w:p w14:paraId="11386F12" w14:textId="77777777" w:rsidR="00FB38D6" w:rsidRDefault="00FB38D6" w:rsidP="00FB38D6">
      <w:r>
        <w:t xml:space="preserve">2.1 </w:t>
      </w:r>
      <w:r>
        <w:rPr>
          <w:rFonts w:hint="eastAsia"/>
        </w:rPr>
        <w:t>Факторный</w:t>
      </w:r>
      <w:r>
        <w:t xml:space="preserve"> </w:t>
      </w:r>
      <w:r>
        <w:rPr>
          <w:rFonts w:hint="eastAsia"/>
        </w:rPr>
        <w:t>анализ</w:t>
      </w:r>
      <w:r>
        <w:t xml:space="preserve"> </w:t>
      </w:r>
      <w:r>
        <w:rPr>
          <w:rFonts w:hint="eastAsia"/>
        </w:rPr>
        <w:t>конкуренции</w:t>
      </w:r>
      <w:r>
        <w:t xml:space="preserve"> </w:t>
      </w:r>
      <w:r>
        <w:rPr>
          <w:rFonts w:hint="eastAsia"/>
        </w:rPr>
        <w:t>на</w:t>
      </w:r>
      <w:r>
        <w:t xml:space="preserve"> </w:t>
      </w:r>
      <w:r>
        <w:rPr>
          <w:rFonts w:hint="eastAsia"/>
        </w:rPr>
        <w:t>банковском</w:t>
      </w:r>
      <w:r>
        <w:t xml:space="preserve"> </w:t>
      </w:r>
      <w:r>
        <w:rPr>
          <w:rFonts w:hint="eastAsia"/>
        </w:rPr>
        <w:t>ры</w:t>
      </w:r>
      <w:r>
        <w:rPr>
          <w:rFonts w:hint="eastAsia"/>
        </w:rPr>
        <w:lastRenderedPageBreak/>
        <w:t>нке</w:t>
      </w:r>
      <w:r>
        <w:t xml:space="preserve"> </w:t>
      </w:r>
      <w:r>
        <w:rPr>
          <w:rFonts w:hint="eastAsia"/>
        </w:rPr>
        <w:t>России</w:t>
      </w:r>
    </w:p>
    <w:p w14:paraId="3D09AFF3" w14:textId="77777777" w:rsidR="00FB38D6" w:rsidRDefault="00FB38D6" w:rsidP="00FB38D6"/>
    <w:p w14:paraId="37AFCFC6" w14:textId="77777777" w:rsidR="00FB38D6" w:rsidRDefault="00FB38D6" w:rsidP="00FB38D6">
      <w:r>
        <w:t xml:space="preserve">2.1.1 </w:t>
      </w:r>
      <w:r>
        <w:rPr>
          <w:rFonts w:hint="eastAsia"/>
        </w:rPr>
        <w:t>Глобализация</w:t>
      </w:r>
      <w:r>
        <w:t xml:space="preserve"> </w:t>
      </w:r>
      <w:r>
        <w:rPr>
          <w:rFonts w:hint="eastAsia"/>
        </w:rPr>
        <w:t>и</w:t>
      </w:r>
      <w:r>
        <w:t xml:space="preserve"> </w:t>
      </w:r>
      <w:r>
        <w:rPr>
          <w:rFonts w:hint="eastAsia"/>
        </w:rPr>
        <w:t>развитие</w:t>
      </w:r>
      <w:r>
        <w:t xml:space="preserve"> </w:t>
      </w:r>
      <w:r>
        <w:rPr>
          <w:rFonts w:hint="eastAsia"/>
        </w:rPr>
        <w:t>информационных</w:t>
      </w:r>
      <w:r>
        <w:t xml:space="preserve"> </w:t>
      </w:r>
      <w:r>
        <w:rPr>
          <w:rFonts w:hint="eastAsia"/>
        </w:rPr>
        <w:t>технологий</w:t>
      </w:r>
    </w:p>
    <w:p w14:paraId="6EC2B83E" w14:textId="77777777" w:rsidR="00FB38D6" w:rsidRDefault="00FB38D6" w:rsidP="00FB38D6"/>
    <w:p w14:paraId="3F231025" w14:textId="77777777" w:rsidR="00FB38D6" w:rsidRDefault="00FB38D6" w:rsidP="00FB38D6">
      <w:r>
        <w:t xml:space="preserve">2.1.2 </w:t>
      </w:r>
      <w:r>
        <w:rPr>
          <w:rFonts w:hint="eastAsia"/>
        </w:rPr>
        <w:t>Рост</w:t>
      </w:r>
      <w:r>
        <w:t xml:space="preserve"> </w:t>
      </w:r>
      <w:r>
        <w:rPr>
          <w:rFonts w:hint="eastAsia"/>
        </w:rPr>
        <w:t>капитализации</w:t>
      </w:r>
      <w:r>
        <w:t xml:space="preserve"> </w:t>
      </w:r>
      <w:r>
        <w:rPr>
          <w:rFonts w:hint="eastAsia"/>
        </w:rPr>
        <w:t>банковского</w:t>
      </w:r>
      <w:r>
        <w:t xml:space="preserve"> </w:t>
      </w:r>
      <w:r>
        <w:rPr>
          <w:rFonts w:hint="eastAsia"/>
        </w:rPr>
        <w:t>рынка</w:t>
      </w:r>
      <w:r>
        <w:t xml:space="preserve"> </w:t>
      </w:r>
      <w:r>
        <w:rPr>
          <w:rFonts w:hint="eastAsia"/>
        </w:rPr>
        <w:t>и</w:t>
      </w:r>
      <w:r>
        <w:t xml:space="preserve"> </w:t>
      </w:r>
      <w:r>
        <w:rPr>
          <w:rFonts w:hint="eastAsia"/>
        </w:rPr>
        <w:t>его</w:t>
      </w:r>
      <w:r>
        <w:t xml:space="preserve"> </w:t>
      </w:r>
      <w:r>
        <w:rPr>
          <w:rFonts w:hint="eastAsia"/>
        </w:rPr>
        <w:t>субъектов</w:t>
      </w:r>
    </w:p>
    <w:p w14:paraId="3F2F2B64" w14:textId="77777777" w:rsidR="00FB38D6" w:rsidRDefault="00FB38D6" w:rsidP="00FB38D6"/>
    <w:p w14:paraId="0FA06DE7" w14:textId="77777777" w:rsidR="00FB38D6" w:rsidRDefault="00FB38D6" w:rsidP="00FB38D6">
      <w:r>
        <w:t xml:space="preserve">2.1.3 </w:t>
      </w:r>
      <w:r>
        <w:rPr>
          <w:rFonts w:hint="eastAsia"/>
        </w:rPr>
        <w:t>Консолидация</w:t>
      </w:r>
      <w:r>
        <w:t xml:space="preserve"> </w:t>
      </w:r>
      <w:r>
        <w:rPr>
          <w:rFonts w:hint="eastAsia"/>
        </w:rPr>
        <w:t>банковского</w:t>
      </w:r>
      <w:r>
        <w:t xml:space="preserve"> </w:t>
      </w:r>
      <w:r>
        <w:rPr>
          <w:rFonts w:hint="eastAsia"/>
        </w:rPr>
        <w:t>капитала</w:t>
      </w:r>
      <w:r>
        <w:t xml:space="preserve"> </w:t>
      </w:r>
      <w:r>
        <w:rPr>
          <w:rFonts w:hint="eastAsia"/>
        </w:rPr>
        <w:t>на</w:t>
      </w:r>
      <w:r>
        <w:t xml:space="preserve"> </w:t>
      </w:r>
      <w:r>
        <w:rPr>
          <w:rFonts w:hint="eastAsia"/>
        </w:rPr>
        <w:t>банковском</w:t>
      </w:r>
      <w:r>
        <w:t xml:space="preserve"> </w:t>
      </w:r>
      <w:r>
        <w:rPr>
          <w:rFonts w:hint="eastAsia"/>
        </w:rPr>
        <w:t>рынке</w:t>
      </w:r>
      <w:r>
        <w:t xml:space="preserve"> </w:t>
      </w:r>
      <w:r>
        <w:rPr>
          <w:rFonts w:hint="eastAsia"/>
        </w:rPr>
        <w:t>России</w:t>
      </w:r>
    </w:p>
    <w:p w14:paraId="18A4F0D7" w14:textId="77777777" w:rsidR="00FB38D6" w:rsidRDefault="00FB38D6" w:rsidP="00FB38D6"/>
    <w:p w14:paraId="0AB82B3F" w14:textId="77777777" w:rsidR="00FB38D6" w:rsidRDefault="00FB38D6" w:rsidP="00FB38D6">
      <w:r>
        <w:t xml:space="preserve">2.1.4 </w:t>
      </w:r>
      <w:r>
        <w:rPr>
          <w:rFonts w:hint="eastAsia"/>
        </w:rPr>
        <w:t>Рост</w:t>
      </w:r>
      <w:r>
        <w:t xml:space="preserve"> </w:t>
      </w:r>
      <w:r>
        <w:rPr>
          <w:rFonts w:hint="eastAsia"/>
        </w:rPr>
        <w:t>роли</w:t>
      </w:r>
      <w:r>
        <w:t xml:space="preserve"> </w:t>
      </w:r>
      <w:r>
        <w:rPr>
          <w:rFonts w:hint="eastAsia"/>
        </w:rPr>
        <w:t>системообразующих</w:t>
      </w:r>
      <w:r>
        <w:t xml:space="preserve"> </w:t>
      </w:r>
      <w:r>
        <w:rPr>
          <w:rFonts w:hint="eastAsia"/>
        </w:rPr>
        <w:t>банков</w:t>
      </w:r>
      <w:r>
        <w:t xml:space="preserve"> </w:t>
      </w:r>
      <w:r>
        <w:rPr>
          <w:rFonts w:hint="eastAsia"/>
        </w:rPr>
        <w:t>и</w:t>
      </w:r>
      <w:r>
        <w:t xml:space="preserve"> </w:t>
      </w:r>
      <w:r>
        <w:rPr>
          <w:rFonts w:hint="eastAsia"/>
        </w:rPr>
        <w:t>банков</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на</w:t>
      </w:r>
      <w:r>
        <w:t xml:space="preserve"> </w:t>
      </w:r>
      <w:r>
        <w:rPr>
          <w:rFonts w:hint="eastAsia"/>
        </w:rPr>
        <w:t>банковском</w:t>
      </w:r>
      <w:r>
        <w:t xml:space="preserve"> </w:t>
      </w:r>
      <w:r>
        <w:rPr>
          <w:rFonts w:hint="eastAsia"/>
        </w:rPr>
        <w:t>рынке</w:t>
      </w:r>
      <w:r>
        <w:t xml:space="preserve"> </w:t>
      </w:r>
      <w:r>
        <w:rPr>
          <w:rFonts w:hint="eastAsia"/>
        </w:rPr>
        <w:t>РФ</w:t>
      </w:r>
    </w:p>
    <w:p w14:paraId="565FB9C5" w14:textId="77777777" w:rsidR="00FB38D6" w:rsidRDefault="00FB38D6" w:rsidP="00FB38D6"/>
    <w:p w14:paraId="3166A903" w14:textId="77777777" w:rsidR="00FB38D6" w:rsidRDefault="00FB38D6" w:rsidP="00FB38D6">
      <w:r>
        <w:t xml:space="preserve">2.1.5 </w:t>
      </w:r>
      <w:r>
        <w:rPr>
          <w:rFonts w:hint="eastAsia"/>
        </w:rPr>
        <w:t>Влияние</w:t>
      </w:r>
      <w:r>
        <w:t xml:space="preserve"> </w:t>
      </w:r>
      <w:r>
        <w:rPr>
          <w:rFonts w:hint="eastAsia"/>
        </w:rPr>
        <w:t>экспансии</w:t>
      </w:r>
      <w:r>
        <w:t xml:space="preserve"> </w:t>
      </w:r>
      <w:r>
        <w:rPr>
          <w:rFonts w:hint="eastAsia"/>
        </w:rPr>
        <w:t>иностранных</w:t>
      </w:r>
      <w:r>
        <w:t xml:space="preserve"> </w:t>
      </w:r>
      <w:r>
        <w:rPr>
          <w:rFonts w:hint="eastAsia"/>
        </w:rPr>
        <w:t>банков</w:t>
      </w:r>
      <w:r>
        <w:t xml:space="preserve"> </w:t>
      </w:r>
      <w:r>
        <w:rPr>
          <w:rFonts w:hint="eastAsia"/>
        </w:rPr>
        <w:t>на</w:t>
      </w:r>
      <w:r>
        <w:t xml:space="preserve"> </w:t>
      </w:r>
      <w:r>
        <w:rPr>
          <w:rFonts w:hint="eastAsia"/>
        </w:rPr>
        <w:t>банковский</w:t>
      </w:r>
      <w:r>
        <w:t xml:space="preserve"> </w:t>
      </w:r>
      <w:r>
        <w:rPr>
          <w:rFonts w:hint="eastAsia"/>
        </w:rPr>
        <w:t>рынок</w:t>
      </w:r>
      <w:r>
        <w:t xml:space="preserve"> </w:t>
      </w:r>
      <w:r>
        <w:rPr>
          <w:rFonts w:hint="eastAsia"/>
        </w:rPr>
        <w:t>РФ</w:t>
      </w:r>
    </w:p>
    <w:p w14:paraId="4A6EA7E3" w14:textId="77777777" w:rsidR="00FB38D6" w:rsidRDefault="00FB38D6" w:rsidP="00FB38D6"/>
    <w:p w14:paraId="122B9A77" w14:textId="77777777" w:rsidR="00FB38D6" w:rsidRDefault="00FB38D6" w:rsidP="00FB38D6">
      <w:r>
        <w:t xml:space="preserve">2.2 </w:t>
      </w:r>
      <w:r>
        <w:rPr>
          <w:rFonts w:hint="eastAsia"/>
        </w:rPr>
        <w:t>Анализ</w:t>
      </w:r>
      <w:r>
        <w:t xml:space="preserve"> </w:t>
      </w:r>
      <w:r>
        <w:rPr>
          <w:rFonts w:hint="eastAsia"/>
        </w:rPr>
        <w:t>динамики</w:t>
      </w:r>
      <w:r>
        <w:t xml:space="preserve"> </w:t>
      </w:r>
      <w:r>
        <w:rPr>
          <w:rFonts w:hint="eastAsia"/>
        </w:rPr>
        <w:t>показателей</w:t>
      </w:r>
      <w:r>
        <w:t xml:space="preserve"> </w:t>
      </w:r>
      <w:r>
        <w:rPr>
          <w:rFonts w:hint="eastAsia"/>
        </w:rPr>
        <w:t>уровня</w:t>
      </w:r>
      <w:r>
        <w:t xml:space="preserve"> </w:t>
      </w:r>
      <w:r>
        <w:rPr>
          <w:rFonts w:hint="eastAsia"/>
        </w:rPr>
        <w:t>конкуренции</w:t>
      </w:r>
      <w:r>
        <w:t xml:space="preserve"> </w:t>
      </w:r>
      <w:r>
        <w:rPr>
          <w:rFonts w:hint="eastAsia"/>
        </w:rPr>
        <w:t>на</w:t>
      </w:r>
      <w:r>
        <w:t xml:space="preserve"> </w:t>
      </w:r>
      <w:r>
        <w:rPr>
          <w:rFonts w:hint="eastAsia"/>
        </w:rPr>
        <w:t>банковском</w:t>
      </w:r>
      <w:r>
        <w:t xml:space="preserve"> </w:t>
      </w:r>
      <w:r>
        <w:rPr>
          <w:rFonts w:hint="eastAsia"/>
        </w:rPr>
        <w:t>рынке</w:t>
      </w:r>
      <w:r>
        <w:t xml:space="preserve"> </w:t>
      </w:r>
      <w:r>
        <w:rPr>
          <w:rFonts w:hint="eastAsia"/>
        </w:rPr>
        <w:t>РФ</w:t>
      </w:r>
    </w:p>
    <w:p w14:paraId="2DD18965" w14:textId="77777777" w:rsidR="00FB38D6" w:rsidRDefault="00FB38D6" w:rsidP="00FB38D6"/>
    <w:p w14:paraId="5A90AA14" w14:textId="77777777" w:rsidR="00FB38D6" w:rsidRDefault="00FB38D6" w:rsidP="00FB38D6">
      <w:r>
        <w:t xml:space="preserve">2.3 </w:t>
      </w:r>
      <w:r>
        <w:rPr>
          <w:rFonts w:hint="eastAsia"/>
        </w:rPr>
        <w:t>Корреляционный</w:t>
      </w:r>
      <w:r>
        <w:t xml:space="preserve"> </w:t>
      </w:r>
      <w:r>
        <w:rPr>
          <w:rFonts w:hint="eastAsia"/>
        </w:rPr>
        <w:t>анализ</w:t>
      </w:r>
      <w:r>
        <w:t xml:space="preserve"> </w:t>
      </w:r>
      <w:r>
        <w:rPr>
          <w:rFonts w:hint="eastAsia"/>
        </w:rPr>
        <w:t>показателей</w:t>
      </w:r>
      <w:r>
        <w:t xml:space="preserve"> </w:t>
      </w:r>
      <w:r>
        <w:rPr>
          <w:rFonts w:hint="eastAsia"/>
        </w:rPr>
        <w:t>банковского</w:t>
      </w:r>
      <w:r>
        <w:t xml:space="preserve"> </w:t>
      </w:r>
      <w:r>
        <w:rPr>
          <w:rFonts w:hint="eastAsia"/>
        </w:rPr>
        <w:t>рынка</w:t>
      </w:r>
      <w:r>
        <w:t xml:space="preserve"> </w:t>
      </w:r>
      <w:r>
        <w:rPr>
          <w:rFonts w:hint="eastAsia"/>
        </w:rPr>
        <w:t>РФ</w:t>
      </w:r>
    </w:p>
    <w:p w14:paraId="7AD9988E" w14:textId="77777777" w:rsidR="00FB38D6" w:rsidRDefault="00FB38D6" w:rsidP="00FB38D6"/>
    <w:p w14:paraId="08BE70E2" w14:textId="77777777" w:rsidR="00FB38D6" w:rsidRDefault="00FB38D6" w:rsidP="00FB38D6">
      <w:r>
        <w:t xml:space="preserve">2.4 </w:t>
      </w:r>
      <w:r>
        <w:rPr>
          <w:rFonts w:hint="eastAsia"/>
        </w:rPr>
        <w:t>Имплементация</w:t>
      </w:r>
      <w:r>
        <w:t xml:space="preserve"> </w:t>
      </w:r>
      <w:r>
        <w:rPr>
          <w:rFonts w:hint="eastAsia"/>
        </w:rPr>
        <w:t>методов</w:t>
      </w:r>
      <w:r>
        <w:t xml:space="preserve"> </w:t>
      </w:r>
      <w:r>
        <w:rPr>
          <w:rFonts w:hint="eastAsia"/>
        </w:rPr>
        <w:t>теории</w:t>
      </w:r>
      <w:r>
        <w:t xml:space="preserve"> </w:t>
      </w:r>
      <w:r>
        <w:rPr>
          <w:rFonts w:hint="eastAsia"/>
        </w:rPr>
        <w:t>игр</w:t>
      </w:r>
      <w:r>
        <w:t xml:space="preserve"> </w:t>
      </w:r>
      <w:r>
        <w:rPr>
          <w:rFonts w:hint="eastAsia"/>
        </w:rPr>
        <w:t>при</w:t>
      </w:r>
      <w:r>
        <w:t xml:space="preserve"> </w:t>
      </w:r>
      <w:r>
        <w:rPr>
          <w:rFonts w:hint="eastAsia"/>
        </w:rPr>
        <w:t>многокритериальной</w:t>
      </w:r>
      <w:r>
        <w:t xml:space="preserve"> </w:t>
      </w:r>
      <w:r>
        <w:rPr>
          <w:rFonts w:hint="eastAsia"/>
        </w:rPr>
        <w:t>оценке</w:t>
      </w:r>
      <w:r>
        <w:t xml:space="preserve"> </w:t>
      </w:r>
      <w:r>
        <w:rPr>
          <w:rFonts w:hint="eastAsia"/>
        </w:rPr>
        <w:t>уровня</w:t>
      </w:r>
    </w:p>
    <w:p w14:paraId="0CFD33CB" w14:textId="77777777" w:rsidR="00FB38D6" w:rsidRDefault="00FB38D6" w:rsidP="00FB38D6"/>
    <w:p w14:paraId="68B8B43B" w14:textId="77777777" w:rsidR="00FB38D6" w:rsidRDefault="00FB38D6" w:rsidP="00FB38D6">
      <w:r>
        <w:rPr>
          <w:rFonts w:hint="eastAsia"/>
        </w:rPr>
        <w:t>конкуренции</w:t>
      </w:r>
      <w:r>
        <w:t xml:space="preserve"> </w:t>
      </w:r>
      <w:r>
        <w:rPr>
          <w:rFonts w:hint="eastAsia"/>
        </w:rPr>
        <w:t>на</w:t>
      </w:r>
      <w:r>
        <w:t xml:space="preserve"> </w:t>
      </w:r>
      <w:r>
        <w:rPr>
          <w:rFonts w:hint="eastAsia"/>
        </w:rPr>
        <w:t>банковском</w:t>
      </w:r>
      <w:r>
        <w:t xml:space="preserve"> </w:t>
      </w:r>
      <w:r>
        <w:rPr>
          <w:rFonts w:hint="eastAsia"/>
        </w:rPr>
        <w:t>рынке</w:t>
      </w:r>
    </w:p>
    <w:p w14:paraId="10E73233" w14:textId="77777777" w:rsidR="00FB38D6" w:rsidRDefault="00FB38D6" w:rsidP="00FB38D6"/>
    <w:p w14:paraId="107D7E2F" w14:textId="77777777" w:rsidR="00FB38D6" w:rsidRDefault="00FB38D6" w:rsidP="00FB38D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5E98A2" w14:textId="77777777" w:rsidR="00FB38D6" w:rsidRDefault="00FB38D6" w:rsidP="00FB38D6"/>
    <w:p w14:paraId="7D12443B" w14:textId="77777777" w:rsidR="00FB38D6" w:rsidRDefault="00FB38D6" w:rsidP="00FB38D6">
      <w:r>
        <w:rPr>
          <w:rFonts w:hint="eastAsia"/>
        </w:rPr>
        <w:t>Глава</w:t>
      </w:r>
      <w:r>
        <w:t xml:space="preserve"> 3 </w:t>
      </w:r>
      <w:r>
        <w:rPr>
          <w:rFonts w:hint="eastAsia"/>
        </w:rPr>
        <w:t>Развитие</w:t>
      </w:r>
      <w:r>
        <w:t xml:space="preserve"> </w:t>
      </w:r>
      <w:r>
        <w:rPr>
          <w:rFonts w:hint="eastAsia"/>
        </w:rPr>
        <w:t>математических</w:t>
      </w:r>
      <w:r>
        <w:t xml:space="preserve"> </w:t>
      </w:r>
      <w:r>
        <w:rPr>
          <w:rFonts w:hint="eastAsia"/>
        </w:rPr>
        <w:t>методов</w:t>
      </w:r>
      <w:r>
        <w:t xml:space="preserve"> </w:t>
      </w:r>
      <w:r>
        <w:rPr>
          <w:rFonts w:hint="eastAsia"/>
        </w:rPr>
        <w:t>оценки</w:t>
      </w:r>
      <w:r>
        <w:t xml:space="preserve"> </w:t>
      </w:r>
      <w:r>
        <w:rPr>
          <w:rFonts w:hint="eastAsia"/>
        </w:rPr>
        <w:t>и</w:t>
      </w:r>
      <w:r>
        <w:t xml:space="preserve"> </w:t>
      </w:r>
      <w:r>
        <w:rPr>
          <w:rFonts w:hint="eastAsia"/>
        </w:rPr>
        <w:t>анализа</w:t>
      </w:r>
      <w:r>
        <w:t xml:space="preserve"> </w:t>
      </w:r>
      <w:r>
        <w:rPr>
          <w:rFonts w:hint="eastAsia"/>
        </w:rPr>
        <w:t>конкуренции</w:t>
      </w:r>
      <w:r>
        <w:t xml:space="preserve"> </w:t>
      </w:r>
      <w:r>
        <w:rPr>
          <w:rFonts w:hint="eastAsia"/>
        </w:rPr>
        <w:t>на</w:t>
      </w:r>
    </w:p>
    <w:p w14:paraId="40D09347" w14:textId="77777777" w:rsidR="00FB38D6" w:rsidRDefault="00FB38D6" w:rsidP="00FB38D6"/>
    <w:p w14:paraId="1CAEF0C6" w14:textId="77777777" w:rsidR="00FB38D6" w:rsidRDefault="00FB38D6" w:rsidP="00FB38D6">
      <w:r>
        <w:rPr>
          <w:rFonts w:hint="eastAsia"/>
        </w:rPr>
        <w:t>банковском</w:t>
      </w:r>
      <w:r>
        <w:t xml:space="preserve"> </w:t>
      </w:r>
      <w:r>
        <w:rPr>
          <w:rFonts w:hint="eastAsia"/>
        </w:rPr>
        <w:t>рынке</w:t>
      </w:r>
      <w:r>
        <w:t xml:space="preserve"> </w:t>
      </w:r>
      <w:r>
        <w:rPr>
          <w:rFonts w:hint="eastAsia"/>
        </w:rPr>
        <w:t>РФ</w:t>
      </w:r>
    </w:p>
    <w:p w14:paraId="7E579792" w14:textId="77777777" w:rsidR="00FB38D6" w:rsidRDefault="00FB38D6" w:rsidP="00FB38D6"/>
    <w:p w14:paraId="015EAC5C" w14:textId="77777777" w:rsidR="00FB38D6" w:rsidRDefault="00FB38D6" w:rsidP="00FB38D6">
      <w:r>
        <w:t xml:space="preserve">3.1 </w:t>
      </w:r>
      <w:r>
        <w:rPr>
          <w:rFonts w:hint="eastAsia"/>
        </w:rPr>
        <w:t>Комплексный</w:t>
      </w:r>
      <w:r>
        <w:t xml:space="preserve"> </w:t>
      </w:r>
      <w:r>
        <w:rPr>
          <w:rFonts w:hint="eastAsia"/>
        </w:rPr>
        <w:t>структурный</w:t>
      </w:r>
      <w:r>
        <w:t xml:space="preserve"> </w:t>
      </w:r>
      <w:r>
        <w:rPr>
          <w:rFonts w:hint="eastAsia"/>
        </w:rPr>
        <w:t>индекс</w:t>
      </w:r>
      <w:r>
        <w:t xml:space="preserve"> </w:t>
      </w:r>
      <w:r>
        <w:rPr>
          <w:rFonts w:hint="eastAsia"/>
        </w:rPr>
        <w:t>оценки</w:t>
      </w:r>
      <w:r>
        <w:t xml:space="preserve"> </w:t>
      </w:r>
      <w:r>
        <w:rPr>
          <w:rFonts w:hint="eastAsia"/>
        </w:rPr>
        <w:t>уровня</w:t>
      </w:r>
      <w:r>
        <w:t xml:space="preserve"> </w:t>
      </w:r>
      <w:r>
        <w:rPr>
          <w:rFonts w:hint="eastAsia"/>
        </w:rPr>
        <w:t>конкуренции</w:t>
      </w:r>
      <w:r>
        <w:t xml:space="preserve"> </w:t>
      </w:r>
      <w:r>
        <w:rPr>
          <w:rFonts w:hint="eastAsia"/>
        </w:rPr>
        <w:t>на</w:t>
      </w:r>
      <w:r>
        <w:t xml:space="preserve"> </w:t>
      </w:r>
      <w:r>
        <w:rPr>
          <w:rFonts w:hint="eastAsia"/>
        </w:rPr>
        <w:t>банковском</w:t>
      </w:r>
      <w:r>
        <w:t xml:space="preserve"> </w:t>
      </w:r>
      <w:r>
        <w:rPr>
          <w:rFonts w:hint="eastAsia"/>
        </w:rPr>
        <w:t>рынке</w:t>
      </w:r>
    </w:p>
    <w:p w14:paraId="280703B0" w14:textId="77777777" w:rsidR="00FB38D6" w:rsidRDefault="00FB38D6" w:rsidP="00FB38D6"/>
    <w:p w14:paraId="30254E9B" w14:textId="77777777" w:rsidR="00FB38D6" w:rsidRDefault="00FB38D6" w:rsidP="00FB38D6">
      <w:r>
        <w:t xml:space="preserve">3.2 </w:t>
      </w:r>
      <w:r>
        <w:rPr>
          <w:rFonts w:hint="eastAsia"/>
        </w:rPr>
        <w:t>Развитие</w:t>
      </w:r>
      <w:r>
        <w:t xml:space="preserve"> </w:t>
      </w:r>
      <w:r>
        <w:rPr>
          <w:rFonts w:hint="eastAsia"/>
        </w:rPr>
        <w:t>методики</w:t>
      </w:r>
      <w:r>
        <w:t xml:space="preserve"> </w:t>
      </w:r>
      <w:r>
        <w:rPr>
          <w:rFonts w:hint="eastAsia"/>
        </w:rPr>
        <w:t>сравнительного</w:t>
      </w:r>
      <w:r>
        <w:t xml:space="preserve"> </w:t>
      </w:r>
      <w:r>
        <w:rPr>
          <w:rFonts w:hint="eastAsia"/>
        </w:rPr>
        <w:t>анализа</w:t>
      </w:r>
      <w:r>
        <w:t xml:space="preserve"> </w:t>
      </w:r>
      <w:r>
        <w:rPr>
          <w:rFonts w:hint="eastAsia"/>
        </w:rPr>
        <w:t>уровня</w:t>
      </w:r>
      <w:r>
        <w:t xml:space="preserve"> </w:t>
      </w:r>
      <w:r>
        <w:rPr>
          <w:rFonts w:hint="eastAsia"/>
        </w:rPr>
        <w:t>конкуренции</w:t>
      </w:r>
      <w:r>
        <w:t xml:space="preserve"> </w:t>
      </w:r>
      <w:r>
        <w:rPr>
          <w:rFonts w:hint="eastAsia"/>
        </w:rPr>
        <w:t>на</w:t>
      </w:r>
      <w:r>
        <w:t xml:space="preserve"> </w:t>
      </w:r>
      <w:r>
        <w:rPr>
          <w:rFonts w:hint="eastAsia"/>
        </w:rPr>
        <w:t>банковских</w:t>
      </w:r>
      <w:r>
        <w:t xml:space="preserve"> </w:t>
      </w:r>
      <w:r>
        <w:rPr>
          <w:rFonts w:hint="eastAsia"/>
        </w:rPr>
        <w:t>рынках</w:t>
      </w:r>
      <w:r>
        <w:t xml:space="preserve"> </w:t>
      </w:r>
      <w:r>
        <w:rPr>
          <w:rFonts w:hint="eastAsia"/>
        </w:rPr>
        <w:t>ведущих</w:t>
      </w:r>
      <w:r>
        <w:t xml:space="preserve"> </w:t>
      </w:r>
      <w:r>
        <w:rPr>
          <w:rFonts w:hint="eastAsia"/>
        </w:rPr>
        <w:t>стран</w:t>
      </w:r>
      <w:r>
        <w:t xml:space="preserve"> </w:t>
      </w:r>
      <w:r>
        <w:rPr>
          <w:rFonts w:hint="eastAsia"/>
        </w:rPr>
        <w:t>мира</w:t>
      </w:r>
    </w:p>
    <w:p w14:paraId="22456338" w14:textId="77777777" w:rsidR="00FB38D6" w:rsidRDefault="00FB38D6" w:rsidP="00FB38D6"/>
    <w:p w14:paraId="5AFC2170" w14:textId="77777777" w:rsidR="00FB38D6" w:rsidRDefault="00FB38D6" w:rsidP="00FB38D6">
      <w:r>
        <w:t xml:space="preserve">3.3 </w:t>
      </w:r>
      <w:r>
        <w:rPr>
          <w:rFonts w:hint="eastAsia"/>
        </w:rPr>
        <w:t>Развитие</w:t>
      </w:r>
      <w:r>
        <w:t xml:space="preserve"> </w:t>
      </w:r>
      <w:r>
        <w:rPr>
          <w:rFonts w:hint="eastAsia"/>
        </w:rPr>
        <w:t>методики</w:t>
      </w:r>
      <w:r>
        <w:t xml:space="preserve"> </w:t>
      </w:r>
      <w:r>
        <w:rPr>
          <w:rFonts w:hint="eastAsia"/>
        </w:rPr>
        <w:t>анализа</w:t>
      </w:r>
      <w:r>
        <w:t xml:space="preserve"> </w:t>
      </w:r>
      <w:r>
        <w:rPr>
          <w:rFonts w:hint="eastAsia"/>
        </w:rPr>
        <w:t>принципа</w:t>
      </w:r>
      <w:r>
        <w:t xml:space="preserve"> </w:t>
      </w:r>
      <w:r>
        <w:rPr>
          <w:rFonts w:hint="eastAsia"/>
        </w:rPr>
        <w:t>Парето</w:t>
      </w:r>
      <w:r>
        <w:t xml:space="preserve"> </w:t>
      </w:r>
      <w:r>
        <w:rPr>
          <w:rFonts w:hint="eastAsia"/>
        </w:rPr>
        <w:t>банковского</w:t>
      </w:r>
      <w:r>
        <w:t xml:space="preserve"> </w:t>
      </w:r>
      <w:r>
        <w:rPr>
          <w:rFonts w:hint="eastAsia"/>
        </w:rPr>
        <w:t>рынка</w:t>
      </w:r>
    </w:p>
    <w:p w14:paraId="159BAFD4" w14:textId="77777777" w:rsidR="00FB38D6" w:rsidRDefault="00FB38D6" w:rsidP="00FB38D6"/>
    <w:p w14:paraId="10B503A1" w14:textId="77777777" w:rsidR="00FB38D6" w:rsidRDefault="00FB38D6" w:rsidP="00FB38D6">
      <w:r>
        <w:t xml:space="preserve">3.4 </w:t>
      </w:r>
      <w:r>
        <w:rPr>
          <w:rFonts w:hint="eastAsia"/>
        </w:rPr>
        <w:t>Имитационное</w:t>
      </w:r>
      <w:r>
        <w:t xml:space="preserve"> </w:t>
      </w:r>
      <w:r>
        <w:rPr>
          <w:rFonts w:hint="eastAsia"/>
        </w:rPr>
        <w:t>моделирование</w:t>
      </w:r>
      <w:r>
        <w:t xml:space="preserve"> </w:t>
      </w:r>
      <w:r>
        <w:rPr>
          <w:rFonts w:hint="eastAsia"/>
        </w:rPr>
        <w:t>вариантов</w:t>
      </w:r>
      <w:r>
        <w:t xml:space="preserve"> </w:t>
      </w:r>
      <w:r>
        <w:rPr>
          <w:rFonts w:hint="eastAsia"/>
        </w:rPr>
        <w:t>перспектив</w:t>
      </w:r>
      <w:r>
        <w:t xml:space="preserve"> </w:t>
      </w:r>
      <w:r>
        <w:rPr>
          <w:rFonts w:hint="eastAsia"/>
        </w:rPr>
        <w:t>развития</w:t>
      </w:r>
      <w:r>
        <w:t xml:space="preserve"> </w:t>
      </w:r>
      <w:r>
        <w:rPr>
          <w:rFonts w:hint="eastAsia"/>
        </w:rPr>
        <w:t>банковского</w:t>
      </w:r>
    </w:p>
    <w:p w14:paraId="0B58E007" w14:textId="77777777" w:rsidR="00FB38D6" w:rsidRDefault="00FB38D6" w:rsidP="00FB38D6"/>
    <w:p w14:paraId="6B972A48" w14:textId="77777777" w:rsidR="00FB38D6" w:rsidRDefault="00FB38D6" w:rsidP="00FB38D6">
      <w:r>
        <w:rPr>
          <w:rFonts w:hint="eastAsia"/>
        </w:rPr>
        <w:t>рынка</w:t>
      </w:r>
      <w:r>
        <w:t xml:space="preserve"> </w:t>
      </w:r>
      <w:r>
        <w:rPr>
          <w:rFonts w:hint="eastAsia"/>
        </w:rPr>
        <w:t>РФ</w:t>
      </w:r>
    </w:p>
    <w:p w14:paraId="213DFFC6" w14:textId="77777777" w:rsidR="00FB38D6" w:rsidRDefault="00FB38D6" w:rsidP="00FB38D6"/>
    <w:p w14:paraId="628A0CE5" w14:textId="77777777" w:rsidR="00FB38D6" w:rsidRDefault="00FB38D6" w:rsidP="00FB38D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51D8F58" w14:textId="77777777" w:rsidR="00FB38D6" w:rsidRDefault="00FB38D6" w:rsidP="00FB38D6"/>
    <w:p w14:paraId="3A112139" w14:textId="77777777" w:rsidR="00FB38D6" w:rsidRDefault="00FB38D6" w:rsidP="00FB38D6">
      <w:r>
        <w:rPr>
          <w:rFonts w:hint="eastAsia"/>
        </w:rPr>
        <w:t>Заключение</w:t>
      </w:r>
    </w:p>
    <w:p w14:paraId="3E346405" w14:textId="77777777" w:rsidR="00FB38D6" w:rsidRDefault="00FB38D6" w:rsidP="00FB38D6"/>
    <w:p w14:paraId="2C263DD6" w14:textId="7AEDE543" w:rsidR="00FB38D6" w:rsidRPr="00FB38D6" w:rsidRDefault="00FB38D6" w:rsidP="00FB38D6">
      <w:r>
        <w:rPr>
          <w:rFonts w:hint="eastAsia"/>
        </w:rPr>
        <w:t>Список</w:t>
      </w:r>
      <w:r>
        <w:t xml:space="preserve"> </w:t>
      </w:r>
      <w:r>
        <w:rPr>
          <w:rFonts w:hint="eastAsia"/>
        </w:rPr>
        <w:t>литературы</w:t>
      </w:r>
    </w:p>
    <w:sectPr w:rsidR="00FB38D6" w:rsidRPr="00FB38D6" w:rsidSect="005A3A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66FC" w14:textId="77777777" w:rsidR="005A3A8B" w:rsidRDefault="005A3A8B">
      <w:pPr>
        <w:spacing w:after="0" w:line="240" w:lineRule="auto"/>
      </w:pPr>
      <w:r>
        <w:separator/>
      </w:r>
    </w:p>
  </w:endnote>
  <w:endnote w:type="continuationSeparator" w:id="0">
    <w:p w14:paraId="7E11B623" w14:textId="77777777" w:rsidR="005A3A8B" w:rsidRDefault="005A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3B2B" w14:textId="77777777" w:rsidR="005A3A8B" w:rsidRDefault="005A3A8B"/>
    <w:p w14:paraId="5A109B5D" w14:textId="77777777" w:rsidR="005A3A8B" w:rsidRDefault="005A3A8B"/>
    <w:p w14:paraId="4A252835" w14:textId="77777777" w:rsidR="005A3A8B" w:rsidRDefault="005A3A8B"/>
    <w:p w14:paraId="0E8468E7" w14:textId="77777777" w:rsidR="005A3A8B" w:rsidRDefault="005A3A8B"/>
    <w:p w14:paraId="08B90BC3" w14:textId="77777777" w:rsidR="005A3A8B" w:rsidRDefault="005A3A8B"/>
    <w:p w14:paraId="3E04E0E7" w14:textId="77777777" w:rsidR="005A3A8B" w:rsidRDefault="005A3A8B"/>
    <w:p w14:paraId="5C34C613" w14:textId="77777777" w:rsidR="005A3A8B" w:rsidRDefault="005A3A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6900D" wp14:editId="49511E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C500" w14:textId="77777777" w:rsidR="005A3A8B" w:rsidRDefault="005A3A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690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28C500" w14:textId="77777777" w:rsidR="005A3A8B" w:rsidRDefault="005A3A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9F9DAB" w14:textId="77777777" w:rsidR="005A3A8B" w:rsidRDefault="005A3A8B"/>
    <w:p w14:paraId="59708FFF" w14:textId="77777777" w:rsidR="005A3A8B" w:rsidRDefault="005A3A8B"/>
    <w:p w14:paraId="4E51129C" w14:textId="77777777" w:rsidR="005A3A8B" w:rsidRDefault="005A3A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069C84" wp14:editId="40AF5F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DD92" w14:textId="77777777" w:rsidR="005A3A8B" w:rsidRDefault="005A3A8B"/>
                          <w:p w14:paraId="37F6EAC7" w14:textId="77777777" w:rsidR="005A3A8B" w:rsidRDefault="005A3A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69C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2EDD92" w14:textId="77777777" w:rsidR="005A3A8B" w:rsidRDefault="005A3A8B"/>
                    <w:p w14:paraId="37F6EAC7" w14:textId="77777777" w:rsidR="005A3A8B" w:rsidRDefault="005A3A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3D6DF" w14:textId="77777777" w:rsidR="005A3A8B" w:rsidRDefault="005A3A8B"/>
    <w:p w14:paraId="2096E794" w14:textId="77777777" w:rsidR="005A3A8B" w:rsidRDefault="005A3A8B">
      <w:pPr>
        <w:rPr>
          <w:sz w:val="2"/>
          <w:szCs w:val="2"/>
        </w:rPr>
      </w:pPr>
    </w:p>
    <w:p w14:paraId="583EE5F1" w14:textId="77777777" w:rsidR="005A3A8B" w:rsidRDefault="005A3A8B"/>
    <w:p w14:paraId="00082BD7" w14:textId="77777777" w:rsidR="005A3A8B" w:rsidRDefault="005A3A8B">
      <w:pPr>
        <w:spacing w:after="0" w:line="240" w:lineRule="auto"/>
      </w:pPr>
    </w:p>
  </w:footnote>
  <w:footnote w:type="continuationSeparator" w:id="0">
    <w:p w14:paraId="6F5FC604" w14:textId="77777777" w:rsidR="005A3A8B" w:rsidRDefault="005A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A8B"/>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17946</TotalTime>
  <Pages>3</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2839</cp:revision>
  <cp:lastPrinted>2009-02-06T05:36:00Z</cp:lastPrinted>
  <dcterms:created xsi:type="dcterms:W3CDTF">2024-04-09T10:20:00Z</dcterms:created>
  <dcterms:modified xsi:type="dcterms:W3CDTF">2024-05-01T08:44:00Z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