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Сєчіна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Сабіна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Ігорівна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волонтер</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асоціації</w:t>
      </w:r>
      <w:r w:rsidRPr="00B5224E">
        <w:rPr>
          <w:rFonts w:ascii="Verdana" w:eastAsia="Times New Roman" w:hAnsi="Verdana" w:cs="Times New Roman"/>
          <w:color w:val="000000"/>
          <w:kern w:val="0"/>
          <w:sz w:val="24"/>
          <w:szCs w:val="24"/>
          <w:lang w:eastAsia="ru-RU"/>
        </w:rPr>
        <w:t xml:space="preserve"> &amp;laquo;</w:t>
      </w:r>
      <w:r w:rsidRPr="00B5224E">
        <w:rPr>
          <w:rFonts w:ascii="Verdana" w:eastAsia="Times New Roman" w:hAnsi="Verdana" w:cs="Times New Roman" w:hint="eastAsia"/>
          <w:color w:val="000000"/>
          <w:kern w:val="0"/>
          <w:sz w:val="24"/>
          <w:szCs w:val="24"/>
          <w:lang w:eastAsia="ru-RU"/>
        </w:rPr>
        <w:t>Чорнобиль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Елькартеа</w:t>
      </w:r>
      <w:r w:rsidRPr="00B5224E">
        <w:rPr>
          <w:rFonts w:ascii="Verdana" w:eastAsia="Times New Roman" w:hAnsi="Verdana" w:cs="Times New Roman"/>
          <w:color w:val="000000"/>
          <w:kern w:val="0"/>
          <w:sz w:val="24"/>
          <w:szCs w:val="24"/>
          <w:lang w:eastAsia="ru-RU"/>
        </w:rPr>
        <w:t xml:space="preserve">&amp;raquo;. </w:t>
      </w:r>
      <w:r w:rsidRPr="00B5224E">
        <w:rPr>
          <w:rFonts w:ascii="Verdana" w:eastAsia="Times New Roman" w:hAnsi="Verdana" w:cs="Times New Roman" w:hint="eastAsia"/>
          <w:color w:val="000000"/>
          <w:kern w:val="0"/>
          <w:sz w:val="24"/>
          <w:szCs w:val="24"/>
          <w:lang w:eastAsia="ru-RU"/>
        </w:rPr>
        <w:t>Назва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дисертації</w:t>
      </w:r>
      <w:r w:rsidRPr="00B5224E">
        <w:rPr>
          <w:rFonts w:ascii="Verdana" w:eastAsia="Times New Roman" w:hAnsi="Verdana" w:cs="Times New Roman"/>
          <w:color w:val="000000"/>
          <w:kern w:val="0"/>
          <w:sz w:val="24"/>
          <w:szCs w:val="24"/>
          <w:lang w:eastAsia="ru-RU"/>
        </w:rPr>
        <w:t>: &amp;laquo;</w:t>
      </w:r>
      <w:r w:rsidRPr="00B5224E">
        <w:rPr>
          <w:rFonts w:ascii="Verdana" w:eastAsia="Times New Roman" w:hAnsi="Verdana" w:cs="Times New Roman" w:hint="eastAsia"/>
          <w:color w:val="000000"/>
          <w:kern w:val="0"/>
          <w:sz w:val="24"/>
          <w:szCs w:val="24"/>
          <w:lang w:eastAsia="ru-RU"/>
        </w:rPr>
        <w:t>Лінгвокультурологічний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аспект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слів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позначення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іспанській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матеріалі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кастильського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мексиканського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чилійського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національних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варіантів</w:t>
      </w:r>
      <w:r w:rsidRPr="00B5224E">
        <w:rPr>
          <w:rFonts w:ascii="Verdana" w:eastAsia="Times New Roman" w:hAnsi="Verdana" w:cs="Times New Roman"/>
          <w:color w:val="000000"/>
          <w:kern w:val="0"/>
          <w:sz w:val="24"/>
          <w:szCs w:val="24"/>
          <w:lang w:eastAsia="ru-RU"/>
        </w:rPr>
        <w:t xml:space="preserve">)&amp;raquo;. </w:t>
      </w:r>
      <w:r w:rsidRPr="00B5224E">
        <w:rPr>
          <w:rFonts w:ascii="Verdana" w:eastAsia="Times New Roman" w:hAnsi="Verdana" w:cs="Times New Roman" w:hint="eastAsia"/>
          <w:color w:val="000000"/>
          <w:kern w:val="0"/>
          <w:sz w:val="24"/>
          <w:szCs w:val="24"/>
          <w:lang w:eastAsia="ru-RU"/>
        </w:rPr>
        <w:t>Шифр</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назва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спеціальності</w:t>
      </w:r>
      <w:r w:rsidRPr="00B5224E">
        <w:rPr>
          <w:rFonts w:ascii="Verdana" w:eastAsia="Times New Roman" w:hAnsi="Verdana" w:cs="Times New Roman"/>
          <w:color w:val="000000"/>
          <w:kern w:val="0"/>
          <w:sz w:val="24"/>
          <w:szCs w:val="24"/>
          <w:lang w:eastAsia="ru-RU"/>
        </w:rPr>
        <w:t xml:space="preserve">  10.02.05  </w:t>
      </w:r>
      <w:r w:rsidRPr="00B5224E">
        <w:rPr>
          <w:rFonts w:ascii="Verdana" w:eastAsia="Times New Roman" w:hAnsi="Verdana" w:cs="Times New Roman" w:hint="eastAsia"/>
          <w:color w:val="000000"/>
          <w:kern w:val="0"/>
          <w:sz w:val="24"/>
          <w:szCs w:val="24"/>
          <w:lang w:eastAsia="ru-RU"/>
        </w:rPr>
        <w:t>романські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Спецрада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w:t>
      </w:r>
      <w:r w:rsidRPr="00B5224E">
        <w:rPr>
          <w:rFonts w:ascii="Verdana" w:eastAsia="Times New Roman" w:hAnsi="Verdana" w:cs="Times New Roman"/>
          <w:color w:val="000000"/>
          <w:kern w:val="0"/>
          <w:sz w:val="24"/>
          <w:szCs w:val="24"/>
          <w:lang w:eastAsia="ru-RU"/>
        </w:rPr>
        <w:t xml:space="preserve"> 26.001.11 </w:t>
      </w:r>
      <w:r w:rsidRPr="00B5224E">
        <w:rPr>
          <w:rFonts w:ascii="Verdana" w:eastAsia="Times New Roman" w:hAnsi="Verdana" w:cs="Times New Roman" w:hint="eastAsia"/>
          <w:color w:val="000000"/>
          <w:kern w:val="0"/>
          <w:sz w:val="24"/>
          <w:szCs w:val="24"/>
          <w:lang w:eastAsia="ru-RU"/>
        </w:rPr>
        <w:t>Київського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національного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університету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імені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Тараса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Шевченка</w:t>
      </w: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МІНІСТЕРСТВО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ОСВІТИ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УКРАЇНИ</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КИЇВСЬКИЙ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НАЦІОНАЛЬНИЙ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УНІВЕРСИТЕТ</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імені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ТАРАСА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ШЕВЧЕНКА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МІНІСТЕРСТВО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ОСВІТИ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УКРАЇНИ</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КИЇВСЬКИЙ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НАЦІОНАЛЬНИЙ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УНІВЕРСИТЕТ</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імені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ТАРАСА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ШЕВЧЕНКА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Кваліфікаційна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наукова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праця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правах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рукопису</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СЄЧІНА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САБІНА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ІГОРІВНА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УДК</w:t>
      </w:r>
      <w:r w:rsidRPr="00B5224E">
        <w:rPr>
          <w:rFonts w:ascii="Verdana" w:eastAsia="Times New Roman" w:hAnsi="Verdana" w:cs="Times New Roman"/>
          <w:color w:val="000000"/>
          <w:kern w:val="0"/>
          <w:sz w:val="24"/>
          <w:szCs w:val="24"/>
          <w:lang w:eastAsia="ru-RU"/>
        </w:rPr>
        <w:t>: 811.134.2:81-2(460+72+83):159.923.2:316.347(043.3)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ДИСЕРТАЦІЯ</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ЛІНГВОКУЛЬТУРОЛОГІЧНИЙ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АСПЕКТ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СЛІВ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ПОЗНАЧЕННЯ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ІСПАНСЬКІЙ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МАТЕРІАЛІ</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КАСТИЛЬСЬКОГО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МЕКСИКАНСЬКОГО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ЧИЛІЙСЬКОГО</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НАЦІОНАЛЬНИХ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ВАРІАНТІВ</w:t>
      </w:r>
      <w:r w:rsidRPr="00B5224E">
        <w:rPr>
          <w:rFonts w:ascii="Verdana" w:eastAsia="Times New Roman" w:hAnsi="Verdana" w:cs="Times New Roman"/>
          <w:color w:val="000000"/>
          <w:kern w:val="0"/>
          <w:sz w:val="24"/>
          <w:szCs w:val="24"/>
          <w:lang w:eastAsia="ru-RU"/>
        </w:rPr>
        <w:t>)</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Спеціальність</w:t>
      </w:r>
      <w:r w:rsidRPr="00B5224E">
        <w:rPr>
          <w:rFonts w:ascii="Verdana" w:eastAsia="Times New Roman" w:hAnsi="Verdana" w:cs="Times New Roman"/>
          <w:color w:val="000000"/>
          <w:kern w:val="0"/>
          <w:sz w:val="24"/>
          <w:szCs w:val="24"/>
          <w:lang w:eastAsia="ru-RU"/>
        </w:rPr>
        <w:t xml:space="preserve"> 10.02.05 </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романські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іспанська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філологія</w:t>
      </w:r>
      <w:r w:rsidRPr="00B5224E">
        <w:rPr>
          <w:rFonts w:ascii="Verdana" w:eastAsia="Times New Roman" w:hAnsi="Verdana" w:cs="Times New Roman"/>
          <w:color w:val="000000"/>
          <w:kern w:val="0"/>
          <w:sz w:val="24"/>
          <w:szCs w:val="24"/>
          <w:lang w:eastAsia="ru-RU"/>
        </w:rPr>
        <w:t>)</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Подається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здобуття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наукового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ступеня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кандидата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філологічних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Дисертація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містить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результати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власних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досліджень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Використання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ідей</w:t>
      </w:r>
      <w:r w:rsidRPr="00B5224E">
        <w:rPr>
          <w:rFonts w:ascii="Verdana" w:eastAsia="Times New Roman" w:hAnsi="Verdana" w:cs="Times New Roman"/>
          <w:color w:val="000000"/>
          <w:kern w:val="0"/>
          <w:sz w:val="24"/>
          <w:szCs w:val="24"/>
          <w:lang w:eastAsia="ru-RU"/>
        </w:rPr>
        <w:t>,</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результатів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текстів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інших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авторів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мають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посилання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відповідне</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джерело</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___________________________</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Науковий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керівник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Гетьман</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Зоя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Олексіївна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доктор</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філологічних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наук</w:t>
      </w:r>
      <w:r w:rsidRPr="00B5224E">
        <w:rPr>
          <w:rFonts w:ascii="Verdana" w:eastAsia="Times New Roman" w:hAnsi="Verdana" w:cs="Times New Roman"/>
          <w:color w:val="000000"/>
          <w:kern w:val="0"/>
          <w:sz w:val="24"/>
          <w:szCs w:val="24"/>
          <w:lang w:eastAsia="ru-RU"/>
        </w:rPr>
        <w:t>,</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професор</w:t>
      </w: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Київ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 xml:space="preserve"> 2020</w:t>
      </w: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ЗМІСТ</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ПЕРЕЛІК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УМОВНИХ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СКОРОЧЕНЬ………………………………………………</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15</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ВСТУП</w:t>
      </w:r>
      <w:r w:rsidRPr="00B5224E">
        <w:rPr>
          <w:rFonts w:ascii="Verdana" w:eastAsia="Times New Roman" w:hAnsi="Verdana" w:cs="Times New Roman"/>
          <w:color w:val="000000"/>
          <w:kern w:val="0"/>
          <w:sz w:val="24"/>
          <w:szCs w:val="24"/>
          <w:lang w:eastAsia="ru-RU"/>
        </w:rPr>
        <w:t xml:space="preserve"> ..............................................................................................................................16</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РОЗДІЛ</w:t>
      </w:r>
      <w:r w:rsidRPr="00B5224E">
        <w:rPr>
          <w:rFonts w:ascii="Verdana" w:eastAsia="Times New Roman" w:hAnsi="Verdana" w:cs="Times New Roman"/>
          <w:color w:val="000000"/>
          <w:kern w:val="0"/>
          <w:sz w:val="24"/>
          <w:szCs w:val="24"/>
          <w:lang w:eastAsia="ru-RU"/>
        </w:rPr>
        <w:t xml:space="preserve"> 1. </w:t>
      </w:r>
      <w:r w:rsidRPr="00B5224E">
        <w:rPr>
          <w:rFonts w:ascii="Verdana" w:eastAsia="Times New Roman" w:hAnsi="Verdana" w:cs="Times New Roman" w:hint="eastAsia"/>
          <w:color w:val="000000"/>
          <w:kern w:val="0"/>
          <w:sz w:val="24"/>
          <w:szCs w:val="24"/>
          <w:lang w:eastAsia="ru-RU"/>
        </w:rPr>
        <w:t>ТЕОРЕТИКО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МЕТОДОЛОГІЧНІ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ЗАСАДИ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ДОСЛІДЖЕННЯ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МОВНОЇ</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РЕПРЕЗЕНТАЦІЇ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..26</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1.1. </w:t>
      </w:r>
      <w:r w:rsidRPr="00B5224E">
        <w:rPr>
          <w:rFonts w:ascii="Verdana" w:eastAsia="Times New Roman" w:hAnsi="Verdana" w:cs="Times New Roman" w:hint="eastAsia"/>
          <w:color w:val="000000"/>
          <w:kern w:val="0"/>
          <w:sz w:val="24"/>
          <w:szCs w:val="24"/>
          <w:lang w:eastAsia="ru-RU"/>
        </w:rPr>
        <w:t>Когнітивні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культурологічні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аспекти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опису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мовної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семантики………………</w:t>
      </w:r>
      <w:r w:rsidRPr="00B5224E">
        <w:rPr>
          <w:rFonts w:ascii="Verdana" w:eastAsia="Times New Roman" w:hAnsi="Verdana" w:cs="Times New Roman"/>
          <w:color w:val="000000"/>
          <w:kern w:val="0"/>
          <w:sz w:val="24"/>
          <w:szCs w:val="24"/>
          <w:lang w:eastAsia="ru-RU"/>
        </w:rPr>
        <w:t>..26</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1.2. </w:t>
      </w:r>
      <w:r w:rsidRPr="00B5224E">
        <w:rPr>
          <w:rFonts w:ascii="Verdana" w:eastAsia="Times New Roman" w:hAnsi="Verdana" w:cs="Times New Roman" w:hint="eastAsia"/>
          <w:color w:val="000000"/>
          <w:kern w:val="0"/>
          <w:sz w:val="24"/>
          <w:szCs w:val="24"/>
          <w:lang w:eastAsia="ru-RU"/>
        </w:rPr>
        <w:t>Поняття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парадигмі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сучасних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лінгвоконцептологічних</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студій…………………………………………………………………………………</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30</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1.2.1. </w:t>
      </w:r>
      <w:r w:rsidRPr="00B5224E">
        <w:rPr>
          <w:rFonts w:ascii="Verdana" w:eastAsia="Times New Roman" w:hAnsi="Verdana" w:cs="Times New Roman" w:hint="eastAsia"/>
          <w:color w:val="000000"/>
          <w:kern w:val="0"/>
          <w:sz w:val="24"/>
          <w:szCs w:val="24"/>
          <w:lang w:eastAsia="ru-RU"/>
        </w:rPr>
        <w:t>Методологічне</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підґрунтя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концептуального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аналізу……………………………</w:t>
      </w:r>
      <w:r w:rsidRPr="00B5224E">
        <w:rPr>
          <w:rFonts w:ascii="Verdana" w:eastAsia="Times New Roman" w:hAnsi="Verdana" w:cs="Times New Roman"/>
          <w:color w:val="000000"/>
          <w:kern w:val="0"/>
          <w:sz w:val="24"/>
          <w:szCs w:val="24"/>
          <w:lang w:eastAsia="ru-RU"/>
        </w:rPr>
        <w:t>34</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1.2.2. </w:t>
      </w:r>
      <w:r w:rsidRPr="00B5224E">
        <w:rPr>
          <w:rFonts w:ascii="Verdana" w:eastAsia="Times New Roman" w:hAnsi="Verdana" w:cs="Times New Roman" w:hint="eastAsia"/>
          <w:color w:val="000000"/>
          <w:kern w:val="0"/>
          <w:sz w:val="24"/>
          <w:szCs w:val="24"/>
          <w:lang w:eastAsia="ru-RU"/>
        </w:rPr>
        <w:t>Фреймовий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як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актуальна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методика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сучасних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лінгвістичних</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досліджень…………………………………………………………………………</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38</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1.3. </w:t>
      </w:r>
      <w:r w:rsidRPr="00B5224E">
        <w:rPr>
          <w:rFonts w:ascii="Verdana" w:eastAsia="Times New Roman" w:hAnsi="Verdana" w:cs="Times New Roman" w:hint="eastAsia"/>
          <w:color w:val="000000"/>
          <w:kern w:val="0"/>
          <w:sz w:val="24"/>
          <w:szCs w:val="24"/>
          <w:lang w:eastAsia="ru-RU"/>
        </w:rPr>
        <w:t>Мовна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картина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як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об’єкт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сучасної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когнітивної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лінгвістики………</w:t>
      </w:r>
      <w:r w:rsidRPr="00B5224E">
        <w:rPr>
          <w:rFonts w:ascii="Verdana" w:eastAsia="Times New Roman" w:hAnsi="Verdana" w:cs="Times New Roman"/>
          <w:color w:val="000000"/>
          <w:kern w:val="0"/>
          <w:sz w:val="24"/>
          <w:szCs w:val="24"/>
          <w:lang w:eastAsia="ru-RU"/>
        </w:rPr>
        <w:t>...41</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1.3.1. </w:t>
      </w:r>
      <w:r w:rsidRPr="00B5224E">
        <w:rPr>
          <w:rFonts w:ascii="Verdana" w:eastAsia="Times New Roman" w:hAnsi="Verdana" w:cs="Times New Roman" w:hint="eastAsia"/>
          <w:color w:val="000000"/>
          <w:kern w:val="0"/>
          <w:sz w:val="24"/>
          <w:szCs w:val="24"/>
          <w:lang w:eastAsia="ru-RU"/>
        </w:rPr>
        <w:t>Національно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культурні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особливості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інтерпретації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Іспанії……………………</w:t>
      </w:r>
      <w:r w:rsidRPr="00B5224E">
        <w:rPr>
          <w:rFonts w:ascii="Verdana" w:eastAsia="Times New Roman" w:hAnsi="Verdana" w:cs="Times New Roman"/>
          <w:color w:val="000000"/>
          <w:kern w:val="0"/>
          <w:sz w:val="24"/>
          <w:szCs w:val="24"/>
          <w:lang w:eastAsia="ru-RU"/>
        </w:rPr>
        <w:t>46</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1.3.2. </w:t>
      </w:r>
      <w:r w:rsidRPr="00B5224E">
        <w:rPr>
          <w:rFonts w:ascii="Verdana" w:eastAsia="Times New Roman" w:hAnsi="Verdana" w:cs="Times New Roman" w:hint="eastAsia"/>
          <w:color w:val="000000"/>
          <w:kern w:val="0"/>
          <w:sz w:val="24"/>
          <w:szCs w:val="24"/>
          <w:lang w:eastAsia="ru-RU"/>
        </w:rPr>
        <w:t>Вплив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екстралінгвальних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чинників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формування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Мексики…………………</w:t>
      </w:r>
      <w:r w:rsidRPr="00B5224E">
        <w:rPr>
          <w:rFonts w:ascii="Verdana" w:eastAsia="Times New Roman" w:hAnsi="Verdana" w:cs="Times New Roman"/>
          <w:color w:val="000000"/>
          <w:kern w:val="0"/>
          <w:sz w:val="24"/>
          <w:szCs w:val="24"/>
          <w:lang w:eastAsia="ru-RU"/>
        </w:rPr>
        <w:t>.57</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1.3.3. </w:t>
      </w:r>
      <w:r w:rsidRPr="00B5224E">
        <w:rPr>
          <w:rFonts w:ascii="Verdana" w:eastAsia="Times New Roman" w:hAnsi="Verdana" w:cs="Times New Roman" w:hint="eastAsia"/>
          <w:color w:val="000000"/>
          <w:kern w:val="0"/>
          <w:sz w:val="24"/>
          <w:szCs w:val="24"/>
          <w:lang w:eastAsia="ru-RU"/>
        </w:rPr>
        <w:t>Особливості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сприйняття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чилійців…………………………</w:t>
      </w:r>
      <w:r w:rsidRPr="00B5224E">
        <w:rPr>
          <w:rFonts w:ascii="Verdana" w:eastAsia="Times New Roman" w:hAnsi="Verdana" w:cs="Times New Roman"/>
          <w:color w:val="000000"/>
          <w:kern w:val="0"/>
          <w:sz w:val="24"/>
          <w:szCs w:val="24"/>
          <w:lang w:eastAsia="ru-RU"/>
        </w:rPr>
        <w:t>...................................63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Висновки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розділу</w:t>
      </w:r>
      <w:r w:rsidRPr="00B5224E">
        <w:rPr>
          <w:rFonts w:ascii="Verdana" w:eastAsia="Times New Roman" w:hAnsi="Verdana" w:cs="Times New Roman"/>
          <w:color w:val="000000"/>
          <w:kern w:val="0"/>
          <w:sz w:val="24"/>
          <w:szCs w:val="24"/>
          <w:lang w:eastAsia="ru-RU"/>
        </w:rPr>
        <w:t xml:space="preserve"> 1</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.....71</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РОЗДІЛ</w:t>
      </w:r>
      <w:r w:rsidRPr="00B5224E">
        <w:rPr>
          <w:rFonts w:ascii="Verdana" w:eastAsia="Times New Roman" w:hAnsi="Verdana" w:cs="Times New Roman"/>
          <w:color w:val="000000"/>
          <w:kern w:val="0"/>
          <w:sz w:val="24"/>
          <w:szCs w:val="24"/>
          <w:lang w:eastAsia="ru-RU"/>
        </w:rPr>
        <w:t xml:space="preserve"> 2. </w:t>
      </w:r>
      <w:r w:rsidRPr="00B5224E">
        <w:rPr>
          <w:rFonts w:ascii="Verdana" w:eastAsia="Times New Roman" w:hAnsi="Verdana" w:cs="Times New Roman" w:hint="eastAsia"/>
          <w:color w:val="000000"/>
          <w:kern w:val="0"/>
          <w:sz w:val="24"/>
          <w:szCs w:val="24"/>
          <w:lang w:eastAsia="ru-RU"/>
        </w:rPr>
        <w:t>КОНЦЕПТ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ЙОГО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НАЦІОНАЛЬНО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КУЛЬТУРНА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СПЕЦИФІКА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ІСПАНІЇ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ЧИЛІ………………………………………………………………</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.73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2.1. </w:t>
      </w:r>
      <w:r w:rsidRPr="00B5224E">
        <w:rPr>
          <w:rFonts w:ascii="Verdana" w:eastAsia="Times New Roman" w:hAnsi="Verdana" w:cs="Times New Roman" w:hint="eastAsia"/>
          <w:color w:val="000000"/>
          <w:kern w:val="0"/>
          <w:sz w:val="24"/>
          <w:szCs w:val="24"/>
          <w:lang w:eastAsia="ru-RU"/>
        </w:rPr>
        <w:t>Інтегральний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підхід</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іспанській</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мові…………………………………………………………………</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..73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2.1.1. </w:t>
      </w:r>
      <w:r w:rsidRPr="00B5224E">
        <w:rPr>
          <w:rFonts w:ascii="Verdana" w:eastAsia="Times New Roman" w:hAnsi="Verdana" w:cs="Times New Roman" w:hint="eastAsia"/>
          <w:color w:val="000000"/>
          <w:kern w:val="0"/>
          <w:sz w:val="24"/>
          <w:szCs w:val="24"/>
          <w:lang w:eastAsia="ru-RU"/>
        </w:rPr>
        <w:t>Структурно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смислові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компоненти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іспанській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мові………………………………………………</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.78</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 2.1.2. </w:t>
      </w:r>
      <w:r w:rsidRPr="00B5224E">
        <w:rPr>
          <w:rFonts w:ascii="Verdana" w:eastAsia="Times New Roman" w:hAnsi="Verdana" w:cs="Times New Roman" w:hint="eastAsia"/>
          <w:color w:val="000000"/>
          <w:kern w:val="0"/>
          <w:sz w:val="24"/>
          <w:szCs w:val="24"/>
          <w:lang w:eastAsia="ru-RU"/>
        </w:rPr>
        <w:t>Фреймовий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..87</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2.2. </w:t>
      </w:r>
      <w:r w:rsidRPr="00B5224E">
        <w:rPr>
          <w:rFonts w:ascii="Verdana" w:eastAsia="Times New Roman" w:hAnsi="Verdana" w:cs="Times New Roman" w:hint="eastAsia"/>
          <w:color w:val="000000"/>
          <w:kern w:val="0"/>
          <w:sz w:val="24"/>
          <w:szCs w:val="24"/>
          <w:lang w:eastAsia="ru-RU"/>
        </w:rPr>
        <w:t>Експериментальне</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дослідження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семантичного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наповнення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Іспанії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Чилі……………</w:t>
      </w:r>
      <w:r w:rsidRPr="00B5224E">
        <w:rPr>
          <w:rFonts w:ascii="Verdana" w:eastAsia="Times New Roman" w:hAnsi="Verdana" w:cs="Times New Roman"/>
          <w:color w:val="000000"/>
          <w:kern w:val="0"/>
          <w:sz w:val="24"/>
          <w:szCs w:val="24"/>
          <w:lang w:eastAsia="ru-RU"/>
        </w:rPr>
        <w:t>94</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14</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2.3. </w:t>
      </w:r>
      <w:r w:rsidRPr="00B5224E">
        <w:rPr>
          <w:rFonts w:ascii="Verdana" w:eastAsia="Times New Roman" w:hAnsi="Verdana" w:cs="Times New Roman" w:hint="eastAsia"/>
          <w:color w:val="000000"/>
          <w:kern w:val="0"/>
          <w:sz w:val="24"/>
          <w:szCs w:val="24"/>
          <w:lang w:eastAsia="ru-RU"/>
        </w:rPr>
        <w:t>Побудова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асоціативного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Іспанії……………………………………………………………</w:t>
      </w:r>
      <w:r w:rsidRPr="00B5224E">
        <w:rPr>
          <w:rFonts w:ascii="Verdana" w:eastAsia="Times New Roman" w:hAnsi="Verdana" w:cs="Times New Roman"/>
          <w:color w:val="000000"/>
          <w:kern w:val="0"/>
          <w:sz w:val="24"/>
          <w:szCs w:val="24"/>
          <w:lang w:eastAsia="ru-RU"/>
        </w:rPr>
        <w:t>..101</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2.4. </w:t>
      </w:r>
      <w:r w:rsidRPr="00B5224E">
        <w:rPr>
          <w:rFonts w:ascii="Verdana" w:eastAsia="Times New Roman" w:hAnsi="Verdana" w:cs="Times New Roman" w:hint="eastAsia"/>
          <w:color w:val="000000"/>
          <w:kern w:val="0"/>
          <w:sz w:val="24"/>
          <w:szCs w:val="24"/>
          <w:lang w:eastAsia="ru-RU"/>
        </w:rPr>
        <w:t>Побудова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асоціативного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Мексики……………………………………………………</w:t>
      </w:r>
      <w:r w:rsidRPr="00B5224E">
        <w:rPr>
          <w:rFonts w:ascii="Verdana" w:eastAsia="Times New Roman" w:hAnsi="Verdana" w:cs="Times New Roman"/>
          <w:color w:val="000000"/>
          <w:kern w:val="0"/>
          <w:sz w:val="24"/>
          <w:szCs w:val="24"/>
          <w:lang w:eastAsia="ru-RU"/>
        </w:rPr>
        <w:t>..108</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2.5. </w:t>
      </w:r>
      <w:r w:rsidRPr="00B5224E">
        <w:rPr>
          <w:rFonts w:ascii="Verdana" w:eastAsia="Times New Roman" w:hAnsi="Verdana" w:cs="Times New Roman" w:hint="eastAsia"/>
          <w:color w:val="000000"/>
          <w:kern w:val="0"/>
          <w:sz w:val="24"/>
          <w:szCs w:val="24"/>
          <w:lang w:eastAsia="ru-RU"/>
        </w:rPr>
        <w:t>Побудова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та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аналіз</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асоціативного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мовній</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картині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світу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Чилі……………………………………………</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115</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2.6. </w:t>
      </w:r>
      <w:r w:rsidRPr="00B5224E">
        <w:rPr>
          <w:rFonts w:ascii="Verdana" w:eastAsia="Times New Roman" w:hAnsi="Verdana" w:cs="Times New Roman" w:hint="eastAsia"/>
          <w:color w:val="000000"/>
          <w:kern w:val="0"/>
          <w:sz w:val="24"/>
          <w:szCs w:val="24"/>
          <w:lang w:eastAsia="ru-RU"/>
        </w:rPr>
        <w:t>Культурологічний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компонент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..123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Висновки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розділу</w:t>
      </w:r>
      <w:r w:rsidRPr="00B5224E">
        <w:rPr>
          <w:rFonts w:ascii="Verdana" w:eastAsia="Times New Roman" w:hAnsi="Verdana" w:cs="Times New Roman"/>
          <w:color w:val="000000"/>
          <w:kern w:val="0"/>
          <w:sz w:val="24"/>
          <w:szCs w:val="24"/>
          <w:lang w:eastAsia="ru-RU"/>
        </w:rPr>
        <w:t xml:space="preserve"> 2</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.....129</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РОЗДІЛ</w:t>
      </w:r>
      <w:r w:rsidRPr="00B5224E">
        <w:rPr>
          <w:rFonts w:ascii="Verdana" w:eastAsia="Times New Roman" w:hAnsi="Verdana" w:cs="Times New Roman"/>
          <w:color w:val="000000"/>
          <w:kern w:val="0"/>
          <w:sz w:val="24"/>
          <w:szCs w:val="24"/>
          <w:lang w:eastAsia="ru-RU"/>
        </w:rPr>
        <w:t xml:space="preserve"> 3. </w:t>
      </w:r>
      <w:r w:rsidRPr="00B5224E">
        <w:rPr>
          <w:rFonts w:ascii="Verdana" w:eastAsia="Times New Roman" w:hAnsi="Verdana" w:cs="Times New Roman" w:hint="eastAsia"/>
          <w:color w:val="000000"/>
          <w:kern w:val="0"/>
          <w:sz w:val="24"/>
          <w:szCs w:val="24"/>
          <w:lang w:eastAsia="ru-RU"/>
        </w:rPr>
        <w:t>СЕМАНТИКО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КОГНІТИВНИЙ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ПРОСТІР</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СЛІВРЕПРЕЗЕНТАНТІВ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ІСПАНСЬКІЙ</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МОВІ………</w:t>
      </w:r>
      <w:r w:rsidRPr="00B5224E">
        <w:rPr>
          <w:rFonts w:ascii="Verdana" w:eastAsia="Times New Roman" w:hAnsi="Verdana" w:cs="Times New Roman"/>
          <w:color w:val="000000"/>
          <w:kern w:val="0"/>
          <w:sz w:val="24"/>
          <w:szCs w:val="24"/>
          <w:lang w:eastAsia="ru-RU"/>
        </w:rPr>
        <w:t>133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3.1. </w:t>
      </w:r>
      <w:r w:rsidRPr="00B5224E">
        <w:rPr>
          <w:rFonts w:ascii="Verdana" w:eastAsia="Times New Roman" w:hAnsi="Verdana" w:cs="Times New Roman" w:hint="eastAsia"/>
          <w:color w:val="000000"/>
          <w:kern w:val="0"/>
          <w:sz w:val="24"/>
          <w:szCs w:val="24"/>
          <w:lang w:eastAsia="ru-RU"/>
        </w:rPr>
        <w:t>Семантика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слова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як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об’єкт</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когнітивної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лінгвістики……</w:t>
      </w:r>
      <w:r w:rsidRPr="00B5224E">
        <w:rPr>
          <w:rFonts w:ascii="Verdana" w:eastAsia="Times New Roman" w:hAnsi="Verdana" w:cs="Times New Roman"/>
          <w:color w:val="000000"/>
          <w:kern w:val="0"/>
          <w:sz w:val="24"/>
          <w:szCs w:val="24"/>
          <w:lang w:eastAsia="ru-RU"/>
        </w:rPr>
        <w:t>..133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3.2. </w:t>
      </w:r>
      <w:r w:rsidRPr="00B5224E">
        <w:rPr>
          <w:rFonts w:ascii="Verdana" w:eastAsia="Times New Roman" w:hAnsi="Verdana" w:cs="Times New Roman" w:hint="eastAsia"/>
          <w:color w:val="000000"/>
          <w:kern w:val="0"/>
          <w:sz w:val="24"/>
          <w:szCs w:val="24"/>
          <w:lang w:eastAsia="ru-RU"/>
        </w:rPr>
        <w:t>Визначення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семантичної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структури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іменників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основі</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прототипної</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семантики……………………………………………………</w:t>
      </w:r>
      <w:r w:rsidRPr="00B5224E">
        <w:rPr>
          <w:rFonts w:ascii="Verdana" w:eastAsia="Times New Roman" w:hAnsi="Verdana" w:cs="Times New Roman"/>
          <w:color w:val="000000"/>
          <w:kern w:val="0"/>
          <w:sz w:val="24"/>
          <w:szCs w:val="24"/>
          <w:lang w:eastAsia="ru-RU"/>
        </w:rPr>
        <w:t>..138</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3.2.1. </w:t>
      </w:r>
      <w:r w:rsidRPr="00B5224E">
        <w:rPr>
          <w:rFonts w:ascii="Verdana" w:eastAsia="Times New Roman" w:hAnsi="Verdana" w:cs="Times New Roman" w:hint="eastAsia"/>
          <w:color w:val="000000"/>
          <w:kern w:val="0"/>
          <w:sz w:val="24"/>
          <w:szCs w:val="24"/>
          <w:lang w:eastAsia="ru-RU"/>
        </w:rPr>
        <w:t>Формування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лексичного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прототипу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іменника</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igualdad</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.140</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3.2.2. </w:t>
      </w:r>
      <w:r w:rsidRPr="00B5224E">
        <w:rPr>
          <w:rFonts w:ascii="Verdana" w:eastAsia="Times New Roman" w:hAnsi="Verdana" w:cs="Times New Roman" w:hint="eastAsia"/>
          <w:color w:val="000000"/>
          <w:kern w:val="0"/>
          <w:sz w:val="24"/>
          <w:szCs w:val="24"/>
          <w:lang w:eastAsia="ru-RU"/>
        </w:rPr>
        <w:t>Культурно</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специфічна</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актуалізація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значень</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лексичного</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прототипу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іменника</w:t>
      </w:r>
      <w:r w:rsidRPr="00B5224E">
        <w:rPr>
          <w:rFonts w:ascii="Verdana" w:eastAsia="Times New Roman" w:hAnsi="Verdana" w:cs="Times New Roman"/>
          <w:color w:val="000000"/>
          <w:kern w:val="0"/>
          <w:sz w:val="24"/>
          <w:szCs w:val="24"/>
          <w:lang w:eastAsia="ru-RU"/>
        </w:rPr>
        <w:t xml:space="preserve"> igualdad</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143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3.3. </w:t>
      </w:r>
      <w:r w:rsidRPr="00B5224E">
        <w:rPr>
          <w:rFonts w:ascii="Verdana" w:eastAsia="Times New Roman" w:hAnsi="Verdana" w:cs="Times New Roman" w:hint="eastAsia"/>
          <w:color w:val="000000"/>
          <w:kern w:val="0"/>
          <w:sz w:val="24"/>
          <w:szCs w:val="24"/>
          <w:lang w:eastAsia="ru-RU"/>
        </w:rPr>
        <w:t>Концептуалізація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категоризація</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дійсності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значеннях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дієслів……………………………………………………</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150</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color w:val="000000"/>
          <w:kern w:val="0"/>
          <w:sz w:val="24"/>
          <w:szCs w:val="24"/>
          <w:lang w:eastAsia="ru-RU"/>
        </w:rPr>
        <w:t xml:space="preserve">3.4. </w:t>
      </w:r>
      <w:r w:rsidRPr="00B5224E">
        <w:rPr>
          <w:rFonts w:ascii="Verdana" w:eastAsia="Times New Roman" w:hAnsi="Verdana" w:cs="Times New Roman" w:hint="eastAsia"/>
          <w:color w:val="000000"/>
          <w:kern w:val="0"/>
          <w:sz w:val="24"/>
          <w:szCs w:val="24"/>
          <w:lang w:eastAsia="ru-RU"/>
        </w:rPr>
        <w:t>Особливості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концептуалізації</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полісемічних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прикметників</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репрезентантів</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концепту</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ІДЕНТИЧНІСТЬ……</w:t>
      </w:r>
      <w:r w:rsidRPr="00B5224E">
        <w:rPr>
          <w:rFonts w:ascii="Verdana" w:eastAsia="Times New Roman" w:hAnsi="Verdana" w:cs="Times New Roman"/>
          <w:color w:val="000000"/>
          <w:kern w:val="0"/>
          <w:sz w:val="24"/>
          <w:szCs w:val="24"/>
          <w:lang w:eastAsia="ru-RU"/>
        </w:rPr>
        <w:t>...................................................................165</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Висновки</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розділу</w:t>
      </w:r>
      <w:r w:rsidRPr="00B5224E">
        <w:rPr>
          <w:rFonts w:ascii="Verdana" w:eastAsia="Times New Roman" w:hAnsi="Verdana" w:cs="Times New Roman"/>
          <w:color w:val="000000"/>
          <w:kern w:val="0"/>
          <w:sz w:val="24"/>
          <w:szCs w:val="24"/>
          <w:lang w:eastAsia="ru-RU"/>
        </w:rPr>
        <w:t xml:space="preserve"> 3</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.....173</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ЗАГАЛЬНІ</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ВИСНОВКИ……………</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.175</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СПИСОК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ВИКОРИСТАНИХ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ДЖЕРЕЛ…</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...182</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СПИСОК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ЛЕКСИКОГРАФІЧНИХ</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ДЖЕРЕЛ………………………………………</w:t>
      </w:r>
      <w:r w:rsidRPr="00B5224E">
        <w:rPr>
          <w:rFonts w:ascii="Verdana" w:eastAsia="Times New Roman" w:hAnsi="Verdana" w:cs="Times New Roman"/>
          <w:color w:val="000000"/>
          <w:kern w:val="0"/>
          <w:sz w:val="24"/>
          <w:szCs w:val="24"/>
          <w:lang w:eastAsia="ru-RU"/>
        </w:rPr>
        <w:t>...207</w:t>
      </w:r>
    </w:p>
    <w:p w:rsidR="00B5224E" w:rsidRPr="00B5224E"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СПИСОК</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ДЖЕРЕЛ</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ІЛЮСТРАТИВНОГО</w:t>
      </w:r>
      <w:r w:rsidRPr="00B5224E">
        <w:rPr>
          <w:rFonts w:ascii="Verdana" w:eastAsia="Times New Roman" w:hAnsi="Verdana" w:cs="Times New Roman"/>
          <w:color w:val="000000"/>
          <w:kern w:val="0"/>
          <w:sz w:val="24"/>
          <w:szCs w:val="24"/>
          <w:lang w:eastAsia="ru-RU"/>
        </w:rPr>
        <w:t xml:space="preserve"> </w:t>
      </w:r>
      <w:r w:rsidRPr="00B5224E">
        <w:rPr>
          <w:rFonts w:ascii="Verdana" w:eastAsia="Times New Roman" w:hAnsi="Verdana" w:cs="Times New Roman" w:hint="eastAsia"/>
          <w:color w:val="000000"/>
          <w:kern w:val="0"/>
          <w:sz w:val="24"/>
          <w:szCs w:val="24"/>
          <w:lang w:eastAsia="ru-RU"/>
        </w:rPr>
        <w:t>МАТЕРІАЛУ……………………………</w:t>
      </w:r>
      <w:r w:rsidRPr="00B5224E">
        <w:rPr>
          <w:rFonts w:ascii="Verdana" w:eastAsia="Times New Roman" w:hAnsi="Verdana" w:cs="Times New Roman"/>
          <w:color w:val="000000"/>
          <w:kern w:val="0"/>
          <w:sz w:val="24"/>
          <w:szCs w:val="24"/>
          <w:lang w:eastAsia="ru-RU"/>
        </w:rPr>
        <w:t>209</w:t>
      </w:r>
    </w:p>
    <w:p w:rsidR="00A17BF8" w:rsidRDefault="00B5224E" w:rsidP="00B5224E">
      <w:pPr>
        <w:rPr>
          <w:rFonts w:ascii="Verdana" w:eastAsia="Times New Roman" w:hAnsi="Verdana" w:cs="Times New Roman"/>
          <w:color w:val="000000"/>
          <w:kern w:val="0"/>
          <w:sz w:val="24"/>
          <w:szCs w:val="24"/>
          <w:lang w:eastAsia="ru-RU"/>
        </w:rPr>
      </w:pPr>
      <w:r w:rsidRPr="00B5224E">
        <w:rPr>
          <w:rFonts w:ascii="Verdana" w:eastAsia="Times New Roman" w:hAnsi="Verdana" w:cs="Times New Roman" w:hint="eastAsia"/>
          <w:color w:val="000000"/>
          <w:kern w:val="0"/>
          <w:sz w:val="24"/>
          <w:szCs w:val="24"/>
          <w:lang w:eastAsia="ru-RU"/>
        </w:rPr>
        <w:t>ДОДАТКИ…………………………………………………</w:t>
      </w:r>
      <w:r w:rsidRPr="00B5224E">
        <w:rPr>
          <w:rFonts w:ascii="Verdana" w:eastAsia="Times New Roman" w:hAnsi="Verdana" w:cs="Times New Roman"/>
          <w:color w:val="000000"/>
          <w:kern w:val="0"/>
          <w:sz w:val="24"/>
          <w:szCs w:val="24"/>
          <w:lang w:eastAsia="ru-RU"/>
        </w:rPr>
        <w:t>.</w:t>
      </w:r>
      <w:r w:rsidRPr="00B5224E">
        <w:rPr>
          <w:rFonts w:ascii="Verdana" w:eastAsia="Times New Roman" w:hAnsi="Verdana" w:cs="Times New Roman" w:hint="eastAsia"/>
          <w:color w:val="000000"/>
          <w:kern w:val="0"/>
          <w:sz w:val="24"/>
          <w:szCs w:val="24"/>
          <w:lang w:eastAsia="ru-RU"/>
        </w:rPr>
        <w:t>……………………………</w:t>
      </w:r>
      <w:r w:rsidRPr="00B5224E">
        <w:rPr>
          <w:rFonts w:ascii="Verdana" w:eastAsia="Times New Roman" w:hAnsi="Verdana" w:cs="Times New Roman"/>
          <w:color w:val="000000"/>
          <w:kern w:val="0"/>
          <w:sz w:val="24"/>
          <w:szCs w:val="24"/>
          <w:lang w:eastAsia="ru-RU"/>
        </w:rPr>
        <w:t>217</w:t>
      </w:r>
    </w:p>
    <w:p w:rsidR="00B5224E" w:rsidRDefault="00B5224E" w:rsidP="00B5224E">
      <w:pPr>
        <w:rPr>
          <w:rFonts w:ascii="Verdana" w:eastAsia="Times New Roman" w:hAnsi="Verdana" w:cs="Times New Roman"/>
          <w:color w:val="000000"/>
          <w:kern w:val="0"/>
          <w:sz w:val="24"/>
          <w:szCs w:val="24"/>
          <w:lang w:eastAsia="ru-RU"/>
        </w:rPr>
      </w:pPr>
    </w:p>
    <w:p w:rsidR="00B5224E" w:rsidRDefault="00B5224E" w:rsidP="00B5224E">
      <w:pPr>
        <w:rPr>
          <w:rFonts w:ascii="Verdana" w:eastAsia="Times New Roman" w:hAnsi="Verdana" w:cs="Times New Roman"/>
          <w:color w:val="000000"/>
          <w:kern w:val="0"/>
          <w:sz w:val="24"/>
          <w:szCs w:val="24"/>
          <w:lang w:eastAsia="ru-RU"/>
        </w:rPr>
      </w:pPr>
    </w:p>
    <w:p w:rsidR="00B5224E" w:rsidRDefault="00B5224E" w:rsidP="00B5224E">
      <w:pPr>
        <w:rPr>
          <w:rFonts w:ascii="Verdana" w:eastAsia="Times New Roman" w:hAnsi="Verdana" w:cs="Times New Roman"/>
          <w:color w:val="000000"/>
          <w:kern w:val="0"/>
          <w:sz w:val="24"/>
          <w:szCs w:val="24"/>
          <w:lang w:eastAsia="ru-RU"/>
        </w:rPr>
      </w:pPr>
    </w:p>
    <w:p w:rsidR="00B5224E" w:rsidRDefault="00B5224E" w:rsidP="00B5224E">
      <w:r>
        <w:rPr>
          <w:rFonts w:hint="eastAsia"/>
        </w:rPr>
        <w:t>ЗАГАЛЬНІ</w:t>
      </w:r>
      <w:r>
        <w:t></w:t>
      </w:r>
      <w:r>
        <w:rPr>
          <w:rFonts w:hint="eastAsia"/>
        </w:rPr>
        <w:t>ВИСНОВКИ</w:t>
      </w:r>
    </w:p>
    <w:p w:rsidR="00B5224E" w:rsidRDefault="00B5224E" w:rsidP="00B5224E">
      <w:r>
        <w:rPr>
          <w:rFonts w:hint="eastAsia"/>
        </w:rPr>
        <w:t>В</w:t>
      </w:r>
      <w:r>
        <w:t></w:t>
      </w:r>
      <w:r>
        <w:rPr>
          <w:rFonts w:hint="eastAsia"/>
        </w:rPr>
        <w:t>основі</w:t>
      </w:r>
      <w:r>
        <w:t></w:t>
      </w:r>
      <w:r>
        <w:rPr>
          <w:rFonts w:hint="eastAsia"/>
        </w:rPr>
        <w:t>когнітивної</w:t>
      </w:r>
      <w:r>
        <w:t></w:t>
      </w:r>
      <w:r>
        <w:rPr>
          <w:rFonts w:hint="eastAsia"/>
        </w:rPr>
        <w:t>лінгвістики</w:t>
      </w:r>
      <w:r>
        <w:t></w:t>
      </w:r>
      <w:r>
        <w:rPr>
          <w:rFonts w:hint="eastAsia"/>
        </w:rPr>
        <w:t>лежить</w:t>
      </w:r>
      <w:r>
        <w:t></w:t>
      </w:r>
      <w:r>
        <w:rPr>
          <w:rFonts w:hint="eastAsia"/>
        </w:rPr>
        <w:t>уявлення</w:t>
      </w:r>
      <w:r>
        <w:t></w:t>
      </w:r>
      <w:r>
        <w:rPr>
          <w:rFonts w:hint="eastAsia"/>
        </w:rPr>
        <w:t>про</w:t>
      </w:r>
      <w:r>
        <w:t></w:t>
      </w:r>
      <w:r>
        <w:rPr>
          <w:rFonts w:hint="eastAsia"/>
        </w:rPr>
        <w:t>те</w:t>
      </w:r>
      <w:r>
        <w:t></w:t>
      </w:r>
      <w:r>
        <w:t></w:t>
      </w:r>
      <w:r>
        <w:rPr>
          <w:rFonts w:hint="eastAsia"/>
        </w:rPr>
        <w:t>що</w:t>
      </w:r>
      <w:r>
        <w:t></w:t>
      </w:r>
      <w:r>
        <w:rPr>
          <w:rFonts w:hint="eastAsia"/>
        </w:rPr>
        <w:t>значення</w:t>
      </w:r>
      <w:r>
        <w:t></w:t>
      </w:r>
      <w:r>
        <w:rPr>
          <w:rFonts w:hint="eastAsia"/>
        </w:rPr>
        <w:t>будьякої</w:t>
      </w:r>
      <w:r>
        <w:t></w:t>
      </w:r>
      <w:r>
        <w:rPr>
          <w:rFonts w:hint="eastAsia"/>
        </w:rPr>
        <w:t>мовної</w:t>
      </w:r>
      <w:r>
        <w:t></w:t>
      </w:r>
      <w:r>
        <w:rPr>
          <w:rFonts w:hint="eastAsia"/>
        </w:rPr>
        <w:t>одиниці</w:t>
      </w:r>
      <w:r>
        <w:t></w:t>
      </w:r>
      <w:r>
        <w:rPr>
          <w:rFonts w:hint="eastAsia"/>
        </w:rPr>
        <w:t>є</w:t>
      </w:r>
      <w:r>
        <w:t></w:t>
      </w:r>
      <w:r>
        <w:rPr>
          <w:rFonts w:hint="eastAsia"/>
        </w:rPr>
        <w:t>відображенням</w:t>
      </w:r>
      <w:r>
        <w:t></w:t>
      </w:r>
      <w:r>
        <w:rPr>
          <w:rFonts w:hint="eastAsia"/>
        </w:rPr>
        <w:t>когнітивних</w:t>
      </w:r>
      <w:r>
        <w:t></w:t>
      </w:r>
      <w:r>
        <w:rPr>
          <w:rFonts w:hint="eastAsia"/>
        </w:rPr>
        <w:t>структур</w:t>
      </w:r>
      <w:r>
        <w:t></w:t>
      </w:r>
      <w:r>
        <w:t></w:t>
      </w:r>
      <w:r>
        <w:rPr>
          <w:rFonts w:hint="eastAsia"/>
        </w:rPr>
        <w:t>структур</w:t>
      </w:r>
      <w:r>
        <w:t></w:t>
      </w:r>
      <w:r>
        <w:rPr>
          <w:rFonts w:hint="eastAsia"/>
        </w:rPr>
        <w:t>свідомості</w:t>
      </w:r>
      <w:r>
        <w:t></w:t>
      </w:r>
    </w:p>
    <w:p w:rsidR="00B5224E" w:rsidRDefault="00B5224E" w:rsidP="00B5224E">
      <w:r>
        <w:rPr>
          <w:rFonts w:hint="eastAsia"/>
        </w:rPr>
        <w:t>мислення</w:t>
      </w:r>
      <w:r>
        <w:t></w:t>
      </w:r>
      <w:r>
        <w:rPr>
          <w:rFonts w:hint="eastAsia"/>
        </w:rPr>
        <w:t>і</w:t>
      </w:r>
      <w:r>
        <w:t></w:t>
      </w:r>
      <w:r>
        <w:rPr>
          <w:rFonts w:hint="eastAsia"/>
        </w:rPr>
        <w:t>пізнання</w:t>
      </w:r>
      <w:r>
        <w:t></w:t>
      </w:r>
      <w:r>
        <w:rPr>
          <w:rFonts w:hint="eastAsia"/>
        </w:rPr>
        <w:t>світу</w:t>
      </w:r>
      <w:r>
        <w:t></w:t>
      </w:r>
      <w:r>
        <w:t></w:t>
      </w:r>
      <w:r>
        <w:rPr>
          <w:rFonts w:hint="eastAsia"/>
        </w:rPr>
        <w:t>Значення</w:t>
      </w:r>
      <w:r>
        <w:t></w:t>
      </w:r>
      <w:r>
        <w:rPr>
          <w:rFonts w:hint="eastAsia"/>
        </w:rPr>
        <w:t>мовних</w:t>
      </w:r>
      <w:r>
        <w:t></w:t>
      </w:r>
      <w:r>
        <w:rPr>
          <w:rFonts w:hint="eastAsia"/>
        </w:rPr>
        <w:t>одиниць</w:t>
      </w:r>
      <w:r>
        <w:t></w:t>
      </w:r>
      <w:r>
        <w:rPr>
          <w:rFonts w:hint="eastAsia"/>
        </w:rPr>
        <w:t>детерміновані</w:t>
      </w:r>
      <w:r>
        <w:t></w:t>
      </w:r>
      <w:r>
        <w:rPr>
          <w:rFonts w:hint="eastAsia"/>
        </w:rPr>
        <w:t>пізнавальними</w:t>
      </w:r>
    </w:p>
    <w:p w:rsidR="00B5224E" w:rsidRDefault="00B5224E" w:rsidP="00B5224E">
      <w:r>
        <w:rPr>
          <w:rFonts w:hint="eastAsia"/>
        </w:rPr>
        <w:t>здібностями</w:t>
      </w:r>
      <w:r>
        <w:t></w:t>
      </w:r>
      <w:r>
        <w:rPr>
          <w:rFonts w:hint="eastAsia"/>
        </w:rPr>
        <w:t>носія</w:t>
      </w:r>
      <w:r>
        <w:t></w:t>
      </w:r>
      <w:r>
        <w:rPr>
          <w:rFonts w:hint="eastAsia"/>
        </w:rPr>
        <w:t>мови</w:t>
      </w:r>
      <w:r>
        <w:t></w:t>
      </w:r>
      <w:r>
        <w:t></w:t>
      </w:r>
      <w:r>
        <w:rPr>
          <w:rFonts w:hint="eastAsia"/>
        </w:rPr>
        <w:t>вони</w:t>
      </w:r>
      <w:r>
        <w:t></w:t>
      </w:r>
      <w:r>
        <w:rPr>
          <w:rFonts w:hint="eastAsia"/>
        </w:rPr>
        <w:t>не</w:t>
      </w:r>
      <w:r>
        <w:t></w:t>
      </w:r>
      <w:r>
        <w:rPr>
          <w:rFonts w:hint="eastAsia"/>
        </w:rPr>
        <w:t>є</w:t>
      </w:r>
      <w:r>
        <w:t></w:t>
      </w:r>
      <w:r>
        <w:rPr>
          <w:rFonts w:hint="eastAsia"/>
        </w:rPr>
        <w:t>готовими</w:t>
      </w:r>
      <w:r>
        <w:t></w:t>
      </w:r>
      <w:r>
        <w:rPr>
          <w:rFonts w:hint="eastAsia"/>
        </w:rPr>
        <w:t>структурами</w:t>
      </w:r>
      <w:r>
        <w:t></w:t>
      </w:r>
      <w:r>
        <w:t></w:t>
      </w:r>
      <w:r>
        <w:rPr>
          <w:rFonts w:hint="eastAsia"/>
        </w:rPr>
        <w:t>а</w:t>
      </w:r>
      <w:r>
        <w:t></w:t>
      </w:r>
      <w:r>
        <w:rPr>
          <w:rFonts w:hint="eastAsia"/>
        </w:rPr>
        <w:t>формуються</w:t>
      </w:r>
      <w:r>
        <w:t></w:t>
      </w:r>
      <w:r>
        <w:rPr>
          <w:rFonts w:hint="eastAsia"/>
        </w:rPr>
        <w:t>в</w:t>
      </w:r>
      <w:r>
        <w:t></w:t>
      </w:r>
      <w:r>
        <w:rPr>
          <w:rFonts w:hint="eastAsia"/>
        </w:rPr>
        <w:t>процесі</w:t>
      </w:r>
    </w:p>
    <w:p w:rsidR="00B5224E" w:rsidRDefault="00B5224E" w:rsidP="00B5224E">
      <w:r>
        <w:rPr>
          <w:rFonts w:hint="eastAsia"/>
        </w:rPr>
        <w:t>сприйняття</w:t>
      </w:r>
      <w:r>
        <w:t></w:t>
      </w:r>
      <w:r>
        <w:rPr>
          <w:rFonts w:hint="eastAsia"/>
        </w:rPr>
        <w:t>та</w:t>
      </w:r>
      <w:r>
        <w:t></w:t>
      </w:r>
      <w:r>
        <w:rPr>
          <w:rFonts w:hint="eastAsia"/>
        </w:rPr>
        <w:t>осмислення</w:t>
      </w:r>
      <w:r>
        <w:t></w:t>
      </w:r>
      <w:r>
        <w:rPr>
          <w:rFonts w:hint="eastAsia"/>
        </w:rPr>
        <w:t>навколишньої</w:t>
      </w:r>
      <w:r>
        <w:t></w:t>
      </w:r>
      <w:r>
        <w:rPr>
          <w:rFonts w:hint="eastAsia"/>
        </w:rPr>
        <w:t>дійсності</w:t>
      </w:r>
      <w:r>
        <w:t></w:t>
      </w:r>
      <w:r>
        <w:t></w:t>
      </w:r>
      <w:r>
        <w:rPr>
          <w:rFonts w:hint="eastAsia"/>
        </w:rPr>
        <w:t>Лексичне</w:t>
      </w:r>
      <w:r>
        <w:t></w:t>
      </w:r>
      <w:r>
        <w:rPr>
          <w:rFonts w:hint="eastAsia"/>
        </w:rPr>
        <w:t>значення</w:t>
      </w:r>
      <w:r>
        <w:t></w:t>
      </w:r>
      <w:r>
        <w:rPr>
          <w:rFonts w:hint="eastAsia"/>
        </w:rPr>
        <w:t>є</w:t>
      </w:r>
    </w:p>
    <w:p w:rsidR="00B5224E" w:rsidRDefault="00B5224E" w:rsidP="00B5224E">
      <w:r>
        <w:rPr>
          <w:rFonts w:hint="eastAsia"/>
        </w:rPr>
        <w:t>вербалізованою</w:t>
      </w:r>
      <w:r>
        <w:t></w:t>
      </w:r>
      <w:r>
        <w:rPr>
          <w:rFonts w:hint="eastAsia"/>
        </w:rPr>
        <w:t>частиною</w:t>
      </w:r>
      <w:r>
        <w:t></w:t>
      </w:r>
      <w:r>
        <w:rPr>
          <w:rFonts w:hint="eastAsia"/>
        </w:rPr>
        <w:t>концептуальної</w:t>
      </w:r>
      <w:r>
        <w:t></w:t>
      </w:r>
      <w:r>
        <w:rPr>
          <w:rFonts w:hint="eastAsia"/>
        </w:rPr>
        <w:t>інформації</w:t>
      </w:r>
      <w:r>
        <w:t></w:t>
      </w:r>
      <w:r>
        <w:t></w:t>
      </w:r>
      <w:r>
        <w:rPr>
          <w:rFonts w:hint="eastAsia"/>
        </w:rPr>
        <w:t>яка</w:t>
      </w:r>
      <w:r>
        <w:t></w:t>
      </w:r>
      <w:r>
        <w:rPr>
          <w:rFonts w:hint="eastAsia"/>
        </w:rPr>
        <w:t>в</w:t>
      </w:r>
      <w:r>
        <w:t></w:t>
      </w:r>
      <w:r>
        <w:rPr>
          <w:rFonts w:hint="eastAsia"/>
        </w:rPr>
        <w:t>свідомості</w:t>
      </w:r>
      <w:r>
        <w:t></w:t>
      </w:r>
      <w:r>
        <w:rPr>
          <w:rFonts w:hint="eastAsia"/>
        </w:rPr>
        <w:t>мовної</w:t>
      </w:r>
    </w:p>
    <w:p w:rsidR="00B5224E" w:rsidRDefault="00B5224E" w:rsidP="00B5224E">
      <w:r>
        <w:rPr>
          <w:rFonts w:hint="eastAsia"/>
        </w:rPr>
        <w:t>особистості</w:t>
      </w:r>
      <w:r>
        <w:t></w:t>
      </w:r>
      <w:r>
        <w:rPr>
          <w:rFonts w:hint="eastAsia"/>
        </w:rPr>
        <w:t>пов’язана</w:t>
      </w:r>
      <w:r>
        <w:t></w:t>
      </w:r>
      <w:r>
        <w:rPr>
          <w:rFonts w:hint="eastAsia"/>
        </w:rPr>
        <w:t>з</w:t>
      </w:r>
      <w:r>
        <w:t></w:t>
      </w:r>
      <w:r>
        <w:rPr>
          <w:rFonts w:hint="eastAsia"/>
        </w:rPr>
        <w:t>певним</w:t>
      </w:r>
      <w:r>
        <w:t></w:t>
      </w:r>
      <w:r>
        <w:rPr>
          <w:rFonts w:hint="eastAsia"/>
        </w:rPr>
        <w:t>словом</w:t>
      </w:r>
      <w:r>
        <w:t></w:t>
      </w:r>
      <w:r>
        <w:rPr>
          <w:rFonts w:hint="eastAsia"/>
        </w:rPr>
        <w:t>і</w:t>
      </w:r>
      <w:r>
        <w:t></w:t>
      </w:r>
      <w:r>
        <w:rPr>
          <w:rFonts w:hint="eastAsia"/>
        </w:rPr>
        <w:t>закріплена</w:t>
      </w:r>
      <w:r>
        <w:t></w:t>
      </w:r>
      <w:r>
        <w:rPr>
          <w:rFonts w:hint="eastAsia"/>
        </w:rPr>
        <w:t>в</w:t>
      </w:r>
      <w:r>
        <w:t></w:t>
      </w:r>
      <w:r>
        <w:rPr>
          <w:rFonts w:hint="eastAsia"/>
        </w:rPr>
        <w:t>словнику</w:t>
      </w:r>
      <w:r>
        <w:t></w:t>
      </w:r>
    </w:p>
    <w:p w:rsidR="00B5224E" w:rsidRDefault="00B5224E" w:rsidP="00B5224E">
      <w:r>
        <w:rPr>
          <w:rFonts w:hint="eastAsia"/>
        </w:rPr>
        <w:t>Пізнавальні</w:t>
      </w:r>
      <w:r>
        <w:t></w:t>
      </w:r>
      <w:r>
        <w:rPr>
          <w:rFonts w:hint="eastAsia"/>
        </w:rPr>
        <w:t>процеси</w:t>
      </w:r>
      <w:r>
        <w:t></w:t>
      </w:r>
      <w:r>
        <w:rPr>
          <w:rFonts w:hint="eastAsia"/>
        </w:rPr>
        <w:t>визначають</w:t>
      </w:r>
      <w:r>
        <w:t></w:t>
      </w:r>
      <w:r>
        <w:rPr>
          <w:rFonts w:hint="eastAsia"/>
        </w:rPr>
        <w:t>формування</w:t>
      </w:r>
      <w:r>
        <w:t></w:t>
      </w:r>
      <w:r>
        <w:rPr>
          <w:rFonts w:hint="eastAsia"/>
        </w:rPr>
        <w:t>значення</w:t>
      </w:r>
      <w:r>
        <w:t></w:t>
      </w:r>
      <w:r>
        <w:rPr>
          <w:rFonts w:hint="eastAsia"/>
        </w:rPr>
        <w:t>слова</w:t>
      </w:r>
      <w:r>
        <w:t></w:t>
      </w:r>
      <w:r>
        <w:rPr>
          <w:rFonts w:hint="eastAsia"/>
        </w:rPr>
        <w:t>як</w:t>
      </w:r>
      <w:r>
        <w:t></w:t>
      </w:r>
      <w:r>
        <w:rPr>
          <w:rFonts w:hint="eastAsia"/>
        </w:rPr>
        <w:t>способу</w:t>
      </w:r>
    </w:p>
    <w:p w:rsidR="00B5224E" w:rsidRDefault="00B5224E" w:rsidP="00B5224E">
      <w:r>
        <w:rPr>
          <w:rFonts w:hint="eastAsia"/>
        </w:rPr>
        <w:t>репрезентації</w:t>
      </w:r>
      <w:r>
        <w:t></w:t>
      </w:r>
      <w:r>
        <w:rPr>
          <w:rFonts w:hint="eastAsia"/>
        </w:rPr>
        <w:t>концепту</w:t>
      </w:r>
      <w:r>
        <w:t></w:t>
      </w:r>
      <w:r>
        <w:t></w:t>
      </w:r>
      <w:r>
        <w:rPr>
          <w:rFonts w:hint="eastAsia"/>
        </w:rPr>
        <w:t>способи</w:t>
      </w:r>
      <w:r>
        <w:t></w:t>
      </w:r>
      <w:r>
        <w:rPr>
          <w:rFonts w:hint="eastAsia"/>
        </w:rPr>
        <w:t>варіювання</w:t>
      </w:r>
      <w:r>
        <w:t></w:t>
      </w:r>
      <w:r>
        <w:rPr>
          <w:rFonts w:hint="eastAsia"/>
        </w:rPr>
        <w:t>значень</w:t>
      </w:r>
      <w:r>
        <w:t></w:t>
      </w:r>
      <w:r>
        <w:rPr>
          <w:rFonts w:hint="eastAsia"/>
        </w:rPr>
        <w:t>слів</w:t>
      </w:r>
      <w:r>
        <w:t></w:t>
      </w:r>
      <w:r>
        <w:t></w:t>
      </w:r>
      <w:r>
        <w:rPr>
          <w:rFonts w:hint="eastAsia"/>
        </w:rPr>
        <w:t>формування</w:t>
      </w:r>
      <w:r>
        <w:t></w:t>
      </w:r>
      <w:r>
        <w:rPr>
          <w:rFonts w:hint="eastAsia"/>
        </w:rPr>
        <w:t>семантичних</w:t>
      </w:r>
    </w:p>
    <w:p w:rsidR="00B5224E" w:rsidRDefault="00B5224E" w:rsidP="00B5224E">
      <w:r>
        <w:rPr>
          <w:rFonts w:hint="eastAsia"/>
        </w:rPr>
        <w:t>структур</w:t>
      </w:r>
      <w:r>
        <w:t></w:t>
      </w:r>
      <w:r>
        <w:rPr>
          <w:rFonts w:hint="eastAsia"/>
        </w:rPr>
        <w:t>полісемантів</w:t>
      </w:r>
      <w:r>
        <w:t></w:t>
      </w:r>
      <w:r>
        <w:t></w:t>
      </w:r>
      <w:r>
        <w:rPr>
          <w:rFonts w:hint="eastAsia"/>
        </w:rPr>
        <w:t>Подання</w:t>
      </w:r>
      <w:r>
        <w:t></w:t>
      </w:r>
      <w:r>
        <w:rPr>
          <w:rFonts w:hint="eastAsia"/>
        </w:rPr>
        <w:t>семантичної</w:t>
      </w:r>
      <w:r>
        <w:t></w:t>
      </w:r>
      <w:r>
        <w:rPr>
          <w:rFonts w:hint="eastAsia"/>
        </w:rPr>
        <w:t>структури</w:t>
      </w:r>
      <w:r>
        <w:t></w:t>
      </w:r>
      <w:r>
        <w:rPr>
          <w:rFonts w:hint="eastAsia"/>
        </w:rPr>
        <w:t>слова</w:t>
      </w:r>
      <w:r>
        <w:t></w:t>
      </w:r>
      <w:r>
        <w:rPr>
          <w:rFonts w:hint="eastAsia"/>
        </w:rPr>
        <w:t>як</w:t>
      </w:r>
      <w:r>
        <w:t></w:t>
      </w:r>
      <w:r>
        <w:rPr>
          <w:rFonts w:hint="eastAsia"/>
        </w:rPr>
        <w:t>ієрархічно</w:t>
      </w:r>
    </w:p>
    <w:p w:rsidR="00B5224E" w:rsidRDefault="00B5224E" w:rsidP="00B5224E">
      <w:r>
        <w:rPr>
          <w:rFonts w:hint="eastAsia"/>
        </w:rPr>
        <w:t>організованої</w:t>
      </w:r>
      <w:r>
        <w:t></w:t>
      </w:r>
      <w:r>
        <w:rPr>
          <w:rFonts w:hint="eastAsia"/>
        </w:rPr>
        <w:t>парадигми</w:t>
      </w:r>
      <w:r>
        <w:t></w:t>
      </w:r>
      <w:r>
        <w:t></w:t>
      </w:r>
      <w:r>
        <w:rPr>
          <w:rFonts w:hint="eastAsia"/>
        </w:rPr>
        <w:t>виявлення</w:t>
      </w:r>
      <w:r>
        <w:t></w:t>
      </w:r>
      <w:r>
        <w:rPr>
          <w:rFonts w:hint="eastAsia"/>
        </w:rPr>
        <w:t>семантичних</w:t>
      </w:r>
      <w:r>
        <w:t></w:t>
      </w:r>
      <w:r>
        <w:rPr>
          <w:rFonts w:hint="eastAsia"/>
        </w:rPr>
        <w:t>зв’язків</w:t>
      </w:r>
      <w:r>
        <w:t></w:t>
      </w:r>
      <w:r>
        <w:rPr>
          <w:rFonts w:hint="eastAsia"/>
        </w:rPr>
        <w:t>між</w:t>
      </w:r>
      <w:r>
        <w:t></w:t>
      </w:r>
      <w:r>
        <w:rPr>
          <w:rFonts w:hint="eastAsia"/>
        </w:rPr>
        <w:t>значеннями</w:t>
      </w:r>
      <w:r>
        <w:t></w:t>
      </w:r>
    </w:p>
    <w:p w:rsidR="00B5224E" w:rsidRDefault="00B5224E" w:rsidP="00B5224E">
      <w:r>
        <w:rPr>
          <w:rFonts w:hint="eastAsia"/>
        </w:rPr>
        <w:t>розмежування</w:t>
      </w:r>
      <w:r>
        <w:t></w:t>
      </w:r>
      <w:r>
        <w:rPr>
          <w:rFonts w:hint="eastAsia"/>
        </w:rPr>
        <w:t>омонімії</w:t>
      </w:r>
      <w:r>
        <w:t></w:t>
      </w:r>
      <w:r>
        <w:rPr>
          <w:rFonts w:hint="eastAsia"/>
        </w:rPr>
        <w:t>та</w:t>
      </w:r>
      <w:r>
        <w:t></w:t>
      </w:r>
      <w:r>
        <w:rPr>
          <w:rFonts w:hint="eastAsia"/>
        </w:rPr>
        <w:t>полісемії</w:t>
      </w:r>
      <w:r>
        <w:t></w:t>
      </w:r>
      <w:r>
        <w:rPr>
          <w:rFonts w:hint="eastAsia"/>
        </w:rPr>
        <w:t>та</w:t>
      </w:r>
      <w:r>
        <w:t></w:t>
      </w:r>
      <w:r>
        <w:rPr>
          <w:rFonts w:hint="eastAsia"/>
        </w:rPr>
        <w:t>вирішення</w:t>
      </w:r>
      <w:r>
        <w:t></w:t>
      </w:r>
      <w:r>
        <w:rPr>
          <w:rFonts w:hint="eastAsia"/>
        </w:rPr>
        <w:t>в</w:t>
      </w:r>
      <w:r>
        <w:t></w:t>
      </w:r>
      <w:r>
        <w:rPr>
          <w:rFonts w:hint="eastAsia"/>
        </w:rPr>
        <w:t>традиційній</w:t>
      </w:r>
      <w:r>
        <w:t></w:t>
      </w:r>
      <w:r>
        <w:rPr>
          <w:rFonts w:hint="eastAsia"/>
        </w:rPr>
        <w:t>семасіології</w:t>
      </w:r>
      <w:r>
        <w:t></w:t>
      </w:r>
      <w:r>
        <w:rPr>
          <w:rFonts w:hint="eastAsia"/>
        </w:rPr>
        <w:t>інших</w:t>
      </w:r>
    </w:p>
    <w:p w:rsidR="00B5224E" w:rsidRDefault="00B5224E" w:rsidP="00B5224E">
      <w:r>
        <w:rPr>
          <w:rFonts w:hint="eastAsia"/>
        </w:rPr>
        <w:t>завдань</w:t>
      </w:r>
      <w:r>
        <w:t></w:t>
      </w:r>
      <w:r>
        <w:t></w:t>
      </w:r>
      <w:r>
        <w:rPr>
          <w:rFonts w:hint="eastAsia"/>
        </w:rPr>
        <w:t>пов’язаних</w:t>
      </w:r>
      <w:r>
        <w:t></w:t>
      </w:r>
      <w:r>
        <w:rPr>
          <w:rFonts w:hint="eastAsia"/>
        </w:rPr>
        <w:t>з</w:t>
      </w:r>
      <w:r>
        <w:t></w:t>
      </w:r>
      <w:r>
        <w:rPr>
          <w:rFonts w:hint="eastAsia"/>
        </w:rPr>
        <w:t>теорією</w:t>
      </w:r>
      <w:r>
        <w:t></w:t>
      </w:r>
      <w:r>
        <w:rPr>
          <w:rFonts w:hint="eastAsia"/>
        </w:rPr>
        <w:t>багатозначності</w:t>
      </w:r>
      <w:r>
        <w:t></w:t>
      </w:r>
      <w:r>
        <w:t></w:t>
      </w:r>
      <w:r>
        <w:rPr>
          <w:rFonts w:hint="eastAsia"/>
        </w:rPr>
        <w:t>сприяло</w:t>
      </w:r>
      <w:r>
        <w:t></w:t>
      </w:r>
      <w:r>
        <w:rPr>
          <w:rFonts w:hint="eastAsia"/>
        </w:rPr>
        <w:t>розвитку</w:t>
      </w:r>
      <w:r>
        <w:t></w:t>
      </w:r>
      <w:r>
        <w:rPr>
          <w:rFonts w:hint="eastAsia"/>
        </w:rPr>
        <w:t>її</w:t>
      </w:r>
      <w:r>
        <w:t></w:t>
      </w:r>
      <w:r>
        <w:rPr>
          <w:rFonts w:hint="eastAsia"/>
        </w:rPr>
        <w:t>когнітивної</w:t>
      </w:r>
    </w:p>
    <w:p w:rsidR="00B5224E" w:rsidRDefault="00B5224E" w:rsidP="00B5224E">
      <w:r>
        <w:rPr>
          <w:rFonts w:hint="eastAsia"/>
        </w:rPr>
        <w:t>концепції</w:t>
      </w:r>
      <w:r>
        <w:t></w:t>
      </w:r>
    </w:p>
    <w:p w:rsidR="00B5224E" w:rsidRDefault="00B5224E" w:rsidP="00B5224E">
      <w:r>
        <w:rPr>
          <w:rFonts w:hint="eastAsia"/>
        </w:rPr>
        <w:t>Вивчення</w:t>
      </w:r>
      <w:r>
        <w:t></w:t>
      </w:r>
      <w:r>
        <w:rPr>
          <w:rFonts w:hint="eastAsia"/>
        </w:rPr>
        <w:t>полісемічних</w:t>
      </w:r>
      <w:r>
        <w:t></w:t>
      </w:r>
      <w:r>
        <w:rPr>
          <w:rFonts w:hint="eastAsia"/>
        </w:rPr>
        <w:t>слів</w:t>
      </w:r>
      <w:r>
        <w:t></w:t>
      </w:r>
      <w:r>
        <w:t></w:t>
      </w:r>
      <w:r>
        <w:rPr>
          <w:rFonts w:hint="eastAsia"/>
        </w:rPr>
        <w:t>які</w:t>
      </w:r>
      <w:r>
        <w:t></w:t>
      </w:r>
      <w:r>
        <w:rPr>
          <w:rFonts w:hint="eastAsia"/>
        </w:rPr>
        <w:t>позначають</w:t>
      </w:r>
      <w:r>
        <w:t></w:t>
      </w:r>
      <w:r>
        <w:rPr>
          <w:rFonts w:hint="eastAsia"/>
        </w:rPr>
        <w:t>концепт</w:t>
      </w:r>
      <w:r>
        <w:t></w:t>
      </w:r>
      <w:r>
        <w:rPr>
          <w:rFonts w:hint="eastAsia"/>
        </w:rPr>
        <w:t>ІДЕНТИЧНІСТЬ</w:t>
      </w:r>
      <w:r>
        <w:t></w:t>
      </w:r>
      <w:r>
        <w:rPr>
          <w:rFonts w:hint="eastAsia"/>
        </w:rPr>
        <w:t>у</w:t>
      </w:r>
    </w:p>
    <w:p w:rsidR="00B5224E" w:rsidRDefault="00B5224E" w:rsidP="00B5224E">
      <w:r>
        <w:rPr>
          <w:rFonts w:hint="eastAsia"/>
        </w:rPr>
        <w:t>кастильському</w:t>
      </w:r>
      <w:r>
        <w:t></w:t>
      </w:r>
      <w:r>
        <w:t></w:t>
      </w:r>
      <w:r>
        <w:rPr>
          <w:rFonts w:hint="eastAsia"/>
        </w:rPr>
        <w:t>мексиканському</w:t>
      </w:r>
      <w:r>
        <w:t></w:t>
      </w:r>
      <w:r>
        <w:t></w:t>
      </w:r>
      <w:r>
        <w:rPr>
          <w:rFonts w:hint="eastAsia"/>
        </w:rPr>
        <w:t>чилійському</w:t>
      </w:r>
      <w:r>
        <w:t></w:t>
      </w:r>
      <w:r>
        <w:rPr>
          <w:rFonts w:hint="eastAsia"/>
        </w:rPr>
        <w:t>національних</w:t>
      </w:r>
      <w:r>
        <w:t></w:t>
      </w:r>
      <w:r>
        <w:rPr>
          <w:rFonts w:hint="eastAsia"/>
        </w:rPr>
        <w:t>варіантах</w:t>
      </w:r>
      <w:r>
        <w:t></w:t>
      </w:r>
      <w:r>
        <w:rPr>
          <w:rFonts w:hint="eastAsia"/>
        </w:rPr>
        <w:t>іспанської</w:t>
      </w:r>
    </w:p>
    <w:p w:rsidR="00B5224E" w:rsidRDefault="00B5224E" w:rsidP="00B5224E">
      <w:r>
        <w:rPr>
          <w:rFonts w:hint="eastAsia"/>
        </w:rPr>
        <w:t>мови</w:t>
      </w:r>
      <w:r>
        <w:t></w:t>
      </w:r>
      <w:r>
        <w:rPr>
          <w:rFonts w:hint="eastAsia"/>
        </w:rPr>
        <w:t>зумовлено</w:t>
      </w:r>
      <w:r>
        <w:t></w:t>
      </w:r>
      <w:r>
        <w:rPr>
          <w:rFonts w:hint="eastAsia"/>
        </w:rPr>
        <w:t>можливістю</w:t>
      </w:r>
      <w:r>
        <w:t></w:t>
      </w:r>
      <w:r>
        <w:rPr>
          <w:rFonts w:hint="eastAsia"/>
        </w:rPr>
        <w:t>застосування</w:t>
      </w:r>
      <w:r>
        <w:t></w:t>
      </w:r>
      <w:r>
        <w:rPr>
          <w:rFonts w:hint="eastAsia"/>
        </w:rPr>
        <w:t>багатокомпонентного</w:t>
      </w:r>
      <w:r>
        <w:t></w:t>
      </w:r>
      <w:r>
        <w:rPr>
          <w:rFonts w:hint="eastAsia"/>
        </w:rPr>
        <w:t>аналізу</w:t>
      </w:r>
      <w:r>
        <w:t></w:t>
      </w:r>
      <w:r>
        <w:t></w:t>
      </w:r>
      <w:r>
        <w:rPr>
          <w:rFonts w:hint="eastAsia"/>
        </w:rPr>
        <w:t>який</w:t>
      </w:r>
    </w:p>
    <w:p w:rsidR="00B5224E" w:rsidRDefault="00B5224E" w:rsidP="00B5224E">
      <w:r>
        <w:rPr>
          <w:rFonts w:hint="eastAsia"/>
        </w:rPr>
        <w:t>об’єднав</w:t>
      </w:r>
      <w:r>
        <w:t></w:t>
      </w:r>
      <w:r>
        <w:rPr>
          <w:rFonts w:hint="eastAsia"/>
        </w:rPr>
        <w:t>лінгвокогнітивний</w:t>
      </w:r>
      <w:r>
        <w:t></w:t>
      </w:r>
      <w:r>
        <w:rPr>
          <w:rFonts w:hint="eastAsia"/>
        </w:rPr>
        <w:t>та</w:t>
      </w:r>
      <w:r>
        <w:t></w:t>
      </w:r>
      <w:r>
        <w:rPr>
          <w:rFonts w:hint="eastAsia"/>
        </w:rPr>
        <w:t>лінгвокультурологічний</w:t>
      </w:r>
      <w:r>
        <w:t></w:t>
      </w:r>
      <w:r>
        <w:rPr>
          <w:rFonts w:hint="eastAsia"/>
        </w:rPr>
        <w:t>методи</w:t>
      </w:r>
      <w:r>
        <w:t></w:t>
      </w:r>
      <w:r>
        <w:rPr>
          <w:rFonts w:hint="eastAsia"/>
        </w:rPr>
        <w:t>з</w:t>
      </w:r>
      <w:r>
        <w:t></w:t>
      </w:r>
      <w:r>
        <w:rPr>
          <w:rFonts w:hint="eastAsia"/>
        </w:rPr>
        <w:t>використанням</w:t>
      </w:r>
    </w:p>
    <w:p w:rsidR="00B5224E" w:rsidRDefault="00B5224E" w:rsidP="00B5224E">
      <w:r>
        <w:rPr>
          <w:rFonts w:hint="eastAsia"/>
        </w:rPr>
        <w:t>теорії</w:t>
      </w:r>
      <w:r>
        <w:t></w:t>
      </w:r>
      <w:r>
        <w:rPr>
          <w:rFonts w:hint="eastAsia"/>
        </w:rPr>
        <w:t>прототипів</w:t>
      </w:r>
      <w:r>
        <w:t></w:t>
      </w:r>
      <w:r>
        <w:t></w:t>
      </w:r>
      <w:r>
        <w:rPr>
          <w:rFonts w:hint="eastAsia"/>
        </w:rPr>
        <w:t>асоціативного</w:t>
      </w:r>
      <w:r>
        <w:t></w:t>
      </w:r>
      <w:r>
        <w:rPr>
          <w:rFonts w:hint="eastAsia"/>
        </w:rPr>
        <w:t>експерименту</w:t>
      </w:r>
      <w:r>
        <w:t></w:t>
      </w:r>
      <w:r>
        <w:rPr>
          <w:rFonts w:hint="eastAsia"/>
        </w:rPr>
        <w:t>та</w:t>
      </w:r>
      <w:r>
        <w:t></w:t>
      </w:r>
      <w:r>
        <w:rPr>
          <w:rFonts w:hint="eastAsia"/>
        </w:rPr>
        <w:t>фреймової</w:t>
      </w:r>
      <w:r>
        <w:t></w:t>
      </w:r>
      <w:r>
        <w:rPr>
          <w:rFonts w:hint="eastAsia"/>
        </w:rPr>
        <w:t>семантики</w:t>
      </w:r>
      <w:r>
        <w:t></w:t>
      </w:r>
      <w:r>
        <w:rPr>
          <w:rFonts w:hint="eastAsia"/>
        </w:rPr>
        <w:t>для</w:t>
      </w:r>
    </w:p>
    <w:p w:rsidR="00B5224E" w:rsidRDefault="00B5224E" w:rsidP="00B5224E">
      <w:r>
        <w:rPr>
          <w:rFonts w:hint="eastAsia"/>
        </w:rPr>
        <w:t>виявлення</w:t>
      </w:r>
      <w:r>
        <w:t></w:t>
      </w:r>
      <w:r>
        <w:rPr>
          <w:rFonts w:hint="eastAsia"/>
        </w:rPr>
        <w:t>і</w:t>
      </w:r>
      <w:r>
        <w:t></w:t>
      </w:r>
      <w:r>
        <w:rPr>
          <w:rFonts w:hint="eastAsia"/>
        </w:rPr>
        <w:t>систематизації</w:t>
      </w:r>
      <w:r>
        <w:t></w:t>
      </w:r>
      <w:r>
        <w:rPr>
          <w:rFonts w:hint="eastAsia"/>
        </w:rPr>
        <w:t>мовного</w:t>
      </w:r>
      <w:r>
        <w:t></w:t>
      </w:r>
      <w:r>
        <w:rPr>
          <w:rFonts w:hint="eastAsia"/>
        </w:rPr>
        <w:t>матеріалу</w:t>
      </w:r>
      <w:r>
        <w:t></w:t>
      </w:r>
      <w:r>
        <w:t></w:t>
      </w:r>
      <w:r>
        <w:rPr>
          <w:rFonts w:hint="eastAsia"/>
        </w:rPr>
        <w:t>який</w:t>
      </w:r>
      <w:r>
        <w:t></w:t>
      </w:r>
      <w:r>
        <w:rPr>
          <w:rFonts w:hint="eastAsia"/>
        </w:rPr>
        <w:t>наповнює</w:t>
      </w:r>
      <w:r>
        <w:t></w:t>
      </w:r>
      <w:r>
        <w:rPr>
          <w:rFonts w:hint="eastAsia"/>
        </w:rPr>
        <w:t>цей</w:t>
      </w:r>
      <w:r>
        <w:t></w:t>
      </w:r>
      <w:r>
        <w:rPr>
          <w:rFonts w:hint="eastAsia"/>
        </w:rPr>
        <w:t>концепт</w:t>
      </w:r>
      <w:r>
        <w:t></w:t>
      </w:r>
      <w:r>
        <w:t></w:t>
      </w:r>
      <w:r>
        <w:rPr>
          <w:rFonts w:hint="eastAsia"/>
        </w:rPr>
        <w:t>У</w:t>
      </w:r>
    </w:p>
    <w:p w:rsidR="00B5224E" w:rsidRDefault="00B5224E" w:rsidP="00B5224E">
      <w:r>
        <w:rPr>
          <w:rFonts w:hint="eastAsia"/>
        </w:rPr>
        <w:t>нашому</w:t>
      </w:r>
      <w:r>
        <w:t></w:t>
      </w:r>
      <w:r>
        <w:rPr>
          <w:rFonts w:hint="eastAsia"/>
        </w:rPr>
        <w:t>дослідженні</w:t>
      </w:r>
      <w:r>
        <w:t></w:t>
      </w:r>
      <w:r>
        <w:rPr>
          <w:rFonts w:hint="eastAsia"/>
        </w:rPr>
        <w:t>ми</w:t>
      </w:r>
      <w:r>
        <w:t></w:t>
      </w:r>
      <w:r>
        <w:rPr>
          <w:rFonts w:hint="eastAsia"/>
        </w:rPr>
        <w:t>проаналізували</w:t>
      </w:r>
      <w:r>
        <w:t></w:t>
      </w:r>
      <w:r>
        <w:rPr>
          <w:rFonts w:hint="eastAsia"/>
        </w:rPr>
        <w:t>концепт</w:t>
      </w:r>
      <w:r>
        <w:t></w:t>
      </w:r>
      <w:r>
        <w:rPr>
          <w:rFonts w:hint="eastAsia"/>
        </w:rPr>
        <w:t>ІДЕНТИЧНІСТЬ</w:t>
      </w:r>
      <w:r>
        <w:t></w:t>
      </w:r>
      <w:r>
        <w:rPr>
          <w:rFonts w:hint="eastAsia"/>
        </w:rPr>
        <w:t>як</w:t>
      </w:r>
      <w:r>
        <w:t></w:t>
      </w:r>
      <w:r>
        <w:rPr>
          <w:rFonts w:hint="eastAsia"/>
        </w:rPr>
        <w:t>складне</w:t>
      </w:r>
    </w:p>
    <w:p w:rsidR="00B5224E" w:rsidRDefault="00B5224E" w:rsidP="00B5224E">
      <w:r>
        <w:rPr>
          <w:rFonts w:hint="eastAsia"/>
        </w:rPr>
        <w:t>ментальне</w:t>
      </w:r>
      <w:r>
        <w:t></w:t>
      </w:r>
      <w:r>
        <w:rPr>
          <w:rFonts w:hint="eastAsia"/>
        </w:rPr>
        <w:t>утворення</w:t>
      </w:r>
      <w:r>
        <w:t></w:t>
      </w:r>
      <w:r>
        <w:t></w:t>
      </w:r>
      <w:r>
        <w:rPr>
          <w:rFonts w:hint="eastAsia"/>
        </w:rPr>
        <w:t>яке</w:t>
      </w:r>
      <w:r>
        <w:t></w:t>
      </w:r>
      <w:r>
        <w:rPr>
          <w:rFonts w:hint="eastAsia"/>
        </w:rPr>
        <w:t>містить</w:t>
      </w:r>
      <w:r>
        <w:t></w:t>
      </w:r>
      <w:r>
        <w:rPr>
          <w:rFonts w:hint="eastAsia"/>
        </w:rPr>
        <w:t>знання</w:t>
      </w:r>
      <w:r>
        <w:t></w:t>
      </w:r>
      <w:r>
        <w:rPr>
          <w:rFonts w:hint="eastAsia"/>
        </w:rPr>
        <w:t>про</w:t>
      </w:r>
      <w:r>
        <w:t></w:t>
      </w:r>
      <w:r>
        <w:rPr>
          <w:rFonts w:hint="eastAsia"/>
        </w:rPr>
        <w:t>культурно</w:t>
      </w:r>
      <w:r>
        <w:t></w:t>
      </w:r>
      <w:r>
        <w:rPr>
          <w:rFonts w:hint="eastAsia"/>
        </w:rPr>
        <w:t>історичний</w:t>
      </w:r>
      <w:r>
        <w:t></w:t>
      </w:r>
      <w:r>
        <w:rPr>
          <w:rFonts w:hint="eastAsia"/>
        </w:rPr>
        <w:t>аспект</w:t>
      </w:r>
      <w:r>
        <w:t></w:t>
      </w:r>
      <w:r>
        <w:t></w:t>
      </w:r>
      <w:r>
        <w:rPr>
          <w:rFonts w:hint="eastAsia"/>
        </w:rPr>
        <w:t>систему</w:t>
      </w:r>
    </w:p>
    <w:p w:rsidR="00B5224E" w:rsidRDefault="00B5224E" w:rsidP="00B5224E">
      <w:r>
        <w:rPr>
          <w:rFonts w:hint="eastAsia"/>
        </w:rPr>
        <w:t>духовно</w:t>
      </w:r>
      <w:r>
        <w:t></w:t>
      </w:r>
      <w:r>
        <w:rPr>
          <w:rFonts w:hint="eastAsia"/>
        </w:rPr>
        <w:t>моральних</w:t>
      </w:r>
      <w:r>
        <w:t></w:t>
      </w:r>
      <w:r>
        <w:rPr>
          <w:rFonts w:hint="eastAsia"/>
        </w:rPr>
        <w:t>цінностей</w:t>
      </w:r>
      <w:r>
        <w:t></w:t>
      </w:r>
      <w:r>
        <w:t></w:t>
      </w:r>
      <w:r>
        <w:rPr>
          <w:rFonts w:hint="eastAsia"/>
        </w:rPr>
        <w:t>навколишню</w:t>
      </w:r>
      <w:r>
        <w:t></w:t>
      </w:r>
      <w:r>
        <w:rPr>
          <w:rFonts w:hint="eastAsia"/>
        </w:rPr>
        <w:t>дійсніність</w:t>
      </w:r>
      <w:r>
        <w:t></w:t>
      </w:r>
      <w:r>
        <w:t></w:t>
      </w:r>
      <w:r>
        <w:rPr>
          <w:rFonts w:hint="eastAsia"/>
        </w:rPr>
        <w:t>які</w:t>
      </w:r>
      <w:r>
        <w:t></w:t>
      </w:r>
      <w:r>
        <w:rPr>
          <w:rFonts w:hint="eastAsia"/>
        </w:rPr>
        <w:t>вербалізуються</w:t>
      </w:r>
    </w:p>
    <w:p w:rsidR="00B5224E" w:rsidRDefault="00B5224E" w:rsidP="00B5224E">
      <w:r>
        <w:rPr>
          <w:rFonts w:hint="eastAsia"/>
        </w:rPr>
        <w:t>лексичними</w:t>
      </w:r>
      <w:r>
        <w:t></w:t>
      </w:r>
      <w:r>
        <w:rPr>
          <w:rFonts w:hint="eastAsia"/>
        </w:rPr>
        <w:t>одиницями</w:t>
      </w:r>
      <w:r>
        <w:t></w:t>
      </w:r>
      <w:r>
        <w:rPr>
          <w:rFonts w:hint="eastAsia"/>
        </w:rPr>
        <w:t>у</w:t>
      </w:r>
      <w:r>
        <w:t></w:t>
      </w:r>
      <w:r>
        <w:rPr>
          <w:rFonts w:hint="eastAsia"/>
        </w:rPr>
        <w:t>мовленні</w:t>
      </w:r>
      <w:r>
        <w:t></w:t>
      </w:r>
    </w:p>
    <w:p w:rsidR="00B5224E" w:rsidRDefault="00B5224E" w:rsidP="00B5224E">
      <w:r>
        <w:rPr>
          <w:rFonts w:hint="eastAsia"/>
        </w:rPr>
        <w:t>Відповідно</w:t>
      </w:r>
      <w:r>
        <w:t></w:t>
      </w:r>
      <w:r>
        <w:t></w:t>
      </w:r>
      <w:r>
        <w:rPr>
          <w:rFonts w:hint="eastAsia"/>
        </w:rPr>
        <w:t>аналіз</w:t>
      </w:r>
      <w:r>
        <w:t></w:t>
      </w:r>
      <w:r>
        <w:rPr>
          <w:rFonts w:hint="eastAsia"/>
        </w:rPr>
        <w:t>фрагменту</w:t>
      </w:r>
      <w:r>
        <w:t></w:t>
      </w:r>
      <w:r>
        <w:rPr>
          <w:rFonts w:hint="eastAsia"/>
        </w:rPr>
        <w:t>мовної</w:t>
      </w:r>
      <w:r>
        <w:t></w:t>
      </w:r>
      <w:r>
        <w:rPr>
          <w:rFonts w:hint="eastAsia"/>
        </w:rPr>
        <w:t>картини</w:t>
      </w:r>
      <w:r>
        <w:t></w:t>
      </w:r>
      <w:r>
        <w:rPr>
          <w:rFonts w:hint="eastAsia"/>
        </w:rPr>
        <w:t>світу</w:t>
      </w:r>
      <w:r>
        <w:t></w:t>
      </w:r>
      <w:r>
        <w:rPr>
          <w:rFonts w:hint="eastAsia"/>
        </w:rPr>
        <w:t>Іспанії</w:t>
      </w:r>
      <w:r>
        <w:t></w:t>
      </w:r>
      <w:r>
        <w:t></w:t>
      </w:r>
      <w:r>
        <w:rPr>
          <w:rFonts w:hint="eastAsia"/>
        </w:rPr>
        <w:t>Мексики</w:t>
      </w:r>
      <w:r>
        <w:t></w:t>
      </w:r>
      <w:r>
        <w:rPr>
          <w:rFonts w:hint="eastAsia"/>
        </w:rPr>
        <w:t>та</w:t>
      </w:r>
      <w:r>
        <w:t></w:t>
      </w:r>
      <w:r>
        <w:rPr>
          <w:rFonts w:hint="eastAsia"/>
        </w:rPr>
        <w:t>Чилі</w:t>
      </w:r>
      <w:r>
        <w:t></w:t>
      </w:r>
    </w:p>
    <w:p w:rsidR="00B5224E" w:rsidRDefault="00B5224E" w:rsidP="00B5224E">
      <w:r>
        <w:rPr>
          <w:rFonts w:hint="eastAsia"/>
        </w:rPr>
        <w:t>представленого</w:t>
      </w:r>
      <w:r>
        <w:t></w:t>
      </w:r>
      <w:r>
        <w:rPr>
          <w:rFonts w:hint="eastAsia"/>
        </w:rPr>
        <w:t>концептом</w:t>
      </w:r>
      <w:r>
        <w:t></w:t>
      </w:r>
      <w:r>
        <w:rPr>
          <w:rFonts w:hint="eastAsia"/>
        </w:rPr>
        <w:t>ІДЕНТИЧНІСТЬ</w:t>
      </w:r>
      <w:r>
        <w:t></w:t>
      </w:r>
      <w:r>
        <w:t></w:t>
      </w:r>
      <w:r>
        <w:rPr>
          <w:rFonts w:hint="eastAsia"/>
        </w:rPr>
        <w:t>показав</w:t>
      </w:r>
      <w:r>
        <w:t></w:t>
      </w:r>
      <w:r>
        <w:rPr>
          <w:rFonts w:hint="eastAsia"/>
        </w:rPr>
        <w:t>сукупність</w:t>
      </w:r>
      <w:r>
        <w:t></w:t>
      </w:r>
      <w:r>
        <w:rPr>
          <w:rFonts w:hint="eastAsia"/>
        </w:rPr>
        <w:t>зафіксованих</w:t>
      </w:r>
      <w:r>
        <w:t></w:t>
      </w:r>
      <w:r>
        <w:rPr>
          <w:rFonts w:hint="eastAsia"/>
        </w:rPr>
        <w:t>у</w:t>
      </w:r>
    </w:p>
    <w:p w:rsidR="00B5224E" w:rsidRDefault="00B5224E" w:rsidP="00B5224E">
      <w:r>
        <w:rPr>
          <w:rFonts w:hint="eastAsia"/>
        </w:rPr>
        <w:t>одиницях</w:t>
      </w:r>
      <w:r>
        <w:t></w:t>
      </w:r>
      <w:r>
        <w:rPr>
          <w:rFonts w:hint="eastAsia"/>
        </w:rPr>
        <w:t>мови</w:t>
      </w:r>
      <w:r>
        <w:t></w:t>
      </w:r>
      <w:r>
        <w:rPr>
          <w:rFonts w:hint="eastAsia"/>
        </w:rPr>
        <w:t>уявлень</w:t>
      </w:r>
      <w:r>
        <w:t></w:t>
      </w:r>
      <w:r>
        <w:rPr>
          <w:rFonts w:hint="eastAsia"/>
        </w:rPr>
        <w:t>народу</w:t>
      </w:r>
      <w:r>
        <w:t></w:t>
      </w:r>
      <w:r>
        <w:rPr>
          <w:rFonts w:hint="eastAsia"/>
        </w:rPr>
        <w:t>про</w:t>
      </w:r>
      <w:r>
        <w:t></w:t>
      </w:r>
      <w:r>
        <w:rPr>
          <w:rFonts w:hint="eastAsia"/>
        </w:rPr>
        <w:t>історію</w:t>
      </w:r>
      <w:r>
        <w:t></w:t>
      </w:r>
      <w:r>
        <w:t></w:t>
      </w:r>
      <w:r>
        <w:rPr>
          <w:rFonts w:hint="eastAsia"/>
        </w:rPr>
        <w:t>культуру</w:t>
      </w:r>
      <w:r>
        <w:t></w:t>
      </w:r>
      <w:r>
        <w:t></w:t>
      </w:r>
      <w:r>
        <w:rPr>
          <w:rFonts w:hint="eastAsia"/>
        </w:rPr>
        <w:t>звичний</w:t>
      </w:r>
      <w:r>
        <w:t></w:t>
      </w:r>
      <w:r>
        <w:rPr>
          <w:rFonts w:hint="eastAsia"/>
        </w:rPr>
        <w:t>спосіб</w:t>
      </w:r>
      <w:r>
        <w:t></w:t>
      </w:r>
      <w:r>
        <w:rPr>
          <w:rFonts w:hint="eastAsia"/>
        </w:rPr>
        <w:t>життя</w:t>
      </w:r>
      <w:r>
        <w:t></w:t>
      </w:r>
    </w:p>
    <w:p w:rsidR="00B5224E" w:rsidRDefault="00B5224E" w:rsidP="00B5224E">
      <w:r>
        <w:rPr>
          <w:rFonts w:hint="eastAsia"/>
        </w:rPr>
        <w:t>психологічний</w:t>
      </w:r>
      <w:r>
        <w:t></w:t>
      </w:r>
      <w:r>
        <w:rPr>
          <w:rFonts w:hint="eastAsia"/>
        </w:rPr>
        <w:t>уклад</w:t>
      </w:r>
      <w:r>
        <w:t></w:t>
      </w:r>
      <w:r>
        <w:rPr>
          <w:rFonts w:hint="eastAsia"/>
        </w:rPr>
        <w:t>і</w:t>
      </w:r>
      <w:r>
        <w:t></w:t>
      </w:r>
      <w:r>
        <w:rPr>
          <w:rFonts w:hint="eastAsia"/>
        </w:rPr>
        <w:t>менталітет</w:t>
      </w:r>
      <w:r>
        <w:t></w:t>
      </w:r>
      <w:r>
        <w:t></w:t>
      </w:r>
      <w:r>
        <w:rPr>
          <w:rFonts w:hint="eastAsia"/>
        </w:rPr>
        <w:t>Особливості</w:t>
      </w:r>
      <w:r>
        <w:t></w:t>
      </w:r>
      <w:r>
        <w:rPr>
          <w:rFonts w:hint="eastAsia"/>
        </w:rPr>
        <w:t>використання</w:t>
      </w:r>
      <w:r>
        <w:t></w:t>
      </w:r>
      <w:r>
        <w:rPr>
          <w:rFonts w:hint="eastAsia"/>
        </w:rPr>
        <w:t>мовних</w:t>
      </w:r>
      <w:r>
        <w:t></w:t>
      </w:r>
      <w:r>
        <w:rPr>
          <w:rFonts w:hint="eastAsia"/>
        </w:rPr>
        <w:t>одиниць</w:t>
      </w:r>
    </w:p>
    <w:p w:rsidR="00B5224E" w:rsidRDefault="00B5224E" w:rsidP="00B5224E">
      <w:r>
        <w:rPr>
          <w:rFonts w:hint="eastAsia"/>
        </w:rPr>
        <w:t>пов’язано</w:t>
      </w:r>
      <w:r>
        <w:t></w:t>
      </w:r>
      <w:r>
        <w:rPr>
          <w:rFonts w:hint="eastAsia"/>
        </w:rPr>
        <w:t>з</w:t>
      </w:r>
      <w:r>
        <w:t></w:t>
      </w:r>
      <w:r>
        <w:rPr>
          <w:rFonts w:hint="eastAsia"/>
        </w:rPr>
        <w:t>тим</w:t>
      </w:r>
      <w:r>
        <w:t></w:t>
      </w:r>
      <w:r>
        <w:t></w:t>
      </w:r>
      <w:r>
        <w:rPr>
          <w:rFonts w:hint="eastAsia"/>
        </w:rPr>
        <w:t>бачення</w:t>
      </w:r>
      <w:r>
        <w:t></w:t>
      </w:r>
      <w:r>
        <w:rPr>
          <w:rFonts w:hint="eastAsia"/>
        </w:rPr>
        <w:t>світу</w:t>
      </w:r>
      <w:r>
        <w:t></w:t>
      </w:r>
      <w:r>
        <w:rPr>
          <w:rFonts w:hint="eastAsia"/>
        </w:rPr>
        <w:t>носіями</w:t>
      </w:r>
      <w:r>
        <w:t></w:t>
      </w:r>
      <w:r>
        <w:rPr>
          <w:rFonts w:hint="eastAsia"/>
        </w:rPr>
        <w:t>однієї</w:t>
      </w:r>
      <w:r>
        <w:t></w:t>
      </w:r>
      <w:r>
        <w:rPr>
          <w:rFonts w:hint="eastAsia"/>
        </w:rPr>
        <w:t>полінаціональної</w:t>
      </w:r>
      <w:r>
        <w:t></w:t>
      </w:r>
      <w:r>
        <w:rPr>
          <w:rFonts w:hint="eastAsia"/>
        </w:rPr>
        <w:t>мови</w:t>
      </w:r>
      <w:r>
        <w:t></w:t>
      </w:r>
      <w:r>
        <w:t></w:t>
      </w:r>
      <w:r>
        <w:rPr>
          <w:rFonts w:hint="eastAsia"/>
        </w:rPr>
        <w:t>що</w:t>
      </w:r>
    </w:p>
    <w:p w:rsidR="00B5224E" w:rsidRDefault="00B5224E" w:rsidP="00B5224E">
      <w:r>
        <w:t></w:t>
      </w:r>
      <w:r>
        <w:t></w:t>
      </w:r>
      <w:r>
        <w:t></w:t>
      </w:r>
    </w:p>
    <w:p w:rsidR="00B5224E" w:rsidRDefault="00B5224E" w:rsidP="00B5224E">
      <w:r>
        <w:rPr>
          <w:rFonts w:hint="eastAsia"/>
        </w:rPr>
        <w:t>проживають</w:t>
      </w:r>
      <w:r>
        <w:t></w:t>
      </w:r>
      <w:r>
        <w:rPr>
          <w:rFonts w:hint="eastAsia"/>
        </w:rPr>
        <w:t>у</w:t>
      </w:r>
      <w:r>
        <w:t></w:t>
      </w:r>
      <w:r>
        <w:rPr>
          <w:rFonts w:hint="eastAsia"/>
        </w:rPr>
        <w:t>різних</w:t>
      </w:r>
      <w:r>
        <w:t></w:t>
      </w:r>
      <w:r>
        <w:rPr>
          <w:rFonts w:hint="eastAsia"/>
        </w:rPr>
        <w:t>країнах</w:t>
      </w:r>
      <w:r>
        <w:t></w:t>
      </w:r>
      <w:r>
        <w:t></w:t>
      </w:r>
      <w:r>
        <w:rPr>
          <w:rFonts w:hint="eastAsia"/>
        </w:rPr>
        <w:t>є</w:t>
      </w:r>
      <w:r>
        <w:t></w:t>
      </w:r>
      <w:r>
        <w:rPr>
          <w:rFonts w:hint="eastAsia"/>
        </w:rPr>
        <w:t>різним</w:t>
      </w:r>
      <w:r>
        <w:t></w:t>
      </w:r>
      <w:r>
        <w:t></w:t>
      </w:r>
      <w:r>
        <w:rPr>
          <w:rFonts w:hint="eastAsia"/>
        </w:rPr>
        <w:t>а</w:t>
      </w:r>
      <w:r>
        <w:t></w:t>
      </w:r>
      <w:r>
        <w:rPr>
          <w:rFonts w:hint="eastAsia"/>
        </w:rPr>
        <w:t>роль</w:t>
      </w:r>
      <w:r>
        <w:t></w:t>
      </w:r>
      <w:r>
        <w:rPr>
          <w:rFonts w:hint="eastAsia"/>
        </w:rPr>
        <w:t>національного</w:t>
      </w:r>
      <w:r>
        <w:t></w:t>
      </w:r>
      <w:r>
        <w:rPr>
          <w:rFonts w:hint="eastAsia"/>
        </w:rPr>
        <w:t>чинника</w:t>
      </w:r>
      <w:r>
        <w:t></w:t>
      </w:r>
      <w:r>
        <w:rPr>
          <w:rFonts w:hint="eastAsia"/>
        </w:rPr>
        <w:t>через</w:t>
      </w:r>
    </w:p>
    <w:p w:rsidR="00B5224E" w:rsidRDefault="00B5224E" w:rsidP="00B5224E">
      <w:r>
        <w:rPr>
          <w:rFonts w:hint="eastAsia"/>
        </w:rPr>
        <w:t>глобалізацію</w:t>
      </w:r>
      <w:r>
        <w:t></w:t>
      </w:r>
      <w:r>
        <w:rPr>
          <w:rFonts w:hint="eastAsia"/>
        </w:rPr>
        <w:t>економічних</w:t>
      </w:r>
      <w:r>
        <w:t></w:t>
      </w:r>
      <w:r>
        <w:rPr>
          <w:rFonts w:hint="eastAsia"/>
        </w:rPr>
        <w:t>і</w:t>
      </w:r>
      <w:r>
        <w:t></w:t>
      </w:r>
      <w:r>
        <w:rPr>
          <w:rFonts w:hint="eastAsia"/>
        </w:rPr>
        <w:t>політичних</w:t>
      </w:r>
      <w:r>
        <w:t></w:t>
      </w:r>
      <w:r>
        <w:rPr>
          <w:rFonts w:hint="eastAsia"/>
        </w:rPr>
        <w:t>процесів</w:t>
      </w:r>
      <w:r>
        <w:t></w:t>
      </w:r>
      <w:r>
        <w:t></w:t>
      </w:r>
      <w:r>
        <w:rPr>
          <w:rFonts w:hint="eastAsia"/>
        </w:rPr>
        <w:t>що</w:t>
      </w:r>
      <w:r>
        <w:t></w:t>
      </w:r>
      <w:r>
        <w:rPr>
          <w:rFonts w:hint="eastAsia"/>
        </w:rPr>
        <w:t>почалися</w:t>
      </w:r>
      <w:r>
        <w:t></w:t>
      </w:r>
      <w:r>
        <w:rPr>
          <w:rFonts w:hint="eastAsia"/>
        </w:rPr>
        <w:t>в</w:t>
      </w:r>
      <w:r>
        <w:t></w:t>
      </w:r>
      <w:r>
        <w:rPr>
          <w:rFonts w:hint="eastAsia"/>
        </w:rPr>
        <w:t>другій</w:t>
      </w:r>
      <w:r>
        <w:t></w:t>
      </w:r>
      <w:r>
        <w:rPr>
          <w:rFonts w:hint="eastAsia"/>
        </w:rPr>
        <w:t>половині</w:t>
      </w:r>
      <w:r>
        <w:t></w:t>
      </w:r>
      <w:r>
        <w:t></w:t>
      </w:r>
      <w:r>
        <w:t></w:t>
      </w:r>
    </w:p>
    <w:p w:rsidR="00B5224E" w:rsidRDefault="00B5224E" w:rsidP="00B5224E">
      <w:r>
        <w:rPr>
          <w:rFonts w:hint="eastAsia"/>
        </w:rPr>
        <w:t>ст</w:t>
      </w:r>
      <w:r>
        <w:t></w:t>
      </w:r>
      <w:r>
        <w:t></w:t>
      </w:r>
      <w:r>
        <w:rPr>
          <w:rFonts w:hint="eastAsia"/>
        </w:rPr>
        <w:t>не</w:t>
      </w:r>
      <w:r>
        <w:t></w:t>
      </w:r>
      <w:r>
        <w:rPr>
          <w:rFonts w:hint="eastAsia"/>
        </w:rPr>
        <w:t>зменшується</w:t>
      </w:r>
      <w:r>
        <w:t></w:t>
      </w:r>
      <w:r>
        <w:t></w:t>
      </w:r>
      <w:r>
        <w:rPr>
          <w:rFonts w:hint="eastAsia"/>
        </w:rPr>
        <w:t>а</w:t>
      </w:r>
      <w:r>
        <w:t></w:t>
      </w:r>
      <w:r>
        <w:t></w:t>
      </w:r>
      <w:r>
        <w:rPr>
          <w:rFonts w:hint="eastAsia"/>
        </w:rPr>
        <w:t>навпаки</w:t>
      </w:r>
      <w:r>
        <w:t></w:t>
      </w:r>
      <w:r>
        <w:t></w:t>
      </w:r>
      <w:r>
        <w:rPr>
          <w:rFonts w:hint="eastAsia"/>
        </w:rPr>
        <w:t>різко</w:t>
      </w:r>
      <w:r>
        <w:t></w:t>
      </w:r>
      <w:r>
        <w:rPr>
          <w:rFonts w:hint="eastAsia"/>
        </w:rPr>
        <w:t>посилюється</w:t>
      </w:r>
      <w:r>
        <w:t></w:t>
      </w:r>
      <w:r>
        <w:rPr>
          <w:rFonts w:hint="eastAsia"/>
        </w:rPr>
        <w:t>й</w:t>
      </w:r>
      <w:r>
        <w:t></w:t>
      </w:r>
      <w:r>
        <w:rPr>
          <w:rFonts w:hint="eastAsia"/>
        </w:rPr>
        <w:t>неодмінно</w:t>
      </w:r>
      <w:r>
        <w:t></w:t>
      </w:r>
      <w:r>
        <w:rPr>
          <w:rFonts w:hint="eastAsia"/>
        </w:rPr>
        <w:t>знаходить</w:t>
      </w:r>
      <w:r>
        <w:t></w:t>
      </w:r>
      <w:r>
        <w:rPr>
          <w:rFonts w:hint="eastAsia"/>
        </w:rPr>
        <w:t>своє</w:t>
      </w:r>
    </w:p>
    <w:p w:rsidR="00B5224E" w:rsidRDefault="00B5224E" w:rsidP="00B5224E">
      <w:r>
        <w:rPr>
          <w:rFonts w:hint="eastAsia"/>
        </w:rPr>
        <w:t>відображення</w:t>
      </w:r>
      <w:r>
        <w:t></w:t>
      </w:r>
      <w:r>
        <w:rPr>
          <w:rFonts w:hint="eastAsia"/>
        </w:rPr>
        <w:t>в</w:t>
      </w:r>
      <w:r>
        <w:t></w:t>
      </w:r>
      <w:r>
        <w:rPr>
          <w:rFonts w:hint="eastAsia"/>
        </w:rPr>
        <w:t>мові</w:t>
      </w:r>
      <w:r>
        <w:t></w:t>
      </w:r>
    </w:p>
    <w:p w:rsidR="00B5224E" w:rsidRDefault="00B5224E" w:rsidP="00B5224E">
      <w:r>
        <w:rPr>
          <w:rFonts w:hint="eastAsia"/>
        </w:rPr>
        <w:t>Реконструкція</w:t>
      </w:r>
      <w:r>
        <w:t></w:t>
      </w:r>
      <w:r>
        <w:rPr>
          <w:rFonts w:hint="eastAsia"/>
        </w:rPr>
        <w:t>фрагменту</w:t>
      </w:r>
      <w:r>
        <w:t></w:t>
      </w:r>
      <w:r>
        <w:rPr>
          <w:rFonts w:hint="eastAsia"/>
        </w:rPr>
        <w:t>мовної</w:t>
      </w:r>
      <w:r>
        <w:t></w:t>
      </w:r>
      <w:r>
        <w:rPr>
          <w:rFonts w:hint="eastAsia"/>
        </w:rPr>
        <w:t>картини</w:t>
      </w:r>
      <w:r>
        <w:t></w:t>
      </w:r>
      <w:r>
        <w:rPr>
          <w:rFonts w:hint="eastAsia"/>
        </w:rPr>
        <w:t>світу</w:t>
      </w:r>
      <w:r>
        <w:t></w:t>
      </w:r>
      <w:r>
        <w:rPr>
          <w:rFonts w:hint="eastAsia"/>
        </w:rPr>
        <w:t>Іспанії</w:t>
      </w:r>
      <w:r>
        <w:t></w:t>
      </w:r>
      <w:r>
        <w:t></w:t>
      </w:r>
      <w:r>
        <w:rPr>
          <w:rFonts w:hint="eastAsia"/>
        </w:rPr>
        <w:t>представленого</w:t>
      </w:r>
    </w:p>
    <w:p w:rsidR="00B5224E" w:rsidRDefault="00B5224E" w:rsidP="00B5224E">
      <w:r>
        <w:rPr>
          <w:rFonts w:hint="eastAsia"/>
        </w:rPr>
        <w:t>концептом</w:t>
      </w:r>
      <w:r>
        <w:t></w:t>
      </w:r>
      <w:r>
        <w:rPr>
          <w:rFonts w:hint="eastAsia"/>
        </w:rPr>
        <w:t>ІДЕНТИЧНІСТЬ</w:t>
      </w:r>
      <w:r>
        <w:t></w:t>
      </w:r>
      <w:r>
        <w:t></w:t>
      </w:r>
      <w:r>
        <w:rPr>
          <w:rFonts w:hint="eastAsia"/>
        </w:rPr>
        <w:t>визначила</w:t>
      </w:r>
      <w:r>
        <w:t></w:t>
      </w:r>
      <w:r>
        <w:rPr>
          <w:rFonts w:hint="eastAsia"/>
        </w:rPr>
        <w:t>основні</w:t>
      </w:r>
      <w:r>
        <w:t></w:t>
      </w:r>
      <w:r>
        <w:rPr>
          <w:rFonts w:hint="eastAsia"/>
        </w:rPr>
        <w:t>компоненти</w:t>
      </w:r>
      <w:r>
        <w:t></w:t>
      </w:r>
      <w:r>
        <w:t></w:t>
      </w:r>
      <w:r>
        <w:rPr>
          <w:rFonts w:hint="eastAsia"/>
        </w:rPr>
        <w:t>які</w:t>
      </w:r>
      <w:r>
        <w:t></w:t>
      </w:r>
      <w:r>
        <w:rPr>
          <w:rFonts w:hint="eastAsia"/>
        </w:rPr>
        <w:t>його</w:t>
      </w:r>
      <w:r>
        <w:t></w:t>
      </w:r>
      <w:r>
        <w:rPr>
          <w:rFonts w:hint="eastAsia"/>
        </w:rPr>
        <w:t>утворюють</w:t>
      </w:r>
      <w:r>
        <w:t></w:t>
      </w:r>
      <w:r>
        <w:t></w:t>
      </w:r>
      <w:r>
        <w:rPr>
          <w:rFonts w:hint="eastAsia"/>
        </w:rPr>
        <w:t>а</w:t>
      </w:r>
    </w:p>
    <w:p w:rsidR="00B5224E" w:rsidRDefault="00B5224E" w:rsidP="00B5224E">
      <w:r>
        <w:rPr>
          <w:rFonts w:hint="eastAsia"/>
        </w:rPr>
        <w:t>саме</w:t>
      </w:r>
      <w:r>
        <w:t></w:t>
      </w:r>
      <w:r>
        <w:rPr>
          <w:rFonts w:hint="eastAsia"/>
        </w:rPr>
        <w:t>“пристрасть”</w:t>
      </w:r>
      <w:r>
        <w:t></w:t>
      </w:r>
      <w:r>
        <w:t></w:t>
      </w:r>
      <w:r>
        <w:rPr>
          <w:rFonts w:hint="eastAsia"/>
        </w:rPr>
        <w:t>“мистецтво</w:t>
      </w:r>
      <w:r>
        <w:t></w:t>
      </w:r>
      <w:r>
        <w:rPr>
          <w:rFonts w:hint="eastAsia"/>
        </w:rPr>
        <w:t>жити”</w:t>
      </w:r>
      <w:r>
        <w:t></w:t>
      </w:r>
      <w:r>
        <w:t></w:t>
      </w:r>
      <w:r>
        <w:rPr>
          <w:rFonts w:hint="eastAsia"/>
        </w:rPr>
        <w:t>“честь”</w:t>
      </w:r>
      <w:r>
        <w:t></w:t>
      </w:r>
      <w:r>
        <w:t></w:t>
      </w:r>
      <w:r>
        <w:rPr>
          <w:rFonts w:hint="eastAsia"/>
        </w:rPr>
        <w:t>“духовне</w:t>
      </w:r>
      <w:r>
        <w:t></w:t>
      </w:r>
      <w:r>
        <w:rPr>
          <w:rFonts w:hint="eastAsia"/>
        </w:rPr>
        <w:t>життя”</w:t>
      </w:r>
      <w:r>
        <w:t></w:t>
      </w:r>
      <w:r>
        <w:t></w:t>
      </w:r>
      <w:r>
        <w:rPr>
          <w:rFonts w:hint="eastAsia"/>
        </w:rPr>
        <w:t>“мистецтво”</w:t>
      </w:r>
      <w:r>
        <w:t></w:t>
      </w:r>
      <w:r>
        <w:t></w:t>
      </w:r>
      <w:r>
        <w:rPr>
          <w:rFonts w:hint="eastAsia"/>
        </w:rPr>
        <w:t>“</w:t>
      </w:r>
    </w:p>
    <w:p w:rsidR="00B5224E" w:rsidRDefault="00B5224E" w:rsidP="00B5224E">
      <w:r>
        <w:rPr>
          <w:rFonts w:hint="eastAsia"/>
        </w:rPr>
        <w:t>дуалізм”</w:t>
      </w:r>
      <w:r>
        <w:t></w:t>
      </w:r>
      <w:r>
        <w:t></w:t>
      </w:r>
      <w:r>
        <w:rPr>
          <w:rFonts w:hint="eastAsia"/>
        </w:rPr>
        <w:t>Їх</w:t>
      </w:r>
      <w:r>
        <w:t></w:t>
      </w:r>
      <w:r>
        <w:rPr>
          <w:rFonts w:hint="eastAsia"/>
        </w:rPr>
        <w:t>аналіз</w:t>
      </w:r>
      <w:r>
        <w:t></w:t>
      </w:r>
      <w:r>
        <w:rPr>
          <w:rFonts w:hint="eastAsia"/>
        </w:rPr>
        <w:t>став</w:t>
      </w:r>
      <w:r>
        <w:t></w:t>
      </w:r>
      <w:r>
        <w:rPr>
          <w:rFonts w:hint="eastAsia"/>
        </w:rPr>
        <w:t>основою</w:t>
      </w:r>
      <w:r>
        <w:t></w:t>
      </w:r>
      <w:r>
        <w:rPr>
          <w:rFonts w:hint="eastAsia"/>
        </w:rPr>
        <w:t>до</w:t>
      </w:r>
      <w:r>
        <w:t></w:t>
      </w:r>
      <w:r>
        <w:rPr>
          <w:rFonts w:hint="eastAsia"/>
        </w:rPr>
        <w:t>розуміння</w:t>
      </w:r>
      <w:r>
        <w:t></w:t>
      </w:r>
      <w:r>
        <w:rPr>
          <w:rFonts w:hint="eastAsia"/>
        </w:rPr>
        <w:t>системи</w:t>
      </w:r>
      <w:r>
        <w:t></w:t>
      </w:r>
      <w:r>
        <w:rPr>
          <w:rFonts w:hint="eastAsia"/>
        </w:rPr>
        <w:t>уявлень</w:t>
      </w:r>
      <w:r>
        <w:t></w:t>
      </w:r>
      <w:r>
        <w:t></w:t>
      </w:r>
      <w:r>
        <w:rPr>
          <w:rFonts w:hint="eastAsia"/>
        </w:rPr>
        <w:t>самобутності</w:t>
      </w:r>
      <w:r>
        <w:t></w:t>
      </w:r>
      <w:r>
        <w:rPr>
          <w:rFonts w:hint="eastAsia"/>
        </w:rPr>
        <w:t>та</w:t>
      </w:r>
    </w:p>
    <w:p w:rsidR="00B5224E" w:rsidRDefault="00B5224E" w:rsidP="00B5224E">
      <w:r>
        <w:rPr>
          <w:rFonts w:hint="eastAsia"/>
        </w:rPr>
        <w:t>ментальності</w:t>
      </w:r>
      <w:r>
        <w:t></w:t>
      </w:r>
      <w:r>
        <w:rPr>
          <w:rFonts w:hint="eastAsia"/>
        </w:rPr>
        <w:t>представників</w:t>
      </w:r>
      <w:r>
        <w:t></w:t>
      </w:r>
      <w:r>
        <w:rPr>
          <w:rFonts w:hint="eastAsia"/>
        </w:rPr>
        <w:t>кастильського</w:t>
      </w:r>
      <w:r>
        <w:t></w:t>
      </w:r>
      <w:r>
        <w:rPr>
          <w:rFonts w:hint="eastAsia"/>
        </w:rPr>
        <w:t>лінгвосоціуму</w:t>
      </w:r>
      <w:r>
        <w:t></w:t>
      </w:r>
      <w:r>
        <w:t></w:t>
      </w:r>
      <w:r>
        <w:rPr>
          <w:rFonts w:hint="eastAsia"/>
        </w:rPr>
        <w:t>які</w:t>
      </w:r>
      <w:r>
        <w:t></w:t>
      </w:r>
      <w:r>
        <w:rPr>
          <w:rFonts w:hint="eastAsia"/>
        </w:rPr>
        <w:t>сприймають</w:t>
      </w:r>
    </w:p>
    <w:p w:rsidR="00B5224E" w:rsidRDefault="00B5224E" w:rsidP="00B5224E">
      <w:r>
        <w:rPr>
          <w:rFonts w:hint="eastAsia"/>
        </w:rPr>
        <w:t>ідентичність</w:t>
      </w:r>
      <w:r>
        <w:t></w:t>
      </w:r>
      <w:r>
        <w:rPr>
          <w:rFonts w:hint="eastAsia"/>
        </w:rPr>
        <w:t>як</w:t>
      </w:r>
      <w:r>
        <w:t></w:t>
      </w:r>
      <w:r>
        <w:rPr>
          <w:rFonts w:hint="eastAsia"/>
        </w:rPr>
        <w:t>містерію</w:t>
      </w:r>
      <w:r>
        <w:t></w:t>
      </w:r>
      <w:r>
        <w:rPr>
          <w:rFonts w:hint="eastAsia"/>
        </w:rPr>
        <w:t>буття</w:t>
      </w:r>
      <w:r>
        <w:t></w:t>
      </w:r>
      <w:r>
        <w:t></w:t>
      </w:r>
      <w:r>
        <w:rPr>
          <w:rFonts w:hint="eastAsia"/>
        </w:rPr>
        <w:t>мистецтво</w:t>
      </w:r>
      <w:r>
        <w:t></w:t>
      </w:r>
      <w:r>
        <w:rPr>
          <w:rFonts w:hint="eastAsia"/>
        </w:rPr>
        <w:t>насолоджуватися</w:t>
      </w:r>
      <w:r>
        <w:t></w:t>
      </w:r>
      <w:r>
        <w:rPr>
          <w:rFonts w:hint="eastAsia"/>
        </w:rPr>
        <w:t>життям</w:t>
      </w:r>
      <w:r>
        <w:t></w:t>
      </w:r>
      <w:r>
        <w:t></w:t>
      </w:r>
      <w:r>
        <w:rPr>
          <w:rFonts w:hint="eastAsia"/>
        </w:rPr>
        <w:t>та</w:t>
      </w:r>
      <w:r>
        <w:t></w:t>
      </w:r>
      <w:r>
        <w:rPr>
          <w:rFonts w:hint="eastAsia"/>
        </w:rPr>
        <w:t>на</w:t>
      </w:r>
      <w:r>
        <w:t></w:t>
      </w:r>
      <w:r>
        <w:rPr>
          <w:rFonts w:hint="eastAsia"/>
        </w:rPr>
        <w:t>перший</w:t>
      </w:r>
    </w:p>
    <w:p w:rsidR="00B5224E" w:rsidRDefault="00B5224E" w:rsidP="00B5224E">
      <w:r>
        <w:rPr>
          <w:rFonts w:hint="eastAsia"/>
        </w:rPr>
        <w:t>план</w:t>
      </w:r>
      <w:r>
        <w:t></w:t>
      </w:r>
      <w:r>
        <w:rPr>
          <w:rFonts w:hint="eastAsia"/>
        </w:rPr>
        <w:t>виносять</w:t>
      </w:r>
      <w:r>
        <w:t></w:t>
      </w:r>
      <w:r>
        <w:rPr>
          <w:rFonts w:hint="eastAsia"/>
        </w:rPr>
        <w:t>регіональну</w:t>
      </w:r>
      <w:r>
        <w:t></w:t>
      </w:r>
      <w:r>
        <w:rPr>
          <w:rFonts w:hint="eastAsia"/>
        </w:rPr>
        <w:t>самосвідомість</w:t>
      </w:r>
      <w:r>
        <w:t></w:t>
      </w:r>
      <w:r>
        <w:t></w:t>
      </w:r>
      <w:r>
        <w:rPr>
          <w:rFonts w:hint="eastAsia"/>
        </w:rPr>
        <w:t>Релевантними</w:t>
      </w:r>
      <w:r>
        <w:t></w:t>
      </w:r>
      <w:r>
        <w:rPr>
          <w:rFonts w:hint="eastAsia"/>
        </w:rPr>
        <w:t>кодами</w:t>
      </w:r>
      <w:r>
        <w:t></w:t>
      </w:r>
      <w:r>
        <w:rPr>
          <w:rFonts w:hint="eastAsia"/>
        </w:rPr>
        <w:t>менталітету</w:t>
      </w:r>
      <w:r>
        <w:t></w:t>
      </w:r>
      <w:r>
        <w:rPr>
          <w:rFonts w:hint="eastAsia"/>
        </w:rPr>
        <w:t>та</w:t>
      </w:r>
    </w:p>
    <w:p w:rsidR="00B5224E" w:rsidRDefault="00B5224E" w:rsidP="00B5224E">
      <w:r>
        <w:rPr>
          <w:rFonts w:hint="eastAsia"/>
        </w:rPr>
        <w:t>мовної</w:t>
      </w:r>
      <w:r>
        <w:t></w:t>
      </w:r>
      <w:r>
        <w:rPr>
          <w:rFonts w:hint="eastAsia"/>
        </w:rPr>
        <w:t>картини</w:t>
      </w:r>
      <w:r>
        <w:t></w:t>
      </w:r>
      <w:r>
        <w:rPr>
          <w:rFonts w:hint="eastAsia"/>
        </w:rPr>
        <w:t>світу</w:t>
      </w:r>
      <w:r>
        <w:t></w:t>
      </w:r>
      <w:r>
        <w:rPr>
          <w:rFonts w:hint="eastAsia"/>
        </w:rPr>
        <w:t>мексиканців</w:t>
      </w:r>
      <w:r>
        <w:t></w:t>
      </w:r>
      <w:r>
        <w:rPr>
          <w:rFonts w:hint="eastAsia"/>
        </w:rPr>
        <w:t>є</w:t>
      </w:r>
      <w:r>
        <w:t></w:t>
      </w:r>
      <w:r>
        <w:rPr>
          <w:rFonts w:hint="eastAsia"/>
        </w:rPr>
        <w:t>синкретизм</w:t>
      </w:r>
      <w:r>
        <w:t></w:t>
      </w:r>
      <w:r>
        <w:rPr>
          <w:rFonts w:hint="eastAsia"/>
        </w:rPr>
        <w:t>культури</w:t>
      </w:r>
      <w:r>
        <w:t></w:t>
      </w:r>
      <w:r>
        <w:rPr>
          <w:rFonts w:hint="eastAsia"/>
        </w:rPr>
        <w:t>країни</w:t>
      </w:r>
      <w:r>
        <w:t></w:t>
      </w:r>
      <w:r>
        <w:t></w:t>
      </w:r>
      <w:r>
        <w:rPr>
          <w:rFonts w:hint="eastAsia"/>
        </w:rPr>
        <w:t>індіанський</w:t>
      </w:r>
    </w:p>
    <w:p w:rsidR="00B5224E" w:rsidRDefault="00B5224E" w:rsidP="00B5224E">
      <w:r>
        <w:rPr>
          <w:rFonts w:hint="eastAsia"/>
        </w:rPr>
        <w:t>компонент</w:t>
      </w:r>
      <w:r>
        <w:t></w:t>
      </w:r>
      <w:r>
        <w:t></w:t>
      </w:r>
      <w:r>
        <w:rPr>
          <w:rFonts w:hint="eastAsia"/>
        </w:rPr>
        <w:t>значимість</w:t>
      </w:r>
      <w:r>
        <w:t></w:t>
      </w:r>
      <w:r>
        <w:rPr>
          <w:rFonts w:hint="eastAsia"/>
        </w:rPr>
        <w:t>цінностей</w:t>
      </w:r>
      <w:r>
        <w:t></w:t>
      </w:r>
      <w:r>
        <w:rPr>
          <w:rFonts w:hint="eastAsia"/>
        </w:rPr>
        <w:t>національно</w:t>
      </w:r>
      <w:r>
        <w:t></w:t>
      </w:r>
      <w:r>
        <w:rPr>
          <w:rFonts w:hint="eastAsia"/>
        </w:rPr>
        <w:t>визвольного</w:t>
      </w:r>
      <w:r>
        <w:t></w:t>
      </w:r>
      <w:r>
        <w:rPr>
          <w:rFonts w:hint="eastAsia"/>
        </w:rPr>
        <w:t>руху</w:t>
      </w:r>
      <w:r>
        <w:t></w:t>
      </w:r>
      <w:r>
        <w:t></w:t>
      </w:r>
      <w:r>
        <w:rPr>
          <w:rFonts w:hint="eastAsia"/>
        </w:rPr>
        <w:t>Виявлено</w:t>
      </w:r>
      <w:r>
        <w:t></w:t>
      </w:r>
      <w:r>
        <w:t></w:t>
      </w:r>
    </w:p>
    <w:p w:rsidR="00B5224E" w:rsidRDefault="00B5224E" w:rsidP="00B5224E">
      <w:r>
        <w:rPr>
          <w:rFonts w:hint="eastAsia"/>
        </w:rPr>
        <w:t>основних</w:t>
      </w:r>
      <w:r>
        <w:t></w:t>
      </w:r>
      <w:r>
        <w:rPr>
          <w:rFonts w:hint="eastAsia"/>
        </w:rPr>
        <w:t>екстралінгвальних</w:t>
      </w:r>
      <w:r>
        <w:t></w:t>
      </w:r>
      <w:r>
        <w:rPr>
          <w:rFonts w:hint="eastAsia"/>
        </w:rPr>
        <w:t>чинників</w:t>
      </w:r>
      <w:r>
        <w:t></w:t>
      </w:r>
      <w:r>
        <w:t></w:t>
      </w:r>
      <w:r>
        <w:rPr>
          <w:rFonts w:hint="eastAsia"/>
        </w:rPr>
        <w:t>які</w:t>
      </w:r>
      <w:r>
        <w:t></w:t>
      </w:r>
      <w:r>
        <w:rPr>
          <w:rFonts w:hint="eastAsia"/>
        </w:rPr>
        <w:t>вплинули</w:t>
      </w:r>
      <w:r>
        <w:t></w:t>
      </w:r>
      <w:r>
        <w:rPr>
          <w:rFonts w:hint="eastAsia"/>
        </w:rPr>
        <w:t>на</w:t>
      </w:r>
      <w:r>
        <w:t></w:t>
      </w:r>
      <w:r>
        <w:rPr>
          <w:rFonts w:hint="eastAsia"/>
        </w:rPr>
        <w:t>процес</w:t>
      </w:r>
      <w:r>
        <w:t></w:t>
      </w:r>
      <w:r>
        <w:rPr>
          <w:rFonts w:hint="eastAsia"/>
        </w:rPr>
        <w:t>формування</w:t>
      </w:r>
    </w:p>
    <w:p w:rsidR="00B5224E" w:rsidRDefault="00B5224E" w:rsidP="00B5224E">
      <w:r>
        <w:rPr>
          <w:rFonts w:hint="eastAsia"/>
        </w:rPr>
        <w:t>концепту</w:t>
      </w:r>
      <w:r>
        <w:t></w:t>
      </w:r>
      <w:r>
        <w:rPr>
          <w:rFonts w:hint="eastAsia"/>
        </w:rPr>
        <w:t>ІДЕНТИЧНІСТЬ</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Мексики</w:t>
      </w:r>
      <w:r>
        <w:t></w:t>
      </w:r>
      <w:r>
        <w:t></w:t>
      </w:r>
      <w:r>
        <w:rPr>
          <w:rFonts w:hint="eastAsia"/>
        </w:rPr>
        <w:t>Це</w:t>
      </w:r>
      <w:r>
        <w:t></w:t>
      </w:r>
      <w:r>
        <w:rPr>
          <w:rFonts w:hint="eastAsia"/>
        </w:rPr>
        <w:t>національна</w:t>
      </w:r>
      <w:r>
        <w:t></w:t>
      </w:r>
      <w:r>
        <w:rPr>
          <w:rFonts w:hint="eastAsia"/>
        </w:rPr>
        <w:t>кухня</w:t>
      </w:r>
      <w:r>
        <w:t></w:t>
      </w:r>
    </w:p>
    <w:p w:rsidR="00B5224E" w:rsidRDefault="00B5224E" w:rsidP="00B5224E">
      <w:r>
        <w:rPr>
          <w:rFonts w:hint="eastAsia"/>
        </w:rPr>
        <w:t>релігія</w:t>
      </w:r>
      <w:r>
        <w:t></w:t>
      </w:r>
      <w:r>
        <w:t></w:t>
      </w:r>
      <w:r>
        <w:rPr>
          <w:rFonts w:hint="eastAsia"/>
        </w:rPr>
        <w:t>Ла</w:t>
      </w:r>
      <w:r>
        <w:t></w:t>
      </w:r>
      <w:r>
        <w:rPr>
          <w:rFonts w:hint="eastAsia"/>
        </w:rPr>
        <w:t>Малінче</w:t>
      </w:r>
      <w:r>
        <w:t></w:t>
      </w:r>
      <w:r>
        <w:t></w:t>
      </w:r>
      <w:r>
        <w:t></w:t>
      </w:r>
      <w:r>
        <w:t></w:t>
      </w:r>
      <w:r>
        <w:t></w:t>
      </w:r>
      <w:r>
        <w:t></w:t>
      </w:r>
      <w:r>
        <w:t></w:t>
      </w:r>
      <w:r>
        <w:t></w:t>
      </w:r>
      <w:r>
        <w:t></w:t>
      </w:r>
      <w:r>
        <w:t></w:t>
      </w:r>
      <w:r>
        <w:t></w:t>
      </w:r>
      <w:r>
        <w:t></w:t>
      </w:r>
      <w:r>
        <w:t></w:t>
      </w:r>
      <w:r>
        <w:t></w:t>
      </w:r>
      <w:r>
        <w:t></w:t>
      </w:r>
      <w:r>
        <w:t></w:t>
      </w:r>
      <w:r>
        <w:rPr>
          <w:rFonts w:hint="eastAsia"/>
        </w:rPr>
        <w:t>Мати</w:t>
      </w:r>
      <w:r>
        <w:t></w:t>
      </w:r>
      <w:r>
        <w:rPr>
          <w:rFonts w:hint="eastAsia"/>
        </w:rPr>
        <w:t>Божа</w:t>
      </w:r>
      <w:r>
        <w:t></w:t>
      </w:r>
      <w:r>
        <w:rPr>
          <w:rFonts w:hint="eastAsia"/>
        </w:rPr>
        <w:t>Гваделупська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rPr>
          <w:rFonts w:hint="eastAsia"/>
        </w:rPr>
        <w:t>мачизм</w:t>
      </w:r>
      <w:r>
        <w:t></w:t>
      </w:r>
      <w:r>
        <w:t></w:t>
      </w:r>
      <w:r>
        <w:rPr>
          <w:rFonts w:hint="eastAsia"/>
        </w:rPr>
        <w:t>Революція</w:t>
      </w:r>
      <w:r>
        <w:t></w:t>
      </w:r>
      <w:r>
        <w:t></w:t>
      </w:r>
      <w:r>
        <w:rPr>
          <w:rFonts w:hint="eastAsia"/>
        </w:rPr>
        <w:t>протистояння</w:t>
      </w:r>
      <w:r>
        <w:t></w:t>
      </w:r>
      <w:r>
        <w:rPr>
          <w:rFonts w:hint="eastAsia"/>
        </w:rPr>
        <w:t>США</w:t>
      </w:r>
      <w:r>
        <w:t></w:t>
      </w:r>
      <w:r>
        <w:t></w:t>
      </w:r>
      <w:r>
        <w:rPr>
          <w:rFonts w:hint="eastAsia"/>
        </w:rPr>
        <w:t>столиця</w:t>
      </w:r>
      <w:r>
        <w:t></w:t>
      </w:r>
      <w:r>
        <w:rPr>
          <w:rFonts w:hint="eastAsia"/>
        </w:rPr>
        <w:t>Мехіко</w:t>
      </w:r>
      <w:r>
        <w:t></w:t>
      </w:r>
      <w:r>
        <w:t></w:t>
      </w:r>
      <w:r>
        <w:rPr>
          <w:rFonts w:hint="eastAsia"/>
        </w:rPr>
        <w:t>Здійснене</w:t>
      </w:r>
      <w:r>
        <w:t></w:t>
      </w:r>
      <w:r>
        <w:rPr>
          <w:rFonts w:hint="eastAsia"/>
        </w:rPr>
        <w:t>дослідження</w:t>
      </w:r>
    </w:p>
    <w:p w:rsidR="00B5224E" w:rsidRDefault="00B5224E" w:rsidP="00B5224E">
      <w:r>
        <w:rPr>
          <w:rFonts w:hint="eastAsia"/>
        </w:rPr>
        <w:t>показало</w:t>
      </w:r>
      <w:r>
        <w:t></w:t>
      </w:r>
      <w:r>
        <w:t></w:t>
      </w:r>
      <w:r>
        <w:rPr>
          <w:rFonts w:hint="eastAsia"/>
        </w:rPr>
        <w:t>що</w:t>
      </w:r>
      <w:r>
        <w:t></w:t>
      </w:r>
      <w:r>
        <w:rPr>
          <w:rFonts w:hint="eastAsia"/>
        </w:rPr>
        <w:t>в</w:t>
      </w:r>
      <w:r>
        <w:t></w:t>
      </w:r>
      <w:r>
        <w:rPr>
          <w:rFonts w:hint="eastAsia"/>
        </w:rPr>
        <w:t>чилійській</w:t>
      </w:r>
      <w:r>
        <w:t></w:t>
      </w:r>
      <w:r>
        <w:rPr>
          <w:rFonts w:hint="eastAsia"/>
        </w:rPr>
        <w:t>мовній</w:t>
      </w:r>
      <w:r>
        <w:t></w:t>
      </w:r>
      <w:r>
        <w:rPr>
          <w:rFonts w:hint="eastAsia"/>
        </w:rPr>
        <w:t>картині</w:t>
      </w:r>
      <w:r>
        <w:t></w:t>
      </w:r>
      <w:r>
        <w:rPr>
          <w:rFonts w:hint="eastAsia"/>
        </w:rPr>
        <w:t>світу</w:t>
      </w:r>
      <w:r>
        <w:t></w:t>
      </w:r>
      <w:r>
        <w:rPr>
          <w:rFonts w:hint="eastAsia"/>
        </w:rPr>
        <w:t>в</w:t>
      </w:r>
      <w:r>
        <w:t></w:t>
      </w:r>
      <w:r>
        <w:rPr>
          <w:rFonts w:hint="eastAsia"/>
        </w:rPr>
        <w:t>змісті</w:t>
      </w:r>
      <w:r>
        <w:t></w:t>
      </w:r>
      <w:r>
        <w:rPr>
          <w:rFonts w:hint="eastAsia"/>
        </w:rPr>
        <w:t>концепту</w:t>
      </w:r>
      <w:r>
        <w:t></w:t>
      </w:r>
      <w:r>
        <w:rPr>
          <w:rFonts w:hint="eastAsia"/>
        </w:rPr>
        <w:t>ІДЕНТИЧНІСТЬ</w:t>
      </w:r>
    </w:p>
    <w:p w:rsidR="00B5224E" w:rsidRDefault="00B5224E" w:rsidP="00B5224E">
      <w:r>
        <w:rPr>
          <w:rFonts w:hint="eastAsia"/>
        </w:rPr>
        <w:t>з’являються</w:t>
      </w:r>
      <w:r>
        <w:t></w:t>
      </w:r>
      <w:r>
        <w:rPr>
          <w:rFonts w:hint="eastAsia"/>
        </w:rPr>
        <w:t>національно</w:t>
      </w:r>
      <w:r>
        <w:t></w:t>
      </w:r>
      <w:r>
        <w:rPr>
          <w:rFonts w:hint="eastAsia"/>
        </w:rPr>
        <w:t>специфічні</w:t>
      </w:r>
      <w:r>
        <w:t></w:t>
      </w:r>
      <w:r>
        <w:rPr>
          <w:rFonts w:hint="eastAsia"/>
        </w:rPr>
        <w:t>риси</w:t>
      </w:r>
      <w:r>
        <w:t></w:t>
      </w:r>
      <w:r>
        <w:t></w:t>
      </w:r>
      <w:r>
        <w:rPr>
          <w:rFonts w:hint="eastAsia"/>
        </w:rPr>
        <w:t>емоційні</w:t>
      </w:r>
      <w:r>
        <w:t></w:t>
      </w:r>
      <w:r>
        <w:rPr>
          <w:rFonts w:hint="eastAsia"/>
        </w:rPr>
        <w:t>конотації</w:t>
      </w:r>
      <w:r>
        <w:t></w:t>
      </w:r>
      <w:r>
        <w:t></w:t>
      </w:r>
      <w:r>
        <w:rPr>
          <w:rFonts w:hint="eastAsia"/>
        </w:rPr>
        <w:t>ціннісні</w:t>
      </w:r>
    </w:p>
    <w:p w:rsidR="00B5224E" w:rsidRDefault="00B5224E" w:rsidP="00B5224E">
      <w:r>
        <w:rPr>
          <w:rFonts w:hint="eastAsia"/>
        </w:rPr>
        <w:t>характеристики</w:t>
      </w:r>
      <w:r>
        <w:t></w:t>
      </w:r>
      <w:r>
        <w:t></w:t>
      </w:r>
      <w:r>
        <w:rPr>
          <w:rFonts w:hint="eastAsia"/>
        </w:rPr>
        <w:t>які</w:t>
      </w:r>
      <w:r>
        <w:t></w:t>
      </w:r>
      <w:r>
        <w:rPr>
          <w:rFonts w:hint="eastAsia"/>
        </w:rPr>
        <w:t>було</w:t>
      </w:r>
      <w:r>
        <w:t></w:t>
      </w:r>
      <w:r>
        <w:rPr>
          <w:rFonts w:hint="eastAsia"/>
        </w:rPr>
        <w:t>об’єднано</w:t>
      </w:r>
      <w:r>
        <w:t></w:t>
      </w:r>
      <w:r>
        <w:rPr>
          <w:rFonts w:hint="eastAsia"/>
        </w:rPr>
        <w:t>в</w:t>
      </w:r>
      <w:r>
        <w:t></w:t>
      </w:r>
      <w:r>
        <w:t></w:t>
      </w:r>
      <w:r>
        <w:t></w:t>
      </w:r>
      <w:r>
        <w:rPr>
          <w:rFonts w:hint="eastAsia"/>
        </w:rPr>
        <w:t>версії</w:t>
      </w:r>
      <w:r>
        <w:t></w:t>
      </w:r>
      <w:r>
        <w:rPr>
          <w:rFonts w:hint="eastAsia"/>
        </w:rPr>
        <w:t>його</w:t>
      </w:r>
      <w:r>
        <w:t></w:t>
      </w:r>
      <w:r>
        <w:rPr>
          <w:rFonts w:hint="eastAsia"/>
        </w:rPr>
        <w:t>осмислення</w:t>
      </w:r>
      <w:r>
        <w:t></w:t>
      </w:r>
      <w:r>
        <w:t></w:t>
      </w:r>
      <w:r>
        <w:rPr>
          <w:rFonts w:hint="eastAsia"/>
        </w:rPr>
        <w:t>військоворасову</w:t>
      </w:r>
      <w:r>
        <w:t></w:t>
      </w:r>
      <w:r>
        <w:t></w:t>
      </w:r>
      <w:r>
        <w:rPr>
          <w:rFonts w:hint="eastAsia"/>
        </w:rPr>
        <w:t>постмодерністську</w:t>
      </w:r>
      <w:r>
        <w:t></w:t>
      </w:r>
      <w:r>
        <w:rPr>
          <w:rFonts w:hint="eastAsia"/>
        </w:rPr>
        <w:t>бізнес</w:t>
      </w:r>
      <w:r>
        <w:t></w:t>
      </w:r>
      <w:r>
        <w:rPr>
          <w:rFonts w:hint="eastAsia"/>
        </w:rPr>
        <w:t>версію</w:t>
      </w:r>
      <w:r>
        <w:t></w:t>
      </w:r>
      <w:r>
        <w:t></w:t>
      </w:r>
      <w:r>
        <w:rPr>
          <w:rFonts w:hint="eastAsia"/>
        </w:rPr>
        <w:t>релігійно</w:t>
      </w:r>
      <w:r>
        <w:t></w:t>
      </w:r>
      <w:r>
        <w:rPr>
          <w:rFonts w:hint="eastAsia"/>
        </w:rPr>
        <w:t>католицьку</w:t>
      </w:r>
      <w:r>
        <w:t></w:t>
      </w:r>
      <w:r>
        <w:t></w:t>
      </w:r>
      <w:r>
        <w:rPr>
          <w:rFonts w:hint="eastAsia"/>
        </w:rPr>
        <w:t>психосоціальну</w:t>
      </w:r>
      <w:r>
        <w:t></w:t>
      </w:r>
    </w:p>
    <w:p w:rsidR="00B5224E" w:rsidRDefault="00B5224E" w:rsidP="00B5224E">
      <w:r>
        <w:rPr>
          <w:rFonts w:hint="eastAsia"/>
        </w:rPr>
        <w:t>Для</w:t>
      </w:r>
      <w:r>
        <w:t></w:t>
      </w:r>
      <w:r>
        <w:rPr>
          <w:rFonts w:hint="eastAsia"/>
        </w:rPr>
        <w:t>дослідження</w:t>
      </w:r>
      <w:r>
        <w:t></w:t>
      </w:r>
      <w:r>
        <w:rPr>
          <w:rFonts w:hint="eastAsia"/>
        </w:rPr>
        <w:t>змісту</w:t>
      </w:r>
      <w:r>
        <w:t></w:t>
      </w:r>
      <w:r>
        <w:rPr>
          <w:rFonts w:hint="eastAsia"/>
        </w:rPr>
        <w:t>концепту</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кастильського</w:t>
      </w:r>
      <w:r>
        <w:t></w:t>
      </w:r>
    </w:p>
    <w:p w:rsidR="00B5224E" w:rsidRDefault="00B5224E" w:rsidP="00B5224E">
      <w:r>
        <w:rPr>
          <w:rFonts w:hint="eastAsia"/>
        </w:rPr>
        <w:t>мексиканського</w:t>
      </w:r>
      <w:r>
        <w:t></w:t>
      </w:r>
      <w:r>
        <w:t></w:t>
      </w:r>
      <w:r>
        <w:rPr>
          <w:rFonts w:hint="eastAsia"/>
        </w:rPr>
        <w:t>чилійського</w:t>
      </w:r>
      <w:r>
        <w:t></w:t>
      </w:r>
      <w:r>
        <w:rPr>
          <w:rFonts w:hint="eastAsia"/>
        </w:rPr>
        <w:t>лінгвосоціумів</w:t>
      </w:r>
      <w:r>
        <w:t></w:t>
      </w:r>
      <w:r>
        <w:rPr>
          <w:rFonts w:hint="eastAsia"/>
        </w:rPr>
        <w:t>та</w:t>
      </w:r>
      <w:r>
        <w:t></w:t>
      </w:r>
      <w:r>
        <w:rPr>
          <w:rFonts w:hint="eastAsia"/>
        </w:rPr>
        <w:t>його</w:t>
      </w:r>
      <w:r>
        <w:t></w:t>
      </w:r>
      <w:r>
        <w:rPr>
          <w:rFonts w:hint="eastAsia"/>
        </w:rPr>
        <w:t>структурної</w:t>
      </w:r>
      <w:r>
        <w:t></w:t>
      </w:r>
      <w:r>
        <w:rPr>
          <w:rFonts w:hint="eastAsia"/>
        </w:rPr>
        <w:t>організації</w:t>
      </w:r>
    </w:p>
    <w:p w:rsidR="00B5224E" w:rsidRDefault="00B5224E" w:rsidP="00B5224E">
      <w:r>
        <w:rPr>
          <w:rFonts w:hint="eastAsia"/>
        </w:rPr>
        <w:t>використано</w:t>
      </w:r>
      <w:r>
        <w:t></w:t>
      </w:r>
      <w:r>
        <w:rPr>
          <w:rFonts w:hint="eastAsia"/>
        </w:rPr>
        <w:t>польову</w:t>
      </w:r>
      <w:r>
        <w:t></w:t>
      </w:r>
      <w:r>
        <w:rPr>
          <w:rFonts w:hint="eastAsia"/>
        </w:rPr>
        <w:t>модель</w:t>
      </w:r>
      <w:r>
        <w:t></w:t>
      </w:r>
      <w:r>
        <w:rPr>
          <w:rFonts w:hint="eastAsia"/>
        </w:rPr>
        <w:t>концепту</w:t>
      </w:r>
      <w:r>
        <w:t></w:t>
      </w:r>
      <w:r>
        <w:t></w:t>
      </w:r>
      <w:r>
        <w:rPr>
          <w:rFonts w:hint="eastAsia"/>
        </w:rPr>
        <w:t>згідно</w:t>
      </w:r>
      <w:r>
        <w:t></w:t>
      </w:r>
      <w:r>
        <w:rPr>
          <w:rFonts w:hint="eastAsia"/>
        </w:rPr>
        <w:t>з</w:t>
      </w:r>
      <w:r>
        <w:t></w:t>
      </w:r>
      <w:r>
        <w:rPr>
          <w:rFonts w:hint="eastAsia"/>
        </w:rPr>
        <w:t>якою</w:t>
      </w:r>
      <w:r>
        <w:t></w:t>
      </w:r>
      <w:r>
        <w:rPr>
          <w:rFonts w:hint="eastAsia"/>
        </w:rPr>
        <w:t>концепт</w:t>
      </w:r>
      <w:r>
        <w:t></w:t>
      </w:r>
      <w:r>
        <w:rPr>
          <w:rFonts w:hint="eastAsia"/>
        </w:rPr>
        <w:t>має</w:t>
      </w:r>
      <w:r>
        <w:t></w:t>
      </w:r>
      <w:r>
        <w:rPr>
          <w:rFonts w:hint="eastAsia"/>
        </w:rPr>
        <w:t>польову</w:t>
      </w:r>
      <w:r>
        <w:t></w:t>
      </w:r>
      <w:r>
        <w:rPr>
          <w:rFonts w:hint="eastAsia"/>
        </w:rPr>
        <w:t>структуру</w:t>
      </w:r>
      <w:r>
        <w:t></w:t>
      </w:r>
    </w:p>
    <w:p w:rsidR="00B5224E" w:rsidRDefault="00B5224E" w:rsidP="00B5224E">
      <w:r>
        <w:rPr>
          <w:rFonts w:hint="eastAsia"/>
        </w:rPr>
        <w:t>ядро</w:t>
      </w:r>
      <w:r>
        <w:t></w:t>
      </w:r>
      <w:r>
        <w:rPr>
          <w:rFonts w:hint="eastAsia"/>
        </w:rPr>
        <w:t>в</w:t>
      </w:r>
      <w:r>
        <w:t></w:t>
      </w:r>
      <w:r>
        <w:rPr>
          <w:rFonts w:hint="eastAsia"/>
        </w:rPr>
        <w:t>центрі</w:t>
      </w:r>
      <w:r>
        <w:t></w:t>
      </w:r>
      <w:r>
        <w:t></w:t>
      </w:r>
      <w:r>
        <w:rPr>
          <w:rFonts w:hint="eastAsia"/>
        </w:rPr>
        <w:t>прототипний</w:t>
      </w:r>
      <w:r>
        <w:t></w:t>
      </w:r>
      <w:r>
        <w:rPr>
          <w:rFonts w:hint="eastAsia"/>
        </w:rPr>
        <w:t>пласт</w:t>
      </w:r>
      <w:r>
        <w:t></w:t>
      </w:r>
      <w:r>
        <w:rPr>
          <w:rFonts w:hint="eastAsia"/>
        </w:rPr>
        <w:t>з</w:t>
      </w:r>
      <w:r>
        <w:t></w:t>
      </w:r>
      <w:r>
        <w:rPr>
          <w:rFonts w:hint="eastAsia"/>
        </w:rPr>
        <w:t>найбільш</w:t>
      </w:r>
      <w:r>
        <w:t></w:t>
      </w:r>
      <w:r>
        <w:rPr>
          <w:rFonts w:hint="eastAsia"/>
        </w:rPr>
        <w:t>чуттєво</w:t>
      </w:r>
      <w:r>
        <w:t></w:t>
      </w:r>
      <w:r>
        <w:rPr>
          <w:rFonts w:hint="eastAsia"/>
        </w:rPr>
        <w:t>наочною</w:t>
      </w:r>
      <w:r>
        <w:t></w:t>
      </w:r>
      <w:r>
        <w:rPr>
          <w:rFonts w:hint="eastAsia"/>
        </w:rPr>
        <w:t>конкретністю</w:t>
      </w:r>
      <w:r>
        <w:t></w:t>
      </w:r>
      <w:r>
        <w:t></w:t>
      </w:r>
    </w:p>
    <w:p w:rsidR="00B5224E" w:rsidRDefault="00B5224E" w:rsidP="00B5224E">
      <w:r>
        <w:rPr>
          <w:rFonts w:hint="eastAsia"/>
        </w:rPr>
        <w:t>ближню</w:t>
      </w:r>
      <w:r>
        <w:t></w:t>
      </w:r>
      <w:r>
        <w:rPr>
          <w:rFonts w:hint="eastAsia"/>
        </w:rPr>
        <w:t>та</w:t>
      </w:r>
      <w:r>
        <w:t></w:t>
      </w:r>
      <w:r>
        <w:rPr>
          <w:rFonts w:hint="eastAsia"/>
        </w:rPr>
        <w:t>дальню</w:t>
      </w:r>
      <w:r>
        <w:t></w:t>
      </w:r>
      <w:r>
        <w:rPr>
          <w:rFonts w:hint="eastAsia"/>
        </w:rPr>
        <w:t>периферії</w:t>
      </w:r>
      <w:r>
        <w:t></w:t>
      </w:r>
      <w:r>
        <w:t></w:t>
      </w:r>
      <w:r>
        <w:rPr>
          <w:rFonts w:hint="eastAsia"/>
        </w:rPr>
        <w:t>абстрактні</w:t>
      </w:r>
      <w:r>
        <w:t></w:t>
      </w:r>
      <w:r>
        <w:rPr>
          <w:rFonts w:hint="eastAsia"/>
        </w:rPr>
        <w:t>ознаки</w:t>
      </w:r>
      <w:r>
        <w:t></w:t>
      </w:r>
      <w:r>
        <w:rPr>
          <w:rFonts w:hint="eastAsia"/>
        </w:rPr>
        <w:t>концепту</w:t>
      </w:r>
      <w:r>
        <w:t></w:t>
      </w:r>
      <w:r>
        <w:t></w:t>
      </w:r>
    </w:p>
    <w:p w:rsidR="00B5224E" w:rsidRDefault="00B5224E" w:rsidP="00B5224E">
      <w:r>
        <w:rPr>
          <w:rFonts w:hint="eastAsia"/>
        </w:rPr>
        <w:t>Оскільки</w:t>
      </w:r>
      <w:r>
        <w:t></w:t>
      </w:r>
      <w:r>
        <w:rPr>
          <w:rFonts w:hint="eastAsia"/>
        </w:rPr>
        <w:t>ядро</w:t>
      </w:r>
      <w:r>
        <w:t></w:t>
      </w:r>
      <w:r>
        <w:rPr>
          <w:rFonts w:hint="eastAsia"/>
        </w:rPr>
        <w:t>досліджуваного</w:t>
      </w:r>
      <w:r>
        <w:t></w:t>
      </w:r>
      <w:r>
        <w:rPr>
          <w:rFonts w:hint="eastAsia"/>
        </w:rPr>
        <w:t>концепту</w:t>
      </w:r>
      <w:r>
        <w:t></w:t>
      </w:r>
      <w:r>
        <w:rPr>
          <w:rFonts w:hint="eastAsia"/>
        </w:rPr>
        <w:t>формує</w:t>
      </w:r>
      <w:r>
        <w:t></w:t>
      </w:r>
      <w:r>
        <w:rPr>
          <w:rFonts w:hint="eastAsia"/>
        </w:rPr>
        <w:t>якість</w:t>
      </w:r>
      <w:r>
        <w:t></w:t>
      </w:r>
      <w:r>
        <w:rPr>
          <w:rFonts w:hint="eastAsia"/>
        </w:rPr>
        <w:t>бути</w:t>
      </w:r>
      <w:r>
        <w:t></w:t>
      </w:r>
      <w:r>
        <w:rPr>
          <w:rFonts w:hint="eastAsia"/>
        </w:rPr>
        <w:t>ідентичним</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в</w:t>
      </w:r>
      <w:r>
        <w:t></w:t>
      </w:r>
      <w:r>
        <w:rPr>
          <w:rFonts w:hint="eastAsia"/>
        </w:rPr>
        <w:t>широкому</w:t>
      </w:r>
      <w:r>
        <w:t></w:t>
      </w:r>
      <w:r>
        <w:rPr>
          <w:rFonts w:hint="eastAsia"/>
        </w:rPr>
        <w:t>розумінні</w:t>
      </w:r>
      <w:r>
        <w:t></w:t>
      </w:r>
      <w:r>
        <w:rPr>
          <w:rFonts w:hint="eastAsia"/>
        </w:rPr>
        <w:t>означає</w:t>
      </w:r>
      <w:r>
        <w:t></w:t>
      </w:r>
      <w:r>
        <w:rPr>
          <w:rFonts w:hint="eastAsia"/>
        </w:rPr>
        <w:t>абсолютну</w:t>
      </w:r>
      <w:r>
        <w:t></w:t>
      </w:r>
      <w:r>
        <w:rPr>
          <w:rFonts w:hint="eastAsia"/>
        </w:rPr>
        <w:t>відповідність</w:t>
      </w:r>
      <w:r>
        <w:t></w:t>
      </w:r>
    </w:p>
    <w:p w:rsidR="00B5224E" w:rsidRDefault="00B5224E" w:rsidP="00B5224E">
      <w:r>
        <w:rPr>
          <w:rFonts w:hint="eastAsia"/>
        </w:rPr>
        <w:t>еквівалентність</w:t>
      </w:r>
      <w:r>
        <w:t></w:t>
      </w:r>
      <w:r>
        <w:rPr>
          <w:rFonts w:hint="eastAsia"/>
        </w:rPr>
        <w:t>або</w:t>
      </w:r>
      <w:r>
        <w:t></w:t>
      </w:r>
      <w:r>
        <w:rPr>
          <w:rFonts w:hint="eastAsia"/>
        </w:rPr>
        <w:t>високу</w:t>
      </w:r>
      <w:r>
        <w:t></w:t>
      </w:r>
      <w:r>
        <w:rPr>
          <w:rFonts w:hint="eastAsia"/>
        </w:rPr>
        <w:t>ступінь</w:t>
      </w:r>
      <w:r>
        <w:t></w:t>
      </w:r>
      <w:r>
        <w:rPr>
          <w:rFonts w:hint="eastAsia"/>
        </w:rPr>
        <w:t>подібності</w:t>
      </w:r>
      <w:r>
        <w:t></w:t>
      </w:r>
      <w:r>
        <w:rPr>
          <w:rFonts w:hint="eastAsia"/>
        </w:rPr>
        <w:t>як</w:t>
      </w:r>
      <w:r>
        <w:t></w:t>
      </w:r>
      <w:r>
        <w:rPr>
          <w:rFonts w:hint="eastAsia"/>
        </w:rPr>
        <w:t>у</w:t>
      </w:r>
      <w:r>
        <w:t></w:t>
      </w:r>
      <w:r>
        <w:rPr>
          <w:rFonts w:hint="eastAsia"/>
        </w:rPr>
        <w:t>своїй</w:t>
      </w:r>
      <w:r>
        <w:t></w:t>
      </w:r>
      <w:r>
        <w:rPr>
          <w:rFonts w:hint="eastAsia"/>
        </w:rPr>
        <w:t>природі</w:t>
      </w:r>
      <w:r>
        <w:t></w:t>
      </w:r>
      <w:r>
        <w:t></w:t>
      </w:r>
      <w:r>
        <w:rPr>
          <w:rFonts w:hint="eastAsia"/>
        </w:rPr>
        <w:t>так</w:t>
      </w:r>
      <w:r>
        <w:t></w:t>
      </w:r>
      <w:r>
        <w:rPr>
          <w:rFonts w:hint="eastAsia"/>
        </w:rPr>
        <w:t>і</w:t>
      </w:r>
      <w:r>
        <w:t></w:t>
      </w:r>
      <w:r>
        <w:rPr>
          <w:rFonts w:hint="eastAsia"/>
        </w:rPr>
        <w:t>у</w:t>
      </w:r>
      <w:r>
        <w:t></w:t>
      </w:r>
      <w:r>
        <w:rPr>
          <w:rFonts w:hint="eastAsia"/>
        </w:rPr>
        <w:t>всіх</w:t>
      </w:r>
      <w:r>
        <w:t></w:t>
      </w:r>
      <w:r>
        <w:rPr>
          <w:rFonts w:hint="eastAsia"/>
        </w:rPr>
        <w:t>інших</w:t>
      </w:r>
    </w:p>
    <w:p w:rsidR="00B5224E" w:rsidRDefault="00B5224E" w:rsidP="00B5224E">
      <w:r>
        <w:rPr>
          <w:rFonts w:hint="eastAsia"/>
        </w:rPr>
        <w:t>рисах</w:t>
      </w:r>
      <w:r>
        <w:t></w:t>
      </w:r>
      <w:r>
        <w:t></w:t>
      </w:r>
      <w:r>
        <w:rPr>
          <w:rFonts w:hint="eastAsia"/>
        </w:rPr>
        <w:t>які</w:t>
      </w:r>
      <w:r>
        <w:t></w:t>
      </w:r>
      <w:r>
        <w:rPr>
          <w:rFonts w:hint="eastAsia"/>
        </w:rPr>
        <w:t>мають</w:t>
      </w:r>
      <w:r>
        <w:t></w:t>
      </w:r>
      <w:r>
        <w:rPr>
          <w:rFonts w:hint="eastAsia"/>
        </w:rPr>
        <w:t>два</w:t>
      </w:r>
      <w:r>
        <w:t></w:t>
      </w:r>
      <w:r>
        <w:rPr>
          <w:rFonts w:hint="eastAsia"/>
        </w:rPr>
        <w:t>або</w:t>
      </w:r>
      <w:r>
        <w:t></w:t>
      </w:r>
      <w:r>
        <w:rPr>
          <w:rFonts w:hint="eastAsia"/>
        </w:rPr>
        <w:t>більше</w:t>
      </w:r>
      <w:r>
        <w:t></w:t>
      </w:r>
      <w:r>
        <w:rPr>
          <w:rFonts w:hint="eastAsia"/>
        </w:rPr>
        <w:t>об</w:t>
      </w:r>
      <w:r>
        <w:t></w:t>
      </w:r>
      <w:r>
        <w:rPr>
          <w:rFonts w:hint="eastAsia"/>
        </w:rPr>
        <w:t>єктів</w:t>
      </w:r>
      <w:r>
        <w:t></w:t>
      </w:r>
      <w:r>
        <w:t></w:t>
      </w:r>
      <w:r>
        <w:t></w:t>
      </w:r>
      <w:r>
        <w:rPr>
          <w:rFonts w:hint="eastAsia"/>
        </w:rPr>
        <w:t>лексико</w:t>
      </w:r>
      <w:r>
        <w:t></w:t>
      </w:r>
      <w:r>
        <w:rPr>
          <w:rFonts w:hint="eastAsia"/>
        </w:rPr>
        <w:t>семантичне</w:t>
      </w:r>
      <w:r>
        <w:t></w:t>
      </w:r>
      <w:r>
        <w:rPr>
          <w:rFonts w:hint="eastAsia"/>
        </w:rPr>
        <w:t>поле</w:t>
      </w:r>
      <w:r>
        <w:t></w:t>
      </w:r>
      <w:r>
        <w:rPr>
          <w:rFonts w:hint="eastAsia"/>
        </w:rPr>
        <w:t>“рівність”</w:t>
      </w:r>
      <w:r>
        <w:t></w:t>
      </w:r>
      <w:r>
        <w:rPr>
          <w:rFonts w:hint="eastAsia"/>
        </w:rPr>
        <w:t>є</w:t>
      </w:r>
    </w:p>
    <w:p w:rsidR="00B5224E" w:rsidRDefault="00B5224E" w:rsidP="00B5224E">
      <w:r>
        <w:rPr>
          <w:rFonts w:hint="eastAsia"/>
        </w:rPr>
        <w:t>прототипним</w:t>
      </w:r>
      <w:r>
        <w:t></w:t>
      </w:r>
      <w:r>
        <w:rPr>
          <w:rFonts w:hint="eastAsia"/>
        </w:rPr>
        <w:t>пластом</w:t>
      </w:r>
      <w:r>
        <w:t></w:t>
      </w:r>
      <w:r>
        <w:rPr>
          <w:rFonts w:hint="eastAsia"/>
        </w:rPr>
        <w:t>із</w:t>
      </w:r>
      <w:r>
        <w:t></w:t>
      </w:r>
      <w:r>
        <w:rPr>
          <w:rFonts w:hint="eastAsia"/>
        </w:rPr>
        <w:t>найбільш</w:t>
      </w:r>
      <w:r>
        <w:t></w:t>
      </w:r>
      <w:r>
        <w:rPr>
          <w:rFonts w:hint="eastAsia"/>
        </w:rPr>
        <w:t>чуттєво</w:t>
      </w:r>
      <w:r>
        <w:t></w:t>
      </w:r>
      <w:r>
        <w:rPr>
          <w:rFonts w:hint="eastAsia"/>
        </w:rPr>
        <w:t>наочною</w:t>
      </w:r>
      <w:r>
        <w:t></w:t>
      </w:r>
      <w:r>
        <w:rPr>
          <w:rFonts w:hint="eastAsia"/>
        </w:rPr>
        <w:t>конкретністю</w:t>
      </w:r>
      <w:r>
        <w:t></w:t>
      </w:r>
      <w:r>
        <w:rPr>
          <w:rFonts w:hint="eastAsia"/>
        </w:rPr>
        <w:t>концепту</w:t>
      </w:r>
    </w:p>
    <w:p w:rsidR="00B5224E" w:rsidRDefault="00B5224E" w:rsidP="00B5224E">
      <w:r>
        <w:t></w:t>
      </w:r>
      <w:r>
        <w:t></w:t>
      </w:r>
      <w:r>
        <w:t></w:t>
      </w:r>
    </w:p>
    <w:p w:rsidR="00B5224E" w:rsidRDefault="00B5224E" w:rsidP="00B5224E">
      <w:r>
        <w:rPr>
          <w:rFonts w:hint="eastAsia"/>
        </w:rPr>
        <w:t>ІДЕНТИЧНІСТЬ</w:t>
      </w:r>
      <w:r>
        <w:t></w:t>
      </w:r>
      <w:r>
        <w:rPr>
          <w:rFonts w:hint="eastAsia"/>
        </w:rPr>
        <w:t>в</w:t>
      </w:r>
      <w:r>
        <w:t></w:t>
      </w:r>
      <w:r>
        <w:rPr>
          <w:rFonts w:hint="eastAsia"/>
        </w:rPr>
        <w:t>іспанській</w:t>
      </w:r>
      <w:r>
        <w:t></w:t>
      </w:r>
      <w:r>
        <w:rPr>
          <w:rFonts w:hint="eastAsia"/>
        </w:rPr>
        <w:t>мові</w:t>
      </w:r>
      <w:r>
        <w:t></w:t>
      </w:r>
      <w:r>
        <w:t></w:t>
      </w:r>
      <w:r>
        <w:rPr>
          <w:rFonts w:hint="eastAsia"/>
        </w:rPr>
        <w:t>У</w:t>
      </w:r>
      <w:r>
        <w:t></w:t>
      </w:r>
      <w:r>
        <w:rPr>
          <w:rFonts w:hint="eastAsia"/>
        </w:rPr>
        <w:t>межах</w:t>
      </w:r>
      <w:r>
        <w:t></w:t>
      </w:r>
      <w:r>
        <w:rPr>
          <w:rFonts w:hint="eastAsia"/>
        </w:rPr>
        <w:t>ближньої</w:t>
      </w:r>
      <w:r>
        <w:t></w:t>
      </w:r>
      <w:r>
        <w:rPr>
          <w:rFonts w:hint="eastAsia"/>
        </w:rPr>
        <w:t>периферії</w:t>
      </w:r>
      <w:r>
        <w:t></w:t>
      </w:r>
      <w:r>
        <w:rPr>
          <w:rFonts w:hint="eastAsia"/>
        </w:rPr>
        <w:t>виділено</w:t>
      </w:r>
      <w:r>
        <w:t></w:t>
      </w:r>
      <w:r>
        <w:t></w:t>
      </w:r>
      <w:r>
        <w:t></w:t>
      </w:r>
      <w:r>
        <w:rPr>
          <w:rFonts w:hint="eastAsia"/>
        </w:rPr>
        <w:t>лексикосемантичних</w:t>
      </w:r>
      <w:r>
        <w:t></w:t>
      </w:r>
      <w:r>
        <w:rPr>
          <w:rFonts w:hint="eastAsia"/>
        </w:rPr>
        <w:t>поля</w:t>
      </w:r>
      <w:r>
        <w:t></w:t>
      </w:r>
      <w:r>
        <w:rPr>
          <w:rFonts w:hint="eastAsia"/>
        </w:rPr>
        <w:t>абстрактних</w:t>
      </w:r>
      <w:r>
        <w:t></w:t>
      </w:r>
      <w:r>
        <w:rPr>
          <w:rFonts w:hint="eastAsia"/>
        </w:rPr>
        <w:t>іменників</w:t>
      </w:r>
      <w:r>
        <w:t></w:t>
      </w:r>
      <w:r>
        <w:rPr>
          <w:rFonts w:hint="eastAsia"/>
        </w:rPr>
        <w:t>на</w:t>
      </w:r>
      <w:r>
        <w:t></w:t>
      </w:r>
      <w:r>
        <w:rPr>
          <w:rFonts w:hint="eastAsia"/>
        </w:rPr>
        <w:t>позначення</w:t>
      </w:r>
      <w:r>
        <w:t></w:t>
      </w:r>
      <w:r>
        <w:rPr>
          <w:rFonts w:hint="eastAsia"/>
        </w:rPr>
        <w:t>ідентичності</w:t>
      </w:r>
      <w:r>
        <w:t></w:t>
      </w:r>
      <w:r>
        <w:rPr>
          <w:rFonts w:hint="eastAsia"/>
        </w:rPr>
        <w:t>за</w:t>
      </w:r>
      <w:r>
        <w:t></w:t>
      </w:r>
      <w:r>
        <w:rPr>
          <w:rFonts w:hint="eastAsia"/>
        </w:rPr>
        <w:t>такими</w:t>
      </w:r>
    </w:p>
    <w:p w:rsidR="00B5224E" w:rsidRDefault="00B5224E" w:rsidP="00B5224E">
      <w:r>
        <w:rPr>
          <w:rFonts w:hint="eastAsia"/>
        </w:rPr>
        <w:t>семантичними</w:t>
      </w:r>
      <w:r>
        <w:t></w:t>
      </w:r>
      <w:r>
        <w:rPr>
          <w:rFonts w:hint="eastAsia"/>
        </w:rPr>
        <w:t>ознаками</w:t>
      </w:r>
      <w:r>
        <w:t></w:t>
      </w:r>
      <w:r>
        <w:t></w:t>
      </w:r>
      <w:r>
        <w:rPr>
          <w:rFonts w:hint="eastAsia"/>
        </w:rPr>
        <w:t>відповідність</w:t>
      </w:r>
      <w:r>
        <w:t></w:t>
      </w:r>
      <w:r>
        <w:t></w:t>
      </w:r>
      <w:r>
        <w:rPr>
          <w:rFonts w:hint="eastAsia"/>
        </w:rPr>
        <w:t>однаковість</w:t>
      </w:r>
      <w:r>
        <w:t></w:t>
      </w:r>
      <w:r>
        <w:t></w:t>
      </w:r>
      <w:r>
        <w:rPr>
          <w:rFonts w:hint="eastAsia"/>
        </w:rPr>
        <w:t>тотожність</w:t>
      </w:r>
      <w:r>
        <w:t></w:t>
      </w:r>
      <w:r>
        <w:t></w:t>
      </w:r>
      <w:r>
        <w:t></w:t>
      </w:r>
      <w:r>
        <w:rPr>
          <w:rFonts w:hint="eastAsia"/>
        </w:rPr>
        <w:t>схожість</w:t>
      </w:r>
      <w:r>
        <w:t></w:t>
      </w:r>
    </w:p>
    <w:p w:rsidR="00B5224E" w:rsidRDefault="00B5224E" w:rsidP="00B5224E">
      <w:r>
        <w:rPr>
          <w:rFonts w:hint="eastAsia"/>
        </w:rPr>
        <w:t>Дальня</w:t>
      </w:r>
      <w:r>
        <w:t></w:t>
      </w:r>
      <w:r>
        <w:rPr>
          <w:rFonts w:hint="eastAsia"/>
        </w:rPr>
        <w:t>периферії</w:t>
      </w:r>
      <w:r>
        <w:t></w:t>
      </w:r>
      <w:r>
        <w:rPr>
          <w:rFonts w:hint="eastAsia"/>
        </w:rPr>
        <w:t>концепту</w:t>
      </w:r>
      <w:r>
        <w:t></w:t>
      </w:r>
      <w:r>
        <w:rPr>
          <w:rFonts w:hint="eastAsia"/>
        </w:rPr>
        <w:t>сформована</w:t>
      </w:r>
      <w:r>
        <w:t></w:t>
      </w:r>
      <w:r>
        <w:rPr>
          <w:rFonts w:hint="eastAsia"/>
        </w:rPr>
        <w:t>трьома</w:t>
      </w:r>
      <w:r>
        <w:t></w:t>
      </w:r>
      <w:r>
        <w:rPr>
          <w:rFonts w:hint="eastAsia"/>
        </w:rPr>
        <w:t>лексико</w:t>
      </w:r>
      <w:r>
        <w:t></w:t>
      </w:r>
      <w:r>
        <w:rPr>
          <w:rFonts w:hint="eastAsia"/>
        </w:rPr>
        <w:t>семантичними</w:t>
      </w:r>
      <w:r>
        <w:t></w:t>
      </w:r>
      <w:r>
        <w:rPr>
          <w:rFonts w:hint="eastAsia"/>
        </w:rPr>
        <w:t>полями</w:t>
      </w:r>
    </w:p>
    <w:p w:rsidR="00B5224E" w:rsidRDefault="00B5224E" w:rsidP="00B5224E">
      <w:r>
        <w:rPr>
          <w:rFonts w:hint="eastAsia"/>
        </w:rPr>
        <w:t>полісемантичних</w:t>
      </w:r>
      <w:r>
        <w:t></w:t>
      </w:r>
      <w:r>
        <w:rPr>
          <w:rFonts w:hint="eastAsia"/>
        </w:rPr>
        <w:t>іменників</w:t>
      </w:r>
      <w:r>
        <w:t></w:t>
      </w:r>
      <w:r>
        <w:rPr>
          <w:rFonts w:hint="eastAsia"/>
        </w:rPr>
        <w:t>із</w:t>
      </w:r>
      <w:r>
        <w:t></w:t>
      </w:r>
      <w:r>
        <w:rPr>
          <w:rFonts w:hint="eastAsia"/>
        </w:rPr>
        <w:t>семантичним</w:t>
      </w:r>
      <w:r>
        <w:t></w:t>
      </w:r>
      <w:r>
        <w:rPr>
          <w:rFonts w:hint="eastAsia"/>
        </w:rPr>
        <w:t>значенням</w:t>
      </w:r>
      <w:r>
        <w:t></w:t>
      </w:r>
      <w:r>
        <w:t></w:t>
      </w:r>
      <w:r>
        <w:rPr>
          <w:rFonts w:hint="eastAsia"/>
        </w:rPr>
        <w:t>демонстрація</w:t>
      </w:r>
      <w:r>
        <w:t></w:t>
      </w:r>
      <w:r>
        <w:rPr>
          <w:rFonts w:hint="eastAsia"/>
        </w:rPr>
        <w:t>консолідації</w:t>
      </w:r>
      <w:r>
        <w:t></w:t>
      </w:r>
    </w:p>
    <w:p w:rsidR="00B5224E" w:rsidRDefault="00B5224E" w:rsidP="00B5224E">
      <w:r>
        <w:rPr>
          <w:rFonts w:hint="eastAsia"/>
        </w:rPr>
        <w:t>підтвердження</w:t>
      </w:r>
      <w:r>
        <w:t></w:t>
      </w:r>
      <w:r>
        <w:rPr>
          <w:rFonts w:hint="eastAsia"/>
        </w:rPr>
        <w:t>особистості</w:t>
      </w:r>
      <w:r>
        <w:t></w:t>
      </w:r>
      <w:r>
        <w:t></w:t>
      </w:r>
      <w:r>
        <w:rPr>
          <w:rFonts w:hint="eastAsia"/>
        </w:rPr>
        <w:t>визначення</w:t>
      </w:r>
      <w:r>
        <w:t></w:t>
      </w:r>
      <w:r>
        <w:rPr>
          <w:rFonts w:hint="eastAsia"/>
        </w:rPr>
        <w:t>особистості</w:t>
      </w:r>
      <w:r>
        <w:t></w:t>
      </w:r>
    </w:p>
    <w:p w:rsidR="00B5224E" w:rsidRDefault="00B5224E" w:rsidP="00B5224E">
      <w:r>
        <w:rPr>
          <w:rFonts w:hint="eastAsia"/>
        </w:rPr>
        <w:t>Синтагматичні</w:t>
      </w:r>
      <w:r>
        <w:t></w:t>
      </w:r>
      <w:r>
        <w:rPr>
          <w:rFonts w:hint="eastAsia"/>
        </w:rPr>
        <w:t>зв’язки</w:t>
      </w:r>
      <w:r>
        <w:t></w:t>
      </w:r>
      <w:r>
        <w:rPr>
          <w:rFonts w:hint="eastAsia"/>
        </w:rPr>
        <w:t>досліджуваного</w:t>
      </w:r>
      <w:r>
        <w:t></w:t>
      </w:r>
      <w:r>
        <w:rPr>
          <w:rFonts w:hint="eastAsia"/>
        </w:rPr>
        <w:t>концепту</w:t>
      </w:r>
      <w:r>
        <w:t></w:t>
      </w:r>
      <w:r>
        <w:rPr>
          <w:rFonts w:hint="eastAsia"/>
        </w:rPr>
        <w:t>розкриваються</w:t>
      </w:r>
      <w:r>
        <w:t></w:t>
      </w:r>
      <w:r>
        <w:rPr>
          <w:rFonts w:hint="eastAsia"/>
        </w:rPr>
        <w:t>в</w:t>
      </w:r>
    </w:p>
    <w:p w:rsidR="00B5224E" w:rsidRDefault="00B5224E" w:rsidP="00B5224E">
      <w:r>
        <w:rPr>
          <w:rFonts w:hint="eastAsia"/>
        </w:rPr>
        <w:t>сполучуваності</w:t>
      </w:r>
      <w:r>
        <w:t></w:t>
      </w:r>
      <w:r>
        <w:rPr>
          <w:rFonts w:hint="eastAsia"/>
        </w:rPr>
        <w:t>лексеми</w:t>
      </w:r>
      <w:r>
        <w:t></w:t>
      </w:r>
      <w:r>
        <w:t></w:t>
      </w:r>
      <w:r>
        <w:t></w:t>
      </w:r>
      <w:r>
        <w:t></w:t>
      </w:r>
      <w:r>
        <w:t></w:t>
      </w:r>
      <w:r>
        <w:t></w:t>
      </w:r>
      <w:r>
        <w:t></w:t>
      </w:r>
      <w:r>
        <w:t></w:t>
      </w:r>
      <w:r>
        <w:t></w:t>
      </w:r>
      <w:r>
        <w:t></w:t>
      </w:r>
      <w:r>
        <w:t></w:t>
      </w:r>
      <w:r>
        <w:t></w:t>
      </w:r>
      <w:r>
        <w:rPr>
          <w:rFonts w:hint="eastAsia"/>
        </w:rPr>
        <w:t>що</w:t>
      </w:r>
      <w:r>
        <w:t></w:t>
      </w:r>
      <w:r>
        <w:rPr>
          <w:rFonts w:hint="eastAsia"/>
        </w:rPr>
        <w:t>є</w:t>
      </w:r>
      <w:r>
        <w:t></w:t>
      </w:r>
      <w:r>
        <w:rPr>
          <w:rFonts w:hint="eastAsia"/>
        </w:rPr>
        <w:t>іменем</w:t>
      </w:r>
      <w:r>
        <w:t></w:t>
      </w:r>
      <w:r>
        <w:rPr>
          <w:rFonts w:hint="eastAsia"/>
        </w:rPr>
        <w:t>цього</w:t>
      </w:r>
      <w:r>
        <w:t></w:t>
      </w:r>
      <w:r>
        <w:rPr>
          <w:rFonts w:hint="eastAsia"/>
        </w:rPr>
        <w:t>концепту</w:t>
      </w:r>
      <w:r>
        <w:t></w:t>
      </w:r>
      <w:r>
        <w:t></w:t>
      </w:r>
      <w:r>
        <w:rPr>
          <w:rFonts w:hint="eastAsia"/>
        </w:rPr>
        <w:t>з</w:t>
      </w:r>
      <w:r>
        <w:t></w:t>
      </w:r>
      <w:r>
        <w:rPr>
          <w:rFonts w:hint="eastAsia"/>
        </w:rPr>
        <w:t>іншими</w:t>
      </w:r>
      <w:r>
        <w:t></w:t>
      </w:r>
      <w:r>
        <w:rPr>
          <w:rFonts w:hint="eastAsia"/>
        </w:rPr>
        <w:t>словами</w:t>
      </w:r>
    </w:p>
    <w:p w:rsidR="00B5224E" w:rsidRDefault="00B5224E" w:rsidP="00B5224E">
      <w:r>
        <w:rPr>
          <w:rFonts w:hint="eastAsia"/>
        </w:rPr>
        <w:t>різної</w:t>
      </w:r>
      <w:r>
        <w:t></w:t>
      </w:r>
      <w:r>
        <w:rPr>
          <w:rFonts w:hint="eastAsia"/>
        </w:rPr>
        <w:t>частиномовної</w:t>
      </w:r>
      <w:r>
        <w:t></w:t>
      </w:r>
      <w:r>
        <w:rPr>
          <w:rFonts w:hint="eastAsia"/>
        </w:rPr>
        <w:t>належності</w:t>
      </w:r>
      <w:r>
        <w:t></w:t>
      </w:r>
      <w:r>
        <w:t></w:t>
      </w:r>
      <w:r>
        <w:rPr>
          <w:rFonts w:hint="eastAsia"/>
        </w:rPr>
        <w:t>Відповідно</w:t>
      </w:r>
      <w:r>
        <w:t></w:t>
      </w:r>
      <w:r>
        <w:t></w:t>
      </w:r>
      <w:r>
        <w:rPr>
          <w:rFonts w:hint="eastAsia"/>
        </w:rPr>
        <w:t>концепт</w:t>
      </w:r>
      <w:r>
        <w:t></w:t>
      </w:r>
      <w:r>
        <w:rPr>
          <w:rFonts w:hint="eastAsia"/>
        </w:rPr>
        <w:t>ІДЕНТИЧНІСТЬ</w:t>
      </w:r>
      <w:r>
        <w:t></w:t>
      </w:r>
      <w:r>
        <w:rPr>
          <w:rFonts w:hint="eastAsia"/>
        </w:rPr>
        <w:t>в</w:t>
      </w:r>
      <w:r>
        <w:t></w:t>
      </w:r>
      <w:r>
        <w:rPr>
          <w:rFonts w:hint="eastAsia"/>
        </w:rPr>
        <w:t>іспанській</w:t>
      </w:r>
    </w:p>
    <w:p w:rsidR="00B5224E" w:rsidRDefault="00B5224E" w:rsidP="00B5224E">
      <w:r>
        <w:rPr>
          <w:rFonts w:hint="eastAsia"/>
        </w:rPr>
        <w:t>мові</w:t>
      </w:r>
      <w:r>
        <w:t></w:t>
      </w:r>
      <w:r>
        <w:rPr>
          <w:rFonts w:hint="eastAsia"/>
        </w:rPr>
        <w:t>об’єктивується</w:t>
      </w:r>
      <w:r>
        <w:t></w:t>
      </w:r>
      <w:r>
        <w:rPr>
          <w:rFonts w:hint="eastAsia"/>
        </w:rPr>
        <w:t>за</w:t>
      </w:r>
      <w:r>
        <w:t></w:t>
      </w:r>
      <w:r>
        <w:rPr>
          <w:rFonts w:hint="eastAsia"/>
        </w:rPr>
        <w:t>допомогою</w:t>
      </w:r>
      <w:r>
        <w:t></w:t>
      </w:r>
      <w:r>
        <w:rPr>
          <w:rFonts w:hint="eastAsia"/>
        </w:rPr>
        <w:t>встановлення</w:t>
      </w:r>
      <w:r>
        <w:t></w:t>
      </w:r>
      <w:r>
        <w:rPr>
          <w:rFonts w:hint="eastAsia"/>
        </w:rPr>
        <w:t>синтагматичних</w:t>
      </w:r>
      <w:r>
        <w:t></w:t>
      </w:r>
      <w:r>
        <w:rPr>
          <w:rFonts w:hint="eastAsia"/>
        </w:rPr>
        <w:t>відношень</w:t>
      </w:r>
      <w:r>
        <w:t></w:t>
      </w:r>
      <w:r>
        <w:rPr>
          <w:rFonts w:hint="eastAsia"/>
        </w:rPr>
        <w:t>із</w:t>
      </w:r>
    </w:p>
    <w:p w:rsidR="00B5224E" w:rsidRDefault="00B5224E" w:rsidP="00B5224E">
      <w:r>
        <w:rPr>
          <w:rFonts w:hint="eastAsia"/>
        </w:rPr>
        <w:t>зазначеною</w:t>
      </w:r>
      <w:r>
        <w:t></w:t>
      </w:r>
      <w:r>
        <w:rPr>
          <w:rFonts w:hint="eastAsia"/>
        </w:rPr>
        <w:t>лексемою</w:t>
      </w:r>
      <w:r>
        <w:t></w:t>
      </w:r>
      <w:r>
        <w:t></w:t>
      </w:r>
      <w:r>
        <w:rPr>
          <w:rFonts w:hint="eastAsia"/>
        </w:rPr>
        <w:t>Зокрема</w:t>
      </w:r>
      <w:r>
        <w:t></w:t>
      </w:r>
      <w:r>
        <w:t></w:t>
      </w:r>
      <w:r>
        <w:rPr>
          <w:rFonts w:hint="eastAsia"/>
        </w:rPr>
        <w:t>аналіз</w:t>
      </w:r>
      <w:r>
        <w:t></w:t>
      </w:r>
      <w:r>
        <w:rPr>
          <w:rFonts w:hint="eastAsia"/>
        </w:rPr>
        <w:t>атрибутивної</w:t>
      </w:r>
      <w:r>
        <w:t></w:t>
      </w:r>
      <w:r>
        <w:rPr>
          <w:rFonts w:hint="eastAsia"/>
        </w:rPr>
        <w:t>сполучуваності</w:t>
      </w:r>
      <w:r>
        <w:t></w:t>
      </w:r>
      <w:r>
        <w:rPr>
          <w:rFonts w:hint="eastAsia"/>
        </w:rPr>
        <w:t>імені</w:t>
      </w:r>
      <w:r>
        <w:t></w:t>
      </w:r>
      <w:r>
        <w:rPr>
          <w:rFonts w:hint="eastAsia"/>
        </w:rPr>
        <w:t>концепту</w:t>
      </w:r>
    </w:p>
    <w:p w:rsidR="00B5224E" w:rsidRDefault="00B5224E" w:rsidP="00B5224E">
      <w:r>
        <w:rPr>
          <w:rFonts w:hint="eastAsia"/>
        </w:rPr>
        <w:t>ІДЕНТИЧНІСТЬ</w:t>
      </w:r>
      <w:r>
        <w:t></w:t>
      </w:r>
      <w:r>
        <w:rPr>
          <w:rFonts w:hint="eastAsia"/>
        </w:rPr>
        <w:t>дав</w:t>
      </w:r>
      <w:r>
        <w:t></w:t>
      </w:r>
      <w:r>
        <w:rPr>
          <w:rFonts w:hint="eastAsia"/>
        </w:rPr>
        <w:t>можливість</w:t>
      </w:r>
      <w:r>
        <w:t></w:t>
      </w:r>
      <w:r>
        <w:rPr>
          <w:rFonts w:hint="eastAsia"/>
        </w:rPr>
        <w:t>виділити</w:t>
      </w:r>
      <w:r>
        <w:t></w:t>
      </w:r>
      <w:r>
        <w:rPr>
          <w:rFonts w:hint="eastAsia"/>
        </w:rPr>
        <w:t>полісемантичні</w:t>
      </w:r>
      <w:r>
        <w:t></w:t>
      </w:r>
      <w:r>
        <w:rPr>
          <w:rFonts w:hint="eastAsia"/>
        </w:rPr>
        <w:t>прикметники</w:t>
      </w:r>
      <w:r>
        <w:t></w:t>
      </w:r>
      <w:r>
        <w:t></w:t>
      </w:r>
      <w:r>
        <w:rPr>
          <w:rFonts w:hint="eastAsia"/>
        </w:rPr>
        <w:t>які</w:t>
      </w:r>
    </w:p>
    <w:p w:rsidR="00B5224E" w:rsidRDefault="00B5224E" w:rsidP="00B5224E">
      <w:r>
        <w:rPr>
          <w:rFonts w:hint="eastAsia"/>
        </w:rPr>
        <w:t>характеризують</w:t>
      </w:r>
      <w:r>
        <w:t></w:t>
      </w:r>
      <w:r>
        <w:rPr>
          <w:rFonts w:hint="eastAsia"/>
        </w:rPr>
        <w:t>його</w:t>
      </w:r>
      <w:r>
        <w:t></w:t>
      </w:r>
      <w:r>
        <w:rPr>
          <w:rFonts w:hint="eastAsia"/>
        </w:rPr>
        <w:t>за</w:t>
      </w:r>
      <w:r>
        <w:t></w:t>
      </w:r>
      <w:r>
        <w:rPr>
          <w:rFonts w:hint="eastAsia"/>
        </w:rPr>
        <w:t>такими</w:t>
      </w:r>
      <w:r>
        <w:t></w:t>
      </w:r>
      <w:r>
        <w:rPr>
          <w:rFonts w:hint="eastAsia"/>
        </w:rPr>
        <w:t>семантичними</w:t>
      </w:r>
      <w:r>
        <w:t></w:t>
      </w:r>
      <w:r>
        <w:rPr>
          <w:rFonts w:hint="eastAsia"/>
        </w:rPr>
        <w:t>ознаками</w:t>
      </w:r>
      <w:r>
        <w:t></w:t>
      </w:r>
      <w:r>
        <w:t></w:t>
      </w:r>
      <w:r>
        <w:rPr>
          <w:rFonts w:hint="eastAsia"/>
        </w:rPr>
        <w:t>бути</w:t>
      </w:r>
      <w:r>
        <w:t></w:t>
      </w:r>
      <w:r>
        <w:rPr>
          <w:rFonts w:hint="eastAsia"/>
        </w:rPr>
        <w:t>ідентичним</w:t>
      </w:r>
      <w:r>
        <w:t></w:t>
      </w:r>
      <w:r>
        <w:t></w:t>
      </w:r>
      <w:r>
        <w:rPr>
          <w:rFonts w:hint="eastAsia"/>
        </w:rPr>
        <w:t>бути</w:t>
      </w:r>
    </w:p>
    <w:p w:rsidR="00B5224E" w:rsidRDefault="00B5224E" w:rsidP="00B5224E">
      <w:r>
        <w:rPr>
          <w:rFonts w:hint="eastAsia"/>
        </w:rPr>
        <w:t>національно</w:t>
      </w:r>
      <w:r>
        <w:t></w:t>
      </w:r>
      <w:r>
        <w:rPr>
          <w:rFonts w:hint="eastAsia"/>
        </w:rPr>
        <w:t>приналежним</w:t>
      </w:r>
      <w:r>
        <w:t></w:t>
      </w:r>
      <w:r>
        <w:t></w:t>
      </w:r>
      <w:r>
        <w:rPr>
          <w:rFonts w:hint="eastAsia"/>
        </w:rPr>
        <w:t>бути</w:t>
      </w:r>
      <w:r>
        <w:t></w:t>
      </w:r>
      <w:r>
        <w:rPr>
          <w:rFonts w:hint="eastAsia"/>
        </w:rPr>
        <w:t>особливим</w:t>
      </w:r>
      <w:r>
        <w:t></w:t>
      </w:r>
      <w:r>
        <w:t></w:t>
      </w:r>
      <w:r>
        <w:rPr>
          <w:rFonts w:hint="eastAsia"/>
        </w:rPr>
        <w:t>мати</w:t>
      </w:r>
      <w:r>
        <w:t></w:t>
      </w:r>
      <w:r>
        <w:rPr>
          <w:rFonts w:hint="eastAsia"/>
        </w:rPr>
        <w:t>такі</w:t>
      </w:r>
      <w:r>
        <w:t></w:t>
      </w:r>
      <w:r>
        <w:rPr>
          <w:rFonts w:hint="eastAsia"/>
        </w:rPr>
        <w:t>якості</w:t>
      </w:r>
      <w:r>
        <w:t></w:t>
      </w:r>
      <w:r>
        <w:rPr>
          <w:rFonts w:hint="eastAsia"/>
        </w:rPr>
        <w:t>як</w:t>
      </w:r>
      <w:r>
        <w:t></w:t>
      </w:r>
      <w:r>
        <w:t></w:t>
      </w:r>
      <w:r>
        <w:rPr>
          <w:rFonts w:hint="eastAsia"/>
        </w:rPr>
        <w:t>На</w:t>
      </w:r>
      <w:r>
        <w:t></w:t>
      </w:r>
      <w:r>
        <w:rPr>
          <w:rFonts w:hint="eastAsia"/>
        </w:rPr>
        <w:t>основі</w:t>
      </w:r>
      <w:r>
        <w:t></w:t>
      </w:r>
      <w:r>
        <w:rPr>
          <w:rFonts w:hint="eastAsia"/>
        </w:rPr>
        <w:t>цих</w:t>
      </w:r>
    </w:p>
    <w:p w:rsidR="00B5224E" w:rsidRDefault="00B5224E" w:rsidP="00B5224E">
      <w:r>
        <w:rPr>
          <w:rFonts w:hint="eastAsia"/>
        </w:rPr>
        <w:t>прикметників</w:t>
      </w:r>
      <w:r>
        <w:t></w:t>
      </w:r>
      <w:r>
        <w:rPr>
          <w:rFonts w:hint="eastAsia"/>
        </w:rPr>
        <w:t>було</w:t>
      </w:r>
      <w:r>
        <w:t></w:t>
      </w:r>
      <w:r>
        <w:rPr>
          <w:rFonts w:hint="eastAsia"/>
        </w:rPr>
        <w:t>сформовано</w:t>
      </w:r>
      <w:r>
        <w:t></w:t>
      </w:r>
      <w:r>
        <w:rPr>
          <w:rFonts w:hint="eastAsia"/>
        </w:rPr>
        <w:t>чотири</w:t>
      </w:r>
      <w:r>
        <w:t></w:t>
      </w:r>
      <w:r>
        <w:rPr>
          <w:rFonts w:hint="eastAsia"/>
        </w:rPr>
        <w:t>основних</w:t>
      </w:r>
      <w:r>
        <w:t></w:t>
      </w:r>
      <w:r>
        <w:rPr>
          <w:rFonts w:hint="eastAsia"/>
        </w:rPr>
        <w:t>лексико</w:t>
      </w:r>
      <w:r>
        <w:t></w:t>
      </w:r>
      <w:r>
        <w:rPr>
          <w:rFonts w:hint="eastAsia"/>
        </w:rPr>
        <w:t>семантичних</w:t>
      </w:r>
      <w:r>
        <w:t></w:t>
      </w:r>
      <w:r>
        <w:rPr>
          <w:rFonts w:hint="eastAsia"/>
        </w:rPr>
        <w:t>поля</w:t>
      </w:r>
      <w:r>
        <w:t></w:t>
      </w:r>
      <w:r>
        <w:t></w:t>
      </w:r>
      <w:r>
        <w:rPr>
          <w:rFonts w:hint="eastAsia"/>
        </w:rPr>
        <w:t>які</w:t>
      </w:r>
    </w:p>
    <w:p w:rsidR="00B5224E" w:rsidRDefault="00B5224E" w:rsidP="00B5224E">
      <w:r>
        <w:rPr>
          <w:rFonts w:hint="eastAsia"/>
        </w:rPr>
        <w:t>входять</w:t>
      </w:r>
      <w:r>
        <w:t></w:t>
      </w:r>
      <w:r>
        <w:rPr>
          <w:rFonts w:hint="eastAsia"/>
        </w:rPr>
        <w:t>у</w:t>
      </w:r>
      <w:r>
        <w:t></w:t>
      </w:r>
      <w:r>
        <w:rPr>
          <w:rFonts w:hint="eastAsia"/>
        </w:rPr>
        <w:t>змістову</w:t>
      </w:r>
      <w:r>
        <w:t></w:t>
      </w:r>
      <w:r>
        <w:rPr>
          <w:rFonts w:hint="eastAsia"/>
        </w:rPr>
        <w:t>структуру</w:t>
      </w:r>
      <w:r>
        <w:t></w:t>
      </w:r>
      <w:r>
        <w:rPr>
          <w:rFonts w:hint="eastAsia"/>
        </w:rPr>
        <w:t>концепту</w:t>
      </w:r>
      <w:r>
        <w:t></w:t>
      </w:r>
      <w:r>
        <w:rPr>
          <w:rFonts w:hint="eastAsia"/>
        </w:rPr>
        <w:t>ІДЕНТИЧНІСТЬ</w:t>
      </w:r>
      <w:r>
        <w:t></w:t>
      </w:r>
      <w:r>
        <w:rPr>
          <w:rFonts w:hint="eastAsia"/>
        </w:rPr>
        <w:t>та</w:t>
      </w:r>
      <w:r>
        <w:t></w:t>
      </w:r>
      <w:r>
        <w:rPr>
          <w:rFonts w:hint="eastAsia"/>
        </w:rPr>
        <w:t>є</w:t>
      </w:r>
      <w:r>
        <w:t></w:t>
      </w:r>
      <w:r>
        <w:rPr>
          <w:rFonts w:hint="eastAsia"/>
        </w:rPr>
        <w:t>спільними</w:t>
      </w:r>
      <w:r>
        <w:t></w:t>
      </w:r>
      <w:r>
        <w:rPr>
          <w:rFonts w:hint="eastAsia"/>
        </w:rPr>
        <w:t>для</w:t>
      </w:r>
      <w:r>
        <w:t></w:t>
      </w:r>
      <w:r>
        <w:rPr>
          <w:rFonts w:hint="eastAsia"/>
        </w:rPr>
        <w:t>мовної</w:t>
      </w:r>
    </w:p>
    <w:p w:rsidR="00B5224E" w:rsidRDefault="00B5224E" w:rsidP="00B5224E">
      <w:r>
        <w:rPr>
          <w:rFonts w:hint="eastAsia"/>
        </w:rPr>
        <w:t>картини</w:t>
      </w:r>
      <w:r>
        <w:t></w:t>
      </w:r>
      <w:r>
        <w:rPr>
          <w:rFonts w:hint="eastAsia"/>
        </w:rPr>
        <w:t>світу</w:t>
      </w:r>
      <w:r>
        <w:t></w:t>
      </w:r>
      <w:r>
        <w:rPr>
          <w:rFonts w:hint="eastAsia"/>
        </w:rPr>
        <w:t>Іспанії</w:t>
      </w:r>
      <w:r>
        <w:t></w:t>
      </w:r>
      <w:r>
        <w:t></w:t>
      </w:r>
      <w:r>
        <w:rPr>
          <w:rFonts w:hint="eastAsia"/>
        </w:rPr>
        <w:t>Мексики</w:t>
      </w:r>
      <w:r>
        <w:t></w:t>
      </w:r>
      <w:r>
        <w:rPr>
          <w:rFonts w:hint="eastAsia"/>
        </w:rPr>
        <w:t>та</w:t>
      </w:r>
      <w:r>
        <w:t></w:t>
      </w:r>
      <w:r>
        <w:rPr>
          <w:rFonts w:hint="eastAsia"/>
        </w:rPr>
        <w:t>Чилі</w:t>
      </w:r>
      <w:r>
        <w:t></w:t>
      </w:r>
      <w:r>
        <w:t></w:t>
      </w:r>
      <w:r>
        <w:rPr>
          <w:rFonts w:hint="eastAsia"/>
        </w:rPr>
        <w:t>“бути</w:t>
      </w:r>
      <w:r>
        <w:t></w:t>
      </w:r>
      <w:r>
        <w:rPr>
          <w:rFonts w:hint="eastAsia"/>
        </w:rPr>
        <w:t>ідентичним”</w:t>
      </w:r>
      <w:r>
        <w:t></w:t>
      </w:r>
      <w:r>
        <w:t></w:t>
      </w:r>
      <w:r>
        <w:rPr>
          <w:rFonts w:hint="eastAsia"/>
        </w:rPr>
        <w:t>“національна</w:t>
      </w:r>
    </w:p>
    <w:p w:rsidR="00B5224E" w:rsidRDefault="00B5224E" w:rsidP="00B5224E">
      <w:r>
        <w:rPr>
          <w:rFonts w:hint="eastAsia"/>
        </w:rPr>
        <w:t>приналежність”</w:t>
      </w:r>
      <w:r>
        <w:t></w:t>
      </w:r>
      <w:r>
        <w:t></w:t>
      </w:r>
      <w:r>
        <w:rPr>
          <w:rFonts w:hint="eastAsia"/>
        </w:rPr>
        <w:t>“бути</w:t>
      </w:r>
      <w:r>
        <w:t></w:t>
      </w:r>
      <w:r>
        <w:rPr>
          <w:rFonts w:hint="eastAsia"/>
        </w:rPr>
        <w:t>особливим”</w:t>
      </w:r>
      <w:r>
        <w:t></w:t>
      </w:r>
      <w:r>
        <w:t></w:t>
      </w:r>
      <w:r>
        <w:rPr>
          <w:rFonts w:hint="eastAsia"/>
        </w:rPr>
        <w:t>“якість”</w:t>
      </w:r>
      <w:r>
        <w:t></w:t>
      </w:r>
    </w:p>
    <w:p w:rsidR="00B5224E" w:rsidRDefault="00B5224E" w:rsidP="00B5224E">
      <w:r>
        <w:rPr>
          <w:rFonts w:hint="eastAsia"/>
        </w:rPr>
        <w:t>На</w:t>
      </w:r>
      <w:r>
        <w:t></w:t>
      </w:r>
      <w:r>
        <w:rPr>
          <w:rFonts w:hint="eastAsia"/>
        </w:rPr>
        <w:t>основі</w:t>
      </w:r>
      <w:r>
        <w:t></w:t>
      </w:r>
      <w:r>
        <w:rPr>
          <w:rFonts w:hint="eastAsia"/>
        </w:rPr>
        <w:t>даних</w:t>
      </w:r>
      <w:r>
        <w:t></w:t>
      </w:r>
      <w:r>
        <w:rPr>
          <w:rFonts w:hint="eastAsia"/>
        </w:rPr>
        <w:t>лексикографічних</w:t>
      </w:r>
      <w:r>
        <w:t></w:t>
      </w:r>
      <w:r>
        <w:rPr>
          <w:rFonts w:hint="eastAsia"/>
        </w:rPr>
        <w:t>джерел</w:t>
      </w:r>
      <w:r>
        <w:t></w:t>
      </w:r>
      <w:r>
        <w:rPr>
          <w:rFonts w:hint="eastAsia"/>
        </w:rPr>
        <w:t>та</w:t>
      </w:r>
      <w:r>
        <w:t></w:t>
      </w:r>
      <w:r>
        <w:rPr>
          <w:rFonts w:hint="eastAsia"/>
        </w:rPr>
        <w:t>результатів</w:t>
      </w:r>
      <w:r>
        <w:t></w:t>
      </w:r>
      <w:r>
        <w:rPr>
          <w:rFonts w:hint="eastAsia"/>
        </w:rPr>
        <w:t>асоціативного</w:t>
      </w:r>
    </w:p>
    <w:p w:rsidR="00B5224E" w:rsidRDefault="00B5224E" w:rsidP="00B5224E">
      <w:r>
        <w:rPr>
          <w:rFonts w:hint="eastAsia"/>
        </w:rPr>
        <w:t>експерименту</w:t>
      </w:r>
      <w:r>
        <w:t></w:t>
      </w:r>
      <w:r>
        <w:rPr>
          <w:rFonts w:hint="eastAsia"/>
        </w:rPr>
        <w:t>нами</w:t>
      </w:r>
      <w:r>
        <w:t></w:t>
      </w:r>
      <w:r>
        <w:rPr>
          <w:rFonts w:hint="eastAsia"/>
        </w:rPr>
        <w:t>встановлено</w:t>
      </w:r>
      <w:r>
        <w:t></w:t>
      </w:r>
      <w:r>
        <w:t></w:t>
      </w:r>
      <w:r>
        <w:rPr>
          <w:rFonts w:hint="eastAsia"/>
        </w:rPr>
        <w:t>що</w:t>
      </w:r>
      <w:r>
        <w:t></w:t>
      </w:r>
      <w:r>
        <w:rPr>
          <w:rFonts w:hint="eastAsia"/>
        </w:rPr>
        <w:t>концепт</w:t>
      </w:r>
      <w:r>
        <w:t></w:t>
      </w:r>
      <w:r>
        <w:rPr>
          <w:rFonts w:hint="eastAsia"/>
        </w:rPr>
        <w:t>ІДЕНТИЧНІСТЬ</w:t>
      </w:r>
      <w:r>
        <w:t></w:t>
      </w:r>
      <w:r>
        <w:rPr>
          <w:rFonts w:hint="eastAsia"/>
        </w:rPr>
        <w:t>як</w:t>
      </w:r>
      <w:r>
        <w:t></w:t>
      </w:r>
      <w:r>
        <w:rPr>
          <w:rFonts w:hint="eastAsia"/>
        </w:rPr>
        <w:t>глобальна</w:t>
      </w:r>
    </w:p>
    <w:p w:rsidR="00B5224E" w:rsidRDefault="00B5224E" w:rsidP="00B5224E">
      <w:r>
        <w:rPr>
          <w:rFonts w:hint="eastAsia"/>
        </w:rPr>
        <w:t>ментальна</w:t>
      </w:r>
      <w:r>
        <w:t></w:t>
      </w:r>
      <w:r>
        <w:rPr>
          <w:rFonts w:hint="eastAsia"/>
        </w:rPr>
        <w:t>одиниці</w:t>
      </w:r>
      <w:r>
        <w:t></w:t>
      </w:r>
      <w:r>
        <w:rPr>
          <w:rFonts w:hint="eastAsia"/>
        </w:rPr>
        <w:t>в</w:t>
      </w:r>
      <w:r>
        <w:t></w:t>
      </w:r>
      <w:r>
        <w:rPr>
          <w:rFonts w:hint="eastAsia"/>
        </w:rPr>
        <w:t>кастильському</w:t>
      </w:r>
      <w:r>
        <w:t></w:t>
      </w:r>
      <w:r>
        <w:t></w:t>
      </w:r>
      <w:r>
        <w:rPr>
          <w:rFonts w:hint="eastAsia"/>
        </w:rPr>
        <w:t>мексиканському</w:t>
      </w:r>
      <w:r>
        <w:t></w:t>
      </w:r>
      <w:r>
        <w:rPr>
          <w:rFonts w:hint="eastAsia"/>
        </w:rPr>
        <w:t>та</w:t>
      </w:r>
      <w:r>
        <w:t></w:t>
      </w:r>
      <w:r>
        <w:rPr>
          <w:rFonts w:hint="eastAsia"/>
        </w:rPr>
        <w:t>чилійському</w:t>
      </w:r>
      <w:r>
        <w:t></w:t>
      </w:r>
      <w:r>
        <w:rPr>
          <w:rFonts w:hint="eastAsia"/>
        </w:rPr>
        <w:t>національних</w:t>
      </w:r>
    </w:p>
    <w:p w:rsidR="00B5224E" w:rsidRDefault="00B5224E" w:rsidP="00B5224E">
      <w:r>
        <w:rPr>
          <w:rFonts w:hint="eastAsia"/>
        </w:rPr>
        <w:t>варіантах</w:t>
      </w:r>
      <w:r>
        <w:t></w:t>
      </w:r>
      <w:r>
        <w:rPr>
          <w:rFonts w:hint="eastAsia"/>
        </w:rPr>
        <w:t>іспанської</w:t>
      </w:r>
      <w:r>
        <w:t></w:t>
      </w:r>
      <w:r>
        <w:rPr>
          <w:rFonts w:hint="eastAsia"/>
        </w:rPr>
        <w:t>мови</w:t>
      </w:r>
      <w:r>
        <w:t></w:t>
      </w:r>
      <w:r>
        <w:t></w:t>
      </w:r>
      <w:r>
        <w:rPr>
          <w:rFonts w:hint="eastAsia"/>
        </w:rPr>
        <w:t>складається</w:t>
      </w:r>
      <w:r>
        <w:t></w:t>
      </w:r>
      <w:r>
        <w:rPr>
          <w:rFonts w:hint="eastAsia"/>
        </w:rPr>
        <w:t>із</w:t>
      </w:r>
      <w:r>
        <w:t></w:t>
      </w:r>
      <w:r>
        <w:rPr>
          <w:rFonts w:hint="eastAsia"/>
        </w:rPr>
        <w:t>таких</w:t>
      </w:r>
      <w:r>
        <w:t></w:t>
      </w:r>
      <w:r>
        <w:rPr>
          <w:rFonts w:hint="eastAsia"/>
        </w:rPr>
        <w:t>семантичних</w:t>
      </w:r>
      <w:r>
        <w:t></w:t>
      </w:r>
      <w:r>
        <w:rPr>
          <w:rFonts w:hint="eastAsia"/>
        </w:rPr>
        <w:t>компонентів</w:t>
      </w:r>
      <w:r>
        <w:t></w:t>
      </w:r>
      <w:r>
        <w:t></w:t>
      </w:r>
      <w:r>
        <w:rPr>
          <w:rFonts w:hint="eastAsia"/>
        </w:rPr>
        <w:t>якість</w:t>
      </w:r>
    </w:p>
    <w:p w:rsidR="00B5224E" w:rsidRDefault="00B5224E" w:rsidP="00B5224E">
      <w:r>
        <w:rPr>
          <w:rFonts w:hint="eastAsia"/>
        </w:rPr>
        <w:t>бути</w:t>
      </w:r>
      <w:r>
        <w:t></w:t>
      </w:r>
      <w:r>
        <w:rPr>
          <w:rFonts w:hint="eastAsia"/>
        </w:rPr>
        <w:t>ідентичним</w:t>
      </w:r>
      <w:r>
        <w:t></w:t>
      </w:r>
      <w:r>
        <w:t></w:t>
      </w:r>
      <w:r>
        <w:rPr>
          <w:rFonts w:hint="eastAsia"/>
        </w:rPr>
        <w:t>сукупність</w:t>
      </w:r>
      <w:r>
        <w:t></w:t>
      </w:r>
      <w:r>
        <w:rPr>
          <w:rFonts w:hint="eastAsia"/>
        </w:rPr>
        <w:t>індивідуальних</w:t>
      </w:r>
      <w:r>
        <w:t></w:t>
      </w:r>
      <w:r>
        <w:rPr>
          <w:rFonts w:hint="eastAsia"/>
        </w:rPr>
        <w:t>рис</w:t>
      </w:r>
      <w:r>
        <w:t></w:t>
      </w:r>
      <w:r>
        <w:t></w:t>
      </w:r>
      <w:r>
        <w:rPr>
          <w:rFonts w:hint="eastAsia"/>
        </w:rPr>
        <w:t>сукупність</w:t>
      </w:r>
      <w:r>
        <w:t></w:t>
      </w:r>
      <w:r>
        <w:rPr>
          <w:rFonts w:hint="eastAsia"/>
        </w:rPr>
        <w:t>характеристик</w:t>
      </w:r>
      <w:r>
        <w:t></w:t>
      </w:r>
      <w:r>
        <w:t></w:t>
      </w:r>
      <w:r>
        <w:rPr>
          <w:rFonts w:hint="eastAsia"/>
        </w:rPr>
        <w:t>умова</w:t>
      </w:r>
    </w:p>
    <w:p w:rsidR="00B5224E" w:rsidRDefault="00B5224E" w:rsidP="00B5224E">
      <w:r>
        <w:rPr>
          <w:rFonts w:hint="eastAsia"/>
        </w:rPr>
        <w:t>та</w:t>
      </w:r>
      <w:r>
        <w:t></w:t>
      </w:r>
      <w:r>
        <w:rPr>
          <w:rFonts w:hint="eastAsia"/>
        </w:rPr>
        <w:t>або</w:t>
      </w:r>
      <w:r>
        <w:t></w:t>
      </w:r>
      <w:r>
        <w:rPr>
          <w:rFonts w:hint="eastAsia"/>
        </w:rPr>
        <w:t>обставина</w:t>
      </w:r>
      <w:r>
        <w:t></w:t>
      </w:r>
      <w:r>
        <w:t></w:t>
      </w:r>
      <w:r>
        <w:rPr>
          <w:rFonts w:hint="eastAsia"/>
        </w:rPr>
        <w:t>Дія</w:t>
      </w:r>
      <w:r>
        <w:t></w:t>
      </w:r>
      <w:r>
        <w:rPr>
          <w:rFonts w:hint="eastAsia"/>
        </w:rPr>
        <w:t>культурологічного</w:t>
      </w:r>
      <w:r>
        <w:t></w:t>
      </w:r>
      <w:r>
        <w:rPr>
          <w:rFonts w:hint="eastAsia"/>
        </w:rPr>
        <w:t>компоненту</w:t>
      </w:r>
      <w:r>
        <w:t></w:t>
      </w:r>
      <w:r>
        <w:rPr>
          <w:rFonts w:hint="eastAsia"/>
        </w:rPr>
        <w:t>проявляється</w:t>
      </w:r>
      <w:r>
        <w:t></w:t>
      </w:r>
      <w:r>
        <w:rPr>
          <w:rFonts w:hint="eastAsia"/>
        </w:rPr>
        <w:t>у</w:t>
      </w:r>
      <w:r>
        <w:t></w:t>
      </w:r>
      <w:r>
        <w:rPr>
          <w:rFonts w:hint="eastAsia"/>
        </w:rPr>
        <w:t>додаванні</w:t>
      </w:r>
      <w:r>
        <w:t></w:t>
      </w:r>
      <w:r>
        <w:rPr>
          <w:rFonts w:hint="eastAsia"/>
        </w:rPr>
        <w:t>до</w:t>
      </w:r>
    </w:p>
    <w:p w:rsidR="00B5224E" w:rsidRDefault="00B5224E" w:rsidP="00B5224E">
      <w:r>
        <w:rPr>
          <w:rFonts w:hint="eastAsia"/>
        </w:rPr>
        <w:t>ядерної</w:t>
      </w:r>
      <w:r>
        <w:t></w:t>
      </w:r>
      <w:r>
        <w:rPr>
          <w:rFonts w:hint="eastAsia"/>
        </w:rPr>
        <w:t>зони</w:t>
      </w:r>
      <w:r>
        <w:t></w:t>
      </w:r>
      <w:r>
        <w:rPr>
          <w:rFonts w:hint="eastAsia"/>
        </w:rPr>
        <w:t>концепту</w:t>
      </w:r>
      <w:r>
        <w:t></w:t>
      </w:r>
      <w:r>
        <w:rPr>
          <w:rFonts w:hint="eastAsia"/>
        </w:rPr>
        <w:t>додаткових</w:t>
      </w:r>
      <w:r>
        <w:t></w:t>
      </w:r>
      <w:r>
        <w:rPr>
          <w:rFonts w:hint="eastAsia"/>
        </w:rPr>
        <w:t>значень</w:t>
      </w:r>
      <w:r>
        <w:t></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Іспанії</w:t>
      </w:r>
      <w:r>
        <w:t></w:t>
      </w:r>
    </w:p>
    <w:p w:rsidR="00B5224E" w:rsidRDefault="00B5224E" w:rsidP="00B5224E">
      <w:r>
        <w:rPr>
          <w:rFonts w:hint="eastAsia"/>
        </w:rPr>
        <w:t>особистість</w:t>
      </w:r>
      <w:r>
        <w:t></w:t>
      </w:r>
      <w:r>
        <w:t></w:t>
      </w:r>
      <w:r>
        <w:rPr>
          <w:rFonts w:hint="eastAsia"/>
        </w:rPr>
        <w:t>права</w:t>
      </w:r>
      <w:r>
        <w:t></w:t>
      </w:r>
      <w:r>
        <w:rPr>
          <w:rFonts w:hint="eastAsia"/>
        </w:rPr>
        <w:t>людини</w:t>
      </w:r>
      <w:r>
        <w:t></w:t>
      </w:r>
      <w:r>
        <w:t></w:t>
      </w:r>
      <w:r>
        <w:rPr>
          <w:rFonts w:hint="eastAsia"/>
        </w:rPr>
        <w:t>визначення</w:t>
      </w:r>
      <w:r>
        <w:t></w:t>
      </w:r>
      <w:r>
        <w:t></w:t>
      </w:r>
      <w:r>
        <w:rPr>
          <w:rFonts w:hint="eastAsia"/>
        </w:rPr>
        <w:t>пошук</w:t>
      </w:r>
      <w:r>
        <w:t></w:t>
      </w:r>
      <w:r>
        <w:rPr>
          <w:rFonts w:hint="eastAsia"/>
        </w:rPr>
        <w:t>та</w:t>
      </w:r>
      <w:r>
        <w:t></w:t>
      </w:r>
      <w:r>
        <w:rPr>
          <w:rFonts w:hint="eastAsia"/>
        </w:rPr>
        <w:t>привласнення</w:t>
      </w:r>
      <w:r>
        <w:t></w:t>
      </w:r>
      <w:r>
        <w:t></w:t>
      </w:r>
      <w:r>
        <w:rPr>
          <w:rFonts w:hint="eastAsia"/>
        </w:rPr>
        <w:t>відсторонення</w:t>
      </w:r>
      <w:r>
        <w:t></w:t>
      </w:r>
    </w:p>
    <w:p w:rsidR="00B5224E" w:rsidRDefault="00B5224E" w:rsidP="00B5224E">
      <w:r>
        <w:rPr>
          <w:rFonts w:hint="eastAsia"/>
        </w:rPr>
        <w:t>спосіб</w:t>
      </w:r>
      <w:r>
        <w:t></w:t>
      </w:r>
      <w:r>
        <w:rPr>
          <w:rFonts w:hint="eastAsia"/>
        </w:rPr>
        <w:t>ідентифікації</w:t>
      </w:r>
      <w:r>
        <w:t></w:t>
      </w:r>
      <w:r>
        <w:t></w:t>
      </w:r>
      <w:r>
        <w:rPr>
          <w:rFonts w:hint="eastAsia"/>
        </w:rPr>
        <w:t>суспільні</w:t>
      </w:r>
      <w:r>
        <w:t></w:t>
      </w:r>
      <w:r>
        <w:rPr>
          <w:rFonts w:hint="eastAsia"/>
        </w:rPr>
        <w:t>принципи</w:t>
      </w:r>
      <w:r>
        <w:t></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Мексики</w:t>
      </w:r>
      <w:r>
        <w:t></w:t>
      </w:r>
    </w:p>
    <w:p w:rsidR="00B5224E" w:rsidRDefault="00B5224E" w:rsidP="00B5224E">
      <w:r>
        <w:rPr>
          <w:rFonts w:hint="eastAsia"/>
        </w:rPr>
        <w:t>особистість</w:t>
      </w:r>
      <w:r>
        <w:t></w:t>
      </w:r>
      <w:r>
        <w:t></w:t>
      </w:r>
      <w:r>
        <w:rPr>
          <w:rFonts w:hint="eastAsia"/>
        </w:rPr>
        <w:t>національна</w:t>
      </w:r>
      <w:r>
        <w:t></w:t>
      </w:r>
      <w:r>
        <w:rPr>
          <w:rFonts w:hint="eastAsia"/>
        </w:rPr>
        <w:t>приналежність</w:t>
      </w:r>
      <w:r>
        <w:t></w:t>
      </w:r>
      <w:r>
        <w:t></w:t>
      </w:r>
      <w:r>
        <w:rPr>
          <w:rFonts w:hint="eastAsia"/>
        </w:rPr>
        <w:t>індихенізм</w:t>
      </w:r>
      <w:r>
        <w:t></w:t>
      </w:r>
      <w:r>
        <w:t></w:t>
      </w:r>
      <w:r>
        <w:rPr>
          <w:rFonts w:hint="eastAsia"/>
        </w:rPr>
        <w:t>конкіста</w:t>
      </w:r>
      <w:r>
        <w:t></w:t>
      </w:r>
      <w:r>
        <w:t></w:t>
      </w:r>
      <w:r>
        <w:rPr>
          <w:rFonts w:hint="eastAsia"/>
        </w:rPr>
        <w:t>формування</w:t>
      </w:r>
      <w:r>
        <w:t></w:t>
      </w:r>
      <w:r>
        <w:rPr>
          <w:rFonts w:hint="eastAsia"/>
        </w:rPr>
        <w:t>та</w:t>
      </w:r>
    </w:p>
    <w:p w:rsidR="00B5224E" w:rsidRDefault="00B5224E" w:rsidP="00B5224E">
      <w:r>
        <w:rPr>
          <w:rFonts w:hint="eastAsia"/>
        </w:rPr>
        <w:t>прийняття</w:t>
      </w:r>
      <w:r>
        <w:t></w:t>
      </w:r>
      <w:r>
        <w:t></w:t>
      </w:r>
      <w:r>
        <w:rPr>
          <w:rFonts w:hint="eastAsia"/>
        </w:rPr>
        <w:t>мачизм</w:t>
      </w:r>
      <w:r>
        <w:t></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Чилі</w:t>
      </w:r>
      <w:r>
        <w:t></w:t>
      </w:r>
      <w:r>
        <w:t></w:t>
      </w:r>
      <w:r>
        <w:rPr>
          <w:rFonts w:hint="eastAsia"/>
        </w:rPr>
        <w:t>індивідуальність</w:t>
      </w:r>
      <w:r>
        <w:t></w:t>
      </w:r>
      <w:r>
        <w:t></w:t>
      </w:r>
      <w:r>
        <w:rPr>
          <w:rFonts w:hint="eastAsia"/>
        </w:rPr>
        <w:t>особисті</w:t>
      </w:r>
      <w:r>
        <w:t></w:t>
      </w:r>
      <w:r>
        <w:rPr>
          <w:rFonts w:hint="eastAsia"/>
        </w:rPr>
        <w:t>права</w:t>
      </w:r>
    </w:p>
    <w:p w:rsidR="00B5224E" w:rsidRDefault="00B5224E" w:rsidP="00B5224E">
      <w:r>
        <w:rPr>
          <w:rFonts w:hint="eastAsia"/>
        </w:rPr>
        <w:t>та</w:t>
      </w:r>
      <w:r>
        <w:t></w:t>
      </w:r>
      <w:r>
        <w:rPr>
          <w:rFonts w:hint="eastAsia"/>
        </w:rPr>
        <w:t>чесноти</w:t>
      </w:r>
      <w:r>
        <w:t></w:t>
      </w:r>
      <w:r>
        <w:t></w:t>
      </w:r>
      <w:r>
        <w:rPr>
          <w:rFonts w:hint="eastAsia"/>
        </w:rPr>
        <w:t>пошук</w:t>
      </w:r>
      <w:r>
        <w:t></w:t>
      </w:r>
      <w:r>
        <w:rPr>
          <w:rFonts w:hint="eastAsia"/>
        </w:rPr>
        <w:t>та</w:t>
      </w:r>
      <w:r>
        <w:t></w:t>
      </w:r>
      <w:r>
        <w:rPr>
          <w:rFonts w:hint="eastAsia"/>
        </w:rPr>
        <w:t>визначення</w:t>
      </w:r>
      <w:r>
        <w:t></w:t>
      </w:r>
      <w:r>
        <w:t></w:t>
      </w:r>
      <w:r>
        <w:rPr>
          <w:rFonts w:hint="eastAsia"/>
        </w:rPr>
        <w:t>криза</w:t>
      </w:r>
      <w:r>
        <w:t></w:t>
      </w:r>
      <w:r>
        <w:t></w:t>
      </w:r>
      <w:r>
        <w:rPr>
          <w:rFonts w:hint="eastAsia"/>
        </w:rPr>
        <w:t>спосіб</w:t>
      </w:r>
      <w:r>
        <w:t></w:t>
      </w:r>
      <w:r>
        <w:rPr>
          <w:rFonts w:hint="eastAsia"/>
        </w:rPr>
        <w:t>ідентифікації</w:t>
      </w:r>
      <w:r>
        <w:t></w:t>
      </w:r>
      <w:r>
        <w:t></w:t>
      </w:r>
      <w:r>
        <w:rPr>
          <w:rFonts w:hint="eastAsia"/>
        </w:rPr>
        <w:t>національна</w:t>
      </w:r>
      <w:r>
        <w:t></w:t>
      </w:r>
      <w:r>
        <w:rPr>
          <w:rFonts w:hint="eastAsia"/>
        </w:rPr>
        <w:t>єдність</w:t>
      </w:r>
      <w:r>
        <w:t></w:t>
      </w:r>
    </w:p>
    <w:p w:rsidR="00B5224E" w:rsidRDefault="00B5224E" w:rsidP="00B5224E">
      <w:r>
        <w:rPr>
          <w:rFonts w:hint="eastAsia"/>
        </w:rPr>
        <w:t>відхилення</w:t>
      </w:r>
      <w:r>
        <w:t></w:t>
      </w:r>
    </w:p>
    <w:p w:rsidR="00B5224E" w:rsidRDefault="00B5224E" w:rsidP="00B5224E">
      <w:r>
        <w:t></w:t>
      </w:r>
      <w:r>
        <w:t></w:t>
      </w:r>
      <w:r>
        <w:t></w:t>
      </w:r>
    </w:p>
    <w:p w:rsidR="00B5224E" w:rsidRDefault="00B5224E" w:rsidP="00B5224E">
      <w:r>
        <w:rPr>
          <w:rFonts w:hint="eastAsia"/>
        </w:rPr>
        <w:t>Національно</w:t>
      </w:r>
      <w:r>
        <w:t></w:t>
      </w:r>
      <w:r>
        <w:rPr>
          <w:rFonts w:hint="eastAsia"/>
        </w:rPr>
        <w:t>культурну</w:t>
      </w:r>
      <w:r>
        <w:t></w:t>
      </w:r>
      <w:r>
        <w:rPr>
          <w:rFonts w:hint="eastAsia"/>
        </w:rPr>
        <w:t>інтерпретацію</w:t>
      </w:r>
      <w:r>
        <w:t></w:t>
      </w:r>
      <w:r>
        <w:rPr>
          <w:rFonts w:hint="eastAsia"/>
        </w:rPr>
        <w:t>змісту</w:t>
      </w:r>
      <w:r>
        <w:t></w:t>
      </w:r>
      <w:r>
        <w:rPr>
          <w:rFonts w:hint="eastAsia"/>
        </w:rPr>
        <w:t>концепту</w:t>
      </w:r>
      <w:r>
        <w:t></w:t>
      </w:r>
      <w:r>
        <w:rPr>
          <w:rFonts w:hint="eastAsia"/>
        </w:rPr>
        <w:t>ІДЕНТИЧНІСТЬ</w:t>
      </w:r>
      <w:r>
        <w:t></w:t>
      </w:r>
      <w:r>
        <w:rPr>
          <w:rFonts w:hint="eastAsia"/>
        </w:rPr>
        <w:t>у</w:t>
      </w:r>
    </w:p>
    <w:p w:rsidR="00B5224E" w:rsidRDefault="00B5224E" w:rsidP="00B5224E">
      <w:r>
        <w:rPr>
          <w:rFonts w:hint="eastAsia"/>
        </w:rPr>
        <w:t>пізнанні</w:t>
      </w:r>
      <w:r>
        <w:t></w:t>
      </w:r>
      <w:r>
        <w:rPr>
          <w:rFonts w:hint="eastAsia"/>
        </w:rPr>
        <w:t>носіїв</w:t>
      </w:r>
      <w:r>
        <w:t></w:t>
      </w:r>
      <w:r>
        <w:rPr>
          <w:rFonts w:hint="eastAsia"/>
        </w:rPr>
        <w:t>кастильського</w:t>
      </w:r>
      <w:r>
        <w:t></w:t>
      </w:r>
      <w:r>
        <w:t></w:t>
      </w:r>
      <w:r>
        <w:rPr>
          <w:rFonts w:hint="eastAsia"/>
        </w:rPr>
        <w:t>мексиканського</w:t>
      </w:r>
      <w:r>
        <w:t></w:t>
      </w:r>
      <w:r>
        <w:t></w:t>
      </w:r>
      <w:r>
        <w:rPr>
          <w:rFonts w:hint="eastAsia"/>
        </w:rPr>
        <w:t>чилійського</w:t>
      </w:r>
      <w:r>
        <w:t></w:t>
      </w:r>
      <w:r>
        <w:rPr>
          <w:rFonts w:hint="eastAsia"/>
        </w:rPr>
        <w:t>національних</w:t>
      </w:r>
      <w:r>
        <w:t></w:t>
      </w:r>
      <w:r>
        <w:rPr>
          <w:rFonts w:hint="eastAsia"/>
        </w:rPr>
        <w:t>варіантів</w:t>
      </w:r>
    </w:p>
    <w:p w:rsidR="00B5224E" w:rsidRDefault="00B5224E" w:rsidP="00B5224E">
      <w:r>
        <w:rPr>
          <w:rFonts w:hint="eastAsia"/>
        </w:rPr>
        <w:t>іспанської</w:t>
      </w:r>
      <w:r>
        <w:t></w:t>
      </w:r>
      <w:r>
        <w:rPr>
          <w:rFonts w:hint="eastAsia"/>
        </w:rPr>
        <w:t>мови</w:t>
      </w:r>
      <w:r>
        <w:t></w:t>
      </w:r>
      <w:r>
        <w:rPr>
          <w:rFonts w:hint="eastAsia"/>
        </w:rPr>
        <w:t>було</w:t>
      </w:r>
      <w:r>
        <w:t></w:t>
      </w:r>
      <w:r>
        <w:rPr>
          <w:rFonts w:hint="eastAsia"/>
        </w:rPr>
        <w:t>виявлено</w:t>
      </w:r>
      <w:r>
        <w:t></w:t>
      </w:r>
      <w:r>
        <w:rPr>
          <w:rFonts w:hint="eastAsia"/>
        </w:rPr>
        <w:t>крізь</w:t>
      </w:r>
      <w:r>
        <w:t></w:t>
      </w:r>
      <w:r>
        <w:rPr>
          <w:rFonts w:hint="eastAsia"/>
        </w:rPr>
        <w:t>призму</w:t>
      </w:r>
      <w:r>
        <w:t></w:t>
      </w:r>
      <w:r>
        <w:rPr>
          <w:rFonts w:hint="eastAsia"/>
        </w:rPr>
        <w:t>метафоричного</w:t>
      </w:r>
      <w:r>
        <w:t></w:t>
      </w:r>
      <w:r>
        <w:rPr>
          <w:rFonts w:hint="eastAsia"/>
        </w:rPr>
        <w:t>протиставлення</w:t>
      </w:r>
    </w:p>
    <w:p w:rsidR="00B5224E" w:rsidRDefault="00B5224E" w:rsidP="00B5224E">
      <w:r>
        <w:rPr>
          <w:rFonts w:hint="eastAsia"/>
        </w:rPr>
        <w:t>власного</w:t>
      </w:r>
      <w:r>
        <w:t></w:t>
      </w:r>
      <w:r>
        <w:rPr>
          <w:rFonts w:hint="eastAsia"/>
        </w:rPr>
        <w:t>Я</w:t>
      </w:r>
      <w:r>
        <w:t></w:t>
      </w:r>
      <w:r>
        <w:rPr>
          <w:rFonts w:hint="eastAsia"/>
        </w:rPr>
        <w:t>відносно</w:t>
      </w:r>
      <w:r>
        <w:t></w:t>
      </w:r>
      <w:r>
        <w:rPr>
          <w:rFonts w:hint="eastAsia"/>
        </w:rPr>
        <w:t>інших</w:t>
      </w:r>
      <w:r>
        <w:t></w:t>
      </w:r>
      <w:r>
        <w:t></w:t>
      </w:r>
      <w:r>
        <w:rPr>
          <w:rFonts w:hint="eastAsia"/>
        </w:rPr>
        <w:t>що</w:t>
      </w:r>
      <w:r>
        <w:t></w:t>
      </w:r>
      <w:r>
        <w:rPr>
          <w:rFonts w:hint="eastAsia"/>
        </w:rPr>
        <w:t>пояснюється</w:t>
      </w:r>
      <w:r>
        <w:t></w:t>
      </w:r>
      <w:r>
        <w:rPr>
          <w:rFonts w:hint="eastAsia"/>
        </w:rPr>
        <w:t>бажанням</w:t>
      </w:r>
      <w:r>
        <w:t></w:t>
      </w:r>
      <w:r>
        <w:rPr>
          <w:rFonts w:hint="eastAsia"/>
        </w:rPr>
        <w:t>мовної</w:t>
      </w:r>
      <w:r>
        <w:t></w:t>
      </w:r>
      <w:r>
        <w:rPr>
          <w:rFonts w:hint="eastAsia"/>
        </w:rPr>
        <w:t>особистості</w:t>
      </w:r>
      <w:r>
        <w:t></w:t>
      </w:r>
      <w:r>
        <w:rPr>
          <w:rFonts w:hint="eastAsia"/>
        </w:rPr>
        <w:t>зайняти</w:t>
      </w:r>
    </w:p>
    <w:p w:rsidR="00B5224E" w:rsidRDefault="00B5224E" w:rsidP="00B5224E">
      <w:r>
        <w:rPr>
          <w:rFonts w:hint="eastAsia"/>
        </w:rPr>
        <w:t>своє</w:t>
      </w:r>
      <w:r>
        <w:t></w:t>
      </w:r>
      <w:r>
        <w:rPr>
          <w:rFonts w:hint="eastAsia"/>
        </w:rPr>
        <w:t>місце</w:t>
      </w:r>
      <w:r>
        <w:t></w:t>
      </w:r>
      <w:r>
        <w:rPr>
          <w:rFonts w:hint="eastAsia"/>
        </w:rPr>
        <w:t>у</w:t>
      </w:r>
      <w:r>
        <w:t></w:t>
      </w:r>
      <w:r>
        <w:rPr>
          <w:rFonts w:hint="eastAsia"/>
        </w:rPr>
        <w:t>лінгвоспільноті</w:t>
      </w:r>
      <w:r>
        <w:t></w:t>
      </w:r>
      <w:r>
        <w:t></w:t>
      </w:r>
      <w:r>
        <w:rPr>
          <w:rFonts w:hint="eastAsia"/>
        </w:rPr>
        <w:t>але</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не</w:t>
      </w:r>
      <w:r>
        <w:t></w:t>
      </w:r>
      <w:r>
        <w:rPr>
          <w:rFonts w:hint="eastAsia"/>
        </w:rPr>
        <w:t>втратити</w:t>
      </w:r>
      <w:r>
        <w:t></w:t>
      </w:r>
      <w:r>
        <w:rPr>
          <w:rFonts w:hint="eastAsia"/>
        </w:rPr>
        <w:t>індивідуальність</w:t>
      </w:r>
      <w:r>
        <w:t></w:t>
      </w:r>
      <w:r>
        <w:rPr>
          <w:rFonts w:hint="eastAsia"/>
        </w:rPr>
        <w:t>під</w:t>
      </w:r>
      <w:r>
        <w:t></w:t>
      </w:r>
      <w:r>
        <w:rPr>
          <w:rFonts w:hint="eastAsia"/>
        </w:rPr>
        <w:t>час</w:t>
      </w:r>
    </w:p>
    <w:p w:rsidR="00B5224E" w:rsidRDefault="00B5224E" w:rsidP="00B5224E">
      <w:r>
        <w:rPr>
          <w:rFonts w:hint="eastAsia"/>
        </w:rPr>
        <w:t>пошуку</w:t>
      </w:r>
      <w:r>
        <w:t></w:t>
      </w:r>
      <w:r>
        <w:rPr>
          <w:rFonts w:hint="eastAsia"/>
        </w:rPr>
        <w:t>цього</w:t>
      </w:r>
      <w:r>
        <w:t></w:t>
      </w:r>
      <w:r>
        <w:rPr>
          <w:rFonts w:hint="eastAsia"/>
        </w:rPr>
        <w:t>місця</w:t>
      </w:r>
      <w:r>
        <w:t></w:t>
      </w:r>
      <w:r>
        <w:t></w:t>
      </w:r>
      <w:r>
        <w:rPr>
          <w:rFonts w:hint="eastAsia"/>
        </w:rPr>
        <w:t>На</w:t>
      </w:r>
      <w:r>
        <w:t></w:t>
      </w:r>
      <w:r>
        <w:rPr>
          <w:rFonts w:hint="eastAsia"/>
        </w:rPr>
        <w:t>основі</w:t>
      </w:r>
      <w:r>
        <w:t></w:t>
      </w:r>
      <w:r>
        <w:rPr>
          <w:rFonts w:hint="eastAsia"/>
        </w:rPr>
        <w:t>цієї</w:t>
      </w:r>
      <w:r>
        <w:t></w:t>
      </w:r>
      <w:r>
        <w:rPr>
          <w:rFonts w:hint="eastAsia"/>
        </w:rPr>
        <w:t>гіпотези</w:t>
      </w:r>
      <w:r>
        <w:t></w:t>
      </w:r>
      <w:r>
        <w:rPr>
          <w:rFonts w:hint="eastAsia"/>
        </w:rPr>
        <w:t>поняття</w:t>
      </w:r>
      <w:r>
        <w:t></w:t>
      </w:r>
      <w:r>
        <w:rPr>
          <w:rFonts w:hint="eastAsia"/>
        </w:rPr>
        <w:t>ідентичності</w:t>
      </w:r>
      <w:r>
        <w:t></w:t>
      </w:r>
      <w:r>
        <w:rPr>
          <w:rFonts w:hint="eastAsia"/>
        </w:rPr>
        <w:t>як</w:t>
      </w:r>
      <w:r>
        <w:t></w:t>
      </w:r>
      <w:r>
        <w:rPr>
          <w:rFonts w:hint="eastAsia"/>
        </w:rPr>
        <w:t>одиницю</w:t>
      </w:r>
    </w:p>
    <w:p w:rsidR="00B5224E" w:rsidRDefault="00B5224E" w:rsidP="00B5224E">
      <w:r>
        <w:rPr>
          <w:rFonts w:hint="eastAsia"/>
        </w:rPr>
        <w:t>свідомості</w:t>
      </w:r>
      <w:r>
        <w:t></w:t>
      </w:r>
      <w:r>
        <w:rPr>
          <w:rFonts w:hint="eastAsia"/>
        </w:rPr>
        <w:t>визначено</w:t>
      </w:r>
      <w:r>
        <w:t></w:t>
      </w:r>
      <w:r>
        <w:rPr>
          <w:rFonts w:hint="eastAsia"/>
        </w:rPr>
        <w:t>крізь</w:t>
      </w:r>
      <w:r>
        <w:t></w:t>
      </w:r>
      <w:r>
        <w:rPr>
          <w:rFonts w:hint="eastAsia"/>
        </w:rPr>
        <w:t>призму</w:t>
      </w:r>
      <w:r>
        <w:t></w:t>
      </w:r>
      <w:r>
        <w:rPr>
          <w:rFonts w:hint="eastAsia"/>
        </w:rPr>
        <w:t>діади“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t></w:t>
      </w:r>
      <w:r>
        <w:t></w:t>
      </w:r>
      <w:r>
        <w:t></w:t>
      </w:r>
      <w:r>
        <w:t></w:t>
      </w:r>
      <w:r>
        <w:t></w:t>
      </w:r>
      <w:r>
        <w:t></w:t>
      </w:r>
      <w:r>
        <w:t></w:t>
      </w:r>
      <w:r>
        <w:t></w:t>
      </w:r>
      <w:r>
        <w:rPr>
          <w:rFonts w:hint="eastAsia"/>
        </w:rPr>
        <w:t>”</w:t>
      </w:r>
      <w:r>
        <w:t></w:t>
      </w:r>
      <w:r>
        <w:t></w:t>
      </w:r>
      <w:r>
        <w:rPr>
          <w:rFonts w:hint="eastAsia"/>
        </w:rPr>
        <w:t>де</w:t>
      </w:r>
      <w:r>
        <w:t></w:t>
      </w:r>
      <w:r>
        <w:rPr>
          <w:rFonts w:hint="eastAsia"/>
        </w:rPr>
        <w:t>особиста</w:t>
      </w:r>
      <w:r>
        <w:t></w:t>
      </w:r>
      <w:r>
        <w:rPr>
          <w:rFonts w:hint="eastAsia"/>
        </w:rPr>
        <w:t>ідентичність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складається</w:t>
      </w:r>
      <w:r>
        <w:t></w:t>
      </w:r>
      <w:r>
        <w:rPr>
          <w:rFonts w:hint="eastAsia"/>
        </w:rPr>
        <w:t>з</w:t>
      </w:r>
      <w:r>
        <w:t></w:t>
      </w:r>
      <w:r>
        <w:rPr>
          <w:rFonts w:hint="eastAsia"/>
        </w:rPr>
        <w:t>безлічі</w:t>
      </w:r>
    </w:p>
    <w:p w:rsidR="00B5224E" w:rsidRDefault="00B5224E" w:rsidP="00B5224E">
      <w:r>
        <w:rPr>
          <w:rFonts w:hint="eastAsia"/>
        </w:rPr>
        <w:t>характеристик</w:t>
      </w:r>
      <w:r>
        <w:t></w:t>
      </w:r>
      <w:r>
        <w:rPr>
          <w:rFonts w:hint="eastAsia"/>
        </w:rPr>
        <w:t>та</w:t>
      </w:r>
      <w:r>
        <w:t></w:t>
      </w:r>
      <w:r>
        <w:rPr>
          <w:rFonts w:hint="eastAsia"/>
        </w:rPr>
        <w:t>якостей</w:t>
      </w:r>
      <w:r>
        <w:t></w:t>
      </w:r>
      <w:r>
        <w:rPr>
          <w:rFonts w:hint="eastAsia"/>
        </w:rPr>
        <w:t>людини</w:t>
      </w:r>
      <w:r>
        <w:t></w:t>
      </w:r>
      <w:r>
        <w:t></w:t>
      </w:r>
      <w:r>
        <w:rPr>
          <w:rFonts w:hint="eastAsia"/>
        </w:rPr>
        <w:t>які</w:t>
      </w:r>
      <w:r>
        <w:t></w:t>
      </w:r>
      <w:r>
        <w:rPr>
          <w:rFonts w:hint="eastAsia"/>
        </w:rPr>
        <w:t>дозволяють</w:t>
      </w:r>
      <w:r>
        <w:t></w:t>
      </w:r>
      <w:r>
        <w:rPr>
          <w:rFonts w:hint="eastAsia"/>
        </w:rPr>
        <w:t>їй</w:t>
      </w:r>
      <w:r>
        <w:t></w:t>
      </w:r>
      <w:r>
        <w:rPr>
          <w:rFonts w:hint="eastAsia"/>
        </w:rPr>
        <w:t>відрізнити</w:t>
      </w:r>
      <w:r>
        <w:t></w:t>
      </w:r>
      <w:r>
        <w:rPr>
          <w:rFonts w:hint="eastAsia"/>
        </w:rPr>
        <w:t>себе</w:t>
      </w:r>
      <w:r>
        <w:t></w:t>
      </w:r>
      <w:r>
        <w:rPr>
          <w:rFonts w:hint="eastAsia"/>
        </w:rPr>
        <w:t>від</w:t>
      </w:r>
      <w:r>
        <w:t></w:t>
      </w:r>
      <w:r>
        <w:rPr>
          <w:rFonts w:hint="eastAsia"/>
        </w:rPr>
        <w:t>інших</w:t>
      </w:r>
      <w:r>
        <w:t></w:t>
      </w:r>
      <w:r>
        <w:t></w:t>
      </w:r>
      <w:r>
        <w:rPr>
          <w:rFonts w:hint="eastAsia"/>
        </w:rPr>
        <w:t>а</w:t>
      </w:r>
    </w:p>
    <w:p w:rsidR="00B5224E" w:rsidRDefault="00B5224E" w:rsidP="00B5224E">
      <w:r>
        <w:rPr>
          <w:rFonts w:hint="eastAsia"/>
        </w:rPr>
        <w:t>національна</w:t>
      </w:r>
      <w:r>
        <w:t></w:t>
      </w:r>
      <w:r>
        <w:rPr>
          <w:rFonts w:hint="eastAsia"/>
        </w:rPr>
        <w:t>ідентичність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показником</w:t>
      </w:r>
      <w:r>
        <w:t></w:t>
      </w:r>
      <w:r>
        <w:rPr>
          <w:rFonts w:hint="eastAsia"/>
        </w:rPr>
        <w:t>визначення</w:t>
      </w:r>
      <w:r>
        <w:t></w:t>
      </w:r>
      <w:r>
        <w:rPr>
          <w:rFonts w:hint="eastAsia"/>
        </w:rPr>
        <w:t>людини</w:t>
      </w:r>
      <w:r>
        <w:t></w:t>
      </w:r>
      <w:r>
        <w:rPr>
          <w:rFonts w:hint="eastAsia"/>
        </w:rPr>
        <w:t>із</w:t>
      </w:r>
    </w:p>
    <w:p w:rsidR="00B5224E" w:rsidRDefault="00B5224E" w:rsidP="00B5224E">
      <w:r>
        <w:rPr>
          <w:rFonts w:hint="eastAsia"/>
        </w:rPr>
        <w:t>нацією</w:t>
      </w:r>
      <w:r>
        <w:t></w:t>
      </w:r>
      <w:r>
        <w:t></w:t>
      </w:r>
      <w:r>
        <w:rPr>
          <w:rFonts w:hint="eastAsia"/>
        </w:rPr>
        <w:t>до</w:t>
      </w:r>
      <w:r>
        <w:t></w:t>
      </w:r>
      <w:r>
        <w:rPr>
          <w:rFonts w:hint="eastAsia"/>
        </w:rPr>
        <w:t>якої</w:t>
      </w:r>
      <w:r>
        <w:t></w:t>
      </w:r>
      <w:r>
        <w:rPr>
          <w:rFonts w:hint="eastAsia"/>
        </w:rPr>
        <w:t>вона</w:t>
      </w:r>
      <w:r>
        <w:t></w:t>
      </w:r>
      <w:r>
        <w:rPr>
          <w:rFonts w:hint="eastAsia"/>
        </w:rPr>
        <w:t>належить</w:t>
      </w:r>
      <w:r>
        <w:t></w:t>
      </w:r>
      <w:r>
        <w:t></w:t>
      </w:r>
      <w:r>
        <w:rPr>
          <w:rFonts w:hint="eastAsia"/>
        </w:rPr>
        <w:t>бути</w:t>
      </w:r>
      <w:r>
        <w:t></w:t>
      </w:r>
      <w:r>
        <w:rPr>
          <w:rFonts w:hint="eastAsia"/>
        </w:rPr>
        <w:t>народженим</w:t>
      </w:r>
      <w:r>
        <w:t></w:t>
      </w:r>
      <w:r>
        <w:rPr>
          <w:rFonts w:hint="eastAsia"/>
        </w:rPr>
        <w:t>на</w:t>
      </w:r>
      <w:r>
        <w:t></w:t>
      </w:r>
      <w:r>
        <w:rPr>
          <w:rFonts w:hint="eastAsia"/>
        </w:rPr>
        <w:t>певній</w:t>
      </w:r>
      <w:r>
        <w:t></w:t>
      </w:r>
      <w:r>
        <w:rPr>
          <w:rFonts w:hint="eastAsia"/>
        </w:rPr>
        <w:t>території</w:t>
      </w:r>
      <w:r>
        <w:t></w:t>
      </w:r>
      <w:r>
        <w:t></w:t>
      </w:r>
      <w:r>
        <w:rPr>
          <w:rFonts w:hint="eastAsia"/>
        </w:rPr>
        <w:t>почуття</w:t>
      </w:r>
    </w:p>
    <w:p w:rsidR="00B5224E" w:rsidRDefault="00B5224E" w:rsidP="00B5224E">
      <w:r>
        <w:rPr>
          <w:rFonts w:hint="eastAsia"/>
        </w:rPr>
        <w:t>зв’язків</w:t>
      </w:r>
      <w:r>
        <w:t></w:t>
      </w:r>
      <w:r>
        <w:rPr>
          <w:rFonts w:hint="eastAsia"/>
        </w:rPr>
        <w:t>та</w:t>
      </w:r>
      <w:r>
        <w:t></w:t>
      </w:r>
      <w:r>
        <w:rPr>
          <w:rFonts w:hint="eastAsia"/>
        </w:rPr>
        <w:t>приналежність</w:t>
      </w:r>
      <w:r>
        <w:t></w:t>
      </w:r>
      <w:r>
        <w:rPr>
          <w:rFonts w:hint="eastAsia"/>
        </w:rPr>
        <w:t>до</w:t>
      </w:r>
      <w:r>
        <w:t></w:t>
      </w:r>
      <w:r>
        <w:rPr>
          <w:rFonts w:hint="eastAsia"/>
        </w:rPr>
        <w:t>звичаїв</w:t>
      </w:r>
      <w:r>
        <w:t></w:t>
      </w:r>
      <w:r>
        <w:rPr>
          <w:rFonts w:hint="eastAsia"/>
        </w:rPr>
        <w:t>та</w:t>
      </w:r>
      <w:r>
        <w:t></w:t>
      </w:r>
      <w:r>
        <w:rPr>
          <w:rFonts w:hint="eastAsia"/>
        </w:rPr>
        <w:t>традицій</w:t>
      </w:r>
      <w:r>
        <w:t></w:t>
      </w:r>
      <w:r>
        <w:rPr>
          <w:rFonts w:hint="eastAsia"/>
        </w:rPr>
        <w:t>певної</w:t>
      </w:r>
      <w:r>
        <w:t></w:t>
      </w:r>
      <w:r>
        <w:rPr>
          <w:rFonts w:hint="eastAsia"/>
        </w:rPr>
        <w:t>нації</w:t>
      </w:r>
      <w:r>
        <w:t></w:t>
      </w:r>
    </w:p>
    <w:p w:rsidR="00B5224E" w:rsidRDefault="00B5224E" w:rsidP="00B5224E">
      <w:r>
        <w:rPr>
          <w:rFonts w:hint="eastAsia"/>
        </w:rPr>
        <w:t>Побудова</w:t>
      </w:r>
      <w:r>
        <w:t></w:t>
      </w:r>
      <w:r>
        <w:rPr>
          <w:rFonts w:hint="eastAsia"/>
        </w:rPr>
        <w:t>фреймової</w:t>
      </w:r>
      <w:r>
        <w:t></w:t>
      </w:r>
      <w:r>
        <w:rPr>
          <w:rFonts w:hint="eastAsia"/>
        </w:rPr>
        <w:t>моделі</w:t>
      </w:r>
      <w:r>
        <w:t></w:t>
      </w:r>
      <w:r>
        <w:rPr>
          <w:rFonts w:hint="eastAsia"/>
        </w:rPr>
        <w:t>концепту</w:t>
      </w:r>
      <w:r>
        <w:t></w:t>
      </w:r>
      <w:r>
        <w:rPr>
          <w:rFonts w:hint="eastAsia"/>
        </w:rPr>
        <w:t>ІДЕНТИЧНІСТЬ</w:t>
      </w:r>
      <w:r>
        <w:t></w:t>
      </w:r>
      <w:r>
        <w:rPr>
          <w:rFonts w:hint="eastAsia"/>
        </w:rPr>
        <w:t>підтверджує</w:t>
      </w:r>
      <w:r>
        <w:t></w:t>
      </w:r>
      <w:r>
        <w:rPr>
          <w:rFonts w:hint="eastAsia"/>
        </w:rPr>
        <w:t>цю</w:t>
      </w:r>
    </w:p>
    <w:p w:rsidR="00B5224E" w:rsidRDefault="00B5224E" w:rsidP="00B5224E">
      <w:r>
        <w:rPr>
          <w:rFonts w:hint="eastAsia"/>
        </w:rPr>
        <w:t>гіпотезу</w:t>
      </w:r>
      <w:r>
        <w:t></w:t>
      </w:r>
      <w:r>
        <w:t></w:t>
      </w:r>
      <w:r>
        <w:rPr>
          <w:rFonts w:hint="eastAsia"/>
        </w:rPr>
        <w:t>оскільки</w:t>
      </w:r>
      <w:r>
        <w:t></w:t>
      </w:r>
      <w:r>
        <w:rPr>
          <w:rFonts w:hint="eastAsia"/>
        </w:rPr>
        <w:t>в</w:t>
      </w:r>
      <w:r>
        <w:t></w:t>
      </w:r>
      <w:r>
        <w:rPr>
          <w:rFonts w:hint="eastAsia"/>
        </w:rPr>
        <w:t>ході</w:t>
      </w:r>
      <w:r>
        <w:t></w:t>
      </w:r>
      <w:r>
        <w:rPr>
          <w:rFonts w:hint="eastAsia"/>
        </w:rPr>
        <w:t>аналізу</w:t>
      </w:r>
      <w:r>
        <w:t></w:t>
      </w:r>
      <w:r>
        <w:rPr>
          <w:rFonts w:hint="eastAsia"/>
        </w:rPr>
        <w:t>було</w:t>
      </w:r>
      <w:r>
        <w:t></w:t>
      </w:r>
      <w:r>
        <w:rPr>
          <w:rFonts w:hint="eastAsia"/>
        </w:rPr>
        <w:t>визначено</w:t>
      </w:r>
      <w:r>
        <w:t></w:t>
      </w:r>
      <w:r>
        <w:t></w:t>
      </w:r>
      <w:r>
        <w:rPr>
          <w:rFonts w:hint="eastAsia"/>
        </w:rPr>
        <w:t>що</w:t>
      </w:r>
      <w:r>
        <w:t></w:t>
      </w:r>
      <w:r>
        <w:rPr>
          <w:rFonts w:hint="eastAsia"/>
        </w:rPr>
        <w:t>фрейм</w:t>
      </w:r>
      <w:r>
        <w:t></w:t>
      </w:r>
      <w:r>
        <w:rPr>
          <w:rFonts w:hint="eastAsia"/>
        </w:rPr>
        <w:t>“</w:t>
      </w:r>
      <w:r>
        <w:t></w:t>
      </w:r>
      <w:r>
        <w:t></w:t>
      </w:r>
      <w:r>
        <w:t></w:t>
      </w:r>
      <w:r>
        <w:t></w:t>
      </w:r>
      <w:r>
        <w:t></w:t>
      </w:r>
      <w:r>
        <w:t></w:t>
      </w:r>
      <w:r>
        <w:t></w:t>
      </w:r>
      <w:r>
        <w:t></w:t>
      </w:r>
      <w:r>
        <w:t></w:t>
      </w:r>
      <w:r>
        <w:rPr>
          <w:rFonts w:hint="eastAsia"/>
        </w:rPr>
        <w:t>”</w:t>
      </w:r>
    </w:p>
    <w:p w:rsidR="00B5224E" w:rsidRDefault="00B5224E" w:rsidP="00B5224E">
      <w:r>
        <w:rPr>
          <w:rFonts w:hint="eastAsia"/>
        </w:rPr>
        <w:t>представлено</w:t>
      </w:r>
      <w:r>
        <w:t></w:t>
      </w:r>
      <w:r>
        <w:rPr>
          <w:rFonts w:hint="eastAsia"/>
        </w:rPr>
        <w:t>двома</w:t>
      </w:r>
      <w:r>
        <w:t></w:t>
      </w:r>
      <w:r>
        <w:rPr>
          <w:rFonts w:hint="eastAsia"/>
        </w:rPr>
        <w:t>терміналами</w:t>
      </w:r>
      <w:r>
        <w:t></w:t>
      </w:r>
      <w:r>
        <w:t></w:t>
      </w:r>
      <w:r>
        <w:rPr>
          <w:rFonts w:hint="eastAsia"/>
        </w:rPr>
        <w:t>“</w:t>
      </w:r>
      <w:r>
        <w:t></w:t>
      </w:r>
      <w:r>
        <w:t></w:t>
      </w:r>
      <w:r>
        <w:t></w:t>
      </w:r>
      <w:r>
        <w:t></w:t>
      </w:r>
      <w:r>
        <w:t></w:t>
      </w:r>
      <w:r>
        <w:t></w:t>
      </w:r>
      <w:r>
        <w:t></w:t>
      </w:r>
      <w:r>
        <w:t></w:t>
      </w:r>
      <w:r>
        <w:t></w:t>
      </w:r>
      <w:r>
        <w:t></w:t>
      </w:r>
      <w:r>
        <w:t></w:t>
      </w:r>
      <w:r>
        <w:t></w:t>
      </w:r>
      <w:r>
        <w:rPr>
          <w:rFonts w:hint="eastAsia"/>
        </w:rPr>
        <w:t>”</w:t>
      </w:r>
      <w:r>
        <w:t></w:t>
      </w:r>
      <w:r>
        <w:rPr>
          <w:rFonts w:hint="eastAsia"/>
        </w:rPr>
        <w:t>та</w:t>
      </w:r>
      <w:r>
        <w:t></w:t>
      </w:r>
      <w:r>
        <w:rPr>
          <w:rFonts w:hint="eastAsia"/>
        </w:rPr>
        <w:t>“</w:t>
      </w:r>
      <w:r>
        <w:t></w:t>
      </w:r>
      <w:r>
        <w:t></w:t>
      </w:r>
      <w:r>
        <w:t></w:t>
      </w:r>
      <w:r>
        <w:t></w:t>
      </w:r>
      <w:r>
        <w:t></w:t>
      </w:r>
      <w:r>
        <w:t></w:t>
      </w:r>
      <w:r>
        <w:rPr>
          <w:rFonts w:hint="eastAsia"/>
        </w:rPr>
        <w:t>”</w:t>
      </w:r>
      <w:r>
        <w:t></w:t>
      </w:r>
      <w:r>
        <w:t></w:t>
      </w:r>
      <w:r>
        <w:rPr>
          <w:rFonts w:hint="eastAsia"/>
        </w:rPr>
        <w:t>Вони</w:t>
      </w:r>
      <w:r>
        <w:t></w:t>
      </w:r>
      <w:r>
        <w:rPr>
          <w:rFonts w:hint="eastAsia"/>
        </w:rPr>
        <w:t>заповнюються</w:t>
      </w:r>
    </w:p>
    <w:p w:rsidR="00B5224E" w:rsidRDefault="00B5224E" w:rsidP="00B5224E">
      <w:r>
        <w:rPr>
          <w:rFonts w:hint="eastAsia"/>
        </w:rPr>
        <w:t>змінними</w:t>
      </w:r>
      <w:r>
        <w:t></w:t>
      </w:r>
      <w:r>
        <w:rPr>
          <w:rFonts w:hint="eastAsia"/>
        </w:rPr>
        <w:t>даними</w:t>
      </w:r>
      <w:r>
        <w:t></w:t>
      </w:r>
      <w:r>
        <w:t></w:t>
      </w:r>
      <w:r>
        <w:rPr>
          <w:rFonts w:hint="eastAsia"/>
        </w:rPr>
        <w:t>які</w:t>
      </w:r>
      <w:r>
        <w:t></w:t>
      </w:r>
      <w:r>
        <w:rPr>
          <w:rFonts w:hint="eastAsia"/>
        </w:rPr>
        <w:t>описують</w:t>
      </w:r>
      <w:r>
        <w:t></w:t>
      </w:r>
      <w:r>
        <w:rPr>
          <w:rFonts w:hint="eastAsia"/>
        </w:rPr>
        <w:t>особливості</w:t>
      </w:r>
      <w:r>
        <w:t></w:t>
      </w:r>
      <w:r>
        <w:rPr>
          <w:rFonts w:hint="eastAsia"/>
        </w:rPr>
        <w:t>окремих</w:t>
      </w:r>
      <w:r>
        <w:t></w:t>
      </w:r>
      <w:r>
        <w:rPr>
          <w:rFonts w:hint="eastAsia"/>
        </w:rPr>
        <w:t>об’єктів</w:t>
      </w:r>
      <w:r>
        <w:t></w:t>
      </w:r>
      <w:r>
        <w:t></w:t>
      </w:r>
      <w:r>
        <w:rPr>
          <w:rFonts w:hint="eastAsia"/>
        </w:rPr>
        <w:t>що</w:t>
      </w:r>
      <w:r>
        <w:t></w:t>
      </w:r>
      <w:r>
        <w:rPr>
          <w:rFonts w:hint="eastAsia"/>
        </w:rPr>
        <w:t>належать</w:t>
      </w:r>
      <w:r>
        <w:t></w:t>
      </w:r>
      <w:r>
        <w:rPr>
          <w:rFonts w:hint="eastAsia"/>
        </w:rPr>
        <w:t>до</w:t>
      </w:r>
    </w:p>
    <w:p w:rsidR="00B5224E" w:rsidRDefault="00B5224E" w:rsidP="00B5224E">
      <w:r>
        <w:rPr>
          <w:rFonts w:hint="eastAsia"/>
        </w:rPr>
        <w:t>даного</w:t>
      </w:r>
      <w:r>
        <w:t></w:t>
      </w:r>
      <w:r>
        <w:rPr>
          <w:rFonts w:hint="eastAsia"/>
        </w:rPr>
        <w:t>класу</w:t>
      </w:r>
      <w:r>
        <w:t></w:t>
      </w:r>
      <w:r>
        <w:t></w:t>
      </w:r>
      <w:r>
        <w:rPr>
          <w:rFonts w:hint="eastAsia"/>
        </w:rPr>
        <w:t>Термінал</w:t>
      </w:r>
      <w:r>
        <w:t></w:t>
      </w:r>
      <w:r>
        <w:t></w:t>
      </w:r>
      <w:r>
        <w:t></w:t>
      </w:r>
      <w:r>
        <w:rPr>
          <w:rFonts w:hint="eastAsia"/>
        </w:rPr>
        <w:t>розпадається</w:t>
      </w:r>
      <w:r>
        <w:t></w:t>
      </w:r>
      <w:r>
        <w:rPr>
          <w:rFonts w:hint="eastAsia"/>
        </w:rPr>
        <w:t>на</w:t>
      </w:r>
      <w:r>
        <w:t></w:t>
      </w:r>
      <w:r>
        <w:rPr>
          <w:rFonts w:hint="eastAsia"/>
        </w:rPr>
        <w:t>слоти</w:t>
      </w:r>
      <w:r>
        <w:t></w:t>
      </w:r>
      <w:r>
        <w:t></w:t>
      </w:r>
      <w:r>
        <w:rPr>
          <w:rFonts w:hint="eastAsia"/>
        </w:rPr>
        <w:t>“</w:t>
      </w:r>
      <w:r>
        <w:t></w:t>
      </w:r>
      <w:r>
        <w:t></w:t>
      </w:r>
      <w:r>
        <w:t></w:t>
      </w:r>
      <w:r>
        <w:t></w:t>
      </w:r>
      <w:r>
        <w:rPr>
          <w:rFonts w:hint="eastAsia"/>
        </w:rPr>
        <w:t>”</w:t>
      </w:r>
      <w:r>
        <w:t></w:t>
      </w:r>
      <w:r>
        <w:rPr>
          <w:rFonts w:hint="eastAsia"/>
        </w:rPr>
        <w:t>та</w:t>
      </w:r>
      <w:r>
        <w:t></w:t>
      </w:r>
      <w:r>
        <w:rPr>
          <w:rFonts w:hint="eastAsia"/>
        </w:rPr>
        <w:t>“</w:t>
      </w:r>
      <w:r>
        <w:t></w:t>
      </w:r>
      <w:r>
        <w:t></w:t>
      </w:r>
      <w:r>
        <w:t></w:t>
      </w:r>
      <w:r>
        <w:t></w:t>
      </w:r>
      <w:r>
        <w:t></w:t>
      </w:r>
      <w:r>
        <w:t></w:t>
      </w:r>
      <w:r>
        <w:t></w:t>
      </w:r>
      <w:r>
        <w:t></w:t>
      </w:r>
      <w:r>
        <w:t></w:t>
      </w:r>
      <w:r>
        <w:t></w:t>
      </w:r>
      <w:r>
        <w:t></w:t>
      </w:r>
      <w:r>
        <w:t></w:t>
      </w:r>
      <w:r>
        <w:t></w:t>
      </w:r>
      <w:r>
        <w:rPr>
          <w:rFonts w:hint="eastAsia"/>
        </w:rPr>
        <w:t>”</w:t>
      </w:r>
      <w:r>
        <w:t></w:t>
      </w:r>
      <w:r>
        <w:t></w:t>
      </w:r>
      <w:r>
        <w:rPr>
          <w:rFonts w:hint="eastAsia"/>
        </w:rPr>
        <w:t>які</w:t>
      </w:r>
      <w:r>
        <w:t></w:t>
      </w:r>
      <w:r>
        <w:rPr>
          <w:rFonts w:hint="eastAsia"/>
        </w:rPr>
        <w:t>у</w:t>
      </w:r>
      <w:r>
        <w:t></w:t>
      </w:r>
      <w:r>
        <w:rPr>
          <w:rFonts w:hint="eastAsia"/>
        </w:rPr>
        <w:t>свою</w:t>
      </w:r>
    </w:p>
    <w:p w:rsidR="00B5224E" w:rsidRDefault="00B5224E" w:rsidP="00B5224E">
      <w:r>
        <w:rPr>
          <w:rFonts w:hint="eastAsia"/>
        </w:rPr>
        <w:t>чергу</w:t>
      </w:r>
      <w:r>
        <w:t></w:t>
      </w:r>
      <w:r>
        <w:rPr>
          <w:rFonts w:hint="eastAsia"/>
        </w:rPr>
        <w:t>репрезентуються</w:t>
      </w:r>
      <w:r>
        <w:t></w:t>
      </w:r>
      <w:r>
        <w:rPr>
          <w:rFonts w:hint="eastAsia"/>
        </w:rPr>
        <w:t>підслотами</w:t>
      </w:r>
      <w:r>
        <w:t></w:t>
      </w:r>
      <w:r>
        <w:t></w:t>
      </w:r>
      <w:r>
        <w:rPr>
          <w:rFonts w:hint="eastAsia"/>
        </w:rP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t></w:t>
      </w:r>
      <w:r>
        <w:t></w:t>
      </w:r>
      <w:r>
        <w:rPr>
          <w:rFonts w:hint="eastAsia"/>
        </w:rPr>
        <w:t>”</w:t>
      </w:r>
      <w:r>
        <w:t></w:t>
      </w:r>
      <w:r>
        <w:t></w:t>
      </w:r>
      <w:r>
        <w:rPr>
          <w:rFonts w:hint="eastAsia"/>
        </w:rPr>
        <w:t>“с</w:t>
      </w:r>
      <w:r>
        <w:t></w:t>
      </w:r>
      <w:r>
        <w:t></w:t>
      </w:r>
      <w:r>
        <w:t></w:t>
      </w:r>
      <w:r>
        <w:t></w:t>
      </w:r>
      <w:r>
        <w:t></w:t>
      </w:r>
      <w:r>
        <w:t></w:t>
      </w:r>
      <w:r>
        <w:t></w:t>
      </w:r>
      <w:r>
        <w:t></w:t>
      </w:r>
      <w:r>
        <w:t></w:t>
      </w:r>
      <w:r>
        <w:t></w:t>
      </w:r>
      <w:r>
        <w:t></w:t>
      </w:r>
      <w:r>
        <w:t></w:t>
      </w:r>
      <w:r>
        <w:t></w:t>
      </w:r>
      <w:r>
        <w:rPr>
          <w:rFonts w:hint="eastAsia"/>
        </w:rPr>
        <w:t>”</w:t>
      </w:r>
      <w:r>
        <w:t></w:t>
      </w:r>
      <w:r>
        <w:rPr>
          <w:rFonts w:hint="eastAsia"/>
        </w:rPr>
        <w:t>і</w:t>
      </w:r>
      <w:r>
        <w:t></w:t>
      </w:r>
      <w:r>
        <w:rPr>
          <w:rFonts w:hint="eastAsia"/>
        </w:rPr>
        <w:t>“</w:t>
      </w:r>
    </w:p>
    <w:p w:rsidR="00B5224E" w:rsidRDefault="00B5224E" w:rsidP="00B5224E">
      <w:r>
        <w:t></w:t>
      </w:r>
      <w: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rPr>
          <w:rFonts w:hint="eastAsia"/>
        </w:rPr>
        <w:t>”</w:t>
      </w:r>
      <w:r>
        <w:t></w:t>
      </w:r>
      <w:r>
        <w:t></w:t>
      </w:r>
      <w:r>
        <w:rPr>
          <w:rFonts w:hint="eastAsia"/>
        </w:rPr>
        <w:t>Термінал</w:t>
      </w:r>
      <w:r>
        <w:t></w:t>
      </w:r>
      <w:r>
        <w:t></w:t>
      </w:r>
      <w:r>
        <w:t></w:t>
      </w:r>
      <w:r>
        <w:rPr>
          <w:rFonts w:hint="eastAsia"/>
        </w:rPr>
        <w:t>розпадається</w:t>
      </w:r>
      <w:r>
        <w:t></w:t>
      </w:r>
      <w:r>
        <w:rPr>
          <w:rFonts w:hint="eastAsia"/>
        </w:rPr>
        <w:t>на</w:t>
      </w:r>
      <w:r>
        <w:t></w:t>
      </w:r>
      <w:r>
        <w:rPr>
          <w:rFonts w:hint="eastAsia"/>
        </w:rPr>
        <w:t>слот</w:t>
      </w:r>
      <w:r>
        <w:t></w:t>
      </w:r>
      <w:r>
        <w:rPr>
          <w:rFonts w:hint="eastAsia"/>
        </w:rPr>
        <w:t>“</w:t>
      </w:r>
      <w:r>
        <w:t></w:t>
      </w:r>
      <w:r>
        <w:t></w:t>
      </w:r>
      <w:r>
        <w:t></w:t>
      </w:r>
      <w:r>
        <w:t></w:t>
      </w:r>
      <w:r>
        <w:rPr>
          <w:rFonts w:hint="eastAsia"/>
        </w:rPr>
        <w:t>”</w:t>
      </w:r>
      <w:r>
        <w:t></w:t>
      </w:r>
      <w:r>
        <w:t></w:t>
      </w:r>
      <w:r>
        <w:rPr>
          <w:rFonts w:hint="eastAsia"/>
        </w:rPr>
        <w:t>а</w:t>
      </w:r>
      <w:r>
        <w:t></w:t>
      </w:r>
      <w:r>
        <w:rPr>
          <w:rFonts w:hint="eastAsia"/>
        </w:rPr>
        <w:t>він</w:t>
      </w:r>
      <w:r>
        <w:t></w:t>
      </w:r>
      <w:r>
        <w:rPr>
          <w:rFonts w:hint="eastAsia"/>
        </w:rPr>
        <w:t>–</w:t>
      </w:r>
      <w:r>
        <w:t></w:t>
      </w:r>
      <w:r>
        <w:rPr>
          <w:rFonts w:hint="eastAsia"/>
        </w:rPr>
        <w:t>на</w:t>
      </w:r>
      <w:r>
        <w:t></w:t>
      </w:r>
      <w:r>
        <w:rPr>
          <w:rFonts w:hint="eastAsia"/>
        </w:rPr>
        <w:t>два</w:t>
      </w:r>
    </w:p>
    <w:p w:rsidR="00B5224E" w:rsidRDefault="00B5224E" w:rsidP="00B5224E">
      <w:r>
        <w:rPr>
          <w:rFonts w:hint="eastAsia"/>
        </w:rPr>
        <w:t>підслоти</w:t>
      </w:r>
      <w:r>
        <w:t></w:t>
      </w:r>
      <w:r>
        <w:t></w:t>
      </w:r>
      <w:r>
        <w:rPr>
          <w:rFonts w:hint="eastAsia"/>
        </w:rP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t></w:t>
      </w:r>
      <w:r>
        <w:rPr>
          <w:rFonts w:hint="eastAsia"/>
        </w:rPr>
        <w:t>”</w:t>
      </w:r>
      <w:r>
        <w:t></w:t>
      </w:r>
    </w:p>
    <w:p w:rsidR="00B5224E" w:rsidRDefault="00B5224E" w:rsidP="00B5224E">
      <w:r>
        <w:rPr>
          <w:rFonts w:hint="eastAsia"/>
        </w:rPr>
        <w:t>На</w:t>
      </w:r>
      <w:r>
        <w:t></w:t>
      </w:r>
      <w:r>
        <w:rPr>
          <w:rFonts w:hint="eastAsia"/>
        </w:rPr>
        <w:t>етапі</w:t>
      </w:r>
      <w:r>
        <w:t></w:t>
      </w:r>
      <w:r>
        <w:rPr>
          <w:rFonts w:hint="eastAsia"/>
        </w:rPr>
        <w:t>узагальнених</w:t>
      </w:r>
      <w:r>
        <w:t></w:t>
      </w:r>
      <w:r>
        <w:rPr>
          <w:rFonts w:hint="eastAsia"/>
        </w:rPr>
        <w:t>схожих</w:t>
      </w:r>
      <w:r>
        <w:t></w:t>
      </w:r>
      <w:r>
        <w:rPr>
          <w:rFonts w:hint="eastAsia"/>
        </w:rPr>
        <w:t>реакцій</w:t>
      </w:r>
      <w:r>
        <w:t></w:t>
      </w:r>
      <w:r>
        <w:rPr>
          <w:rFonts w:hint="eastAsia"/>
        </w:rPr>
        <w:t>вільного</w:t>
      </w:r>
      <w:r>
        <w:t></w:t>
      </w:r>
      <w:r>
        <w:rPr>
          <w:rFonts w:hint="eastAsia"/>
        </w:rPr>
        <w:t>асоціативного</w:t>
      </w:r>
      <w:r>
        <w:t></w:t>
      </w:r>
      <w:r>
        <w:rPr>
          <w:rFonts w:hint="eastAsia"/>
        </w:rPr>
        <w:t>експерименту</w:t>
      </w:r>
      <w:r>
        <w:t></w:t>
      </w:r>
      <w:r>
        <w:rPr>
          <w:rFonts w:hint="eastAsia"/>
        </w:rPr>
        <w:t>та</w:t>
      </w:r>
    </w:p>
    <w:p w:rsidR="00B5224E" w:rsidRDefault="00B5224E" w:rsidP="00B5224E">
      <w:r>
        <w:rPr>
          <w:rFonts w:hint="eastAsia"/>
        </w:rPr>
        <w:t>аналізу</w:t>
      </w:r>
      <w:r>
        <w:t></w:t>
      </w:r>
      <w:r>
        <w:rPr>
          <w:rFonts w:hint="eastAsia"/>
        </w:rPr>
        <w:t>суб’єктивних</w:t>
      </w:r>
      <w:r>
        <w:t></w:t>
      </w:r>
      <w:r>
        <w:rPr>
          <w:rFonts w:hint="eastAsia"/>
        </w:rPr>
        <w:t>дефініцій</w:t>
      </w:r>
      <w:r>
        <w:t></w:t>
      </w:r>
      <w:r>
        <w:rPr>
          <w:rFonts w:hint="eastAsia"/>
        </w:rPr>
        <w:t>на</w:t>
      </w:r>
      <w:r>
        <w:t></w:t>
      </w:r>
      <w:r>
        <w:rPr>
          <w:rFonts w:hint="eastAsia"/>
        </w:rPr>
        <w:t>стимул</w:t>
      </w:r>
      <w:r>
        <w:t></w:t>
      </w:r>
      <w:r>
        <w:t></w:t>
      </w:r>
      <w:r>
        <w:t></w:t>
      </w:r>
      <w:r>
        <w:t></w:t>
      </w:r>
      <w:r>
        <w:t></w:t>
      </w:r>
      <w:r>
        <w:t></w:t>
      </w:r>
      <w:r>
        <w:t></w:t>
      </w:r>
      <w:r>
        <w:t></w:t>
      </w:r>
      <w:r>
        <w:t></w:t>
      </w:r>
      <w:r>
        <w:t></w:t>
      </w:r>
      <w:r>
        <w:t></w:t>
      </w:r>
      <w:r>
        <w:rPr>
          <w:rFonts w:hint="eastAsia"/>
        </w:rPr>
        <w:t>визначено</w:t>
      </w:r>
      <w:r>
        <w:t></w:t>
      </w:r>
      <w:r>
        <w:rPr>
          <w:rFonts w:hint="eastAsia"/>
        </w:rPr>
        <w:t>культурологічний</w:t>
      </w:r>
    </w:p>
    <w:p w:rsidR="00B5224E" w:rsidRDefault="00B5224E" w:rsidP="00B5224E">
      <w:r>
        <w:rPr>
          <w:rFonts w:hint="eastAsia"/>
        </w:rPr>
        <w:t>аспект</w:t>
      </w:r>
      <w:r>
        <w:t></w:t>
      </w:r>
      <w:r>
        <w:rPr>
          <w:rFonts w:hint="eastAsia"/>
        </w:rPr>
        <w:t>зазначеної</w:t>
      </w:r>
      <w:r>
        <w:t></w:t>
      </w:r>
      <w:r>
        <w:rPr>
          <w:rFonts w:hint="eastAsia"/>
        </w:rPr>
        <w:t>лексеми</w:t>
      </w:r>
      <w:r>
        <w:t></w:t>
      </w:r>
      <w:r>
        <w:rPr>
          <w:rFonts w:hint="eastAsia"/>
        </w:rPr>
        <w:t>відповідно</w:t>
      </w:r>
      <w:r>
        <w:t></w:t>
      </w:r>
      <w:r>
        <w:rPr>
          <w:rFonts w:hint="eastAsia"/>
        </w:rPr>
        <w:t>до</w:t>
      </w:r>
      <w:r>
        <w:t></w:t>
      </w:r>
      <w:r>
        <w:rPr>
          <w:rFonts w:hint="eastAsia"/>
        </w:rPr>
        <w:t>діади</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t></w:t>
      </w:r>
      <w:r>
        <w:t></w:t>
      </w:r>
      <w:r>
        <w:t></w:t>
      </w:r>
      <w:r>
        <w:t></w:t>
      </w:r>
      <w:r>
        <w:t></w:t>
      </w:r>
      <w:r>
        <w:t></w:t>
      </w:r>
      <w:r>
        <w:t></w:t>
      </w:r>
      <w:r>
        <w:t></w:t>
      </w:r>
      <w:r>
        <w:rPr>
          <w:rFonts w:hint="eastAsia"/>
        </w:rPr>
        <w:t>”</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Іспанії</w:t>
      </w:r>
      <w:r>
        <w:t></w:t>
      </w:r>
      <w:r>
        <w:t></w:t>
      </w:r>
      <w:r>
        <w:rPr>
          <w:rFonts w:hint="eastAsia"/>
        </w:rPr>
        <w:t>Мексики</w:t>
      </w:r>
      <w:r>
        <w:t></w:t>
      </w:r>
      <w:r>
        <w:rPr>
          <w:rFonts w:hint="eastAsia"/>
        </w:rPr>
        <w:t>та</w:t>
      </w:r>
      <w:r>
        <w:t></w:t>
      </w:r>
      <w:r>
        <w:rPr>
          <w:rFonts w:hint="eastAsia"/>
        </w:rPr>
        <w:t>Чилі</w:t>
      </w:r>
      <w:r>
        <w:t></w:t>
      </w:r>
      <w:r>
        <w:t></w:t>
      </w:r>
      <w:r>
        <w:rPr>
          <w:rFonts w:hint="eastAsia"/>
        </w:rPr>
        <w:t>Так</w:t>
      </w:r>
      <w:r>
        <w:t></w:t>
      </w:r>
      <w:r>
        <w:t></w:t>
      </w:r>
      <w:r>
        <w:rPr>
          <w:rFonts w:hint="eastAsia"/>
        </w:rPr>
        <w:t>аналіз</w:t>
      </w:r>
    </w:p>
    <w:p w:rsidR="00B5224E" w:rsidRDefault="00B5224E" w:rsidP="00B5224E">
      <w:r>
        <w:rPr>
          <w:rFonts w:hint="eastAsia"/>
        </w:rPr>
        <w:t>культурологічного</w:t>
      </w:r>
      <w:r>
        <w:t></w:t>
      </w:r>
      <w:r>
        <w:rPr>
          <w:rFonts w:hint="eastAsia"/>
        </w:rPr>
        <w:t>маркування</w:t>
      </w:r>
      <w:r>
        <w:t></w:t>
      </w:r>
      <w:r>
        <w:rPr>
          <w:rFonts w:hint="eastAsia"/>
        </w:rPr>
        <w:t>денотативного</w:t>
      </w:r>
      <w:r>
        <w:t></w:t>
      </w:r>
      <w:r>
        <w:rPr>
          <w:rFonts w:hint="eastAsia"/>
        </w:rPr>
        <w:t>компоненту</w:t>
      </w:r>
      <w:r>
        <w:t></w:t>
      </w:r>
      <w:r>
        <w:rPr>
          <w:rFonts w:hint="eastAsia"/>
        </w:rPr>
        <w:t>стимулу</w:t>
      </w:r>
      <w:r>
        <w:t></w:t>
      </w:r>
      <w:r>
        <w:t></w:t>
      </w:r>
      <w:r>
        <w:t></w:t>
      </w:r>
      <w:r>
        <w:t></w:t>
      </w:r>
      <w:r>
        <w:t></w:t>
      </w:r>
      <w:r>
        <w:t></w:t>
      </w:r>
      <w:r>
        <w:t></w:t>
      </w:r>
      <w:r>
        <w:t></w:t>
      </w:r>
      <w:r>
        <w:t></w:t>
      </w:r>
      <w:r>
        <w:t></w:t>
      </w:r>
      <w:r>
        <w:t></w:t>
      </w:r>
      <w:r>
        <w:rPr>
          <w:rFonts w:hint="eastAsia"/>
        </w:rPr>
        <w:t>у</w:t>
      </w:r>
    </w:p>
    <w:p w:rsidR="00B5224E" w:rsidRDefault="00B5224E" w:rsidP="00B5224E">
      <w:r>
        <w:rPr>
          <w:rFonts w:hint="eastAsia"/>
        </w:rPr>
        <w:t>кастильському</w:t>
      </w:r>
      <w:r>
        <w:t></w:t>
      </w:r>
      <w:r>
        <w:rPr>
          <w:rFonts w:hint="eastAsia"/>
        </w:rPr>
        <w:t>національному</w:t>
      </w:r>
      <w:r>
        <w:t></w:t>
      </w:r>
      <w:r>
        <w:rPr>
          <w:rFonts w:hint="eastAsia"/>
        </w:rPr>
        <w:t>варіанті</w:t>
      </w:r>
      <w:r>
        <w:t></w:t>
      </w:r>
      <w:r>
        <w:rPr>
          <w:rFonts w:hint="eastAsia"/>
        </w:rPr>
        <w:t>іспанської</w:t>
      </w:r>
      <w:r>
        <w:t></w:t>
      </w:r>
      <w:r>
        <w:rPr>
          <w:rFonts w:hint="eastAsia"/>
        </w:rPr>
        <w:t>мови</w:t>
      </w:r>
      <w:r>
        <w:t></w:t>
      </w:r>
      <w:r>
        <w:rPr>
          <w:rFonts w:hint="eastAsia"/>
        </w:rPr>
        <w:t>виявив</w:t>
      </w:r>
      <w:r>
        <w:t></w:t>
      </w:r>
      <w:r>
        <w:rPr>
          <w:rFonts w:hint="eastAsia"/>
        </w:rPr>
        <w:t>сприйняття</w:t>
      </w:r>
    </w:p>
    <w:p w:rsidR="00B5224E" w:rsidRDefault="00B5224E" w:rsidP="00B5224E">
      <w:r>
        <w:rPr>
          <w:rFonts w:hint="eastAsia"/>
        </w:rPr>
        <w:t>ідентичності</w:t>
      </w:r>
      <w:r>
        <w:t></w:t>
      </w:r>
      <w:r>
        <w:rPr>
          <w:rFonts w:hint="eastAsia"/>
        </w:rPr>
        <w:t>як</w:t>
      </w:r>
      <w:r>
        <w:t></w:t>
      </w:r>
      <w:r>
        <w:rPr>
          <w:rFonts w:hint="eastAsia"/>
        </w:rPr>
        <w:t>відчуття</w:t>
      </w:r>
      <w:r>
        <w:t></w:t>
      </w:r>
      <w:r>
        <w:rPr>
          <w:rFonts w:hint="eastAsia"/>
        </w:rPr>
        <w:t>рівності</w:t>
      </w:r>
      <w:r>
        <w:t></w:t>
      </w:r>
      <w:r>
        <w:t></w:t>
      </w:r>
      <w:r>
        <w:t></w:t>
      </w:r>
      <w:r>
        <w:t></w:t>
      </w:r>
      <w:r>
        <w:t></w:t>
      </w:r>
      <w:r>
        <w:t></w:t>
      </w:r>
      <w:r>
        <w:t></w:t>
      </w:r>
      <w:r>
        <w:t></w:t>
      </w:r>
      <w:r>
        <w:t></w:t>
      </w:r>
      <w:r>
        <w:t></w:t>
      </w:r>
      <w:r>
        <w:t></w:t>
      </w:r>
      <w:r>
        <w:t></w:t>
      </w:r>
      <w:r>
        <w:t></w:t>
      </w:r>
      <w:r>
        <w:rPr>
          <w:rFonts w:hint="eastAsia"/>
        </w:rPr>
        <w:t>гідності</w:t>
      </w:r>
      <w:r>
        <w:t></w:t>
      </w:r>
      <w:r>
        <w:t></w:t>
      </w:r>
      <w:r>
        <w:t></w:t>
      </w:r>
      <w:r>
        <w:t></w:t>
      </w:r>
      <w:r>
        <w:t></w:t>
      </w:r>
      <w:r>
        <w:t></w:t>
      </w:r>
      <w:r>
        <w:t></w:t>
      </w:r>
      <w:r>
        <w:t></w:t>
      </w:r>
      <w:r>
        <w:t></w:t>
      </w:r>
      <w:r>
        <w:t></w:t>
      </w:r>
      <w:r>
        <w:t></w:t>
      </w:r>
      <w:r>
        <w:t></w:t>
      </w:r>
      <w:r>
        <w:t></w:t>
      </w:r>
      <w:r>
        <w:rPr>
          <w:rFonts w:hint="eastAsia"/>
        </w:rPr>
        <w:t>свободи</w:t>
      </w:r>
      <w:r>
        <w:t></w:t>
      </w:r>
      <w:r>
        <w:t></w:t>
      </w:r>
      <w:r>
        <w:t></w:t>
      </w:r>
      <w:r>
        <w:t></w:t>
      </w:r>
      <w:r>
        <w:t></w:t>
      </w:r>
      <w:r>
        <w:t></w:t>
      </w:r>
      <w:r>
        <w:t></w:t>
      </w:r>
      <w:r>
        <w:t></w:t>
      </w:r>
      <w:r>
        <w:t></w:t>
      </w:r>
      <w:r>
        <w:t></w:t>
      </w:r>
      <w:r>
        <w:t></w:t>
      </w:r>
      <w:r>
        <w:t></w:t>
      </w:r>
    </w:p>
    <w:p w:rsidR="00B5224E" w:rsidRDefault="00B5224E" w:rsidP="00B5224E">
      <w:r>
        <w:rPr>
          <w:rFonts w:hint="eastAsia"/>
        </w:rPr>
        <w:t>особистості</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є</w:t>
      </w:r>
      <w:r>
        <w:t></w:t>
      </w:r>
      <w:r>
        <w:rPr>
          <w:rFonts w:hint="eastAsia"/>
        </w:rPr>
        <w:t>основою</w:t>
      </w:r>
      <w:r>
        <w:t></w:t>
      </w:r>
      <w:r>
        <w:rPr>
          <w:rFonts w:hint="eastAsia"/>
        </w:rPr>
        <w:t>для</w:t>
      </w:r>
      <w:r>
        <w:t></w:t>
      </w:r>
      <w:r>
        <w:rPr>
          <w:rFonts w:hint="eastAsia"/>
        </w:rPr>
        <w:t>формування</w:t>
      </w:r>
      <w:r>
        <w:t></w:t>
      </w:r>
      <w:r>
        <w:rPr>
          <w:rFonts w:hint="eastAsia"/>
        </w:rPr>
        <w:t>персональної</w:t>
      </w:r>
      <w:r>
        <w:t></w:t>
      </w:r>
      <w:r>
        <w:t></w:t>
      </w:r>
      <w:r>
        <w:rPr>
          <w:rFonts w:hint="eastAsia"/>
        </w:rPr>
        <w:t>власної</w:t>
      </w:r>
      <w:r>
        <w:t></w:t>
      </w:r>
    </w:p>
    <w:p w:rsidR="00B5224E" w:rsidRDefault="00B5224E" w:rsidP="00B5224E">
      <w:r>
        <w:rPr>
          <w:rFonts w:hint="eastAsia"/>
        </w:rPr>
        <w:t>ідентичності</w:t>
      </w:r>
      <w:r>
        <w:t></w:t>
      </w:r>
      <w:r>
        <w:t></w:t>
      </w:r>
      <w:r>
        <w:rPr>
          <w:rFonts w:hint="eastAsia"/>
        </w:rPr>
        <w:t>Національна</w:t>
      </w:r>
      <w:r>
        <w:t></w:t>
      </w:r>
      <w:r>
        <w:rPr>
          <w:rFonts w:hint="eastAsia"/>
        </w:rPr>
        <w:t>ідентичність</w:t>
      </w:r>
      <w:r>
        <w:t></w:t>
      </w:r>
      <w:r>
        <w:rPr>
          <w:rFonts w:hint="eastAsia"/>
        </w:rPr>
        <w:t>визначається</w:t>
      </w:r>
      <w:r>
        <w:t></w:t>
      </w:r>
      <w:r>
        <w:rPr>
          <w:rFonts w:hint="eastAsia"/>
        </w:rPr>
        <w:t>як</w:t>
      </w:r>
      <w:r>
        <w:t></w:t>
      </w:r>
      <w:r>
        <w:rPr>
          <w:rFonts w:hint="eastAsia"/>
        </w:rPr>
        <w:t>відчуття</w:t>
      </w:r>
      <w:r>
        <w:t></w:t>
      </w:r>
      <w:r>
        <w:rPr>
          <w:rFonts w:hint="eastAsia"/>
        </w:rPr>
        <w:t>національної</w:t>
      </w:r>
    </w:p>
    <w:p w:rsidR="00B5224E" w:rsidRDefault="00B5224E" w:rsidP="00B5224E">
      <w:r>
        <w:rPr>
          <w:rFonts w:hint="eastAsia"/>
        </w:rPr>
        <w:t>приналежності</w:t>
      </w:r>
      <w:r>
        <w:t></w:t>
      </w:r>
      <w:r>
        <w:t></w:t>
      </w:r>
      <w:r>
        <w:rPr>
          <w:rFonts w:hint="eastAsia"/>
        </w:rPr>
        <w:t>яка</w:t>
      </w:r>
      <w:r>
        <w:t></w:t>
      </w:r>
      <w:r>
        <w:rPr>
          <w:rFonts w:hint="eastAsia"/>
        </w:rPr>
        <w:t>базується</w:t>
      </w:r>
      <w:r>
        <w:t></w:t>
      </w:r>
      <w:r>
        <w:rPr>
          <w:rFonts w:hint="eastAsia"/>
        </w:rPr>
        <w:t>на</w:t>
      </w:r>
      <w:r>
        <w:t></w:t>
      </w:r>
      <w:r>
        <w:rPr>
          <w:rFonts w:hint="eastAsia"/>
        </w:rPr>
        <w:t>таких</w:t>
      </w:r>
      <w:r>
        <w:t></w:t>
      </w:r>
      <w:r>
        <w:rPr>
          <w:rFonts w:hint="eastAsia"/>
        </w:rPr>
        <w:t>якостях</w:t>
      </w:r>
      <w:r>
        <w:t></w:t>
      </w:r>
      <w:r>
        <w:t></w:t>
      </w:r>
      <w:r>
        <w:rPr>
          <w:rFonts w:hint="eastAsia"/>
        </w:rPr>
        <w:t>як</w:t>
      </w:r>
      <w:r>
        <w:t></w:t>
      </w:r>
      <w:r>
        <w:rPr>
          <w:rFonts w:hint="eastAsia"/>
        </w:rPr>
        <w:t>толерантність</w:t>
      </w:r>
      <w:r>
        <w:t></w:t>
      </w:r>
      <w:r>
        <w:t></w:t>
      </w:r>
      <w:r>
        <w:t></w:t>
      </w:r>
      <w:r>
        <w:t></w:t>
      </w:r>
      <w:r>
        <w:t></w:t>
      </w:r>
      <w:r>
        <w:t></w:t>
      </w:r>
      <w:r>
        <w:t></w:t>
      </w:r>
      <w:r>
        <w:t></w:t>
      </w:r>
      <w:r>
        <w:t></w:t>
      </w:r>
      <w:r>
        <w:t></w:t>
      </w:r>
      <w:r>
        <w:t></w:t>
      </w:r>
      <w:r>
        <w:t></w:t>
      </w:r>
      <w:r>
        <w:t></w:t>
      </w:r>
      <w:r>
        <w:t></w:t>
      </w:r>
    </w:p>
    <w:p w:rsidR="00B5224E" w:rsidRDefault="00B5224E" w:rsidP="00B5224E">
      <w:r>
        <w:rPr>
          <w:rFonts w:hint="eastAsia"/>
        </w:rPr>
        <w:t>ввічливість</w:t>
      </w:r>
      <w:r>
        <w:t></w:t>
      </w:r>
      <w:r>
        <w:t></w:t>
      </w:r>
      <w:r>
        <w:t></w:t>
      </w:r>
      <w:r>
        <w:t></w:t>
      </w:r>
      <w:r>
        <w:t></w:t>
      </w:r>
      <w:r>
        <w:t></w:t>
      </w:r>
      <w:r>
        <w:t></w:t>
      </w:r>
      <w:r>
        <w:t></w:t>
      </w:r>
      <w:r>
        <w:t></w:t>
      </w:r>
      <w:r>
        <w:t></w:t>
      </w:r>
      <w:r>
        <w:t></w:t>
      </w:r>
      <w:r>
        <w:t></w:t>
      </w:r>
      <w:r>
        <w:t></w:t>
      </w:r>
      <w:r>
        <w:t></w:t>
      </w:r>
      <w:r>
        <w:t></w:t>
      </w:r>
      <w:r>
        <w:t></w:t>
      </w:r>
      <w:r>
        <w:rPr>
          <w:rFonts w:hint="eastAsia"/>
        </w:rPr>
        <w:t>братерство</w:t>
      </w:r>
      <w:r>
        <w:t></w:t>
      </w:r>
      <w:r>
        <w:t></w:t>
      </w:r>
      <w:r>
        <w:t></w:t>
      </w:r>
      <w:r>
        <w:t></w:t>
      </w:r>
      <w:r>
        <w:t></w:t>
      </w:r>
      <w:r>
        <w:t></w:t>
      </w:r>
      <w:r>
        <w:t></w:t>
      </w:r>
      <w:r>
        <w:t></w:t>
      </w:r>
      <w:r>
        <w:t></w:t>
      </w:r>
      <w:r>
        <w:t></w:t>
      </w:r>
      <w:r>
        <w:t></w:t>
      </w:r>
      <w:r>
        <w:t></w:t>
      </w:r>
      <w:r>
        <w:t></w:t>
      </w:r>
      <w:r>
        <w:t></w:t>
      </w:r>
      <w:r>
        <w:rPr>
          <w:rFonts w:hint="eastAsia"/>
        </w:rPr>
        <w:t>солідарність</w:t>
      </w:r>
      <w:r>
        <w:t></w:t>
      </w:r>
      <w:r>
        <w:t></w:t>
      </w:r>
      <w:r>
        <w:t></w:t>
      </w:r>
      <w:r>
        <w:t></w:t>
      </w:r>
      <w:r>
        <w:t></w:t>
      </w:r>
      <w:r>
        <w:t></w:t>
      </w:r>
      <w:r>
        <w:t></w:t>
      </w:r>
      <w:r>
        <w:t></w:t>
      </w:r>
      <w:r>
        <w:t></w:t>
      </w:r>
      <w:r>
        <w:t></w:t>
      </w:r>
      <w:r>
        <w:t></w:t>
      </w:r>
      <w:r>
        <w:t></w:t>
      </w:r>
      <w:r>
        <w:t></w:t>
      </w:r>
      <w:r>
        <w:t></w:t>
      </w:r>
      <w:r>
        <w:t></w:t>
      </w:r>
      <w:r>
        <w:t></w:t>
      </w:r>
    </w:p>
    <w:p w:rsidR="00B5224E" w:rsidRDefault="00B5224E" w:rsidP="00B5224E">
      <w:r>
        <w:t></w:t>
      </w:r>
      <w:r>
        <w:t></w:t>
      </w:r>
      <w:r>
        <w:t></w:t>
      </w:r>
    </w:p>
    <w:p w:rsidR="00B5224E" w:rsidRDefault="00B5224E" w:rsidP="00B5224E">
      <w:r>
        <w:rPr>
          <w:rFonts w:hint="eastAsia"/>
        </w:rPr>
        <w:t>відчуття</w:t>
      </w:r>
      <w:r>
        <w:t></w:t>
      </w:r>
      <w:r>
        <w:rPr>
          <w:rFonts w:hint="eastAsia"/>
        </w:rPr>
        <w:t>іспанського</w:t>
      </w:r>
      <w:r>
        <w:t></w:t>
      </w:r>
      <w:r>
        <w:rPr>
          <w:rFonts w:hint="eastAsia"/>
        </w:rPr>
        <w:t>духу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спосіб</w:t>
      </w:r>
      <w:r>
        <w:t></w:t>
      </w:r>
      <w:r>
        <w:rPr>
          <w:rFonts w:hint="eastAsia"/>
        </w:rPr>
        <w:t>ідентифікації</w:t>
      </w:r>
      <w:r>
        <w:t></w:t>
      </w:r>
      <w:r>
        <w:t></w:t>
      </w:r>
      <w:r>
        <w:t></w:t>
      </w:r>
      <w:r>
        <w:t></w:t>
      </w:r>
      <w:r>
        <w:t></w:t>
      </w:r>
      <w:r>
        <w:t></w:t>
      </w:r>
      <w:r>
        <w:t></w:t>
      </w:r>
      <w:r>
        <w:t></w:t>
      </w:r>
      <w:r>
        <w:t></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Мексики</w:t>
      </w:r>
      <w:r>
        <w:t></w:t>
      </w:r>
      <w:r>
        <w:rPr>
          <w:rFonts w:hint="eastAsia"/>
        </w:rPr>
        <w:t>персональна</w:t>
      </w:r>
      <w:r>
        <w:t></w:t>
      </w:r>
      <w:r>
        <w:rPr>
          <w:rFonts w:hint="eastAsia"/>
        </w:rPr>
        <w:t>ідентичність</w:t>
      </w:r>
      <w:r>
        <w:t></w:t>
      </w:r>
      <w:r>
        <w:rPr>
          <w:rFonts w:hint="eastAsia"/>
        </w:rPr>
        <w:t>полягає</w:t>
      </w:r>
      <w:r>
        <w:t></w:t>
      </w:r>
      <w:r>
        <w:rPr>
          <w:rFonts w:hint="eastAsia"/>
        </w:rPr>
        <w:t>в</w:t>
      </w:r>
      <w:r>
        <w:t></w:t>
      </w:r>
      <w:r>
        <w:rPr>
          <w:rFonts w:hint="eastAsia"/>
        </w:rPr>
        <w:t>її</w:t>
      </w:r>
    </w:p>
    <w:p w:rsidR="00B5224E" w:rsidRDefault="00B5224E" w:rsidP="00B5224E">
      <w:r>
        <w:rPr>
          <w:rFonts w:hint="eastAsia"/>
        </w:rPr>
        <w:t>нерозривному</w:t>
      </w:r>
      <w:r>
        <w:t></w:t>
      </w:r>
      <w:r>
        <w:rPr>
          <w:rFonts w:hint="eastAsia"/>
        </w:rPr>
        <w:t>зв’язку</w:t>
      </w:r>
      <w:r>
        <w:t></w:t>
      </w:r>
      <w:r>
        <w:rPr>
          <w:rFonts w:hint="eastAsia"/>
        </w:rPr>
        <w:t>з</w:t>
      </w:r>
      <w:r>
        <w:t></w:t>
      </w:r>
      <w:r>
        <w:rPr>
          <w:rFonts w:hint="eastAsia"/>
        </w:rPr>
        <w:t>бажанням</w:t>
      </w:r>
      <w:r>
        <w:t></w:t>
      </w:r>
      <w:r>
        <w:rPr>
          <w:rFonts w:hint="eastAsia"/>
        </w:rPr>
        <w:t>мати</w:t>
      </w:r>
      <w:r>
        <w:t></w:t>
      </w:r>
      <w:r>
        <w:rPr>
          <w:rFonts w:hint="eastAsia"/>
        </w:rPr>
        <w:t>права</w:t>
      </w:r>
      <w:r>
        <w:t></w:t>
      </w:r>
      <w:r>
        <w:t></w:t>
      </w:r>
      <w:r>
        <w:rPr>
          <w:rFonts w:hint="eastAsia"/>
        </w:rPr>
        <w:t>свободу</w:t>
      </w:r>
      <w:r>
        <w:t></w:t>
      </w:r>
      <w:r>
        <w:t></w:t>
      </w:r>
      <w:r>
        <w:rPr>
          <w:rFonts w:hint="eastAsia"/>
        </w:rPr>
        <w:t>особистість</w:t>
      </w:r>
      <w:r>
        <w:t></w:t>
      </w:r>
      <w:r>
        <w:t></w:t>
      </w:r>
      <w:r>
        <w:rPr>
          <w:rFonts w:hint="eastAsia"/>
        </w:rPr>
        <w:t>безпеку</w:t>
      </w:r>
      <w:r>
        <w:t></w:t>
      </w:r>
      <w:r>
        <w:t></w:t>
      </w:r>
      <w:r>
        <w:rPr>
          <w:rFonts w:hint="eastAsia"/>
        </w:rPr>
        <w:t>гідність</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Національна</w:t>
      </w:r>
      <w:r>
        <w:t></w:t>
      </w:r>
      <w:r>
        <w:rPr>
          <w:rFonts w:hint="eastAsia"/>
        </w:rPr>
        <w:t>ідентичність</w:t>
      </w:r>
    </w:p>
    <w:p w:rsidR="00B5224E" w:rsidRDefault="00B5224E" w:rsidP="00B5224E">
      <w:r>
        <w:rPr>
          <w:rFonts w:hint="eastAsia"/>
        </w:rPr>
        <w:t>визначається</w:t>
      </w:r>
      <w:r>
        <w:t></w:t>
      </w:r>
      <w:r>
        <w:rPr>
          <w:rFonts w:hint="eastAsia"/>
        </w:rPr>
        <w:t>у</w:t>
      </w:r>
      <w:r>
        <w:t></w:t>
      </w:r>
      <w:r>
        <w:rPr>
          <w:rFonts w:hint="eastAsia"/>
        </w:rPr>
        <w:t>світлі</w:t>
      </w:r>
      <w:r>
        <w:t></w:t>
      </w:r>
      <w:r>
        <w:rPr>
          <w:rFonts w:hint="eastAsia"/>
        </w:rPr>
        <w:t>таких</w:t>
      </w:r>
      <w:r>
        <w:t></w:t>
      </w:r>
      <w:r>
        <w:rPr>
          <w:rFonts w:hint="eastAsia"/>
        </w:rPr>
        <w:t>понять</w:t>
      </w:r>
      <w:r>
        <w:t></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rPr>
          <w:rFonts w:hint="eastAsia"/>
        </w:rPr>
        <w:t>та</w:t>
      </w:r>
    </w:p>
    <w:p w:rsidR="00B5224E" w:rsidRDefault="00B5224E" w:rsidP="00B5224E">
      <w:r>
        <w:rPr>
          <w:rFonts w:hint="eastAsia"/>
        </w:rPr>
        <w:t>потрактовується</w:t>
      </w:r>
      <w:r>
        <w:t></w:t>
      </w:r>
      <w:r>
        <w:rPr>
          <w:rFonts w:hint="eastAsia"/>
        </w:rPr>
        <w:t>як</w:t>
      </w:r>
      <w:r>
        <w:t></w:t>
      </w:r>
      <w:r>
        <w:rPr>
          <w:rFonts w:hint="eastAsia"/>
        </w:rPr>
        <w:t>подвійність</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величезна</w:t>
      </w:r>
      <w:r>
        <w:t></w:t>
      </w:r>
      <w:r>
        <w:rPr>
          <w:rFonts w:hint="eastAsia"/>
        </w:rPr>
        <w:t>різноманітність</w:t>
      </w:r>
      <w:r>
        <w:t></w:t>
      </w:r>
      <w:r>
        <w:t></w:t>
      </w:r>
      <w:r>
        <w:t></w:t>
      </w:r>
      <w:r>
        <w:t></w:t>
      </w:r>
      <w:r>
        <w:t></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rPr>
          <w:rFonts w:hint="eastAsia"/>
        </w:rPr>
        <w:t>інший</w:t>
      </w:r>
      <w:r>
        <w:t></w:t>
      </w:r>
      <w:r>
        <w:rPr>
          <w:rFonts w:hint="eastAsia"/>
        </w:rPr>
        <w:t>спосіб</w:t>
      </w:r>
      <w:r>
        <w:t></w:t>
      </w:r>
      <w:r>
        <w:rPr>
          <w:rFonts w:hint="eastAsia"/>
        </w:rPr>
        <w:t>життя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рівні</w:t>
      </w:r>
    </w:p>
    <w:p w:rsidR="00B5224E" w:rsidRDefault="00B5224E" w:rsidP="00B5224E">
      <w:r>
        <w:rPr>
          <w:rFonts w:hint="eastAsia"/>
        </w:rPr>
        <w:t>можливості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rPr>
          <w:rFonts w:hint="eastAsia"/>
        </w:rPr>
        <w:t>У</w:t>
      </w:r>
      <w:r>
        <w:t></w:t>
      </w:r>
      <w:r>
        <w:rPr>
          <w:rFonts w:hint="eastAsia"/>
        </w:rPr>
        <w:t>чилійському</w:t>
      </w:r>
      <w:r>
        <w:t></w:t>
      </w:r>
      <w:r>
        <w:rPr>
          <w:rFonts w:hint="eastAsia"/>
        </w:rPr>
        <w:t>національному</w:t>
      </w:r>
      <w:r>
        <w:t></w:t>
      </w:r>
      <w:r>
        <w:rPr>
          <w:rFonts w:hint="eastAsia"/>
        </w:rPr>
        <w:t>варіанті</w:t>
      </w:r>
      <w:r>
        <w:t></w:t>
      </w:r>
      <w:r>
        <w:rPr>
          <w:rFonts w:hint="eastAsia"/>
        </w:rPr>
        <w:t>іспанської</w:t>
      </w:r>
      <w:r>
        <w:t></w:t>
      </w:r>
      <w:r>
        <w:rPr>
          <w:rFonts w:hint="eastAsia"/>
        </w:rPr>
        <w:t>мови</w:t>
      </w:r>
      <w:r>
        <w:t></w:t>
      </w:r>
      <w:r>
        <w:rPr>
          <w:rFonts w:hint="eastAsia"/>
        </w:rPr>
        <w:t>лексичні</w:t>
      </w:r>
      <w:r>
        <w:t></w:t>
      </w:r>
      <w:r>
        <w:rPr>
          <w:rFonts w:hint="eastAsia"/>
        </w:rPr>
        <w:t>одиниці</w:t>
      </w:r>
      <w:r>
        <w:t></w:t>
      </w:r>
      <w:r>
        <w:rPr>
          <w:rFonts w:hint="eastAsia"/>
        </w:rPr>
        <w:t>на</w:t>
      </w:r>
    </w:p>
    <w:p w:rsidR="00B5224E" w:rsidRDefault="00B5224E" w:rsidP="00B5224E">
      <w:r>
        <w:rPr>
          <w:rFonts w:hint="eastAsia"/>
        </w:rPr>
        <w:t>позначення</w:t>
      </w:r>
      <w:r>
        <w:t></w:t>
      </w:r>
      <w:r>
        <w:rPr>
          <w:rFonts w:hint="eastAsia"/>
        </w:rPr>
        <w:t>індивідуальності</w:t>
      </w:r>
      <w:r>
        <w:t></w:t>
      </w:r>
      <w:r>
        <w:t></w:t>
      </w:r>
      <w:r>
        <w:t></w:t>
      </w:r>
      <w:r>
        <w:t></w:t>
      </w:r>
      <w:r>
        <w:t></w:t>
      </w:r>
      <w:r>
        <w:t></w:t>
      </w:r>
      <w:r>
        <w:t></w:t>
      </w:r>
      <w:r>
        <w:t></w:t>
      </w:r>
      <w:r>
        <w:t></w:t>
      </w:r>
      <w:r>
        <w:t></w:t>
      </w:r>
      <w:r>
        <w:t></w:t>
      </w:r>
      <w:r>
        <w:t></w:t>
      </w:r>
      <w:r>
        <w:t></w:t>
      </w:r>
      <w:r>
        <w:t></w:t>
      </w:r>
      <w:r>
        <w:t></w:t>
      </w:r>
      <w:r>
        <w:t></w:t>
      </w:r>
      <w:r>
        <w:t></w:t>
      </w:r>
      <w:r>
        <w:t></w:t>
      </w:r>
      <w:r>
        <w:t></w:t>
      </w:r>
      <w:r>
        <w:rPr>
          <w:rFonts w:hint="eastAsia"/>
        </w:rPr>
        <w:t>рівності</w:t>
      </w:r>
      <w:r>
        <w:t></w:t>
      </w:r>
      <w:r>
        <w:t></w:t>
      </w:r>
      <w:r>
        <w:t></w:t>
      </w:r>
      <w:r>
        <w:t></w:t>
      </w:r>
      <w:r>
        <w:t></w:t>
      </w:r>
      <w:r>
        <w:t></w:t>
      </w:r>
      <w:r>
        <w:t></w:t>
      </w:r>
      <w:r>
        <w:t></w:t>
      </w:r>
      <w:r>
        <w:t></w:t>
      </w:r>
      <w:r>
        <w:t></w:t>
      </w:r>
      <w:r>
        <w:t></w:t>
      </w:r>
      <w:r>
        <w:t></w:t>
      </w:r>
      <w:r>
        <w:t></w:t>
      </w:r>
      <w:r>
        <w:rPr>
          <w:rFonts w:hint="eastAsia"/>
        </w:rPr>
        <w:t>самореалізації</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rPr>
          <w:rFonts w:hint="eastAsia"/>
        </w:rPr>
        <w:t>автентичності</w:t>
      </w:r>
      <w:r>
        <w:t></w:t>
      </w:r>
      <w:r>
        <w:t></w:t>
      </w:r>
      <w:r>
        <w:t></w:t>
      </w:r>
      <w:r>
        <w:t></w:t>
      </w:r>
      <w:r>
        <w:t></w:t>
      </w:r>
      <w:r>
        <w:t></w:t>
      </w:r>
      <w:r>
        <w:t></w:t>
      </w:r>
      <w:r>
        <w:t></w:t>
      </w:r>
      <w:r>
        <w:t></w:t>
      </w:r>
      <w:r>
        <w:t></w:t>
      </w:r>
      <w:r>
        <w:t></w:t>
      </w:r>
      <w:r>
        <w:t></w:t>
      </w:r>
      <w:r>
        <w:t></w:t>
      </w:r>
      <w:r>
        <w:t></w:t>
      </w:r>
      <w:r>
        <w:t></w:t>
      </w:r>
      <w:r>
        <w:t></w:t>
      </w:r>
      <w:r>
        <w:t></w:t>
      </w:r>
      <w:r>
        <w:rPr>
          <w:rFonts w:hint="eastAsia"/>
        </w:rPr>
        <w:t>свободи</w:t>
      </w:r>
      <w:r>
        <w:t></w:t>
      </w:r>
      <w:r>
        <w:t></w:t>
      </w:r>
      <w:r>
        <w:t></w:t>
      </w:r>
      <w:r>
        <w:t></w:t>
      </w:r>
      <w:r>
        <w:t></w:t>
      </w:r>
      <w:r>
        <w:t></w:t>
      </w:r>
      <w:r>
        <w:t></w:t>
      </w:r>
      <w:r>
        <w:t></w:t>
      </w:r>
      <w:r>
        <w:t></w:t>
      </w:r>
      <w:r>
        <w:t></w:t>
      </w:r>
      <w:r>
        <w:t></w:t>
      </w:r>
      <w:r>
        <w:t></w:t>
      </w:r>
      <w:r>
        <w:t></w:t>
      </w:r>
      <w:r>
        <w:rPr>
          <w:rFonts w:hint="eastAsia"/>
        </w:rPr>
        <w:t>гідності</w:t>
      </w:r>
      <w:r>
        <w:t></w:t>
      </w:r>
      <w:r>
        <w:t></w:t>
      </w:r>
      <w:r>
        <w:t></w:t>
      </w:r>
      <w:r>
        <w:t></w:t>
      </w:r>
      <w:r>
        <w:t></w:t>
      </w:r>
      <w:r>
        <w:t></w:t>
      </w:r>
      <w:r>
        <w:t></w:t>
      </w:r>
      <w:r>
        <w:t></w:t>
      </w:r>
      <w:r>
        <w:t></w:t>
      </w:r>
      <w:r>
        <w:t></w:t>
      </w:r>
      <w:r>
        <w:t></w:t>
      </w:r>
      <w:r>
        <w:t></w:t>
      </w:r>
    </w:p>
    <w:p w:rsidR="00B5224E" w:rsidRDefault="00B5224E" w:rsidP="00B5224E">
      <w:r>
        <w:rPr>
          <w:rFonts w:hint="eastAsia"/>
        </w:rPr>
        <w:t>логічної</w:t>
      </w:r>
      <w:r>
        <w:t></w:t>
      </w:r>
      <w:r>
        <w:rPr>
          <w:rFonts w:hint="eastAsia"/>
        </w:rPr>
        <w:t>рефлективності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благородного</w:t>
      </w:r>
      <w:r>
        <w:t></w:t>
      </w:r>
      <w:r>
        <w:rPr>
          <w:rFonts w:hint="eastAsia"/>
        </w:rPr>
        <w:t>християнського</w:t>
      </w:r>
      <w:r>
        <w:t></w:t>
      </w:r>
      <w:r>
        <w:rPr>
          <w:rFonts w:hint="eastAsia"/>
        </w:rPr>
        <w:t>духу</w:t>
      </w:r>
    </w:p>
    <w:p w:rsidR="00B5224E" w:rsidRDefault="00B5224E" w:rsidP="00B5224E">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особистості</w:t>
      </w:r>
      <w:r>
        <w:t></w:t>
      </w:r>
      <w:r>
        <w:t></w:t>
      </w:r>
      <w:r>
        <w:t></w:t>
      </w:r>
      <w:r>
        <w:t></w:t>
      </w:r>
      <w:r>
        <w:t></w:t>
      </w:r>
      <w:r>
        <w:t></w:t>
      </w:r>
      <w:r>
        <w:t></w:t>
      </w:r>
      <w:r>
        <w:t></w:t>
      </w:r>
      <w:r>
        <w:t></w:t>
      </w:r>
      <w:r>
        <w:t></w:t>
      </w:r>
      <w:r>
        <w:t></w:t>
      </w:r>
      <w:r>
        <w:t></w:t>
      </w:r>
      <w:r>
        <w:t></w:t>
      </w:r>
      <w:r>
        <w:t></w:t>
      </w:r>
      <w:r>
        <w:t></w:t>
      </w:r>
      <w:r>
        <w:t></w:t>
      </w:r>
      <w:r>
        <w:t></w:t>
      </w:r>
      <w:r>
        <w:rPr>
          <w:rFonts w:hint="eastAsia"/>
        </w:rPr>
        <w:t>впевненості</w:t>
      </w:r>
      <w:r>
        <w:t></w:t>
      </w:r>
      <w:r>
        <w:t></w:t>
      </w:r>
      <w:r>
        <w:t></w:t>
      </w:r>
      <w:r>
        <w:t></w:t>
      </w:r>
      <w:r>
        <w:t></w:t>
      </w:r>
      <w:r>
        <w:t></w:t>
      </w:r>
      <w:r>
        <w:t></w:t>
      </w:r>
      <w:r>
        <w:t></w:t>
      </w:r>
      <w:r>
        <w:t></w:t>
      </w:r>
      <w:r>
        <w:t></w:t>
      </w:r>
      <w:r>
        <w:t></w:t>
      </w:r>
      <w:r>
        <w:t></w:t>
      </w:r>
      <w:r>
        <w:t></w:t>
      </w:r>
      <w:r>
        <w:rPr>
          <w:rFonts w:hint="eastAsia"/>
        </w:rPr>
        <w:t>є</w:t>
      </w:r>
    </w:p>
    <w:p w:rsidR="00B5224E" w:rsidRDefault="00B5224E" w:rsidP="00B5224E">
      <w:r>
        <w:rPr>
          <w:rFonts w:hint="eastAsia"/>
        </w:rPr>
        <w:t>основними</w:t>
      </w:r>
      <w:r>
        <w:t></w:t>
      </w:r>
      <w:r>
        <w:rPr>
          <w:rFonts w:hint="eastAsia"/>
        </w:rPr>
        <w:t>складовими</w:t>
      </w:r>
      <w:r>
        <w:t></w:t>
      </w:r>
      <w:r>
        <w:rPr>
          <w:rFonts w:hint="eastAsia"/>
        </w:rPr>
        <w:t>персональної</w:t>
      </w:r>
      <w:r>
        <w:t></w:t>
      </w:r>
      <w:r>
        <w:rPr>
          <w:rFonts w:hint="eastAsia"/>
        </w:rPr>
        <w:t>ідентичності</w:t>
      </w:r>
      <w:r>
        <w:t></w:t>
      </w:r>
    </w:p>
    <w:p w:rsidR="00B5224E" w:rsidRDefault="00B5224E" w:rsidP="00B5224E">
      <w:r>
        <w:rPr>
          <w:rFonts w:hint="eastAsia"/>
        </w:rPr>
        <w:t>Функціонування</w:t>
      </w:r>
      <w:r>
        <w:t></w:t>
      </w:r>
      <w:r>
        <w:rPr>
          <w:rFonts w:hint="eastAsia"/>
        </w:rPr>
        <w:t>лексичних</w:t>
      </w:r>
      <w:r>
        <w:t></w:t>
      </w:r>
      <w:r>
        <w:rPr>
          <w:rFonts w:hint="eastAsia"/>
        </w:rPr>
        <w:t>одиниць</w:t>
      </w:r>
      <w:r>
        <w:t></w:t>
      </w:r>
      <w:r>
        <w:rPr>
          <w:rFonts w:hint="eastAsia"/>
        </w:rPr>
        <w:t>на</w:t>
      </w:r>
      <w:r>
        <w:t></w:t>
      </w:r>
      <w:r>
        <w:rPr>
          <w:rFonts w:hint="eastAsia"/>
        </w:rPr>
        <w:t>позначення</w:t>
      </w:r>
      <w:r>
        <w:t></w:t>
      </w:r>
      <w:r>
        <w:rPr>
          <w:rFonts w:hint="eastAsia"/>
        </w:rPr>
        <w:t>концепту</w:t>
      </w:r>
      <w:r>
        <w:t></w:t>
      </w:r>
      <w:r>
        <w:rPr>
          <w:rFonts w:hint="eastAsia"/>
        </w:rPr>
        <w:t>ІДЕНТИЧНІСТЬ</w:t>
      </w:r>
    </w:p>
    <w:p w:rsidR="00B5224E" w:rsidRDefault="00B5224E" w:rsidP="00B5224E">
      <w:r>
        <w:rPr>
          <w:rFonts w:hint="eastAsia"/>
        </w:rPr>
        <w:t>обумовлено</w:t>
      </w:r>
      <w:r>
        <w:t></w:t>
      </w:r>
      <w:r>
        <w:rPr>
          <w:rFonts w:hint="eastAsia"/>
        </w:rPr>
        <w:t>національно</w:t>
      </w:r>
      <w:r>
        <w:t></w:t>
      </w:r>
      <w:r>
        <w:rPr>
          <w:rFonts w:hint="eastAsia"/>
        </w:rPr>
        <w:t>культурною</w:t>
      </w:r>
      <w:r>
        <w:t></w:t>
      </w:r>
      <w:r>
        <w:rPr>
          <w:rFonts w:hint="eastAsia"/>
        </w:rPr>
        <w:t>специфікою</w:t>
      </w:r>
      <w:r>
        <w:t></w:t>
      </w:r>
      <w:r>
        <w:rPr>
          <w:rFonts w:hint="eastAsia"/>
        </w:rPr>
        <w:t>їх</w:t>
      </w:r>
      <w:r>
        <w:t></w:t>
      </w:r>
      <w:r>
        <w:rPr>
          <w:rFonts w:hint="eastAsia"/>
        </w:rPr>
        <w:t>сприйняття</w:t>
      </w:r>
      <w:r>
        <w:t></w:t>
      </w:r>
      <w:r>
        <w:rPr>
          <w:rFonts w:hint="eastAsia"/>
        </w:rPr>
        <w:t>та</w:t>
      </w:r>
      <w:r>
        <w:t></w:t>
      </w:r>
      <w:r>
        <w:rPr>
          <w:rFonts w:hint="eastAsia"/>
        </w:rPr>
        <w:t>ментальної</w:t>
      </w:r>
    </w:p>
    <w:p w:rsidR="00B5224E" w:rsidRDefault="00B5224E" w:rsidP="00B5224E">
      <w:r>
        <w:rPr>
          <w:rFonts w:hint="eastAsia"/>
        </w:rPr>
        <w:t>обробки</w:t>
      </w:r>
      <w:r>
        <w:t></w:t>
      </w:r>
      <w:r>
        <w:rPr>
          <w:rFonts w:hint="eastAsia"/>
        </w:rPr>
        <w:t>у</w:t>
      </w:r>
      <w:r>
        <w:t></w:t>
      </w:r>
      <w:r>
        <w:rPr>
          <w:rFonts w:hint="eastAsia"/>
        </w:rPr>
        <w:t>свідомості</w:t>
      </w:r>
      <w:r>
        <w:t></w:t>
      </w:r>
      <w:r>
        <w:rPr>
          <w:rFonts w:hint="eastAsia"/>
        </w:rPr>
        <w:t>носіїв</w:t>
      </w:r>
      <w:r>
        <w:t></w:t>
      </w:r>
      <w:r>
        <w:rPr>
          <w:rFonts w:hint="eastAsia"/>
        </w:rPr>
        <w:t>кастильського</w:t>
      </w:r>
      <w:r>
        <w:t></w:t>
      </w:r>
      <w:r>
        <w:t></w:t>
      </w:r>
      <w:r>
        <w:rPr>
          <w:rFonts w:hint="eastAsia"/>
        </w:rPr>
        <w:t>мексиканського</w:t>
      </w:r>
      <w:r>
        <w:t></w:t>
      </w:r>
      <w:r>
        <w:t></w:t>
      </w:r>
      <w:r>
        <w:rPr>
          <w:rFonts w:hint="eastAsia"/>
        </w:rPr>
        <w:t>чилійського</w:t>
      </w:r>
    </w:p>
    <w:p w:rsidR="00B5224E" w:rsidRDefault="00B5224E" w:rsidP="00B5224E">
      <w:r>
        <w:rPr>
          <w:rFonts w:hint="eastAsia"/>
        </w:rPr>
        <w:t>національних</w:t>
      </w:r>
      <w:r>
        <w:t></w:t>
      </w:r>
      <w:r>
        <w:rPr>
          <w:rFonts w:hint="eastAsia"/>
        </w:rPr>
        <w:t>варіантів</w:t>
      </w:r>
      <w:r>
        <w:t></w:t>
      </w:r>
      <w:r>
        <w:rPr>
          <w:rFonts w:hint="eastAsia"/>
        </w:rPr>
        <w:t>іспанської</w:t>
      </w:r>
      <w:r>
        <w:t></w:t>
      </w:r>
      <w:r>
        <w:rPr>
          <w:rFonts w:hint="eastAsia"/>
        </w:rPr>
        <w:t>мови</w:t>
      </w:r>
      <w:r>
        <w:t></w:t>
      </w:r>
      <w:r>
        <w:t></w:t>
      </w:r>
      <w:r>
        <w:rPr>
          <w:rFonts w:hint="eastAsia"/>
        </w:rPr>
        <w:t>Аналіз</w:t>
      </w:r>
      <w:r>
        <w:t></w:t>
      </w:r>
      <w:r>
        <w:rPr>
          <w:rFonts w:hint="eastAsia"/>
        </w:rPr>
        <w:t>полісемантичного</w:t>
      </w:r>
      <w:r>
        <w:t></w:t>
      </w:r>
      <w:r>
        <w:rPr>
          <w:rFonts w:hint="eastAsia"/>
        </w:rPr>
        <w:t>іменника</w:t>
      </w:r>
      <w:r>
        <w:t></w:t>
      </w:r>
      <w:r>
        <w:t></w:t>
      </w:r>
      <w:r>
        <w:t></w:t>
      </w:r>
      <w:r>
        <w:t></w:t>
      </w:r>
      <w:r>
        <w:t></w:t>
      </w:r>
      <w:r>
        <w:t></w:t>
      </w:r>
      <w:r>
        <w:t></w:t>
      </w:r>
      <w:r>
        <w:t></w:t>
      </w:r>
      <w:r>
        <w:t></w:t>
      </w:r>
      <w:r>
        <w:t></w:t>
      </w:r>
    </w:p>
    <w:p w:rsidR="00B5224E" w:rsidRDefault="00B5224E" w:rsidP="00B5224E">
      <w:r>
        <w:rPr>
          <w:rFonts w:hint="eastAsia"/>
        </w:rPr>
        <w:t>що</w:t>
      </w:r>
      <w:r>
        <w:t></w:t>
      </w:r>
      <w:r>
        <w:rPr>
          <w:rFonts w:hint="eastAsia"/>
        </w:rPr>
        <w:t>є</w:t>
      </w:r>
      <w:r>
        <w:t></w:t>
      </w:r>
      <w:r>
        <w:rPr>
          <w:rFonts w:hint="eastAsia"/>
        </w:rPr>
        <w:t>архісемою</w:t>
      </w:r>
      <w:r>
        <w:t></w:t>
      </w:r>
      <w:r>
        <w:rPr>
          <w:rFonts w:hint="eastAsia"/>
        </w:rPr>
        <w:t>лексико</w:t>
      </w:r>
      <w:r>
        <w:t></w:t>
      </w:r>
      <w:r>
        <w:rPr>
          <w:rFonts w:hint="eastAsia"/>
        </w:rPr>
        <w:t>семантичне</w:t>
      </w:r>
      <w:r>
        <w:t></w:t>
      </w:r>
      <w:r>
        <w:rPr>
          <w:rFonts w:hint="eastAsia"/>
        </w:rPr>
        <w:t>поле</w:t>
      </w:r>
      <w:r>
        <w:t></w:t>
      </w:r>
      <w:r>
        <w:rPr>
          <w:rFonts w:hint="eastAsia"/>
        </w:rPr>
        <w:t>“рівність”</w:t>
      </w:r>
      <w:r>
        <w:t></w:t>
      </w:r>
      <w:r>
        <w:t></w:t>
      </w:r>
      <w:r>
        <w:rPr>
          <w:rFonts w:hint="eastAsia"/>
        </w:rPr>
        <w:t>показало</w:t>
      </w:r>
      <w:r>
        <w:t></w:t>
      </w:r>
      <w:r>
        <w:t></w:t>
      </w:r>
      <w:r>
        <w:rPr>
          <w:rFonts w:hint="eastAsia"/>
        </w:rPr>
        <w:t>що</w:t>
      </w:r>
      <w:r>
        <w:t></w:t>
      </w:r>
      <w:r>
        <w:rPr>
          <w:rFonts w:hint="eastAsia"/>
        </w:rPr>
        <w:t>особливістю</w:t>
      </w:r>
    </w:p>
    <w:p w:rsidR="00B5224E" w:rsidRDefault="00B5224E" w:rsidP="00B5224E">
      <w:r>
        <w:rPr>
          <w:rFonts w:hint="eastAsia"/>
        </w:rPr>
        <w:t>визначення</w:t>
      </w:r>
      <w:r>
        <w:t></w:t>
      </w:r>
      <w:r>
        <w:rPr>
          <w:rFonts w:hint="eastAsia"/>
        </w:rPr>
        <w:t>рівності</w:t>
      </w:r>
      <w:r>
        <w:t></w:t>
      </w:r>
      <w:r>
        <w:rPr>
          <w:rFonts w:hint="eastAsia"/>
        </w:rPr>
        <w:t>для</w:t>
      </w:r>
      <w:r>
        <w:t></w:t>
      </w:r>
      <w:r>
        <w:rPr>
          <w:rFonts w:hint="eastAsia"/>
        </w:rPr>
        <w:t>носіїв</w:t>
      </w:r>
      <w:r>
        <w:t></w:t>
      </w:r>
      <w:r>
        <w:rPr>
          <w:rFonts w:hint="eastAsia"/>
        </w:rPr>
        <w:t>мексиканського</w:t>
      </w:r>
      <w:r>
        <w:t></w:t>
      </w:r>
      <w:r>
        <w:rPr>
          <w:rFonts w:hint="eastAsia"/>
        </w:rPr>
        <w:t>та</w:t>
      </w:r>
      <w:r>
        <w:t></w:t>
      </w:r>
      <w:r>
        <w:rPr>
          <w:rFonts w:hint="eastAsia"/>
        </w:rPr>
        <w:t>чилійського</w:t>
      </w:r>
      <w:r>
        <w:t></w:t>
      </w:r>
      <w:r>
        <w:rPr>
          <w:rFonts w:hint="eastAsia"/>
        </w:rPr>
        <w:t>національного</w:t>
      </w:r>
    </w:p>
    <w:p w:rsidR="00B5224E" w:rsidRDefault="00B5224E" w:rsidP="00B5224E">
      <w:r>
        <w:rPr>
          <w:rFonts w:hint="eastAsia"/>
        </w:rPr>
        <w:t>варіанту</w:t>
      </w:r>
      <w:r>
        <w:t></w:t>
      </w:r>
      <w:r>
        <w:rPr>
          <w:rFonts w:hint="eastAsia"/>
        </w:rPr>
        <w:t>іспанської</w:t>
      </w:r>
      <w:r>
        <w:t></w:t>
      </w:r>
      <w:r>
        <w:rPr>
          <w:rFonts w:hint="eastAsia"/>
        </w:rPr>
        <w:t>мови</w:t>
      </w:r>
      <w:r>
        <w:t></w:t>
      </w:r>
      <w:r>
        <w:rPr>
          <w:rFonts w:hint="eastAsia"/>
        </w:rPr>
        <w:t>є</w:t>
      </w:r>
      <w:r>
        <w:t></w:t>
      </w:r>
      <w:r>
        <w:rPr>
          <w:rFonts w:hint="eastAsia"/>
        </w:rPr>
        <w:t>визнання</w:t>
      </w:r>
      <w:r>
        <w:t></w:t>
      </w:r>
      <w:r>
        <w:rPr>
          <w:rFonts w:hint="eastAsia"/>
        </w:rPr>
        <w:t>та</w:t>
      </w:r>
      <w:r>
        <w:t></w:t>
      </w:r>
      <w:r>
        <w:rPr>
          <w:rFonts w:hint="eastAsia"/>
        </w:rPr>
        <w:t>сприйняття</w:t>
      </w:r>
      <w:r>
        <w:t></w:t>
      </w:r>
      <w:r>
        <w:rPr>
          <w:rFonts w:hint="eastAsia"/>
        </w:rPr>
        <w:t>представників</w:t>
      </w:r>
      <w:r>
        <w:t></w:t>
      </w:r>
      <w:r>
        <w:rPr>
          <w:rFonts w:hint="eastAsia"/>
        </w:rPr>
        <w:t>автохтонного</w:t>
      </w:r>
    </w:p>
    <w:p w:rsidR="00B5224E" w:rsidRDefault="00B5224E" w:rsidP="00B5224E">
      <w:r>
        <w:rPr>
          <w:rFonts w:hint="eastAsia"/>
        </w:rPr>
        <w:t>населення</w:t>
      </w:r>
      <w:r>
        <w:t></w:t>
      </w:r>
      <w:r>
        <w:t></w:t>
      </w:r>
      <w:r>
        <w:rPr>
          <w:rFonts w:hint="eastAsia"/>
        </w:rPr>
        <w:t>їх</w:t>
      </w:r>
      <w:r>
        <w:t></w:t>
      </w:r>
      <w:r>
        <w:rPr>
          <w:rFonts w:hint="eastAsia"/>
        </w:rPr>
        <w:t>захист</w:t>
      </w:r>
      <w:r>
        <w:t></w:t>
      </w:r>
      <w:r>
        <w:rPr>
          <w:rFonts w:hint="eastAsia"/>
        </w:rPr>
        <w:t>від</w:t>
      </w:r>
      <w:r>
        <w:t></w:t>
      </w:r>
      <w:r>
        <w:rPr>
          <w:rFonts w:hint="eastAsia"/>
        </w:rPr>
        <w:t>проявів</w:t>
      </w:r>
      <w:r>
        <w:t></w:t>
      </w:r>
      <w:r>
        <w:rPr>
          <w:rFonts w:hint="eastAsia"/>
        </w:rPr>
        <w:t>дискримінації</w:t>
      </w:r>
      <w:r>
        <w:t></w:t>
      </w:r>
      <w:r>
        <w:rPr>
          <w:rFonts w:hint="eastAsia"/>
        </w:rPr>
        <w:t>та</w:t>
      </w:r>
      <w:r>
        <w:t></w:t>
      </w:r>
      <w:r>
        <w:rPr>
          <w:rFonts w:hint="eastAsia"/>
        </w:rPr>
        <w:t>насилля</w:t>
      </w:r>
      <w:r>
        <w:t></w:t>
      </w:r>
      <w:r>
        <w:t></w:t>
      </w:r>
      <w:r>
        <w:rPr>
          <w:rFonts w:hint="eastAsia"/>
        </w:rPr>
        <w:t>Рівність</w:t>
      </w:r>
      <w:r>
        <w:t></w:t>
      </w:r>
      <w:r>
        <w:rPr>
          <w:rFonts w:hint="eastAsia"/>
        </w:rPr>
        <w:t>для</w:t>
      </w:r>
      <w:r>
        <w:t></w:t>
      </w:r>
      <w:r>
        <w:rPr>
          <w:rFonts w:hint="eastAsia"/>
        </w:rPr>
        <w:t>носіїв</w:t>
      </w:r>
    </w:p>
    <w:p w:rsidR="00B5224E" w:rsidRDefault="00B5224E" w:rsidP="00B5224E">
      <w:r>
        <w:rPr>
          <w:rFonts w:hint="eastAsia"/>
        </w:rPr>
        <w:t>півострівного</w:t>
      </w:r>
      <w:r>
        <w:t></w:t>
      </w:r>
      <w:r>
        <w:rPr>
          <w:rFonts w:hint="eastAsia"/>
        </w:rPr>
        <w:t>національного</w:t>
      </w:r>
      <w:r>
        <w:t></w:t>
      </w:r>
      <w:r>
        <w:rPr>
          <w:rFonts w:hint="eastAsia"/>
        </w:rPr>
        <w:t>варіанту</w:t>
      </w:r>
      <w:r>
        <w:t></w:t>
      </w:r>
      <w:r>
        <w:rPr>
          <w:rFonts w:hint="eastAsia"/>
        </w:rPr>
        <w:t>–</w:t>
      </w:r>
      <w:r>
        <w:t></w:t>
      </w:r>
      <w:r>
        <w:rPr>
          <w:rFonts w:hint="eastAsia"/>
        </w:rPr>
        <w:t>це</w:t>
      </w:r>
      <w:r>
        <w:t></w:t>
      </w:r>
      <w:r>
        <w:rPr>
          <w:rFonts w:hint="eastAsia"/>
        </w:rPr>
        <w:t>толерантне</w:t>
      </w:r>
      <w:r>
        <w:t></w:t>
      </w:r>
      <w:r>
        <w:rPr>
          <w:rFonts w:hint="eastAsia"/>
        </w:rPr>
        <w:t>та</w:t>
      </w:r>
      <w:r>
        <w:t></w:t>
      </w:r>
      <w:r>
        <w:rPr>
          <w:rFonts w:hint="eastAsia"/>
        </w:rPr>
        <w:t>солідарне</w:t>
      </w:r>
      <w:r>
        <w:t></w:t>
      </w:r>
      <w:r>
        <w:rPr>
          <w:rFonts w:hint="eastAsia"/>
        </w:rPr>
        <w:t>ставлення</w:t>
      </w:r>
      <w:r>
        <w:t></w:t>
      </w:r>
      <w:r>
        <w:rPr>
          <w:rFonts w:hint="eastAsia"/>
        </w:rPr>
        <w:t>до</w:t>
      </w:r>
      <w:r>
        <w:t></w:t>
      </w:r>
      <w:r>
        <w:rPr>
          <w:rFonts w:hint="eastAsia"/>
        </w:rPr>
        <w:t>всіх</w:t>
      </w:r>
    </w:p>
    <w:p w:rsidR="00B5224E" w:rsidRDefault="00B5224E" w:rsidP="00B5224E">
      <w:r>
        <w:rPr>
          <w:rFonts w:hint="eastAsia"/>
        </w:rPr>
        <w:t>людей</w:t>
      </w:r>
      <w:r>
        <w:t></w:t>
      </w:r>
      <w:r>
        <w:t></w:t>
      </w:r>
      <w:r>
        <w:rPr>
          <w:rFonts w:hint="eastAsia"/>
        </w:rPr>
        <w:t>незважаючи</w:t>
      </w:r>
      <w:r>
        <w:t></w:t>
      </w:r>
      <w:r>
        <w:rPr>
          <w:rFonts w:hint="eastAsia"/>
        </w:rPr>
        <w:t>на</w:t>
      </w:r>
      <w:r>
        <w:t></w:t>
      </w:r>
      <w:r>
        <w:rPr>
          <w:rFonts w:hint="eastAsia"/>
        </w:rPr>
        <w:t>їх</w:t>
      </w:r>
      <w:r>
        <w:t></w:t>
      </w:r>
      <w:r>
        <w:rPr>
          <w:rFonts w:hint="eastAsia"/>
        </w:rPr>
        <w:t>соціальний</w:t>
      </w:r>
      <w:r>
        <w:t></w:t>
      </w:r>
      <w:r>
        <w:rPr>
          <w:rFonts w:hint="eastAsia"/>
        </w:rPr>
        <w:t>клас</w:t>
      </w:r>
      <w:r>
        <w:t></w:t>
      </w:r>
      <w:r>
        <w:t></w:t>
      </w:r>
      <w:r>
        <w:rPr>
          <w:rFonts w:hint="eastAsia"/>
        </w:rPr>
        <w:t>стать</w:t>
      </w:r>
      <w:r>
        <w:t></w:t>
      </w:r>
      <w:r>
        <w:rPr>
          <w:rFonts w:hint="eastAsia"/>
        </w:rPr>
        <w:t>та</w:t>
      </w:r>
      <w:r>
        <w:t></w:t>
      </w:r>
      <w:r>
        <w:rPr>
          <w:rFonts w:hint="eastAsia"/>
        </w:rPr>
        <w:t>походження</w:t>
      </w:r>
      <w:r>
        <w:t></w:t>
      </w:r>
      <w:r>
        <w:t></w:t>
      </w:r>
      <w:r>
        <w:rPr>
          <w:rFonts w:hint="eastAsia"/>
        </w:rPr>
        <w:t>Спільним</w:t>
      </w:r>
    </w:p>
    <w:p w:rsidR="00B5224E" w:rsidRDefault="00B5224E" w:rsidP="00B5224E">
      <w:r>
        <w:rPr>
          <w:rFonts w:hint="eastAsia"/>
        </w:rPr>
        <w:t>визначення</w:t>
      </w:r>
      <w:r>
        <w:t></w:t>
      </w:r>
      <w:r>
        <w:rPr>
          <w:rFonts w:hint="eastAsia"/>
        </w:rPr>
        <w:t>рівності</w:t>
      </w:r>
      <w:r>
        <w:t></w:t>
      </w:r>
      <w:r>
        <w:rPr>
          <w:rFonts w:hint="eastAsia"/>
        </w:rPr>
        <w:t>для</w:t>
      </w:r>
      <w:r>
        <w:t></w:t>
      </w:r>
      <w:r>
        <w:rPr>
          <w:rFonts w:hint="eastAsia"/>
        </w:rPr>
        <w:t>іспанської</w:t>
      </w:r>
      <w:r>
        <w:t></w:t>
      </w:r>
      <w:r>
        <w:t></w:t>
      </w:r>
      <w:r>
        <w:rPr>
          <w:rFonts w:hint="eastAsia"/>
        </w:rPr>
        <w:t>мексиканської</w:t>
      </w:r>
      <w:r>
        <w:t></w:t>
      </w:r>
      <w:r>
        <w:t></w:t>
      </w:r>
      <w:r>
        <w:rPr>
          <w:rFonts w:hint="eastAsia"/>
        </w:rPr>
        <w:t>чилійської</w:t>
      </w:r>
      <w:r>
        <w:t></w:t>
      </w:r>
      <w:r>
        <w:rPr>
          <w:rFonts w:hint="eastAsia"/>
        </w:rPr>
        <w:t>лінгвоспільноти</w:t>
      </w:r>
      <w:r>
        <w:t></w:t>
      </w:r>
      <w:r>
        <w:rPr>
          <w:rFonts w:hint="eastAsia"/>
        </w:rPr>
        <w:t>є</w:t>
      </w:r>
    </w:p>
    <w:p w:rsidR="00B5224E" w:rsidRDefault="00B5224E" w:rsidP="00B5224E">
      <w:r>
        <w:rPr>
          <w:rFonts w:hint="eastAsia"/>
        </w:rPr>
        <w:t>тема</w:t>
      </w:r>
      <w:r>
        <w:t></w:t>
      </w:r>
      <w:r>
        <w:rPr>
          <w:rFonts w:hint="eastAsia"/>
        </w:rPr>
        <w:t>боротьби</w:t>
      </w:r>
      <w:r>
        <w:t></w:t>
      </w:r>
      <w:r>
        <w:rPr>
          <w:rFonts w:hint="eastAsia"/>
        </w:rPr>
        <w:t>жінок</w:t>
      </w:r>
      <w:r>
        <w:t></w:t>
      </w:r>
      <w:r>
        <w:rPr>
          <w:rFonts w:hint="eastAsia"/>
        </w:rPr>
        <w:t>за</w:t>
      </w:r>
      <w:r>
        <w:t></w:t>
      </w:r>
      <w:r>
        <w:rPr>
          <w:rFonts w:hint="eastAsia"/>
        </w:rPr>
        <w:t>свої</w:t>
      </w:r>
      <w:r>
        <w:t></w:t>
      </w:r>
      <w:r>
        <w:rPr>
          <w:rFonts w:hint="eastAsia"/>
        </w:rPr>
        <w:t>права</w:t>
      </w:r>
      <w:r>
        <w:t></w:t>
      </w:r>
      <w:r>
        <w:t></w:t>
      </w:r>
      <w:r>
        <w:rPr>
          <w:rFonts w:hint="eastAsia"/>
        </w:rPr>
        <w:t>свободу</w:t>
      </w:r>
      <w:r>
        <w:t></w:t>
      </w:r>
      <w:r>
        <w:rPr>
          <w:rFonts w:hint="eastAsia"/>
        </w:rPr>
        <w:t>та</w:t>
      </w:r>
      <w:r>
        <w:t></w:t>
      </w:r>
      <w:r>
        <w:rPr>
          <w:rFonts w:hint="eastAsia"/>
        </w:rPr>
        <w:t>гідність</w:t>
      </w:r>
      <w:r>
        <w:t></w:t>
      </w:r>
    </w:p>
    <w:p w:rsidR="00B5224E" w:rsidRDefault="00B5224E" w:rsidP="00B5224E">
      <w:r>
        <w:rPr>
          <w:rFonts w:hint="eastAsia"/>
        </w:rPr>
        <w:t>Установлено</w:t>
      </w:r>
      <w:r>
        <w:t></w:t>
      </w:r>
      <w:r>
        <w:t></w:t>
      </w:r>
      <w:r>
        <w:rPr>
          <w:rFonts w:hint="eastAsia"/>
        </w:rPr>
        <w:t>що</w:t>
      </w:r>
      <w:r>
        <w:t></w:t>
      </w:r>
      <w:r>
        <w:rPr>
          <w:rFonts w:hint="eastAsia"/>
        </w:rPr>
        <w:t>наявність</w:t>
      </w:r>
      <w:r>
        <w:t></w:t>
      </w:r>
      <w:r>
        <w:rPr>
          <w:rFonts w:hint="eastAsia"/>
        </w:rPr>
        <w:t>спільних</w:t>
      </w:r>
      <w:r>
        <w:t></w:t>
      </w:r>
      <w:r>
        <w:rPr>
          <w:rFonts w:hint="eastAsia"/>
        </w:rPr>
        <w:t>та</w:t>
      </w:r>
      <w:r>
        <w:t></w:t>
      </w:r>
      <w:r>
        <w:rPr>
          <w:rFonts w:hint="eastAsia"/>
        </w:rPr>
        <w:t>відмінних</w:t>
      </w:r>
      <w:r>
        <w:t></w:t>
      </w:r>
      <w:r>
        <w:rPr>
          <w:rFonts w:hint="eastAsia"/>
        </w:rPr>
        <w:t>лексико</w:t>
      </w:r>
      <w:r>
        <w:t></w:t>
      </w:r>
      <w:r>
        <w:rPr>
          <w:rFonts w:hint="eastAsia"/>
        </w:rPr>
        <w:t>семантичних</w:t>
      </w:r>
      <w:r>
        <w:t></w:t>
      </w:r>
      <w:r>
        <w:rPr>
          <w:rFonts w:hint="eastAsia"/>
        </w:rPr>
        <w:t>полів</w:t>
      </w:r>
    </w:p>
    <w:p w:rsidR="00B5224E" w:rsidRDefault="00B5224E" w:rsidP="00B5224E">
      <w:r>
        <w:rPr>
          <w:rFonts w:hint="eastAsia"/>
        </w:rPr>
        <w:t>дієслів</w:t>
      </w:r>
      <w:r>
        <w:t></w:t>
      </w:r>
      <w:r>
        <w:rPr>
          <w:rFonts w:hint="eastAsia"/>
        </w:rPr>
        <w:t>досліджуваного</w:t>
      </w:r>
      <w:r>
        <w:t></w:t>
      </w:r>
      <w:r>
        <w:rPr>
          <w:rFonts w:hint="eastAsia"/>
        </w:rPr>
        <w:t>концепту</w:t>
      </w:r>
      <w:r>
        <w:t></w:t>
      </w:r>
      <w:r>
        <w:rPr>
          <w:rFonts w:hint="eastAsia"/>
        </w:rPr>
        <w:t>залежить</w:t>
      </w:r>
      <w:r>
        <w:t></w:t>
      </w:r>
      <w:r>
        <w:rPr>
          <w:rFonts w:hint="eastAsia"/>
        </w:rPr>
        <w:t>від</w:t>
      </w:r>
      <w:r>
        <w:t></w:t>
      </w:r>
      <w:r>
        <w:rPr>
          <w:rFonts w:hint="eastAsia"/>
        </w:rPr>
        <w:t>впливу</w:t>
      </w:r>
      <w:r>
        <w:t></w:t>
      </w:r>
      <w:r>
        <w:rPr>
          <w:rFonts w:hint="eastAsia"/>
        </w:rPr>
        <w:t>екстралінгвальних</w:t>
      </w:r>
      <w:r>
        <w:t></w:t>
      </w:r>
      <w:r>
        <w:rPr>
          <w:rFonts w:hint="eastAsia"/>
        </w:rPr>
        <w:t>чинників</w:t>
      </w:r>
      <w:r>
        <w:t></w:t>
      </w:r>
    </w:p>
    <w:p w:rsidR="00B5224E" w:rsidRDefault="00B5224E" w:rsidP="00B5224E">
      <w:r>
        <w:rPr>
          <w:rFonts w:hint="eastAsia"/>
        </w:rPr>
        <w:t>наприклад</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Мексики</w:t>
      </w:r>
      <w:r>
        <w:t></w:t>
      </w:r>
      <w:r>
        <w:rPr>
          <w:rFonts w:hint="eastAsia"/>
        </w:rPr>
        <w:t>підкорення</w:t>
      </w:r>
      <w:r>
        <w:t></w:t>
      </w:r>
      <w:r>
        <w:rPr>
          <w:rFonts w:hint="eastAsia"/>
        </w:rPr>
        <w:t>корінного</w:t>
      </w:r>
      <w:r>
        <w:t></w:t>
      </w:r>
      <w:r>
        <w:rPr>
          <w:rFonts w:hint="eastAsia"/>
        </w:rPr>
        <w:t>населення</w:t>
      </w:r>
    </w:p>
    <w:p w:rsidR="00B5224E" w:rsidRDefault="00B5224E" w:rsidP="00B5224E">
      <w:r>
        <w:rPr>
          <w:rFonts w:hint="eastAsia"/>
        </w:rPr>
        <w:t>іспанцями</w:t>
      </w:r>
      <w:r>
        <w:t></w:t>
      </w:r>
      <w:r>
        <w:rPr>
          <w:rFonts w:hint="eastAsia"/>
        </w:rPr>
        <w:t>зі</w:t>
      </w:r>
      <w:r>
        <w:t></w:t>
      </w:r>
      <w:r>
        <w:rPr>
          <w:rFonts w:hint="eastAsia"/>
        </w:rPr>
        <w:t>всіма</w:t>
      </w:r>
      <w:r>
        <w:t></w:t>
      </w:r>
      <w:r>
        <w:rPr>
          <w:rFonts w:hint="eastAsia"/>
        </w:rPr>
        <w:t>його</w:t>
      </w:r>
      <w:r>
        <w:t></w:t>
      </w:r>
      <w:r>
        <w:rPr>
          <w:rFonts w:hint="eastAsia"/>
        </w:rPr>
        <w:t>проявами</w:t>
      </w:r>
      <w:r>
        <w:t></w:t>
      </w:r>
      <w:r>
        <w:rPr>
          <w:rFonts w:hint="eastAsia"/>
        </w:rPr>
        <w:t>насилля</w:t>
      </w:r>
      <w:r>
        <w:t></w:t>
      </w:r>
      <w:r>
        <w:rPr>
          <w:rFonts w:hint="eastAsia"/>
        </w:rPr>
        <w:t>та</w:t>
      </w:r>
      <w:r>
        <w:t></w:t>
      </w:r>
      <w:r>
        <w:rPr>
          <w:rFonts w:hint="eastAsia"/>
        </w:rPr>
        <w:t>жорстокості</w:t>
      </w:r>
      <w:r>
        <w:t></w:t>
      </w:r>
      <w:r>
        <w:t></w:t>
      </w:r>
      <w:r>
        <w:rPr>
          <w:rFonts w:hint="eastAsia"/>
        </w:rPr>
        <w:t>формуванням</w:t>
      </w:r>
      <w:r>
        <w:t></w:t>
      </w:r>
      <w:r>
        <w:rPr>
          <w:rFonts w:hint="eastAsia"/>
        </w:rPr>
        <w:t>єдиної</w:t>
      </w:r>
    </w:p>
    <w:p w:rsidR="00B5224E" w:rsidRDefault="00B5224E" w:rsidP="00B5224E">
      <w:r>
        <w:t></w:t>
      </w:r>
      <w:r>
        <w:t></w:t>
      </w:r>
      <w:r>
        <w:t></w:t>
      </w:r>
    </w:p>
    <w:p w:rsidR="00B5224E" w:rsidRDefault="00B5224E" w:rsidP="00B5224E">
      <w:r>
        <w:rPr>
          <w:rFonts w:hint="eastAsia"/>
        </w:rPr>
        <w:t>мексиканської</w:t>
      </w:r>
      <w:r>
        <w:t></w:t>
      </w:r>
      <w:r>
        <w:rPr>
          <w:rFonts w:hint="eastAsia"/>
        </w:rPr>
        <w:t>нації</w:t>
      </w:r>
      <w:r>
        <w:t></w:t>
      </w:r>
      <w:r>
        <w:rPr>
          <w:rFonts w:hint="eastAsia"/>
        </w:rPr>
        <w:t>під</w:t>
      </w:r>
      <w:r>
        <w:t></w:t>
      </w:r>
      <w:r>
        <w:rPr>
          <w:rFonts w:hint="eastAsia"/>
        </w:rPr>
        <w:t>час</w:t>
      </w:r>
      <w:r>
        <w:t></w:t>
      </w:r>
      <w:r>
        <w:rPr>
          <w:rFonts w:hint="eastAsia"/>
        </w:rPr>
        <w:t>Революції</w:t>
      </w:r>
      <w:r>
        <w:t></w:t>
      </w:r>
    </w:p>
    <w:p w:rsidR="00B5224E" w:rsidRDefault="00B5224E" w:rsidP="00B5224E">
      <w:r>
        <w:rPr>
          <w:rFonts w:hint="eastAsia"/>
        </w:rPr>
        <w:t>У</w:t>
      </w:r>
      <w:r>
        <w:t></w:t>
      </w:r>
      <w:r>
        <w:rPr>
          <w:rFonts w:hint="eastAsia"/>
        </w:rPr>
        <w:t>дослідження</w:t>
      </w:r>
      <w:r>
        <w:t></w:t>
      </w:r>
      <w:r>
        <w:rPr>
          <w:rFonts w:hint="eastAsia"/>
        </w:rPr>
        <w:t>було</w:t>
      </w:r>
      <w:r>
        <w:t></w:t>
      </w:r>
      <w:r>
        <w:rPr>
          <w:rFonts w:hint="eastAsia"/>
        </w:rPr>
        <w:t>визначено</w:t>
      </w:r>
      <w:r>
        <w:t></w:t>
      </w:r>
      <w:r>
        <w:rPr>
          <w:rFonts w:hint="eastAsia"/>
        </w:rPr>
        <w:t>спільні</w:t>
      </w:r>
      <w:r>
        <w:t></w:t>
      </w:r>
      <w:r>
        <w:rPr>
          <w:rFonts w:hint="eastAsia"/>
        </w:rPr>
        <w:t>лексико</w:t>
      </w:r>
      <w:r>
        <w:t></w:t>
      </w:r>
      <w:r>
        <w:rPr>
          <w:rFonts w:hint="eastAsia"/>
        </w:rPr>
        <w:t>семантичні</w:t>
      </w:r>
      <w:r>
        <w:t></w:t>
      </w:r>
      <w:r>
        <w:rPr>
          <w:rFonts w:hint="eastAsia"/>
        </w:rPr>
        <w:t>дієслівні</w:t>
      </w:r>
      <w:r>
        <w:t></w:t>
      </w:r>
      <w:r>
        <w:rPr>
          <w:rFonts w:hint="eastAsia"/>
        </w:rPr>
        <w:t>поля</w:t>
      </w:r>
      <w:r>
        <w:t></w:t>
      </w:r>
      <w:r>
        <w:rPr>
          <w:rFonts w:hint="eastAsia"/>
        </w:rPr>
        <w:t>із</w:t>
      </w:r>
    </w:p>
    <w:p w:rsidR="00B5224E" w:rsidRDefault="00B5224E" w:rsidP="00B5224E">
      <w:r>
        <w:rPr>
          <w:rFonts w:hint="eastAsia"/>
        </w:rPr>
        <w:t>семантичними</w:t>
      </w:r>
      <w:r>
        <w:t></w:t>
      </w:r>
      <w:r>
        <w:rPr>
          <w:rFonts w:hint="eastAsia"/>
        </w:rPr>
        <w:t>значеннями</w:t>
      </w:r>
      <w:r>
        <w:t></w:t>
      </w:r>
      <w:r>
        <w:t></w:t>
      </w:r>
      <w:r>
        <w:rPr>
          <w:rFonts w:hint="eastAsia"/>
        </w:rPr>
        <w:t>мати</w:t>
      </w:r>
      <w:r>
        <w:t></w:t>
      </w:r>
      <w:r>
        <w:t></w:t>
      </w:r>
      <w:r>
        <w:rPr>
          <w:rFonts w:hint="eastAsia"/>
        </w:rPr>
        <w:t>створювати</w:t>
      </w:r>
      <w:r>
        <w:t></w:t>
      </w:r>
      <w:r>
        <w:t></w:t>
      </w:r>
      <w:r>
        <w:rPr>
          <w:rFonts w:hint="eastAsia"/>
        </w:rPr>
        <w:t>шукати</w:t>
      </w:r>
      <w:r>
        <w:t></w:t>
      </w:r>
      <w:r>
        <w:t></w:t>
      </w:r>
      <w:r>
        <w:rPr>
          <w:rFonts w:hint="eastAsia"/>
        </w:rPr>
        <w:t>підтверджувати</w:t>
      </w:r>
      <w:r>
        <w:t></w:t>
      </w:r>
    </w:p>
    <w:p w:rsidR="00B5224E" w:rsidRDefault="00B5224E" w:rsidP="00B5224E">
      <w:r>
        <w:rPr>
          <w:rFonts w:hint="eastAsia"/>
        </w:rPr>
        <w:t>приховувати</w:t>
      </w:r>
      <w:r>
        <w:t></w:t>
      </w:r>
      <w:r>
        <w:t></w:t>
      </w:r>
      <w:r>
        <w:rPr>
          <w:rFonts w:hint="eastAsia"/>
        </w:rPr>
        <w:t>берегти</w:t>
      </w:r>
      <w:r>
        <w:t></w:t>
      </w:r>
      <w:r>
        <w:t></w:t>
      </w:r>
      <w:r>
        <w:rPr>
          <w:rFonts w:hint="eastAsia"/>
        </w:rPr>
        <w:t>змінювати</w:t>
      </w:r>
      <w:r>
        <w:t></w:t>
      </w:r>
      <w:r>
        <w:t></w:t>
      </w:r>
      <w:r>
        <w:rPr>
          <w:rFonts w:hint="eastAsia"/>
        </w:rPr>
        <w:t>підроблювати</w:t>
      </w:r>
      <w:r>
        <w:t></w:t>
      </w:r>
      <w:r>
        <w:t></w:t>
      </w:r>
      <w:r>
        <w:rPr>
          <w:rFonts w:hint="eastAsia"/>
        </w:rPr>
        <w:t>втратити</w:t>
      </w:r>
      <w:r>
        <w:t></w:t>
      </w:r>
      <w:r>
        <w:t></w:t>
      </w:r>
      <w:r>
        <w:rPr>
          <w:rFonts w:hint="eastAsia"/>
        </w:rPr>
        <w:t>відштовхувати</w:t>
      </w:r>
      <w:r>
        <w:t></w:t>
      </w:r>
    </w:p>
    <w:p w:rsidR="00B5224E" w:rsidRDefault="00B5224E" w:rsidP="00B5224E">
      <w:r>
        <w:rPr>
          <w:rFonts w:hint="eastAsia"/>
        </w:rPr>
        <w:t>виявляти</w:t>
      </w:r>
      <w:r>
        <w:t></w:t>
      </w:r>
      <w:r>
        <w:t></w:t>
      </w:r>
      <w:r>
        <w:rPr>
          <w:rFonts w:hint="eastAsia"/>
        </w:rPr>
        <w:t>обдумувати</w:t>
      </w:r>
      <w:r>
        <w:t></w:t>
      </w:r>
      <w:r>
        <w:t></w:t>
      </w:r>
      <w:r>
        <w:rPr>
          <w:rFonts w:hint="eastAsia"/>
        </w:rPr>
        <w:t>віднаходити</w:t>
      </w:r>
      <w:r>
        <w:t></w:t>
      </w:r>
      <w:r>
        <w:t></w:t>
      </w:r>
      <w:r>
        <w:rPr>
          <w:rFonts w:hint="eastAsia"/>
        </w:rPr>
        <w:t>знати</w:t>
      </w:r>
      <w:r>
        <w:t></w:t>
      </w:r>
      <w:r>
        <w:t></w:t>
      </w:r>
      <w:r>
        <w:rPr>
          <w:rFonts w:hint="eastAsia"/>
        </w:rPr>
        <w:t>обговорювати</w:t>
      </w:r>
      <w:r>
        <w:t></w:t>
      </w:r>
      <w:r>
        <w:t></w:t>
      </w:r>
      <w:r>
        <w:rPr>
          <w:rFonts w:hint="eastAsia"/>
        </w:rPr>
        <w:t>поважати</w:t>
      </w:r>
      <w:r>
        <w:t></w:t>
      </w:r>
      <w:r>
        <w:t></w:t>
      </w:r>
      <w:r>
        <w:rPr>
          <w:rFonts w:hint="eastAsia"/>
        </w:rPr>
        <w:t>знищувати</w:t>
      </w:r>
      <w:r>
        <w:t></w:t>
      </w:r>
    </w:p>
    <w:p w:rsidR="00B5224E" w:rsidRDefault="00B5224E" w:rsidP="00B5224E">
      <w:r>
        <w:rPr>
          <w:rFonts w:hint="eastAsia"/>
        </w:rPr>
        <w:t>відновлювати</w:t>
      </w:r>
      <w:r>
        <w:t></w:t>
      </w:r>
      <w:r>
        <w:t></w:t>
      </w:r>
      <w:r>
        <w:rPr>
          <w:rFonts w:hint="eastAsia"/>
        </w:rPr>
        <w:t>зміцнювати</w:t>
      </w:r>
      <w:r>
        <w:t></w:t>
      </w:r>
      <w:r>
        <w:t></w:t>
      </w:r>
      <w:r>
        <w:rPr>
          <w:rFonts w:hint="eastAsia"/>
        </w:rPr>
        <w:t>розрізняти</w:t>
      </w:r>
      <w:r>
        <w:t></w:t>
      </w:r>
      <w:r>
        <w:t></w:t>
      </w:r>
      <w:r>
        <w:rPr>
          <w:rFonts w:hint="eastAsia"/>
        </w:rPr>
        <w:t>плутати</w:t>
      </w:r>
      <w:r>
        <w:t></w:t>
      </w:r>
      <w:r>
        <w:t></w:t>
      </w:r>
      <w:r>
        <w:rPr>
          <w:rFonts w:hint="eastAsia"/>
        </w:rPr>
        <w:t>надавати</w:t>
      </w:r>
      <w:r>
        <w:t></w:t>
      </w:r>
      <w:r>
        <w:t></w:t>
      </w:r>
      <w:r>
        <w:rPr>
          <w:rFonts w:hint="eastAsia"/>
        </w:rPr>
        <w:t>пояснювати</w:t>
      </w:r>
      <w:r>
        <w:t></w:t>
      </w:r>
    </w:p>
    <w:p w:rsidR="00B5224E" w:rsidRDefault="00B5224E" w:rsidP="00B5224E">
      <w:r>
        <w:rPr>
          <w:rFonts w:hint="eastAsia"/>
        </w:rPr>
        <w:t>повертати</w:t>
      </w:r>
      <w:r>
        <w:t></w:t>
      </w:r>
      <w:r>
        <w:t></w:t>
      </w:r>
      <w:r>
        <w:rPr>
          <w:rFonts w:hint="eastAsia"/>
        </w:rPr>
        <w:t>встановлювати</w:t>
      </w:r>
      <w:r>
        <w:t></w:t>
      </w:r>
      <w:r>
        <w:t></w:t>
      </w:r>
      <w:r>
        <w:rPr>
          <w:rFonts w:hint="eastAsia"/>
        </w:rPr>
        <w:t>визнавати</w:t>
      </w:r>
      <w:r>
        <w:t></w:t>
      </w:r>
      <w:r>
        <w:t></w:t>
      </w:r>
      <w:r>
        <w:rPr>
          <w:rFonts w:hint="eastAsia"/>
        </w:rPr>
        <w:t>виховувати</w:t>
      </w:r>
      <w:r>
        <w:t></w:t>
      </w:r>
      <w:r>
        <w:t></w:t>
      </w:r>
      <w:r>
        <w:rPr>
          <w:rFonts w:hint="eastAsia"/>
        </w:rPr>
        <w:t>виміряти</w:t>
      </w:r>
      <w:r>
        <w:t></w:t>
      </w:r>
    </w:p>
    <w:p w:rsidR="00B5224E" w:rsidRDefault="00B5224E" w:rsidP="00B5224E">
      <w:r>
        <w:rPr>
          <w:rFonts w:hint="eastAsia"/>
        </w:rPr>
        <w:t>Окрім</w:t>
      </w:r>
      <w:r>
        <w:t></w:t>
      </w:r>
      <w:r>
        <w:rPr>
          <w:rFonts w:hint="eastAsia"/>
        </w:rPr>
        <w:t>того</w:t>
      </w:r>
      <w:r>
        <w:t></w:t>
      </w:r>
      <w:r>
        <w:t></w:t>
      </w:r>
      <w:r>
        <w:rPr>
          <w:rFonts w:hint="eastAsia"/>
        </w:rPr>
        <w:t>у</w:t>
      </w:r>
      <w:r>
        <w:t></w:t>
      </w:r>
      <w:r>
        <w:rPr>
          <w:rFonts w:hint="eastAsia"/>
        </w:rPr>
        <w:t>номінативне</w:t>
      </w:r>
      <w:r>
        <w:t></w:t>
      </w:r>
      <w:r>
        <w:rPr>
          <w:rFonts w:hint="eastAsia"/>
        </w:rPr>
        <w:t>поле</w:t>
      </w:r>
      <w:r>
        <w:t></w:t>
      </w:r>
      <w:r>
        <w:rPr>
          <w:rFonts w:hint="eastAsia"/>
        </w:rPr>
        <w:t>концепту</w:t>
      </w:r>
      <w:r>
        <w:t></w:t>
      </w:r>
      <w:r>
        <w:rPr>
          <w:rFonts w:hint="eastAsia"/>
        </w:rPr>
        <w:t>ІДЕНТИЧНІСТЬ</w:t>
      </w:r>
      <w:r>
        <w:t></w:t>
      </w:r>
      <w:r>
        <w:rPr>
          <w:rFonts w:hint="eastAsia"/>
        </w:rPr>
        <w:t>у</w:t>
      </w:r>
      <w:r>
        <w:t></w:t>
      </w:r>
      <w:r>
        <w:rPr>
          <w:rFonts w:hint="eastAsia"/>
        </w:rPr>
        <w:t>мовній</w:t>
      </w:r>
      <w:r>
        <w:t></w:t>
      </w:r>
      <w:r>
        <w:rPr>
          <w:rFonts w:hint="eastAsia"/>
        </w:rPr>
        <w:t>картині</w:t>
      </w:r>
    </w:p>
    <w:p w:rsidR="00B5224E" w:rsidRDefault="00B5224E" w:rsidP="00B5224E">
      <w:r>
        <w:rPr>
          <w:rFonts w:hint="eastAsia"/>
        </w:rPr>
        <w:t>світу</w:t>
      </w:r>
      <w:r>
        <w:t></w:t>
      </w:r>
      <w:r>
        <w:rPr>
          <w:rFonts w:hint="eastAsia"/>
        </w:rPr>
        <w:t>Мексики</w:t>
      </w:r>
      <w:r>
        <w:t></w:t>
      </w:r>
      <w:r>
        <w:t></w:t>
      </w:r>
      <w:r>
        <w:rPr>
          <w:rFonts w:hint="eastAsia"/>
        </w:rPr>
        <w:t>крім</w:t>
      </w:r>
      <w:r>
        <w:t></w:t>
      </w:r>
      <w:r>
        <w:rPr>
          <w:rFonts w:hint="eastAsia"/>
        </w:rPr>
        <w:t>вищезазначених</w:t>
      </w:r>
      <w:r>
        <w:t></w:t>
      </w:r>
      <w:r>
        <w:rPr>
          <w:rFonts w:hint="eastAsia"/>
        </w:rPr>
        <w:t>дієслів</w:t>
      </w:r>
      <w:r>
        <w:t></w:t>
      </w:r>
      <w:r>
        <w:t></w:t>
      </w:r>
      <w:r>
        <w:rPr>
          <w:rFonts w:hint="eastAsia"/>
        </w:rPr>
        <w:t>входять</w:t>
      </w:r>
      <w:r>
        <w:t></w:t>
      </w:r>
      <w:r>
        <w:rPr>
          <w:rFonts w:hint="eastAsia"/>
        </w:rPr>
        <w:t>лексико</w:t>
      </w:r>
      <w:r>
        <w:t></w:t>
      </w:r>
      <w:r>
        <w:rPr>
          <w:rFonts w:hint="eastAsia"/>
        </w:rPr>
        <w:t>семантичні</w:t>
      </w:r>
      <w:r>
        <w:t></w:t>
      </w:r>
      <w:r>
        <w:rPr>
          <w:rFonts w:hint="eastAsia"/>
        </w:rPr>
        <w:t>поля</w:t>
      </w:r>
      <w:r>
        <w:t></w:t>
      </w:r>
      <w:r>
        <w:rPr>
          <w:rFonts w:hint="eastAsia"/>
        </w:rPr>
        <w:t>із</w:t>
      </w:r>
    </w:p>
    <w:p w:rsidR="00B5224E" w:rsidRDefault="00B5224E" w:rsidP="00B5224E">
      <w:r>
        <w:rPr>
          <w:rFonts w:hint="eastAsia"/>
        </w:rPr>
        <w:t>семантичним</w:t>
      </w:r>
      <w:r>
        <w:t></w:t>
      </w:r>
      <w:r>
        <w:rPr>
          <w:rFonts w:hint="eastAsia"/>
        </w:rPr>
        <w:t>значенням</w:t>
      </w:r>
      <w:r>
        <w:t></w:t>
      </w:r>
      <w:r>
        <w:rPr>
          <w:rFonts w:hint="eastAsia"/>
        </w:rPr>
        <w:t>принижувати</w:t>
      </w:r>
      <w:r>
        <w:t></w:t>
      </w:r>
      <w:r>
        <w:t></w:t>
      </w:r>
      <w:r>
        <w:rPr>
          <w:rFonts w:hint="eastAsia"/>
        </w:rPr>
        <w:t>переслідувати</w:t>
      </w:r>
      <w:r>
        <w:t></w:t>
      </w:r>
      <w:r>
        <w:t></w:t>
      </w:r>
      <w:r>
        <w:rPr>
          <w:rFonts w:hint="eastAsia"/>
        </w:rPr>
        <w:t>вкрасти</w:t>
      </w:r>
      <w:r>
        <w:t></w:t>
      </w:r>
      <w:r>
        <w:t></w:t>
      </w:r>
      <w:r>
        <w:rPr>
          <w:rFonts w:hint="eastAsia"/>
        </w:rPr>
        <w:t>домінувати</w:t>
      </w:r>
      <w:r>
        <w:t></w:t>
      </w:r>
    </w:p>
    <w:p w:rsidR="00B5224E" w:rsidRDefault="00B5224E" w:rsidP="00B5224E">
      <w:r>
        <w:rPr>
          <w:rFonts w:hint="eastAsia"/>
        </w:rPr>
        <w:t>вбивати</w:t>
      </w:r>
      <w:r>
        <w:t></w:t>
      </w:r>
      <w:r>
        <w:t></w:t>
      </w:r>
      <w:r>
        <w:rPr>
          <w:rFonts w:hint="eastAsia"/>
        </w:rPr>
        <w:t>продавати</w:t>
      </w:r>
      <w:r>
        <w:t></w:t>
      </w:r>
      <w:r>
        <w:t></w:t>
      </w:r>
      <w:r>
        <w:rPr>
          <w:rFonts w:hint="eastAsia"/>
        </w:rPr>
        <w:t>дратувати</w:t>
      </w:r>
      <w:r>
        <w:t></w:t>
      </w:r>
      <w:r>
        <w:t></w:t>
      </w:r>
      <w:r>
        <w:rPr>
          <w:rFonts w:hint="eastAsia"/>
        </w:rPr>
        <w:t>впливати</w:t>
      </w:r>
      <w:r>
        <w:t></w:t>
      </w:r>
      <w:r>
        <w:t></w:t>
      </w:r>
      <w:r>
        <w:rPr>
          <w:rFonts w:hint="eastAsia"/>
        </w:rPr>
        <w:t>забувати</w:t>
      </w:r>
      <w:r>
        <w:t></w:t>
      </w:r>
      <w:r>
        <w:t></w:t>
      </w:r>
      <w:r>
        <w:rPr>
          <w:rFonts w:hint="eastAsia"/>
        </w:rPr>
        <w:t>вірити</w:t>
      </w:r>
      <w:r>
        <w:t></w:t>
      </w:r>
      <w:r>
        <w:t></w:t>
      </w:r>
      <w:r>
        <w:rPr>
          <w:rFonts w:hint="eastAsia"/>
        </w:rPr>
        <w:t>успадковувати</w:t>
      </w:r>
      <w:r>
        <w:t></w:t>
      </w:r>
    </w:p>
    <w:p w:rsidR="00B5224E" w:rsidRDefault="00B5224E" w:rsidP="00B5224E">
      <w:r>
        <w:rPr>
          <w:rFonts w:hint="eastAsia"/>
        </w:rPr>
        <w:t>У</w:t>
      </w:r>
      <w:r>
        <w:t></w:t>
      </w:r>
      <w:r>
        <w:rPr>
          <w:rFonts w:hint="eastAsia"/>
        </w:rPr>
        <w:t>чилійській</w:t>
      </w:r>
      <w:r>
        <w:t></w:t>
      </w:r>
      <w:r>
        <w:rPr>
          <w:rFonts w:hint="eastAsia"/>
        </w:rPr>
        <w:t>мовній</w:t>
      </w:r>
      <w:r>
        <w:t></w:t>
      </w:r>
      <w:r>
        <w:rPr>
          <w:rFonts w:hint="eastAsia"/>
        </w:rPr>
        <w:t>картині</w:t>
      </w:r>
      <w:r>
        <w:t></w:t>
      </w:r>
      <w:r>
        <w:rPr>
          <w:rFonts w:hint="eastAsia"/>
        </w:rPr>
        <w:t>світу</w:t>
      </w:r>
      <w:r>
        <w:t></w:t>
      </w:r>
      <w:r>
        <w:rPr>
          <w:rFonts w:hint="eastAsia"/>
        </w:rPr>
        <w:t>концепт</w:t>
      </w:r>
      <w:r>
        <w:t></w:t>
      </w:r>
      <w:r>
        <w:rPr>
          <w:rFonts w:hint="eastAsia"/>
        </w:rPr>
        <w:t>ІДЕНТИЧНІСТЬ</w:t>
      </w:r>
      <w:r>
        <w:t></w:t>
      </w:r>
      <w:r>
        <w:rPr>
          <w:rFonts w:hint="eastAsia"/>
        </w:rPr>
        <w:t>містить</w:t>
      </w:r>
      <w:r>
        <w:t></w:t>
      </w:r>
      <w:r>
        <w:rPr>
          <w:rFonts w:hint="eastAsia"/>
        </w:rPr>
        <w:t>такі</w:t>
      </w:r>
    </w:p>
    <w:p w:rsidR="00B5224E" w:rsidRDefault="00B5224E" w:rsidP="00B5224E">
      <w:r>
        <w:rPr>
          <w:rFonts w:hint="eastAsia"/>
        </w:rPr>
        <w:t>додаткові</w:t>
      </w:r>
      <w:r>
        <w:t></w:t>
      </w:r>
      <w:r>
        <w:rPr>
          <w:rFonts w:hint="eastAsia"/>
        </w:rPr>
        <w:t>лексико</w:t>
      </w:r>
      <w:r>
        <w:t></w:t>
      </w:r>
      <w:r>
        <w:rPr>
          <w:rFonts w:hint="eastAsia"/>
        </w:rPr>
        <w:t>семантичні</w:t>
      </w:r>
      <w:r>
        <w:t></w:t>
      </w:r>
      <w:r>
        <w:rPr>
          <w:rFonts w:hint="eastAsia"/>
        </w:rPr>
        <w:t>поля</w:t>
      </w:r>
      <w:r>
        <w:t></w:t>
      </w:r>
      <w:r>
        <w:rPr>
          <w:rFonts w:hint="eastAsia"/>
        </w:rPr>
        <w:t>із</w:t>
      </w:r>
      <w:r>
        <w:t></w:t>
      </w:r>
      <w:r>
        <w:rPr>
          <w:rFonts w:hint="eastAsia"/>
        </w:rPr>
        <w:t>значеннями</w:t>
      </w:r>
      <w:r>
        <w:t></w:t>
      </w:r>
      <w:r>
        <w:t></w:t>
      </w:r>
      <w:r>
        <w:rPr>
          <w:rFonts w:hint="eastAsia"/>
        </w:rPr>
        <w:t>починати</w:t>
      </w:r>
      <w:r>
        <w:t></w:t>
      </w:r>
      <w:r>
        <w:rPr>
          <w:rFonts w:hint="eastAsia"/>
        </w:rPr>
        <w:t>щось</w:t>
      </w:r>
      <w:r>
        <w:t></w:t>
      </w:r>
      <w:r>
        <w:rPr>
          <w:rFonts w:hint="eastAsia"/>
        </w:rPr>
        <w:t>нове</w:t>
      </w:r>
      <w:r>
        <w:t></w:t>
      </w:r>
      <w:r>
        <w:t></w:t>
      </w:r>
      <w:r>
        <w:rPr>
          <w:rFonts w:hint="eastAsia"/>
        </w:rPr>
        <w:t>докучати</w:t>
      </w:r>
      <w:r>
        <w:t></w:t>
      </w:r>
    </w:p>
    <w:p w:rsidR="00B5224E" w:rsidRDefault="00B5224E" w:rsidP="00B5224E">
      <w:r>
        <w:rPr>
          <w:rFonts w:hint="eastAsia"/>
        </w:rPr>
        <w:t>набридати</w:t>
      </w:r>
      <w:r>
        <w:t></w:t>
      </w:r>
      <w:r>
        <w:t></w:t>
      </w:r>
      <w:r>
        <w:rPr>
          <w:rFonts w:hint="eastAsia"/>
        </w:rPr>
        <w:t>ранити</w:t>
      </w:r>
      <w:r>
        <w:t></w:t>
      </w:r>
      <w:r>
        <w:t></w:t>
      </w:r>
      <w:r>
        <w:rPr>
          <w:rFonts w:hint="eastAsia"/>
        </w:rPr>
        <w:t>узурпувати</w:t>
      </w:r>
      <w:r>
        <w:t></w:t>
      </w:r>
      <w:r>
        <w:t></w:t>
      </w:r>
      <w:r>
        <w:rPr>
          <w:rFonts w:hint="eastAsia"/>
        </w:rPr>
        <w:t>любити</w:t>
      </w:r>
      <w:r>
        <w:t></w:t>
      </w:r>
      <w:r>
        <w:t></w:t>
      </w:r>
      <w:r>
        <w:rPr>
          <w:rFonts w:hint="eastAsia"/>
        </w:rPr>
        <w:t>об’єднувати</w:t>
      </w:r>
      <w:r>
        <w:t></w:t>
      </w:r>
      <w:r>
        <w:t></w:t>
      </w:r>
      <w:r>
        <w:rPr>
          <w:rFonts w:hint="eastAsia"/>
        </w:rPr>
        <w:t>здаватися</w:t>
      </w:r>
      <w:r>
        <w:t></w:t>
      </w:r>
      <w:r>
        <w:t></w:t>
      </w:r>
      <w:r>
        <w:rPr>
          <w:rFonts w:hint="eastAsia"/>
        </w:rPr>
        <w:t>обмежувати</w:t>
      </w:r>
      <w:r>
        <w:t></w:t>
      </w:r>
    </w:p>
    <w:p w:rsidR="00B5224E" w:rsidRDefault="00B5224E" w:rsidP="00B5224E">
      <w:r>
        <w:rPr>
          <w:rFonts w:hint="eastAsia"/>
        </w:rPr>
        <w:t>слідувати</w:t>
      </w:r>
      <w:r>
        <w:t></w:t>
      </w:r>
      <w:r>
        <w:t></w:t>
      </w:r>
      <w:r>
        <w:rPr>
          <w:rFonts w:hint="eastAsia"/>
        </w:rPr>
        <w:t>а</w:t>
      </w:r>
      <w:r>
        <w:t></w:t>
      </w:r>
      <w:r>
        <w:rPr>
          <w:rFonts w:hint="eastAsia"/>
        </w:rPr>
        <w:t>в</w:t>
      </w:r>
      <w:r>
        <w:t></w:t>
      </w:r>
      <w:r>
        <w:rPr>
          <w:rFonts w:hint="eastAsia"/>
        </w:rPr>
        <w:t>кастильській</w:t>
      </w:r>
      <w:r>
        <w:t></w:t>
      </w:r>
      <w:r>
        <w:rPr>
          <w:rFonts w:hint="eastAsia"/>
        </w:rPr>
        <w:t>мовній</w:t>
      </w:r>
      <w:r>
        <w:t></w:t>
      </w:r>
      <w:r>
        <w:rPr>
          <w:rFonts w:hint="eastAsia"/>
        </w:rPr>
        <w:t>картині</w:t>
      </w:r>
      <w:r>
        <w:t></w:t>
      </w:r>
      <w:r>
        <w:rPr>
          <w:rFonts w:hint="eastAsia"/>
        </w:rPr>
        <w:t>світу</w:t>
      </w:r>
      <w:r>
        <w:t></w:t>
      </w:r>
      <w:r>
        <w:rPr>
          <w:rFonts w:hint="eastAsia"/>
        </w:rPr>
        <w:t>на</w:t>
      </w:r>
      <w:r>
        <w:t></w:t>
      </w:r>
      <w:r>
        <w:rPr>
          <w:rFonts w:hint="eastAsia"/>
        </w:rPr>
        <w:t>позначення</w:t>
      </w:r>
      <w:r>
        <w:t></w:t>
      </w:r>
      <w:r>
        <w:rPr>
          <w:rFonts w:hint="eastAsia"/>
        </w:rPr>
        <w:t>привласнювати</w:t>
      </w:r>
      <w:r>
        <w:t></w:t>
      </w:r>
    </w:p>
    <w:p w:rsidR="00B5224E" w:rsidRDefault="00B5224E" w:rsidP="00B5224E">
      <w:r>
        <w:rPr>
          <w:rFonts w:hint="eastAsia"/>
        </w:rPr>
        <w:t>ігнорувати</w:t>
      </w:r>
      <w:r>
        <w:t></w:t>
      </w:r>
      <w:r>
        <w:t></w:t>
      </w:r>
      <w:r>
        <w:rPr>
          <w:rFonts w:hint="eastAsia"/>
        </w:rPr>
        <w:t>розділяти</w:t>
      </w:r>
      <w:r>
        <w:t></w:t>
      </w:r>
      <w:r>
        <w:t></w:t>
      </w:r>
      <w:r>
        <w:rPr>
          <w:rFonts w:hint="eastAsia"/>
        </w:rPr>
        <w:t>що</w:t>
      </w:r>
      <w:r>
        <w:t></w:t>
      </w:r>
      <w:r>
        <w:rPr>
          <w:rFonts w:hint="eastAsia"/>
        </w:rPr>
        <w:t>пояснюється</w:t>
      </w:r>
      <w:r>
        <w:t></w:t>
      </w:r>
      <w:r>
        <w:rPr>
          <w:rFonts w:hint="eastAsia"/>
        </w:rPr>
        <w:t>сприйняттям</w:t>
      </w:r>
      <w:r>
        <w:t></w:t>
      </w:r>
      <w:r>
        <w:rPr>
          <w:rFonts w:hint="eastAsia"/>
        </w:rPr>
        <w:t>ідентичності</w:t>
      </w:r>
      <w:r>
        <w:t></w:t>
      </w:r>
      <w:r>
        <w:rPr>
          <w:rFonts w:hint="eastAsia"/>
        </w:rPr>
        <w:t>як</w:t>
      </w:r>
      <w:r>
        <w:t></w:t>
      </w:r>
      <w:r>
        <w:rPr>
          <w:rFonts w:hint="eastAsia"/>
        </w:rPr>
        <w:t>пошук</w:t>
      </w:r>
    </w:p>
    <w:p w:rsidR="00B5224E" w:rsidRDefault="00B5224E" w:rsidP="00B5224E">
      <w:r>
        <w:rPr>
          <w:rFonts w:hint="eastAsia"/>
        </w:rPr>
        <w:t>автентичності</w:t>
      </w:r>
      <w:r>
        <w:t></w:t>
      </w:r>
      <w:r>
        <w:rPr>
          <w:rFonts w:hint="eastAsia"/>
        </w:rPr>
        <w:t>та</w:t>
      </w:r>
      <w:r>
        <w:t></w:t>
      </w:r>
      <w:r>
        <w:rPr>
          <w:rFonts w:hint="eastAsia"/>
        </w:rPr>
        <w:t>ментальними</w:t>
      </w:r>
      <w:r>
        <w:t></w:t>
      </w:r>
      <w:r>
        <w:rPr>
          <w:rFonts w:hint="eastAsia"/>
        </w:rPr>
        <w:t>процесами</w:t>
      </w:r>
      <w:r>
        <w:t></w:t>
      </w:r>
      <w:r>
        <w:t></w:t>
      </w:r>
      <w:r>
        <w:rPr>
          <w:rFonts w:hint="eastAsia"/>
        </w:rPr>
        <w:t>які</w:t>
      </w:r>
      <w:r>
        <w:t></w:t>
      </w:r>
      <w:r>
        <w:rPr>
          <w:rFonts w:hint="eastAsia"/>
        </w:rPr>
        <w:t>спрямовані</w:t>
      </w:r>
      <w:r>
        <w:t></w:t>
      </w:r>
      <w:r>
        <w:rPr>
          <w:rFonts w:hint="eastAsia"/>
        </w:rPr>
        <w:t>на</w:t>
      </w:r>
      <w:r>
        <w:t></w:t>
      </w:r>
      <w:r>
        <w:rPr>
          <w:rFonts w:hint="eastAsia"/>
        </w:rPr>
        <w:t>осмислення</w:t>
      </w:r>
    </w:p>
    <w:p w:rsidR="00B5224E" w:rsidRDefault="00B5224E" w:rsidP="00B5224E">
      <w:r>
        <w:rPr>
          <w:rFonts w:hint="eastAsia"/>
        </w:rPr>
        <w:t>ідентичності</w:t>
      </w:r>
      <w:r>
        <w:t></w:t>
      </w:r>
      <w:r>
        <w:rPr>
          <w:rFonts w:hint="eastAsia"/>
        </w:rPr>
        <w:t>як</w:t>
      </w:r>
      <w:r>
        <w:t></w:t>
      </w:r>
      <w:r>
        <w:rPr>
          <w:rFonts w:hint="eastAsia"/>
        </w:rPr>
        <w:t>колективної</w:t>
      </w:r>
      <w:r>
        <w:t></w:t>
      </w:r>
      <w:r>
        <w:rPr>
          <w:rFonts w:hint="eastAsia"/>
        </w:rPr>
        <w:t>пам’яті</w:t>
      </w:r>
      <w:r>
        <w:t></w:t>
      </w:r>
    </w:p>
    <w:p w:rsidR="00B5224E" w:rsidRDefault="00B5224E" w:rsidP="00B5224E">
      <w:r>
        <w:rPr>
          <w:rFonts w:hint="eastAsia"/>
        </w:rPr>
        <w:t>Аналіз</w:t>
      </w:r>
      <w:r>
        <w:t></w:t>
      </w:r>
      <w:r>
        <w:rPr>
          <w:rFonts w:hint="eastAsia"/>
        </w:rPr>
        <w:t>полісемантичного</w:t>
      </w:r>
      <w:r>
        <w:t></w:t>
      </w:r>
      <w:r>
        <w:rPr>
          <w:rFonts w:hint="eastAsia"/>
        </w:rPr>
        <w:t>дієслова</w:t>
      </w:r>
      <w:r>
        <w:t></w:t>
      </w:r>
      <w:r>
        <w:t></w:t>
      </w:r>
      <w:r>
        <w:t></w:t>
      </w:r>
      <w:r>
        <w:t></w:t>
      </w:r>
      <w:r>
        <w:t></w:t>
      </w:r>
      <w:r>
        <w:t></w:t>
      </w:r>
      <w:r>
        <w:t></w:t>
      </w:r>
      <w:r>
        <w:t></w:t>
      </w:r>
      <w:r>
        <w:rPr>
          <w:rFonts w:hint="eastAsia"/>
        </w:rPr>
        <w:t>вмотивовано</w:t>
      </w:r>
      <w:r>
        <w:t></w:t>
      </w:r>
      <w:r>
        <w:rPr>
          <w:rFonts w:hint="eastAsia"/>
        </w:rPr>
        <w:t>тим</w:t>
      </w:r>
      <w:r>
        <w:t></w:t>
      </w:r>
      <w:r>
        <w:t></w:t>
      </w:r>
      <w:r>
        <w:rPr>
          <w:rFonts w:hint="eastAsia"/>
        </w:rPr>
        <w:t>що</w:t>
      </w:r>
      <w:r>
        <w:t></w:t>
      </w:r>
      <w:r>
        <w:rPr>
          <w:rFonts w:hint="eastAsia"/>
        </w:rPr>
        <w:t>під</w:t>
      </w:r>
      <w:r>
        <w:t></w:t>
      </w:r>
      <w:r>
        <w:rPr>
          <w:rFonts w:hint="eastAsia"/>
        </w:rPr>
        <w:t>час</w:t>
      </w:r>
    </w:p>
    <w:p w:rsidR="00B5224E" w:rsidRDefault="00B5224E" w:rsidP="00B5224E">
      <w:r>
        <w:rPr>
          <w:rFonts w:hint="eastAsia"/>
        </w:rPr>
        <w:t>спрямованого</w:t>
      </w:r>
      <w:r>
        <w:t></w:t>
      </w:r>
      <w:r>
        <w:rPr>
          <w:rFonts w:hint="eastAsia"/>
        </w:rPr>
        <w:t>асоціативного</w:t>
      </w:r>
      <w:r>
        <w:t></w:t>
      </w:r>
      <w:r>
        <w:rPr>
          <w:rFonts w:hint="eastAsia"/>
        </w:rPr>
        <w:t>експерименту</w:t>
      </w:r>
      <w:r>
        <w:t></w:t>
      </w:r>
      <w:r>
        <w:rPr>
          <w:rFonts w:hint="eastAsia"/>
        </w:rPr>
        <w:t>воно</w:t>
      </w:r>
      <w:r>
        <w:t></w:t>
      </w:r>
      <w:r>
        <w:rPr>
          <w:rFonts w:hint="eastAsia"/>
        </w:rPr>
        <w:t>виявило</w:t>
      </w:r>
      <w:r>
        <w:t></w:t>
      </w:r>
      <w:r>
        <w:rPr>
          <w:rFonts w:hint="eastAsia"/>
        </w:rPr>
        <w:t>найбільшу</w:t>
      </w:r>
      <w:r>
        <w:t></w:t>
      </w:r>
      <w:r>
        <w:rPr>
          <w:rFonts w:hint="eastAsia"/>
        </w:rPr>
        <w:t>частотність</w:t>
      </w:r>
    </w:p>
    <w:p w:rsidR="00B5224E" w:rsidRDefault="00B5224E" w:rsidP="00B5224E">
      <w:r>
        <w:rPr>
          <w:rFonts w:hint="eastAsia"/>
        </w:rPr>
        <w:t>реакцій</w:t>
      </w:r>
      <w:r>
        <w:t></w:t>
      </w:r>
      <w:r>
        <w:t></w:t>
      </w:r>
      <w:r>
        <w:rPr>
          <w:rFonts w:hint="eastAsia"/>
        </w:rPr>
        <w:t>Виявлено</w:t>
      </w:r>
      <w:r>
        <w:t></w:t>
      </w:r>
      <w:r>
        <w:t></w:t>
      </w:r>
      <w:r>
        <w:rPr>
          <w:rFonts w:hint="eastAsia"/>
        </w:rPr>
        <w:t>що</w:t>
      </w:r>
      <w:r>
        <w:t></w:t>
      </w:r>
      <w:r>
        <w:rPr>
          <w:rFonts w:hint="eastAsia"/>
        </w:rPr>
        <w:t>прототипна</w:t>
      </w:r>
      <w:r>
        <w:t></w:t>
      </w:r>
      <w:r>
        <w:rPr>
          <w:rFonts w:hint="eastAsia"/>
        </w:rPr>
        <w:t>ситуація</w:t>
      </w:r>
      <w:r>
        <w:t></w:t>
      </w:r>
      <w:r>
        <w:rPr>
          <w:rFonts w:hint="eastAsia"/>
        </w:rPr>
        <w:t>та</w:t>
      </w:r>
      <w:r>
        <w:t></w:t>
      </w:r>
      <w:r>
        <w:rPr>
          <w:rFonts w:hint="eastAsia"/>
        </w:rPr>
        <w:t>компоненти</w:t>
      </w:r>
      <w:r>
        <w:t></w:t>
      </w:r>
      <w:r>
        <w:rPr>
          <w:rFonts w:hint="eastAsia"/>
        </w:rPr>
        <w:t>когнітивного</w:t>
      </w:r>
      <w:r>
        <w:t></w:t>
      </w:r>
      <w:r>
        <w:rPr>
          <w:rFonts w:hint="eastAsia"/>
        </w:rPr>
        <w:t>сценарію</w:t>
      </w:r>
    </w:p>
    <w:p w:rsidR="00B5224E" w:rsidRDefault="00B5224E" w:rsidP="00B5224E">
      <w:r>
        <w:rPr>
          <w:rFonts w:hint="eastAsia"/>
        </w:rPr>
        <w:t>дієслова</w:t>
      </w:r>
      <w:r>
        <w:t></w:t>
      </w:r>
      <w:r>
        <w:t></w:t>
      </w:r>
      <w:r>
        <w:t></w:t>
      </w:r>
      <w:r>
        <w:t></w:t>
      </w:r>
      <w:r>
        <w:t></w:t>
      </w:r>
      <w:r>
        <w:t></w:t>
      </w:r>
      <w:r>
        <w:t></w:t>
      </w:r>
      <w:r>
        <w:t></w:t>
      </w:r>
      <w:r>
        <w:rPr>
          <w:rFonts w:hint="eastAsia"/>
        </w:rPr>
        <w:t>є</w:t>
      </w:r>
      <w:r>
        <w:t></w:t>
      </w:r>
      <w:r>
        <w:rPr>
          <w:rFonts w:hint="eastAsia"/>
        </w:rPr>
        <w:t>тотожними</w:t>
      </w:r>
      <w:r>
        <w:t></w:t>
      </w:r>
      <w:r>
        <w:rPr>
          <w:rFonts w:hint="eastAsia"/>
        </w:rPr>
        <w:t>в</w:t>
      </w:r>
      <w:r>
        <w:t></w:t>
      </w:r>
      <w:r>
        <w:rPr>
          <w:rFonts w:hint="eastAsia"/>
        </w:rPr>
        <w:t>трьох</w:t>
      </w:r>
      <w:r>
        <w:t></w:t>
      </w:r>
      <w:r>
        <w:rPr>
          <w:rFonts w:hint="eastAsia"/>
        </w:rPr>
        <w:t>лінгвоспільнотах</w:t>
      </w:r>
      <w:r>
        <w:t></w:t>
      </w:r>
      <w:r>
        <w:t></w:t>
      </w:r>
      <w:r>
        <w:rPr>
          <w:rFonts w:hint="eastAsia"/>
        </w:rPr>
        <w:t>оскільки</w:t>
      </w:r>
      <w:r>
        <w:t></w:t>
      </w:r>
      <w:r>
        <w:rPr>
          <w:rFonts w:hint="eastAsia"/>
        </w:rPr>
        <w:t>суб’єкт</w:t>
      </w:r>
      <w:r>
        <w:t></w:t>
      </w:r>
      <w:r>
        <w:t></w:t>
      </w:r>
      <w:r>
        <w:rPr>
          <w:rFonts w:hint="eastAsia"/>
        </w:rPr>
        <w:t>людина</w:t>
      </w:r>
      <w:r>
        <w:t></w:t>
      </w:r>
    </w:p>
    <w:p w:rsidR="00B5224E" w:rsidRDefault="00B5224E" w:rsidP="00B5224E">
      <w:r>
        <w:rPr>
          <w:rFonts w:hint="eastAsia"/>
        </w:rPr>
        <w:t>залежно</w:t>
      </w:r>
      <w:r>
        <w:t></w:t>
      </w:r>
      <w:r>
        <w:rPr>
          <w:rFonts w:hint="eastAsia"/>
        </w:rPr>
        <w:t>від</w:t>
      </w:r>
      <w:r>
        <w:t></w:t>
      </w:r>
      <w:r>
        <w:rPr>
          <w:rFonts w:hint="eastAsia"/>
        </w:rPr>
        <w:t>обставин</w:t>
      </w:r>
      <w:r>
        <w:t></w:t>
      </w:r>
      <w:r>
        <w:rPr>
          <w:rFonts w:hint="eastAsia"/>
        </w:rPr>
        <w:t>направляє</w:t>
      </w:r>
      <w:r>
        <w:t></w:t>
      </w:r>
      <w:r>
        <w:rPr>
          <w:rFonts w:hint="eastAsia"/>
        </w:rPr>
        <w:t>свої</w:t>
      </w:r>
      <w:r>
        <w:t></w:t>
      </w:r>
      <w:r>
        <w:rPr>
          <w:rFonts w:hint="eastAsia"/>
        </w:rPr>
        <w:t>фізичні</w:t>
      </w:r>
      <w:r>
        <w:t></w:t>
      </w:r>
      <w:r>
        <w:rPr>
          <w:rFonts w:hint="eastAsia"/>
        </w:rPr>
        <w:t>та</w:t>
      </w:r>
      <w:r>
        <w:t></w:t>
      </w:r>
      <w:r>
        <w:rPr>
          <w:rFonts w:hint="eastAsia"/>
        </w:rPr>
        <w:t>ментальні</w:t>
      </w:r>
      <w:r>
        <w:t></w:t>
      </w:r>
      <w:r>
        <w:rPr>
          <w:rFonts w:hint="eastAsia"/>
        </w:rPr>
        <w:t>сили</w:t>
      </w:r>
      <w:r>
        <w:t></w:t>
      </w:r>
      <w:r>
        <w:t></w:t>
      </w:r>
      <w:r>
        <w:rPr>
          <w:rFonts w:hint="eastAsia"/>
        </w:rPr>
        <w:t>щоб</w:t>
      </w:r>
      <w:r>
        <w:t></w:t>
      </w:r>
      <w:r>
        <w:rPr>
          <w:rFonts w:hint="eastAsia"/>
        </w:rPr>
        <w:t>знайти</w:t>
      </w:r>
    </w:p>
    <w:p w:rsidR="00B5224E" w:rsidRDefault="00B5224E" w:rsidP="00B5224E">
      <w:r>
        <w:rPr>
          <w:rFonts w:hint="eastAsia"/>
        </w:rPr>
        <w:t>конкретний</w:t>
      </w:r>
      <w:r>
        <w:t></w:t>
      </w:r>
      <w:r>
        <w:rPr>
          <w:rFonts w:hint="eastAsia"/>
        </w:rPr>
        <w:t>об’єкт</w:t>
      </w:r>
      <w:r>
        <w:t></w:t>
      </w:r>
      <w:r>
        <w:t></w:t>
      </w:r>
      <w:r>
        <w:rPr>
          <w:rFonts w:hint="eastAsia"/>
        </w:rPr>
        <w:t>Дія</w:t>
      </w:r>
      <w:r>
        <w:t></w:t>
      </w:r>
      <w:r>
        <w:rPr>
          <w:rFonts w:hint="eastAsia"/>
        </w:rPr>
        <w:t>культурологічного</w:t>
      </w:r>
      <w:r>
        <w:t></w:t>
      </w:r>
      <w:r>
        <w:rPr>
          <w:rFonts w:hint="eastAsia"/>
        </w:rPr>
        <w:t>компоненту</w:t>
      </w:r>
      <w:r>
        <w:t></w:t>
      </w:r>
      <w:r>
        <w:rPr>
          <w:rFonts w:hint="eastAsia"/>
        </w:rPr>
        <w:t>проявляється</w:t>
      </w:r>
      <w:r>
        <w:t></w:t>
      </w:r>
      <w:r>
        <w:rPr>
          <w:rFonts w:hint="eastAsia"/>
        </w:rPr>
        <w:t>у</w:t>
      </w:r>
      <w:r>
        <w:t></w:t>
      </w:r>
      <w:r>
        <w:rPr>
          <w:rFonts w:hint="eastAsia"/>
        </w:rPr>
        <w:t>формуванні</w:t>
      </w:r>
    </w:p>
    <w:p w:rsidR="00B5224E" w:rsidRDefault="00B5224E" w:rsidP="00B5224E">
      <w:r>
        <w:rPr>
          <w:rFonts w:hint="eastAsia"/>
        </w:rPr>
        <w:t>моделей</w:t>
      </w:r>
      <w:r>
        <w:t></w:t>
      </w:r>
      <w:r>
        <w:rPr>
          <w:rFonts w:hint="eastAsia"/>
        </w:rPr>
        <w:t>семантичної</w:t>
      </w:r>
      <w:r>
        <w:t></w:t>
      </w:r>
      <w:r>
        <w:rPr>
          <w:rFonts w:hint="eastAsia"/>
        </w:rPr>
        <w:t>деривації</w:t>
      </w:r>
      <w:r>
        <w:t></w:t>
      </w:r>
      <w:r>
        <w:rPr>
          <w:rFonts w:hint="eastAsia"/>
        </w:rPr>
        <w:t>дієслова</w:t>
      </w:r>
      <w:r>
        <w:t></w:t>
      </w:r>
      <w:r>
        <w:t></w:t>
      </w:r>
      <w:r>
        <w:t></w:t>
      </w:r>
      <w:r>
        <w:t></w:t>
      </w:r>
      <w:r>
        <w:t></w:t>
      </w:r>
      <w:r>
        <w:t></w:t>
      </w:r>
      <w:r>
        <w:t></w:t>
      </w:r>
      <w:r>
        <w:t></w:t>
      </w:r>
      <w:r>
        <w:t></w:t>
      </w:r>
      <w:r>
        <w:rPr>
          <w:rFonts w:hint="eastAsia"/>
        </w:rPr>
        <w:t>Так</w:t>
      </w:r>
      <w:r>
        <w:t></w:t>
      </w:r>
      <w:r>
        <w:t></w:t>
      </w:r>
      <w:r>
        <w:rPr>
          <w:rFonts w:hint="eastAsia"/>
        </w:rPr>
        <w:t>спільною</w:t>
      </w:r>
      <w:r>
        <w:t></w:t>
      </w:r>
      <w:r>
        <w:rPr>
          <w:rFonts w:hint="eastAsia"/>
        </w:rPr>
        <w:t>моделлю</w:t>
      </w:r>
      <w:r>
        <w:t></w:t>
      </w:r>
      <w:r>
        <w:rPr>
          <w:rFonts w:hint="eastAsia"/>
        </w:rPr>
        <w:t>для</w:t>
      </w:r>
      <w:r>
        <w:t></w:t>
      </w:r>
      <w:r>
        <w:rPr>
          <w:rFonts w:hint="eastAsia"/>
        </w:rPr>
        <w:t>мовної</w:t>
      </w:r>
    </w:p>
    <w:p w:rsidR="00B5224E" w:rsidRDefault="00B5224E" w:rsidP="00B5224E">
      <w:r>
        <w:rPr>
          <w:rFonts w:hint="eastAsia"/>
        </w:rPr>
        <w:t>картини</w:t>
      </w:r>
      <w:r>
        <w:t></w:t>
      </w:r>
      <w:r>
        <w:rPr>
          <w:rFonts w:hint="eastAsia"/>
        </w:rPr>
        <w:t>світу</w:t>
      </w:r>
      <w:r>
        <w:t></w:t>
      </w:r>
      <w:r>
        <w:rPr>
          <w:rFonts w:hint="eastAsia"/>
        </w:rPr>
        <w:t>Іспанії</w:t>
      </w:r>
      <w:r>
        <w:t></w:t>
      </w:r>
      <w:r>
        <w:t></w:t>
      </w:r>
      <w:r>
        <w:rPr>
          <w:rFonts w:hint="eastAsia"/>
        </w:rPr>
        <w:t>Мексики</w:t>
      </w:r>
      <w:r>
        <w:t></w:t>
      </w:r>
      <w:r>
        <w:rPr>
          <w:rFonts w:hint="eastAsia"/>
        </w:rPr>
        <w:t>та</w:t>
      </w:r>
      <w:r>
        <w:t></w:t>
      </w:r>
      <w:r>
        <w:rPr>
          <w:rFonts w:hint="eastAsia"/>
        </w:rPr>
        <w:t>Чилі</w:t>
      </w:r>
      <w:r>
        <w:t></w:t>
      </w:r>
      <w:r>
        <w:rPr>
          <w:rFonts w:hint="eastAsia"/>
        </w:rPr>
        <w:t>є</w:t>
      </w:r>
      <w:r>
        <w:t></w:t>
      </w:r>
      <w:r>
        <w:rPr>
          <w:rFonts w:hint="eastAsia"/>
        </w:rPr>
        <w:t>визначення</w:t>
      </w:r>
      <w:r>
        <w:t></w:t>
      </w:r>
      <w:r>
        <w:rPr>
          <w:rFonts w:hint="eastAsia"/>
        </w:rPr>
        <w:t>локації</w:t>
      </w:r>
      <w:r>
        <w:t></w:t>
      </w:r>
      <w:r>
        <w:rPr>
          <w:rFonts w:hint="eastAsia"/>
        </w:rPr>
        <w:t>об’єкта</w:t>
      </w:r>
      <w:r>
        <w:t></w:t>
      </w:r>
      <w:r>
        <w:t></w:t>
      </w:r>
      <w:r>
        <w:rPr>
          <w:rFonts w:hint="eastAsia"/>
        </w:rPr>
        <w:t>Однак</w:t>
      </w:r>
      <w:r>
        <w:t></w:t>
      </w:r>
      <w:r>
        <w:t></w:t>
      </w:r>
      <w:r>
        <w:rPr>
          <w:rFonts w:hint="eastAsia"/>
        </w:rPr>
        <w:t>в</w:t>
      </w:r>
    </w:p>
    <w:p w:rsidR="00B5224E" w:rsidRDefault="00B5224E" w:rsidP="00B5224E">
      <w:r>
        <w:rPr>
          <w:rFonts w:hint="eastAsia"/>
        </w:rPr>
        <w:t>іспанській</w:t>
      </w:r>
      <w:r>
        <w:t></w:t>
      </w:r>
      <w:r>
        <w:rPr>
          <w:rFonts w:hint="eastAsia"/>
        </w:rPr>
        <w:t>та</w:t>
      </w:r>
      <w:r>
        <w:t></w:t>
      </w:r>
      <w:r>
        <w:rPr>
          <w:rFonts w:hint="eastAsia"/>
        </w:rPr>
        <w:t>мексиканській</w:t>
      </w:r>
      <w:r>
        <w:t></w:t>
      </w:r>
      <w:r>
        <w:rPr>
          <w:rFonts w:hint="eastAsia"/>
        </w:rPr>
        <w:t>мовній</w:t>
      </w:r>
      <w:r>
        <w:t></w:t>
      </w:r>
      <w:r>
        <w:rPr>
          <w:rFonts w:hint="eastAsia"/>
        </w:rPr>
        <w:t>картині</w:t>
      </w:r>
      <w:r>
        <w:t></w:t>
      </w:r>
      <w:r>
        <w:rPr>
          <w:rFonts w:hint="eastAsia"/>
        </w:rPr>
        <w:t>світу</w:t>
      </w:r>
      <w:r>
        <w:t></w:t>
      </w:r>
      <w:r>
        <w:rPr>
          <w:rFonts w:hint="eastAsia"/>
        </w:rPr>
        <w:t>визначення</w:t>
      </w:r>
      <w:r>
        <w:t></w:t>
      </w:r>
      <w:r>
        <w:rPr>
          <w:rFonts w:hint="eastAsia"/>
        </w:rPr>
        <w:t>місцеперебування</w:t>
      </w:r>
    </w:p>
    <w:p w:rsidR="00B5224E" w:rsidRDefault="00B5224E" w:rsidP="00B5224E">
      <w:r>
        <w:rPr>
          <w:rFonts w:hint="eastAsia"/>
        </w:rPr>
        <w:t>об’єкта</w:t>
      </w:r>
      <w:r>
        <w:t></w:t>
      </w:r>
      <w:r>
        <w:rPr>
          <w:rFonts w:hint="eastAsia"/>
        </w:rPr>
        <w:t>має</w:t>
      </w:r>
      <w:r>
        <w:t></w:t>
      </w:r>
      <w:r>
        <w:rPr>
          <w:rFonts w:hint="eastAsia"/>
        </w:rPr>
        <w:t>додаткову</w:t>
      </w:r>
      <w:r>
        <w:t></w:t>
      </w:r>
      <w:r>
        <w:rPr>
          <w:rFonts w:hint="eastAsia"/>
        </w:rPr>
        <w:t>пропозицію</w:t>
      </w:r>
      <w:r>
        <w:t></w:t>
      </w:r>
      <w:r>
        <w:t></w:t>
      </w:r>
      <w:r>
        <w:rPr>
          <w:rFonts w:hint="eastAsia"/>
        </w:rPr>
        <w:t>а</w:t>
      </w:r>
      <w:r>
        <w:t></w:t>
      </w:r>
      <w:r>
        <w:rPr>
          <w:rFonts w:hint="eastAsia"/>
        </w:rPr>
        <w:t>саме</w:t>
      </w:r>
      <w:r>
        <w:t></w:t>
      </w:r>
      <w:r>
        <w:rPr>
          <w:rFonts w:hint="eastAsia"/>
        </w:rPr>
        <w:t>попередню</w:t>
      </w:r>
      <w:r>
        <w:t></w:t>
      </w:r>
      <w:r>
        <w:rPr>
          <w:rFonts w:hint="eastAsia"/>
        </w:rPr>
        <w:t>домовленість</w:t>
      </w:r>
      <w:r>
        <w:t></w:t>
      </w:r>
      <w:r>
        <w:rPr>
          <w:rFonts w:hint="eastAsia"/>
        </w:rPr>
        <w:t>між</w:t>
      </w:r>
      <w:r>
        <w:t></w:t>
      </w:r>
      <w:r>
        <w:rPr>
          <w:rFonts w:hint="eastAsia"/>
        </w:rPr>
        <w:t>суб’єктом</w:t>
      </w:r>
      <w:r>
        <w:t></w:t>
      </w:r>
      <w:r>
        <w:rPr>
          <w:rFonts w:hint="eastAsia"/>
        </w:rPr>
        <w:t>та</w:t>
      </w:r>
    </w:p>
    <w:p w:rsidR="00B5224E" w:rsidRDefault="00B5224E" w:rsidP="00B5224E">
      <w:r>
        <w:rPr>
          <w:rFonts w:hint="eastAsia"/>
        </w:rPr>
        <w:t>об’єктом</w:t>
      </w:r>
      <w:r>
        <w:t></w:t>
      </w:r>
      <w:r>
        <w:rPr>
          <w:rFonts w:hint="eastAsia"/>
        </w:rPr>
        <w:t>про</w:t>
      </w:r>
      <w:r>
        <w:t></w:t>
      </w:r>
      <w:r>
        <w:rPr>
          <w:rFonts w:hint="eastAsia"/>
        </w:rPr>
        <w:t>час</w:t>
      </w:r>
      <w:r>
        <w:t></w:t>
      </w:r>
      <w:r>
        <w:rPr>
          <w:rFonts w:hint="eastAsia"/>
        </w:rPr>
        <w:t>та</w:t>
      </w:r>
      <w:r>
        <w:t></w:t>
      </w:r>
      <w:r>
        <w:rPr>
          <w:rFonts w:hint="eastAsia"/>
        </w:rPr>
        <w:t>місце</w:t>
      </w:r>
      <w:r>
        <w:t></w:t>
      </w:r>
      <w:r>
        <w:rPr>
          <w:rFonts w:hint="eastAsia"/>
        </w:rPr>
        <w:t>зустрічі</w:t>
      </w:r>
      <w:r>
        <w:t></w:t>
      </w:r>
      <w:r>
        <w:t></w:t>
      </w:r>
      <w:r>
        <w:rPr>
          <w:rFonts w:hint="eastAsia"/>
        </w:rPr>
        <w:t>У</w:t>
      </w:r>
      <w:r>
        <w:t></w:t>
      </w:r>
      <w:r>
        <w:rPr>
          <w:rFonts w:hint="eastAsia"/>
        </w:rPr>
        <w:t>чилійській</w:t>
      </w:r>
      <w:r>
        <w:t></w:t>
      </w:r>
      <w:r>
        <w:rPr>
          <w:rFonts w:hint="eastAsia"/>
        </w:rPr>
        <w:t>мовній</w:t>
      </w:r>
      <w:r>
        <w:t></w:t>
      </w:r>
      <w:r>
        <w:rPr>
          <w:rFonts w:hint="eastAsia"/>
        </w:rPr>
        <w:t>картині</w:t>
      </w:r>
      <w:r>
        <w:t></w:t>
      </w:r>
      <w:r>
        <w:rPr>
          <w:rFonts w:hint="eastAsia"/>
        </w:rPr>
        <w:t>світу</w:t>
      </w:r>
      <w:r>
        <w:t></w:t>
      </w:r>
      <w:r>
        <w:rPr>
          <w:rFonts w:hint="eastAsia"/>
        </w:rPr>
        <w:t>цей</w:t>
      </w:r>
      <w:r>
        <w:t></w:t>
      </w:r>
      <w:r>
        <w:rPr>
          <w:rFonts w:hint="eastAsia"/>
        </w:rPr>
        <w:t>компонент</w:t>
      </w:r>
    </w:p>
    <w:p w:rsidR="00B5224E" w:rsidRDefault="00B5224E" w:rsidP="00B5224E">
      <w:r>
        <w:rPr>
          <w:rFonts w:hint="eastAsia"/>
        </w:rPr>
        <w:t>відсутній</w:t>
      </w:r>
      <w:r>
        <w:t></w:t>
      </w:r>
      <w:r>
        <w:t></w:t>
      </w:r>
    </w:p>
    <w:p w:rsidR="00B5224E" w:rsidRDefault="00B5224E" w:rsidP="00B5224E">
      <w:r>
        <w:t></w:t>
      </w:r>
      <w:r>
        <w:t></w:t>
      </w:r>
      <w:r>
        <w:t></w:t>
      </w:r>
    </w:p>
    <w:p w:rsidR="00B5224E" w:rsidRDefault="00B5224E" w:rsidP="00B5224E">
      <w:r>
        <w:rPr>
          <w:rFonts w:hint="eastAsia"/>
        </w:rPr>
        <w:t>Дослідження</w:t>
      </w:r>
      <w:r>
        <w:t></w:t>
      </w:r>
      <w:r>
        <w:rPr>
          <w:rFonts w:hint="eastAsia"/>
        </w:rPr>
        <w:t>полісемантичних</w:t>
      </w:r>
      <w:r>
        <w:t></w:t>
      </w:r>
      <w:r>
        <w:rPr>
          <w:rFonts w:hint="eastAsia"/>
        </w:rPr>
        <w:t>прикметників</w:t>
      </w:r>
      <w:r>
        <w:t></w:t>
      </w:r>
      <w:r>
        <w:t></w:t>
      </w:r>
      <w:r>
        <w:rPr>
          <w:rFonts w:hint="eastAsia"/>
        </w:rPr>
        <w:t>які</w:t>
      </w:r>
      <w:r>
        <w:t></w:t>
      </w:r>
      <w:r>
        <w:rPr>
          <w:rFonts w:hint="eastAsia"/>
        </w:rPr>
        <w:t>входять</w:t>
      </w:r>
      <w:r>
        <w:t></w:t>
      </w:r>
      <w:r>
        <w:rPr>
          <w:rFonts w:hint="eastAsia"/>
        </w:rPr>
        <w:t>у</w:t>
      </w:r>
      <w:r>
        <w:t></w:t>
      </w:r>
      <w:r>
        <w:rPr>
          <w:rFonts w:hint="eastAsia"/>
        </w:rPr>
        <w:t>номінативне</w:t>
      </w:r>
      <w:r>
        <w:t></w:t>
      </w:r>
      <w:r>
        <w:rPr>
          <w:rFonts w:hint="eastAsia"/>
        </w:rPr>
        <w:t>поле</w:t>
      </w:r>
    </w:p>
    <w:p w:rsidR="00B5224E" w:rsidRDefault="00B5224E" w:rsidP="00B5224E">
      <w:r>
        <w:rPr>
          <w:rFonts w:hint="eastAsia"/>
        </w:rPr>
        <w:t>концепту</w:t>
      </w:r>
      <w:r>
        <w:t></w:t>
      </w:r>
      <w:r>
        <w:rPr>
          <w:rFonts w:hint="eastAsia"/>
        </w:rPr>
        <w:t>ІДЕНТИЧНІСТЬ</w:t>
      </w:r>
      <w:r>
        <w:t></w:t>
      </w:r>
      <w:r>
        <w:t></w:t>
      </w:r>
      <w:r>
        <w:rPr>
          <w:rFonts w:hint="eastAsia"/>
        </w:rPr>
        <w:t>здійснено</w:t>
      </w:r>
      <w:r>
        <w:t></w:t>
      </w:r>
      <w:r>
        <w:rPr>
          <w:rFonts w:hint="eastAsia"/>
        </w:rPr>
        <w:t>з</w:t>
      </w:r>
      <w:r>
        <w:t></w:t>
      </w:r>
      <w:r>
        <w:rPr>
          <w:rFonts w:hint="eastAsia"/>
        </w:rPr>
        <w:t>урахуванням</w:t>
      </w:r>
      <w:r>
        <w:t></w:t>
      </w:r>
      <w:r>
        <w:rPr>
          <w:rFonts w:hint="eastAsia"/>
        </w:rPr>
        <w:t>семантичних</w:t>
      </w:r>
      <w:r>
        <w:t></w:t>
      </w:r>
      <w:r>
        <w:rPr>
          <w:rFonts w:hint="eastAsia"/>
        </w:rPr>
        <w:t>зсувів</w:t>
      </w:r>
      <w:r>
        <w:t></w:t>
      </w:r>
      <w:r>
        <w:rPr>
          <w:rFonts w:hint="eastAsia"/>
        </w:rPr>
        <w:t>у</w:t>
      </w:r>
      <w:r>
        <w:t></w:t>
      </w:r>
      <w:r>
        <w:rPr>
          <w:rFonts w:hint="eastAsia"/>
        </w:rPr>
        <w:t>мовній</w:t>
      </w:r>
    </w:p>
    <w:p w:rsidR="00B5224E" w:rsidRDefault="00B5224E" w:rsidP="00B5224E">
      <w:r>
        <w:rPr>
          <w:rFonts w:hint="eastAsia"/>
        </w:rPr>
        <w:t>картині</w:t>
      </w:r>
      <w:r>
        <w:t></w:t>
      </w:r>
      <w:r>
        <w:rPr>
          <w:rFonts w:hint="eastAsia"/>
        </w:rPr>
        <w:t>світу</w:t>
      </w:r>
      <w:r>
        <w:t></w:t>
      </w:r>
      <w:r>
        <w:rPr>
          <w:rFonts w:hint="eastAsia"/>
        </w:rPr>
        <w:t>Іспанії</w:t>
      </w:r>
      <w:r>
        <w:t></w:t>
      </w:r>
      <w:r>
        <w:t></w:t>
      </w:r>
      <w:r>
        <w:rPr>
          <w:rFonts w:hint="eastAsia"/>
        </w:rPr>
        <w:t>Мексики</w:t>
      </w:r>
      <w:r>
        <w:t></w:t>
      </w:r>
      <w:r>
        <w:rPr>
          <w:rFonts w:hint="eastAsia"/>
        </w:rPr>
        <w:t>та</w:t>
      </w:r>
      <w:r>
        <w:t></w:t>
      </w:r>
      <w:r>
        <w:rPr>
          <w:rFonts w:hint="eastAsia"/>
        </w:rPr>
        <w:t>Чилі</w:t>
      </w:r>
      <w:r>
        <w:t></w:t>
      </w:r>
      <w:r>
        <w:t></w:t>
      </w:r>
      <w:r>
        <w:rPr>
          <w:rFonts w:hint="eastAsia"/>
        </w:rPr>
        <w:t>Так</w:t>
      </w:r>
      <w:r>
        <w:t></w:t>
      </w:r>
      <w:r>
        <w:t></w:t>
      </w:r>
      <w:r>
        <w:rPr>
          <w:rFonts w:hint="eastAsia"/>
        </w:rPr>
        <w:t>встановлено</w:t>
      </w:r>
      <w:r>
        <w:t></w:t>
      </w:r>
      <w:r>
        <w:t></w:t>
      </w:r>
      <w:r>
        <w:rPr>
          <w:rFonts w:hint="eastAsia"/>
        </w:rPr>
        <w:t>що</w:t>
      </w:r>
      <w:r>
        <w:t></w:t>
      </w:r>
      <w:r>
        <w:rPr>
          <w:rFonts w:hint="eastAsia"/>
        </w:rPr>
        <w:t>категоріальні</w:t>
      </w:r>
      <w:r>
        <w:t></w:t>
      </w:r>
      <w:r>
        <w:rPr>
          <w:rFonts w:hint="eastAsia"/>
        </w:rPr>
        <w:t>ознаки</w:t>
      </w:r>
      <w:r>
        <w:t></w:t>
      </w:r>
      <w:r>
        <w:rPr>
          <w:rFonts w:hint="eastAsia"/>
        </w:rPr>
        <w:t>“</w:t>
      </w:r>
    </w:p>
    <w:p w:rsidR="00B5224E" w:rsidRDefault="00B5224E" w:rsidP="00B5224E">
      <w:r>
        <w:rPr>
          <w:rFonts w:hint="eastAsia"/>
        </w:rPr>
        <w:t>бути</w:t>
      </w:r>
      <w:r>
        <w:t></w:t>
      </w:r>
      <w:r>
        <w:rPr>
          <w:rFonts w:hint="eastAsia"/>
        </w:rPr>
        <w:t>ідентичним”</w:t>
      </w:r>
      <w:r>
        <w:t></w:t>
      </w:r>
      <w:r>
        <w:rPr>
          <w:rFonts w:hint="eastAsia"/>
        </w:rPr>
        <w:t>у</w:t>
      </w:r>
      <w:r>
        <w:t></w:t>
      </w:r>
      <w:r>
        <w:rPr>
          <w:rFonts w:hint="eastAsia"/>
        </w:rPr>
        <w:t>кастильському</w:t>
      </w:r>
      <w:r>
        <w:t></w:t>
      </w:r>
      <w:r>
        <w:t></w:t>
      </w:r>
      <w:r>
        <w:rPr>
          <w:rFonts w:hint="eastAsia"/>
        </w:rPr>
        <w:t>мексиканському</w:t>
      </w:r>
      <w:r>
        <w:t></w:t>
      </w:r>
      <w:r>
        <w:rPr>
          <w:rFonts w:hint="eastAsia"/>
        </w:rPr>
        <w:t>та</w:t>
      </w:r>
      <w:r>
        <w:t></w:t>
      </w:r>
      <w:r>
        <w:rPr>
          <w:rFonts w:hint="eastAsia"/>
        </w:rPr>
        <w:t>чилійському</w:t>
      </w:r>
      <w:r>
        <w:t></w:t>
      </w:r>
      <w:r>
        <w:rPr>
          <w:rFonts w:hint="eastAsia"/>
        </w:rPr>
        <w:t>національних</w:t>
      </w:r>
    </w:p>
    <w:p w:rsidR="00B5224E" w:rsidRDefault="00B5224E" w:rsidP="00B5224E">
      <w:r>
        <w:rPr>
          <w:rFonts w:hint="eastAsia"/>
        </w:rPr>
        <w:t>варіантах</w:t>
      </w:r>
      <w:r>
        <w:t></w:t>
      </w:r>
      <w:r>
        <w:rPr>
          <w:rFonts w:hint="eastAsia"/>
        </w:rPr>
        <w:t>іспанської</w:t>
      </w:r>
      <w:r>
        <w:t></w:t>
      </w:r>
      <w:r>
        <w:rPr>
          <w:rFonts w:hint="eastAsia"/>
        </w:rPr>
        <w:t>мови</w:t>
      </w:r>
      <w:r>
        <w:t></w:t>
      </w:r>
      <w:r>
        <w:rPr>
          <w:rFonts w:hint="eastAsia"/>
        </w:rPr>
        <w:t>сформовані</w:t>
      </w:r>
      <w:r>
        <w:t></w:t>
      </w:r>
      <w:r>
        <w:rPr>
          <w:rFonts w:hint="eastAsia"/>
        </w:rPr>
        <w:t>такими</w:t>
      </w:r>
      <w:r>
        <w:t></w:t>
      </w:r>
      <w:r>
        <w:rPr>
          <w:rFonts w:hint="eastAsia"/>
        </w:rPr>
        <w:t>значеннями</w:t>
      </w:r>
      <w:r>
        <w:t></w:t>
      </w:r>
      <w:r>
        <w:t></w:t>
      </w:r>
      <w:r>
        <w:rPr>
          <w:rFonts w:hint="eastAsia"/>
        </w:rPr>
        <w:t>як</w:t>
      </w:r>
      <w:r>
        <w:t></w:t>
      </w:r>
      <w:r>
        <w:rPr>
          <w:rFonts w:hint="eastAsia"/>
        </w:rPr>
        <w:t>якість</w:t>
      </w:r>
      <w:r>
        <w:t></w:t>
      </w:r>
      <w:r>
        <w:rPr>
          <w:rFonts w:hint="eastAsia"/>
        </w:rPr>
        <w:t>бути</w:t>
      </w:r>
      <w:r>
        <w:t></w:t>
      </w:r>
      <w:r>
        <w:rPr>
          <w:rFonts w:hint="eastAsia"/>
        </w:rPr>
        <w:t>повністю</w:t>
      </w:r>
    </w:p>
    <w:p w:rsidR="00B5224E" w:rsidRDefault="00B5224E" w:rsidP="00B5224E">
      <w:r>
        <w:rPr>
          <w:rFonts w:hint="eastAsia"/>
        </w:rPr>
        <w:t>відповідним</w:t>
      </w:r>
      <w:r>
        <w:t></w:t>
      </w:r>
      <w:r>
        <w:t></w:t>
      </w:r>
      <w:r>
        <w:rPr>
          <w:rFonts w:hint="eastAsia"/>
        </w:rPr>
        <w:t>мати</w:t>
      </w:r>
      <w:r>
        <w:t></w:t>
      </w:r>
      <w:r>
        <w:rPr>
          <w:rFonts w:hint="eastAsia"/>
        </w:rPr>
        <w:t>однакову</w:t>
      </w:r>
      <w:r>
        <w:t></w:t>
      </w:r>
      <w:r>
        <w:rPr>
          <w:rFonts w:hint="eastAsia"/>
        </w:rPr>
        <w:t>природу</w:t>
      </w:r>
      <w:r>
        <w:t></w:t>
      </w:r>
      <w:r>
        <w:t></w:t>
      </w:r>
      <w:r>
        <w:rPr>
          <w:rFonts w:hint="eastAsia"/>
        </w:rPr>
        <w:t>цінність</w:t>
      </w:r>
      <w:r>
        <w:t></w:t>
      </w:r>
      <w:r>
        <w:t></w:t>
      </w:r>
      <w:r>
        <w:rPr>
          <w:rFonts w:hint="eastAsia"/>
        </w:rPr>
        <w:t>значущість</w:t>
      </w:r>
      <w:r>
        <w:t></w:t>
      </w:r>
      <w:r>
        <w:t></w:t>
      </w:r>
      <w:r>
        <w:rPr>
          <w:rFonts w:hint="eastAsia"/>
        </w:rPr>
        <w:t>володіти</w:t>
      </w:r>
      <w:r>
        <w:t></w:t>
      </w:r>
      <w:r>
        <w:rPr>
          <w:rFonts w:hint="eastAsia"/>
        </w:rPr>
        <w:t>тими</w:t>
      </w:r>
    </w:p>
    <w:p w:rsidR="00B5224E" w:rsidRDefault="00B5224E" w:rsidP="00B5224E">
      <w:r>
        <w:rPr>
          <w:rFonts w:hint="eastAsia"/>
        </w:rPr>
        <w:t>характеристиками</w:t>
      </w:r>
      <w:r>
        <w:t></w:t>
      </w:r>
      <w:r>
        <w:t></w:t>
      </w:r>
      <w:r>
        <w:rPr>
          <w:rFonts w:hint="eastAsia"/>
        </w:rPr>
        <w:t>що</w:t>
      </w:r>
      <w:r>
        <w:t></w:t>
      </w:r>
      <w:r>
        <w:rPr>
          <w:rFonts w:hint="eastAsia"/>
        </w:rPr>
        <w:t>й</w:t>
      </w:r>
      <w:r>
        <w:t></w:t>
      </w:r>
      <w:r>
        <w:rPr>
          <w:rFonts w:hint="eastAsia"/>
        </w:rPr>
        <w:t>інші</w:t>
      </w:r>
      <w:r>
        <w:t></w:t>
      </w:r>
      <w:r>
        <w:t></w:t>
      </w:r>
      <w:r>
        <w:rPr>
          <w:rFonts w:hint="eastAsia"/>
        </w:rPr>
        <w:t>бути</w:t>
      </w:r>
      <w:r>
        <w:t></w:t>
      </w:r>
      <w:r>
        <w:rPr>
          <w:rFonts w:hint="eastAsia"/>
        </w:rPr>
        <w:t>таким</w:t>
      </w:r>
      <w:r>
        <w:t></w:t>
      </w:r>
      <w:r>
        <w:t></w:t>
      </w:r>
      <w:r>
        <w:rPr>
          <w:rFonts w:hint="eastAsia"/>
        </w:rPr>
        <w:t>як</w:t>
      </w:r>
      <w:r>
        <w:t></w:t>
      </w:r>
      <w:r>
        <w:rPr>
          <w:rFonts w:hint="eastAsia"/>
        </w:rPr>
        <w:t>інша</w:t>
      </w:r>
      <w:r>
        <w:t></w:t>
      </w:r>
      <w:r>
        <w:rPr>
          <w:rFonts w:hint="eastAsia"/>
        </w:rPr>
        <w:t>особа</w:t>
      </w:r>
      <w:r>
        <w:t></w:t>
      </w:r>
      <w:r>
        <w:t></w:t>
      </w:r>
      <w:r>
        <w:rPr>
          <w:rFonts w:hint="eastAsia"/>
        </w:rPr>
        <w:t>бути</w:t>
      </w:r>
      <w:r>
        <w:t></w:t>
      </w:r>
      <w:r>
        <w:rPr>
          <w:rFonts w:hint="eastAsia"/>
        </w:rPr>
        <w:t>постійним</w:t>
      </w:r>
      <w:r>
        <w:t></w:t>
      </w:r>
      <w:r>
        <w:t></w:t>
      </w:r>
      <w:r>
        <w:rPr>
          <w:rFonts w:hint="eastAsia"/>
        </w:rPr>
        <w:t>без</w:t>
      </w:r>
      <w:r>
        <w:t></w:t>
      </w:r>
      <w:r>
        <w:rPr>
          <w:rFonts w:hint="eastAsia"/>
        </w:rPr>
        <w:t>змін</w:t>
      </w:r>
      <w:r>
        <w:t></w:t>
      </w:r>
    </w:p>
    <w:p w:rsidR="00B5224E" w:rsidRDefault="00B5224E" w:rsidP="00B5224E">
      <w:r>
        <w:rPr>
          <w:rFonts w:hint="eastAsia"/>
        </w:rPr>
        <w:t>Особливою</w:t>
      </w:r>
      <w:r>
        <w:t></w:t>
      </w:r>
      <w:r>
        <w:rPr>
          <w:rFonts w:hint="eastAsia"/>
        </w:rPr>
        <w:t>національно</w:t>
      </w:r>
      <w:r>
        <w:t></w:t>
      </w:r>
      <w:r>
        <w:rPr>
          <w:rFonts w:hint="eastAsia"/>
        </w:rPr>
        <w:t>культурною</w:t>
      </w:r>
      <w:r>
        <w:t></w:t>
      </w:r>
      <w:r>
        <w:rPr>
          <w:rFonts w:hint="eastAsia"/>
        </w:rPr>
        <w:t>специфікою</w:t>
      </w:r>
      <w:r>
        <w:t></w:t>
      </w:r>
      <w:r>
        <w:rPr>
          <w:rFonts w:hint="eastAsia"/>
        </w:rPr>
        <w:t>в</w:t>
      </w:r>
      <w:r>
        <w:t></w:t>
      </w:r>
      <w:r>
        <w:rPr>
          <w:rFonts w:hint="eastAsia"/>
        </w:rPr>
        <w:t>мексиканському</w:t>
      </w:r>
      <w:r>
        <w:t></w:t>
      </w:r>
      <w:r>
        <w:rPr>
          <w:rFonts w:hint="eastAsia"/>
        </w:rPr>
        <w:t>та</w:t>
      </w:r>
      <w:r>
        <w:t></w:t>
      </w:r>
      <w:r>
        <w:rPr>
          <w:rFonts w:hint="eastAsia"/>
        </w:rPr>
        <w:t>чилійському</w:t>
      </w:r>
    </w:p>
    <w:p w:rsidR="00B5224E" w:rsidRDefault="00B5224E" w:rsidP="00B5224E">
      <w:r>
        <w:rPr>
          <w:rFonts w:hint="eastAsia"/>
        </w:rPr>
        <w:t>національних</w:t>
      </w:r>
      <w:r>
        <w:t></w:t>
      </w:r>
      <w:r>
        <w:rPr>
          <w:rFonts w:hint="eastAsia"/>
        </w:rPr>
        <w:t>варіантах</w:t>
      </w:r>
      <w:r>
        <w:t></w:t>
      </w:r>
      <w:r>
        <w:rPr>
          <w:rFonts w:hint="eastAsia"/>
        </w:rPr>
        <w:t>іспанської</w:t>
      </w:r>
      <w:r>
        <w:t></w:t>
      </w:r>
      <w:r>
        <w:rPr>
          <w:rFonts w:hint="eastAsia"/>
        </w:rPr>
        <w:t>мови</w:t>
      </w:r>
      <w:r>
        <w:t></w:t>
      </w:r>
      <w:r>
        <w:rPr>
          <w:rFonts w:hint="eastAsia"/>
        </w:rPr>
        <w:t>є</w:t>
      </w:r>
      <w:r>
        <w:t></w:t>
      </w:r>
      <w:r>
        <w:rPr>
          <w:rFonts w:hint="eastAsia"/>
        </w:rPr>
        <w:t>заміна</w:t>
      </w:r>
      <w:r>
        <w:t></w:t>
      </w:r>
      <w:r>
        <w:rPr>
          <w:rFonts w:hint="eastAsia"/>
        </w:rPr>
        <w:t>та</w:t>
      </w:r>
      <w:r>
        <w:t></w:t>
      </w:r>
      <w:r>
        <w:rPr>
          <w:rFonts w:hint="eastAsia"/>
        </w:rPr>
        <w:t>додавання</w:t>
      </w:r>
      <w:r>
        <w:t></w:t>
      </w:r>
      <w:r>
        <w:rPr>
          <w:rFonts w:hint="eastAsia"/>
        </w:rPr>
        <w:t>до</w:t>
      </w:r>
      <w:r>
        <w:t></w:t>
      </w:r>
      <w:r>
        <w:rPr>
          <w:rFonts w:hint="eastAsia"/>
        </w:rPr>
        <w:t>центральних</w:t>
      </w:r>
    </w:p>
    <w:p w:rsidR="00B5224E" w:rsidRDefault="00B5224E" w:rsidP="00B5224E">
      <w:r>
        <w:rPr>
          <w:rFonts w:hint="eastAsia"/>
        </w:rPr>
        <w:t>членів</w:t>
      </w:r>
      <w:r>
        <w:t></w:t>
      </w:r>
      <w:r>
        <w:rPr>
          <w:rFonts w:hint="eastAsia"/>
        </w:rPr>
        <w:t>категорії</w:t>
      </w:r>
      <w:r>
        <w:t></w:t>
      </w:r>
      <w:r>
        <w:rPr>
          <w:rFonts w:hint="eastAsia"/>
        </w:rPr>
        <w:t>мексиканізмів</w:t>
      </w:r>
      <w:r>
        <w:t></w:t>
      </w:r>
      <w:r>
        <w:t></w:t>
      </w:r>
      <w:r>
        <w:t></w:t>
      </w:r>
      <w:r>
        <w:t></w:t>
      </w:r>
      <w:r>
        <w:t></w:t>
      </w:r>
      <w:r>
        <w:t></w:t>
      </w:r>
      <w:r>
        <w:t></w:t>
      </w:r>
      <w:r>
        <w:t></w:t>
      </w:r>
      <w:r>
        <w:rPr>
          <w:rFonts w:hint="eastAsia"/>
        </w:rPr>
        <w:t>із</w:t>
      </w:r>
      <w:r>
        <w:t></w:t>
      </w:r>
      <w:r>
        <w:rPr>
          <w:rFonts w:hint="eastAsia"/>
        </w:rPr>
        <w:t>семантичним</w:t>
      </w:r>
      <w:r>
        <w:t></w:t>
      </w:r>
      <w:r>
        <w:rPr>
          <w:rFonts w:hint="eastAsia"/>
        </w:rPr>
        <w:t>значенням</w:t>
      </w:r>
      <w:r>
        <w:t></w:t>
      </w:r>
      <w:r>
        <w:rPr>
          <w:rFonts w:hint="eastAsia"/>
        </w:rPr>
        <w:t>“бути</w:t>
      </w:r>
      <w:r>
        <w:t></w:t>
      </w:r>
      <w:r>
        <w:rPr>
          <w:rFonts w:hint="eastAsia"/>
        </w:rPr>
        <w:t>відповідним”</w:t>
      </w:r>
      <w:r>
        <w:t></w:t>
      </w:r>
    </w:p>
    <w:p w:rsidR="00B5224E" w:rsidRDefault="00B5224E" w:rsidP="00B5224E">
      <w:r>
        <w:rPr>
          <w:rFonts w:hint="eastAsia"/>
        </w:rPr>
        <w:t>та</w:t>
      </w:r>
      <w:r>
        <w:t></w:t>
      </w:r>
      <w:r>
        <w:rPr>
          <w:rFonts w:hint="eastAsia"/>
        </w:rPr>
        <w:t>чилінізмів</w:t>
      </w:r>
      <w:r>
        <w:t></w:t>
      </w:r>
      <w:r>
        <w:t></w:t>
      </w:r>
      <w:r>
        <w:t></w:t>
      </w:r>
      <w:r>
        <w:t></w:t>
      </w:r>
      <w:r>
        <w:t></w:t>
      </w:r>
      <w:r>
        <w:t></w:t>
      </w:r>
      <w:r>
        <w:t></w:t>
      </w:r>
      <w:r>
        <w:t></w:t>
      </w:r>
      <w:r>
        <w:rPr>
          <w:rFonts w:hint="eastAsia"/>
        </w:rPr>
        <w:t>на</w:t>
      </w:r>
      <w:r>
        <w:t></w:t>
      </w:r>
      <w:r>
        <w:rPr>
          <w:rFonts w:hint="eastAsia"/>
        </w:rPr>
        <w:t>позначення</w:t>
      </w:r>
      <w:r>
        <w:t></w:t>
      </w:r>
      <w:r>
        <w:rPr>
          <w:rFonts w:hint="eastAsia"/>
        </w:rPr>
        <w:t>“бути</w:t>
      </w:r>
      <w:r>
        <w:t></w:t>
      </w:r>
      <w:r>
        <w:rPr>
          <w:rFonts w:hint="eastAsia"/>
        </w:rPr>
        <w:t>однаковим</w:t>
      </w:r>
      <w:r>
        <w:t></w:t>
      </w:r>
      <w:r>
        <w:rPr>
          <w:rFonts w:hint="eastAsia"/>
        </w:rPr>
        <w:t>або</w:t>
      </w:r>
      <w:r>
        <w:t></w:t>
      </w:r>
      <w:r>
        <w:rPr>
          <w:rFonts w:hint="eastAsia"/>
        </w:rPr>
        <w:t>схожим”</w:t>
      </w:r>
      <w:r>
        <w:t></w:t>
      </w:r>
      <w:r>
        <w:t></w:t>
      </w:r>
      <w:r>
        <w:t></w:t>
      </w:r>
      <w:r>
        <w:t></w:t>
      </w:r>
      <w:r>
        <w:t></w:t>
      </w:r>
      <w:r>
        <w:t></w:t>
      </w:r>
      <w:r>
        <w:t></w:t>
      </w:r>
      <w:r>
        <w:t></w:t>
      </w:r>
      <w:r>
        <w:t></w:t>
      </w:r>
      <w:r>
        <w:t></w:t>
      </w:r>
      <w:r>
        <w:t></w:t>
      </w:r>
      <w:r>
        <w:t></w:t>
      </w:r>
      <w:r>
        <w:rPr>
          <w:rFonts w:hint="eastAsia"/>
        </w:rPr>
        <w:t>на</w:t>
      </w:r>
    </w:p>
    <w:p w:rsidR="00B5224E" w:rsidRDefault="00B5224E" w:rsidP="00B5224E">
      <w:r>
        <w:rPr>
          <w:rFonts w:hint="eastAsia"/>
        </w:rPr>
        <w:t>позначення</w:t>
      </w:r>
      <w:r>
        <w:t></w:t>
      </w:r>
      <w:r>
        <w:rPr>
          <w:rFonts w:hint="eastAsia"/>
        </w:rPr>
        <w:t>“бути</w:t>
      </w:r>
      <w:r>
        <w:t></w:t>
      </w:r>
      <w:r>
        <w:rPr>
          <w:rFonts w:hint="eastAsia"/>
        </w:rPr>
        <w:t>однаковим</w:t>
      </w:r>
      <w:r>
        <w:t></w:t>
      </w:r>
      <w:r>
        <w:rPr>
          <w:rFonts w:hint="eastAsia"/>
        </w:rPr>
        <w:t>в</w:t>
      </w:r>
      <w:r>
        <w:t></w:t>
      </w:r>
      <w:r>
        <w:rPr>
          <w:rFonts w:hint="eastAsia"/>
        </w:rPr>
        <w:t>чомусь”</w:t>
      </w:r>
      <w:r>
        <w:t></w:t>
      </w:r>
      <w:r>
        <w:t></w:t>
      </w:r>
      <w:r>
        <w:rPr>
          <w:rFonts w:hint="eastAsia"/>
        </w:rPr>
        <w:t>“бути</w:t>
      </w:r>
      <w:r>
        <w:t></w:t>
      </w:r>
      <w:r>
        <w:rPr>
          <w:rFonts w:hint="eastAsia"/>
        </w:rPr>
        <w:t>відповідним”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5224E" w:rsidRDefault="00B5224E" w:rsidP="00B5224E">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не</w:t>
      </w:r>
      <w:r>
        <w:t></w:t>
      </w:r>
      <w:r>
        <w:rPr>
          <w:rFonts w:hint="eastAsia"/>
        </w:rPr>
        <w:t>використовуються</w:t>
      </w:r>
      <w:r>
        <w:t></w:t>
      </w:r>
      <w:r>
        <w:rPr>
          <w:rFonts w:hint="eastAsia"/>
        </w:rPr>
        <w:t>носіями</w:t>
      </w:r>
      <w:r>
        <w:t></w:t>
      </w:r>
      <w:r>
        <w:rPr>
          <w:rFonts w:hint="eastAsia"/>
        </w:rPr>
        <w:t>кастильського</w:t>
      </w:r>
      <w:r>
        <w:t></w:t>
      </w:r>
      <w:r>
        <w:rPr>
          <w:rFonts w:hint="eastAsia"/>
        </w:rPr>
        <w:t>національного</w:t>
      </w:r>
    </w:p>
    <w:p w:rsidR="00B5224E" w:rsidRDefault="00B5224E" w:rsidP="00B5224E">
      <w:r>
        <w:rPr>
          <w:rFonts w:hint="eastAsia"/>
        </w:rPr>
        <w:t>варіанту</w:t>
      </w:r>
      <w:r>
        <w:t></w:t>
      </w:r>
      <w:r>
        <w:rPr>
          <w:rFonts w:hint="eastAsia"/>
        </w:rPr>
        <w:t>іспанської</w:t>
      </w:r>
      <w:r>
        <w:t></w:t>
      </w:r>
      <w:r>
        <w:rPr>
          <w:rFonts w:hint="eastAsia"/>
        </w:rPr>
        <w:t>мови</w:t>
      </w:r>
      <w:r>
        <w:t></w:t>
      </w:r>
    </w:p>
    <w:p w:rsidR="00B5224E" w:rsidRDefault="00B5224E" w:rsidP="00B5224E">
      <w:r>
        <w:rPr>
          <w:rFonts w:hint="eastAsia"/>
        </w:rPr>
        <w:t>Подальші</w:t>
      </w:r>
      <w:r>
        <w:t></w:t>
      </w:r>
      <w:r>
        <w:rPr>
          <w:rFonts w:hint="eastAsia"/>
        </w:rPr>
        <w:t>перспективи</w:t>
      </w:r>
      <w:r>
        <w:t></w:t>
      </w:r>
      <w:r>
        <w:rPr>
          <w:rFonts w:hint="eastAsia"/>
        </w:rPr>
        <w:t>дослідження</w:t>
      </w:r>
      <w:r>
        <w:t></w:t>
      </w:r>
      <w:r>
        <w:rPr>
          <w:rFonts w:hint="eastAsia"/>
        </w:rPr>
        <w:t>ми</w:t>
      </w:r>
      <w:r>
        <w:t></w:t>
      </w:r>
      <w:r>
        <w:rPr>
          <w:rFonts w:hint="eastAsia"/>
        </w:rPr>
        <w:t>вбачаємо</w:t>
      </w:r>
      <w:r>
        <w:t></w:t>
      </w:r>
      <w:r>
        <w:rPr>
          <w:rFonts w:hint="eastAsia"/>
        </w:rPr>
        <w:t>в</w:t>
      </w:r>
      <w:r>
        <w:t></w:t>
      </w:r>
      <w:r>
        <w:rPr>
          <w:rFonts w:hint="eastAsia"/>
        </w:rPr>
        <w:t>уточненні</w:t>
      </w:r>
      <w:r>
        <w:t></w:t>
      </w:r>
      <w:r>
        <w:rPr>
          <w:rFonts w:hint="eastAsia"/>
        </w:rPr>
        <w:t>й</w:t>
      </w:r>
      <w:r>
        <w:t></w:t>
      </w:r>
      <w:r>
        <w:rPr>
          <w:rFonts w:hint="eastAsia"/>
        </w:rPr>
        <w:t>розширенні</w:t>
      </w:r>
    </w:p>
    <w:p w:rsidR="00B5224E" w:rsidRDefault="00B5224E" w:rsidP="00B5224E">
      <w:r>
        <w:rPr>
          <w:rFonts w:hint="eastAsia"/>
        </w:rPr>
        <w:t>проблематики</w:t>
      </w:r>
      <w:r>
        <w:t></w:t>
      </w:r>
      <w:r>
        <w:rPr>
          <w:rFonts w:hint="eastAsia"/>
        </w:rPr>
        <w:t>функціонування</w:t>
      </w:r>
      <w:r>
        <w:t></w:t>
      </w:r>
      <w:r>
        <w:rPr>
          <w:rFonts w:hint="eastAsia"/>
        </w:rPr>
        <w:t>концепту</w:t>
      </w:r>
      <w:r>
        <w:t></w:t>
      </w:r>
      <w:r>
        <w:rPr>
          <w:rFonts w:hint="eastAsia"/>
        </w:rPr>
        <w:t>ІДЕНТИЧНІСТЬ</w:t>
      </w:r>
      <w:r>
        <w:t></w:t>
      </w:r>
      <w:r>
        <w:rPr>
          <w:rFonts w:hint="eastAsia"/>
        </w:rPr>
        <w:t>у</w:t>
      </w:r>
      <w:r>
        <w:t></w:t>
      </w:r>
      <w:r>
        <w:rPr>
          <w:rFonts w:hint="eastAsia"/>
        </w:rPr>
        <w:t>свідомості</w:t>
      </w:r>
      <w:r>
        <w:t></w:t>
      </w:r>
      <w:r>
        <w:rPr>
          <w:rFonts w:hint="eastAsia"/>
        </w:rPr>
        <w:t>носіїв</w:t>
      </w:r>
      <w:r>
        <w:t></w:t>
      </w:r>
      <w:r>
        <w:rPr>
          <w:rFonts w:hint="eastAsia"/>
        </w:rPr>
        <w:t>інших</w:t>
      </w:r>
    </w:p>
    <w:p w:rsidR="00B5224E" w:rsidRDefault="00B5224E" w:rsidP="00B5224E">
      <w:r>
        <w:rPr>
          <w:rFonts w:hint="eastAsia"/>
        </w:rPr>
        <w:t>національних</w:t>
      </w:r>
      <w:r>
        <w:t></w:t>
      </w:r>
      <w:r>
        <w:rPr>
          <w:rFonts w:hint="eastAsia"/>
        </w:rPr>
        <w:t>варіантів</w:t>
      </w:r>
      <w:r>
        <w:t></w:t>
      </w:r>
      <w:r>
        <w:rPr>
          <w:rFonts w:hint="eastAsia"/>
        </w:rPr>
        <w:t>іспанської</w:t>
      </w:r>
      <w:r>
        <w:t></w:t>
      </w:r>
      <w:r>
        <w:rPr>
          <w:rFonts w:hint="eastAsia"/>
        </w:rPr>
        <w:t>мови</w:t>
      </w:r>
      <w:r>
        <w:t></w:t>
      </w:r>
      <w:r>
        <w:t></w:t>
      </w:r>
      <w:r>
        <w:rPr>
          <w:rFonts w:hint="eastAsia"/>
        </w:rPr>
        <w:t>виявленні</w:t>
      </w:r>
      <w:r>
        <w:t></w:t>
      </w:r>
      <w:r>
        <w:rPr>
          <w:rFonts w:hint="eastAsia"/>
        </w:rPr>
        <w:t>національно</w:t>
      </w:r>
      <w:r>
        <w:t></w:t>
      </w:r>
      <w:r>
        <w:rPr>
          <w:rFonts w:hint="eastAsia"/>
        </w:rPr>
        <w:t>культурних</w:t>
      </w:r>
      <w:r>
        <w:t></w:t>
      </w:r>
      <w:r>
        <w:rPr>
          <w:rFonts w:hint="eastAsia"/>
        </w:rPr>
        <w:t>ознак</w:t>
      </w:r>
    </w:p>
    <w:p w:rsidR="00B5224E" w:rsidRDefault="00B5224E" w:rsidP="00B5224E">
      <w:r>
        <w:rPr>
          <w:rFonts w:hint="eastAsia"/>
        </w:rPr>
        <w:t>концепту</w:t>
      </w:r>
      <w:r>
        <w:t></w:t>
      </w:r>
      <w:r>
        <w:rPr>
          <w:rFonts w:hint="eastAsia"/>
        </w:rPr>
        <w:t>в</w:t>
      </w:r>
      <w:r>
        <w:t></w:t>
      </w:r>
      <w:r>
        <w:rPr>
          <w:rFonts w:hint="eastAsia"/>
        </w:rPr>
        <w:t>їх</w:t>
      </w:r>
      <w:r>
        <w:t></w:t>
      </w:r>
      <w:r>
        <w:rPr>
          <w:rFonts w:hint="eastAsia"/>
        </w:rPr>
        <w:t>структурах</w:t>
      </w:r>
      <w:r>
        <w:t></w:t>
      </w:r>
      <w:r>
        <w:t></w:t>
      </w:r>
      <w:r>
        <w:rPr>
          <w:rFonts w:hint="eastAsia"/>
        </w:rPr>
        <w:t>Важливим</w:t>
      </w:r>
      <w:r>
        <w:t></w:t>
      </w:r>
      <w:r>
        <w:rPr>
          <w:rFonts w:hint="eastAsia"/>
        </w:rPr>
        <w:t>також</w:t>
      </w:r>
      <w:r>
        <w:t></w:t>
      </w:r>
      <w:r>
        <w:rPr>
          <w:rFonts w:hint="eastAsia"/>
        </w:rPr>
        <w:t>є</w:t>
      </w:r>
      <w:r>
        <w:t></w:t>
      </w:r>
      <w:r>
        <w:rPr>
          <w:rFonts w:hint="eastAsia"/>
        </w:rPr>
        <w:t>вивчення</w:t>
      </w:r>
      <w:r>
        <w:t></w:t>
      </w:r>
      <w:r>
        <w:rPr>
          <w:rFonts w:hint="eastAsia"/>
        </w:rPr>
        <w:t>історичної</w:t>
      </w:r>
      <w:r>
        <w:t></w:t>
      </w:r>
      <w:r>
        <w:rPr>
          <w:rFonts w:hint="eastAsia"/>
        </w:rPr>
        <w:t>динаміки</w:t>
      </w:r>
    </w:p>
    <w:p w:rsidR="00B5224E" w:rsidRDefault="00B5224E" w:rsidP="00B5224E">
      <w:r>
        <w:rPr>
          <w:rFonts w:hint="eastAsia"/>
        </w:rPr>
        <w:t>концептуальних</w:t>
      </w:r>
      <w:r>
        <w:t></w:t>
      </w:r>
      <w:r>
        <w:rPr>
          <w:rFonts w:hint="eastAsia"/>
        </w:rPr>
        <w:t>ознак</w:t>
      </w:r>
      <w:r>
        <w:t></w:t>
      </w:r>
      <w:r>
        <w:rPr>
          <w:rFonts w:hint="eastAsia"/>
        </w:rPr>
        <w:t>і</w:t>
      </w:r>
      <w:r>
        <w:t></w:t>
      </w:r>
      <w:r>
        <w:rPr>
          <w:rFonts w:hint="eastAsia"/>
        </w:rPr>
        <w:t>засобів</w:t>
      </w:r>
      <w:r>
        <w:t></w:t>
      </w:r>
      <w:r>
        <w:rPr>
          <w:rFonts w:hint="eastAsia"/>
        </w:rPr>
        <w:t>їхньої</w:t>
      </w:r>
      <w:r>
        <w:t></w:t>
      </w:r>
      <w:r>
        <w:rPr>
          <w:rFonts w:hint="eastAsia"/>
        </w:rPr>
        <w:t>об’єктивації</w:t>
      </w:r>
      <w:r>
        <w:t></w:t>
      </w:r>
      <w:r>
        <w:t></w:t>
      </w:r>
      <w:r>
        <w:rPr>
          <w:rFonts w:hint="eastAsia"/>
        </w:rPr>
        <w:t>зміни</w:t>
      </w:r>
      <w:r>
        <w:t></w:t>
      </w:r>
      <w:r>
        <w:rPr>
          <w:rFonts w:hint="eastAsia"/>
        </w:rPr>
        <w:t>поняттєвого</w:t>
      </w:r>
      <w:r>
        <w:t></w:t>
      </w:r>
      <w:r>
        <w:rPr>
          <w:rFonts w:hint="eastAsia"/>
        </w:rPr>
        <w:t>й</w:t>
      </w:r>
    </w:p>
    <w:p w:rsidR="00B5224E" w:rsidRPr="00B5224E" w:rsidRDefault="00B5224E" w:rsidP="00B5224E">
      <w:r>
        <w:rPr>
          <w:rFonts w:hint="eastAsia"/>
        </w:rPr>
        <w:t>мотиваційного</w:t>
      </w:r>
      <w:r>
        <w:t></w:t>
      </w:r>
      <w:r>
        <w:rPr>
          <w:rFonts w:hint="eastAsia"/>
        </w:rPr>
        <w:t>наповнення</w:t>
      </w:r>
      <w:r>
        <w:t></w:t>
      </w:r>
      <w:r>
        <w:rPr>
          <w:rFonts w:hint="eastAsia"/>
        </w:rPr>
        <w:t>концепту</w:t>
      </w:r>
      <w:r>
        <w:t></w:t>
      </w:r>
      <w:r>
        <w:rPr>
          <w:rFonts w:hint="eastAsia"/>
        </w:rPr>
        <w:t>ІДЕНТИЧНОСТІ</w:t>
      </w:r>
      <w:r>
        <w:t></w:t>
      </w:r>
      <w:r>
        <w:rPr>
          <w:rFonts w:hint="eastAsia"/>
        </w:rPr>
        <w:t>в</w:t>
      </w:r>
      <w:r>
        <w:t></w:t>
      </w:r>
      <w:r>
        <w:rPr>
          <w:rFonts w:hint="eastAsia"/>
        </w:rPr>
        <w:t>діахронії</w:t>
      </w:r>
    </w:p>
    <w:sectPr w:rsidR="00B5224E" w:rsidRPr="00B522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B5224E" w:rsidRPr="00B5224E">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28C21-5ADB-496B-804D-F346B208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2021-09-19T16:35:00Z</dcterms:created>
  <dcterms:modified xsi:type="dcterms:W3CDTF">2021-09-19T16:42:00Z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