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Министерство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образования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Российской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Федерации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Волгоградский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государственный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университет</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05201351461</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На</w:t>
      </w:r>
      <w:r w:rsidRPr="00847DA4">
        <w:rPr>
          <w:rFonts w:ascii="Times New Roman" w:eastAsia="Times New Roman" w:hAnsi="Times New Roman" w:cs="Times New Roman"/>
          <w:kern w:val="0"/>
          <w:sz w:val="28"/>
          <w:szCs w:val="28"/>
          <w:lang w:eastAsia="ru-RU"/>
        </w:rPr>
        <w:t xml:space="preserve"> </w:t>
      </w:r>
      <w:proofErr w:type="spellStart"/>
      <w:r w:rsidRPr="00847DA4">
        <w:rPr>
          <w:rFonts w:ascii="Times New Roman" w:eastAsia="Times New Roman" w:hAnsi="Times New Roman" w:cs="Times New Roman" w:hint="eastAsia"/>
          <w:kern w:val="0"/>
          <w:sz w:val="28"/>
          <w:szCs w:val="28"/>
          <w:lang w:eastAsia="ru-RU"/>
        </w:rPr>
        <w:t>пра</w:t>
      </w:r>
      <w:proofErr w:type="spellEnd"/>
      <w:r w:rsidRPr="00847DA4">
        <w:rPr>
          <w:rFonts w:ascii="Times New Roman" w:eastAsia="Times New Roman" w:hAnsi="Times New Roman" w:cs="Times New Roman"/>
          <w:kern w:val="0"/>
          <w:sz w:val="28"/>
          <w:szCs w:val="28"/>
          <w:lang w:eastAsia="ru-RU"/>
        </w:rPr>
        <w:tab/>
      </w:r>
      <w:r w:rsidRPr="00847DA4">
        <w:rPr>
          <w:rFonts w:ascii="Times New Roman" w:eastAsia="Times New Roman" w:hAnsi="Times New Roman" w:cs="Times New Roman" w:hint="eastAsia"/>
          <w:kern w:val="0"/>
          <w:sz w:val="28"/>
          <w:szCs w:val="28"/>
          <w:lang w:eastAsia="ru-RU"/>
        </w:rPr>
        <w:t>шеи</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 xml:space="preserve"> </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w:t>
      </w:r>
    </w:p>
    <w:p w:rsidR="00847DA4" w:rsidRPr="00847DA4" w:rsidRDefault="00847DA4" w:rsidP="00847DA4">
      <w:pPr>
        <w:rPr>
          <w:rFonts w:ascii="Times New Roman" w:eastAsia="Times New Roman" w:hAnsi="Times New Roman" w:cs="Times New Roman"/>
          <w:kern w:val="0"/>
          <w:sz w:val="28"/>
          <w:szCs w:val="28"/>
          <w:lang w:eastAsia="ru-RU"/>
        </w:rPr>
      </w:pPr>
      <w:proofErr w:type="spellStart"/>
      <w:r w:rsidRPr="00847DA4">
        <w:rPr>
          <w:rFonts w:ascii="Times New Roman" w:eastAsia="Times New Roman" w:hAnsi="Times New Roman" w:cs="Times New Roman" w:hint="eastAsia"/>
          <w:kern w:val="0"/>
          <w:sz w:val="28"/>
          <w:szCs w:val="28"/>
          <w:lang w:eastAsia="ru-RU"/>
        </w:rPr>
        <w:t>Вакарёв</w:t>
      </w:r>
      <w:proofErr w:type="spellEnd"/>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Александр</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Алексеевич</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РЕГИОНАЛЬНЫЙ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МЕХАНИЗМ</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ПРЕДУПРЕЖДЕНИЯ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ПРЕОДОЛЕНИЯ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ПОСЛЕДСТВИЙ</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 xml:space="preserve">08.00.05 - </w:t>
      </w:r>
      <w:r w:rsidRPr="00847DA4">
        <w:rPr>
          <w:rFonts w:ascii="Times New Roman" w:eastAsia="Times New Roman" w:hAnsi="Times New Roman" w:cs="Times New Roman" w:hint="eastAsia"/>
          <w:kern w:val="0"/>
          <w:sz w:val="28"/>
          <w:szCs w:val="28"/>
          <w:lang w:eastAsia="ru-RU"/>
        </w:rPr>
        <w:t>экономика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управление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народным</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хозяйством</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w:t>
      </w:r>
      <w:r w:rsidRPr="00847DA4">
        <w:rPr>
          <w:rFonts w:ascii="Times New Roman" w:eastAsia="Times New Roman" w:hAnsi="Times New Roman" w:cs="Times New Roman" w:hint="eastAsia"/>
          <w:kern w:val="0"/>
          <w:sz w:val="28"/>
          <w:szCs w:val="28"/>
          <w:lang w:eastAsia="ru-RU"/>
        </w:rPr>
        <w:t>региональная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экономика</w:t>
      </w:r>
      <w:r w:rsidRPr="00847DA4">
        <w:rPr>
          <w:rFonts w:ascii="Times New Roman" w:eastAsia="Times New Roman" w:hAnsi="Times New Roman" w:cs="Times New Roman"/>
          <w:kern w:val="0"/>
          <w:sz w:val="28"/>
          <w:szCs w:val="28"/>
          <w:lang w:eastAsia="ru-RU"/>
        </w:rPr>
        <w:t>)</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Диссертация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соискание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ученой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степени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доктора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наук</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Научный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консультант</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Доктор</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наук</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профессор</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Иншаков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Олег</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Васильевич</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Волгоград</w:t>
      </w:r>
      <w:r w:rsidRPr="00847DA4">
        <w:rPr>
          <w:rFonts w:ascii="Times New Roman" w:eastAsia="Times New Roman" w:hAnsi="Times New Roman" w:cs="Times New Roman"/>
          <w:kern w:val="0"/>
          <w:sz w:val="28"/>
          <w:szCs w:val="28"/>
          <w:lang w:eastAsia="ru-RU"/>
        </w:rPr>
        <w:t xml:space="preserve"> - 2013</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 xml:space="preserve"> </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2</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СОДЕРЖАНИЕ</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ВВЕДЕНИЕ</w:t>
      </w:r>
      <w:r w:rsidRPr="00847DA4">
        <w:rPr>
          <w:rFonts w:ascii="Times New Roman" w:eastAsia="Times New Roman" w:hAnsi="Times New Roman" w:cs="Times New Roman"/>
          <w:kern w:val="0"/>
          <w:sz w:val="28"/>
          <w:szCs w:val="28"/>
          <w:lang w:eastAsia="ru-RU"/>
        </w:rPr>
        <w:tab/>
        <w:t>3</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ГЛАВА</w:t>
      </w:r>
      <w:r w:rsidRPr="00847DA4">
        <w:rPr>
          <w:rFonts w:ascii="Times New Roman" w:eastAsia="Times New Roman" w:hAnsi="Times New Roman" w:cs="Times New Roman"/>
          <w:kern w:val="0"/>
          <w:sz w:val="28"/>
          <w:szCs w:val="28"/>
          <w:lang w:eastAsia="ru-RU"/>
        </w:rPr>
        <w:t xml:space="preserve"> 1. </w:t>
      </w:r>
      <w:r w:rsidRPr="00847DA4">
        <w:rPr>
          <w:rFonts w:ascii="Times New Roman" w:eastAsia="Times New Roman" w:hAnsi="Times New Roman" w:cs="Times New Roman" w:hint="eastAsia"/>
          <w:kern w:val="0"/>
          <w:sz w:val="28"/>
          <w:szCs w:val="28"/>
          <w:lang w:eastAsia="ru-RU"/>
        </w:rPr>
        <w:t>ТЕРРИТОРИАЛЬНО</w:t>
      </w:r>
      <w:r w:rsidRPr="00847DA4">
        <w:rPr>
          <w:rFonts w:ascii="Times New Roman" w:eastAsia="Times New Roman" w:hAnsi="Times New Roman" w:cs="Times New Roman"/>
          <w:kern w:val="0"/>
          <w:sz w:val="28"/>
          <w:szCs w:val="28"/>
          <w:lang w:eastAsia="ru-RU"/>
        </w:rPr>
        <w:t>-</w:t>
      </w:r>
      <w:r w:rsidRPr="00847DA4">
        <w:rPr>
          <w:rFonts w:ascii="Times New Roman" w:eastAsia="Times New Roman" w:hAnsi="Times New Roman" w:cs="Times New Roman" w:hint="eastAsia"/>
          <w:kern w:val="0"/>
          <w:sz w:val="28"/>
          <w:szCs w:val="28"/>
          <w:lang w:eastAsia="ru-RU"/>
        </w:rPr>
        <w:t>ЭКОНОМИЧЕСКИЙ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АСПЕКТ</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ТЕОРИИ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РЕГИОНАЛЬНОГО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РАЗВИТИЯ</w:t>
      </w:r>
      <w:r w:rsidRPr="00847DA4">
        <w:rPr>
          <w:rFonts w:ascii="Times New Roman" w:eastAsia="Times New Roman" w:hAnsi="Times New Roman" w:cs="Times New Roman"/>
          <w:kern w:val="0"/>
          <w:sz w:val="28"/>
          <w:szCs w:val="28"/>
          <w:lang w:eastAsia="ru-RU"/>
        </w:rPr>
        <w:t xml:space="preserve"> 18</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1.1.</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Экономика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регионов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условиях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ab/>
        <w:t>18</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1.2</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Региональный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подход</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системе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предупреждения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преодоления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последствий</w:t>
      </w:r>
      <w:r w:rsidRPr="00847DA4">
        <w:rPr>
          <w:rFonts w:ascii="Times New Roman" w:eastAsia="Times New Roman" w:hAnsi="Times New Roman" w:cs="Times New Roman"/>
          <w:kern w:val="0"/>
          <w:sz w:val="28"/>
          <w:szCs w:val="28"/>
          <w:lang w:eastAsia="ru-RU"/>
        </w:rPr>
        <w:tab/>
        <w:t>52</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 xml:space="preserve">1.3. </w:t>
      </w:r>
      <w:r w:rsidRPr="00847DA4">
        <w:rPr>
          <w:rFonts w:ascii="Times New Roman" w:eastAsia="Times New Roman" w:hAnsi="Times New Roman" w:cs="Times New Roman" w:hint="eastAsia"/>
          <w:kern w:val="0"/>
          <w:sz w:val="28"/>
          <w:szCs w:val="28"/>
          <w:lang w:eastAsia="ru-RU"/>
        </w:rPr>
        <w:t>Экономический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механизм</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управления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регионом</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ситуациях</w:t>
      </w:r>
      <w:r w:rsidRPr="00847DA4">
        <w:rPr>
          <w:rFonts w:ascii="Times New Roman" w:eastAsia="Times New Roman" w:hAnsi="Times New Roman" w:cs="Times New Roman"/>
          <w:kern w:val="0"/>
          <w:sz w:val="28"/>
          <w:szCs w:val="28"/>
          <w:lang w:eastAsia="ru-RU"/>
        </w:rPr>
        <w:tab/>
        <w:t>82</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ГЛАВА</w:t>
      </w:r>
      <w:r w:rsidRPr="00847DA4">
        <w:rPr>
          <w:rFonts w:ascii="Times New Roman" w:eastAsia="Times New Roman" w:hAnsi="Times New Roman" w:cs="Times New Roman"/>
          <w:kern w:val="0"/>
          <w:sz w:val="28"/>
          <w:szCs w:val="28"/>
          <w:lang w:eastAsia="ru-RU"/>
        </w:rPr>
        <w:t xml:space="preserve"> 2. </w:t>
      </w:r>
      <w:r w:rsidRPr="00847DA4">
        <w:rPr>
          <w:rFonts w:ascii="Times New Roman" w:eastAsia="Times New Roman" w:hAnsi="Times New Roman" w:cs="Times New Roman" w:hint="eastAsia"/>
          <w:kern w:val="0"/>
          <w:sz w:val="28"/>
          <w:szCs w:val="28"/>
          <w:lang w:eastAsia="ru-RU"/>
        </w:rPr>
        <w:t>ОСОБЕННОСТИ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ФУНКЦИОНИРОВАНИЯ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РЕГИОНОВ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СИТУАЦИЯХ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примере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Волгоградской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области</w:t>
      </w:r>
      <w:r w:rsidRPr="00847DA4">
        <w:rPr>
          <w:rFonts w:ascii="Times New Roman" w:eastAsia="Times New Roman" w:hAnsi="Times New Roman" w:cs="Times New Roman"/>
          <w:kern w:val="0"/>
          <w:sz w:val="28"/>
          <w:szCs w:val="28"/>
          <w:lang w:eastAsia="ru-RU"/>
        </w:rPr>
        <w:t>) 116</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lastRenderedPageBreak/>
        <w:t>2.1.</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Основные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параметры</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воздействия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региональную</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экономику</w:t>
      </w:r>
      <w:r w:rsidRPr="00847DA4">
        <w:rPr>
          <w:rFonts w:ascii="Times New Roman" w:eastAsia="Times New Roman" w:hAnsi="Times New Roman" w:cs="Times New Roman"/>
          <w:kern w:val="0"/>
          <w:sz w:val="28"/>
          <w:szCs w:val="28"/>
          <w:lang w:eastAsia="ru-RU"/>
        </w:rPr>
        <w:tab/>
        <w:t>116</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2.2.</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Функционирование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региональной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системы</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предупреждения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преодоления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последствий</w:t>
      </w:r>
      <w:r w:rsidRPr="00847DA4">
        <w:rPr>
          <w:rFonts w:ascii="Times New Roman" w:eastAsia="Times New Roman" w:hAnsi="Times New Roman" w:cs="Times New Roman"/>
          <w:kern w:val="0"/>
          <w:sz w:val="28"/>
          <w:szCs w:val="28"/>
          <w:lang w:eastAsia="ru-RU"/>
        </w:rPr>
        <w:tab/>
        <w:t>144</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2.3</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Формирование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механизма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защиты</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от</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воздействия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уровне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w:t>
      </w:r>
      <w:r w:rsidRPr="00847DA4">
        <w:rPr>
          <w:rFonts w:ascii="Times New Roman" w:eastAsia="Times New Roman" w:hAnsi="Times New Roman" w:cs="Times New Roman"/>
          <w:kern w:val="0"/>
          <w:sz w:val="28"/>
          <w:szCs w:val="28"/>
          <w:lang w:eastAsia="ru-RU"/>
        </w:rPr>
        <w:tab/>
        <w:t>171</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ГЛАВА</w:t>
      </w:r>
      <w:r w:rsidRPr="00847DA4">
        <w:rPr>
          <w:rFonts w:ascii="Times New Roman" w:eastAsia="Times New Roman" w:hAnsi="Times New Roman" w:cs="Times New Roman"/>
          <w:kern w:val="0"/>
          <w:sz w:val="28"/>
          <w:szCs w:val="28"/>
          <w:lang w:eastAsia="ru-RU"/>
        </w:rPr>
        <w:t xml:space="preserve"> 3. </w:t>
      </w:r>
      <w:r w:rsidRPr="00847DA4">
        <w:rPr>
          <w:rFonts w:ascii="Times New Roman" w:eastAsia="Times New Roman" w:hAnsi="Times New Roman" w:cs="Times New Roman" w:hint="eastAsia"/>
          <w:kern w:val="0"/>
          <w:sz w:val="28"/>
          <w:szCs w:val="28"/>
          <w:lang w:eastAsia="ru-RU"/>
        </w:rPr>
        <w:t>МЕТОДИЧЕСКОЕ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ОБЕСПЕЧЕНИЕ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РЕГИОНАЛЬНОГО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ЭКОНОМИЧЕСКОГО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МЕХАНИЗМА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ПРЕДУПРЕЖДЕНИЯ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ПРЕОДОЛЕНИЯ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ИХ</w:t>
      </w:r>
      <w:r w:rsidRPr="00847DA4">
        <w:rPr>
          <w:rFonts w:ascii="Times New Roman" w:eastAsia="Times New Roman" w:hAnsi="Times New Roman" w:cs="Times New Roman"/>
          <w:kern w:val="0"/>
          <w:sz w:val="28"/>
          <w:szCs w:val="28"/>
          <w:lang w:eastAsia="ru-RU"/>
        </w:rPr>
        <w:t xml:space="preserve"> </w:t>
      </w:r>
      <w:proofErr w:type="gramStart"/>
      <w:r w:rsidRPr="00847DA4">
        <w:rPr>
          <w:rFonts w:ascii="Times New Roman" w:eastAsia="Times New Roman" w:hAnsi="Times New Roman" w:cs="Times New Roman" w:hint="eastAsia"/>
          <w:kern w:val="0"/>
          <w:sz w:val="28"/>
          <w:szCs w:val="28"/>
          <w:lang w:eastAsia="ru-RU"/>
        </w:rPr>
        <w:t>ПОСЛЕДСТВИЙ</w:t>
      </w:r>
      <w:r w:rsidRPr="00847DA4">
        <w:rPr>
          <w:rFonts w:ascii="Times New Roman" w:eastAsia="Times New Roman" w:hAnsi="Times New Roman" w:cs="Times New Roman"/>
          <w:kern w:val="0"/>
          <w:sz w:val="28"/>
          <w:szCs w:val="28"/>
          <w:lang w:eastAsia="ru-RU"/>
        </w:rPr>
        <w:t>..</w:t>
      </w:r>
      <w:proofErr w:type="gramEnd"/>
      <w:r w:rsidRPr="00847DA4">
        <w:rPr>
          <w:rFonts w:ascii="Times New Roman" w:eastAsia="Times New Roman" w:hAnsi="Times New Roman" w:cs="Times New Roman"/>
          <w:kern w:val="0"/>
          <w:sz w:val="28"/>
          <w:szCs w:val="28"/>
          <w:lang w:eastAsia="ru-RU"/>
        </w:rPr>
        <w:t xml:space="preserve"> 188</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3.1</w:t>
      </w:r>
      <w:r w:rsidRPr="00847DA4">
        <w:rPr>
          <w:rFonts w:ascii="Times New Roman" w:eastAsia="Times New Roman" w:hAnsi="Times New Roman" w:cs="Times New Roman"/>
          <w:kern w:val="0"/>
          <w:sz w:val="28"/>
          <w:szCs w:val="28"/>
          <w:lang w:eastAsia="ru-RU"/>
        </w:rPr>
        <w:tab/>
      </w:r>
      <w:r w:rsidRPr="00847DA4">
        <w:rPr>
          <w:rFonts w:ascii="Times New Roman" w:eastAsia="Times New Roman" w:hAnsi="Times New Roman" w:cs="Times New Roman" w:hint="eastAsia"/>
          <w:kern w:val="0"/>
          <w:sz w:val="28"/>
          <w:szCs w:val="28"/>
          <w:lang w:eastAsia="ru-RU"/>
        </w:rPr>
        <w:t>Взаимодействие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органов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власти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бизнеса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общественных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организаций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региональной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системе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защиты</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от</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ab/>
        <w:t>188</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3.2.</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Прогнозирование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развития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экономики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ситуациях</w:t>
      </w:r>
      <w:r w:rsidRPr="00847DA4">
        <w:rPr>
          <w:rFonts w:ascii="Times New Roman" w:eastAsia="Times New Roman" w:hAnsi="Times New Roman" w:cs="Times New Roman"/>
          <w:kern w:val="0"/>
          <w:sz w:val="28"/>
          <w:szCs w:val="28"/>
          <w:lang w:eastAsia="ru-RU"/>
        </w:rPr>
        <w:t>219</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3.3.</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Разработка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комплекса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мер</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предупреждению</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преодолению</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последствий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регионе</w:t>
      </w:r>
      <w:r w:rsidRPr="00847DA4">
        <w:rPr>
          <w:rFonts w:ascii="Times New Roman" w:eastAsia="Times New Roman" w:hAnsi="Times New Roman" w:cs="Times New Roman"/>
          <w:kern w:val="0"/>
          <w:sz w:val="28"/>
          <w:szCs w:val="28"/>
          <w:lang w:eastAsia="ru-RU"/>
        </w:rPr>
        <w:tab/>
        <w:t>234</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ГЛАВА</w:t>
      </w:r>
      <w:r w:rsidRPr="00847DA4">
        <w:rPr>
          <w:rFonts w:ascii="Times New Roman" w:eastAsia="Times New Roman" w:hAnsi="Times New Roman" w:cs="Times New Roman"/>
          <w:kern w:val="0"/>
          <w:sz w:val="28"/>
          <w:szCs w:val="28"/>
          <w:lang w:eastAsia="ru-RU"/>
        </w:rPr>
        <w:t xml:space="preserve"> 4. </w:t>
      </w:r>
      <w:r w:rsidRPr="00847DA4">
        <w:rPr>
          <w:rFonts w:ascii="Times New Roman" w:eastAsia="Times New Roman" w:hAnsi="Times New Roman" w:cs="Times New Roman" w:hint="eastAsia"/>
          <w:kern w:val="0"/>
          <w:sz w:val="28"/>
          <w:szCs w:val="28"/>
          <w:lang w:eastAsia="ru-RU"/>
        </w:rPr>
        <w:t>ИНСТРУМЕНТАРИЙ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РЕГИОНАЛЬНОГО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ЭКОНОМИЧЕСКОГО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МЕХАНИЗМА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ОБЕСПЕЧЕНИЯ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ПРЕДУПРЕЖДЕНИЯ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ПРЕОДОЛЕНИЯ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ПОСЛЕДСТВИЙ</w:t>
      </w:r>
      <w:r w:rsidRPr="00847DA4">
        <w:rPr>
          <w:rFonts w:ascii="Times New Roman" w:eastAsia="Times New Roman" w:hAnsi="Times New Roman" w:cs="Times New Roman"/>
          <w:kern w:val="0"/>
          <w:sz w:val="28"/>
          <w:szCs w:val="28"/>
          <w:lang w:eastAsia="ru-RU"/>
        </w:rPr>
        <w:tab/>
        <w:t>245</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4.1.</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Оценка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степени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угрозы</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возможных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последствий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для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экономики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w:t>
      </w:r>
      <w:r w:rsidRPr="00847DA4">
        <w:rPr>
          <w:rFonts w:ascii="Times New Roman" w:eastAsia="Times New Roman" w:hAnsi="Times New Roman" w:cs="Times New Roman"/>
          <w:kern w:val="0"/>
          <w:sz w:val="28"/>
          <w:szCs w:val="28"/>
          <w:lang w:eastAsia="ru-RU"/>
        </w:rPr>
        <w:tab/>
        <w:t>245</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4.2.</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Планирование</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комплекса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мероприятий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восстановлению</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экономики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от</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воздействия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ab/>
        <w:t>255</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4.3.</w:t>
      </w:r>
      <w:r w:rsidRPr="00847DA4">
        <w:rPr>
          <w:rFonts w:ascii="Times New Roman" w:eastAsia="Times New Roman" w:hAnsi="Times New Roman" w:cs="Times New Roman"/>
          <w:kern w:val="0"/>
          <w:sz w:val="28"/>
          <w:szCs w:val="28"/>
          <w:lang w:eastAsia="ru-RU"/>
        </w:rPr>
        <w:tab/>
        <w:t xml:space="preserve"> </w:t>
      </w:r>
      <w:r w:rsidRPr="00847DA4">
        <w:rPr>
          <w:rFonts w:ascii="Times New Roman" w:eastAsia="Times New Roman" w:hAnsi="Times New Roman" w:cs="Times New Roman" w:hint="eastAsia"/>
          <w:kern w:val="0"/>
          <w:sz w:val="28"/>
          <w:szCs w:val="28"/>
          <w:lang w:eastAsia="ru-RU"/>
        </w:rPr>
        <w:t>Алгоритм</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определения</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объектов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государственной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поддержки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в</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период</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экономической</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реабилитации</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региона</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от</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чрезвычайных</w:t>
      </w:r>
      <w:r w:rsidRPr="00847DA4">
        <w:rPr>
          <w:rFonts w:ascii="Times New Roman" w:eastAsia="Times New Roman" w:hAnsi="Times New Roman" w:cs="Times New Roman"/>
          <w:kern w:val="0"/>
          <w:sz w:val="28"/>
          <w:szCs w:val="28"/>
          <w:lang w:eastAsia="ru-RU"/>
        </w:rPr>
        <w:t xml:space="preserve"> </w:t>
      </w:r>
      <w:r w:rsidRPr="00847DA4">
        <w:rPr>
          <w:rFonts w:ascii="Times New Roman" w:eastAsia="Times New Roman" w:hAnsi="Times New Roman" w:cs="Times New Roman" w:hint="eastAsia"/>
          <w:kern w:val="0"/>
          <w:sz w:val="28"/>
          <w:szCs w:val="28"/>
          <w:lang w:eastAsia="ru-RU"/>
        </w:rPr>
        <w:t>ситуаций</w:t>
      </w:r>
      <w:r w:rsidRPr="00847DA4">
        <w:rPr>
          <w:rFonts w:ascii="Times New Roman" w:eastAsia="Times New Roman" w:hAnsi="Times New Roman" w:cs="Times New Roman"/>
          <w:kern w:val="0"/>
          <w:sz w:val="28"/>
          <w:szCs w:val="28"/>
          <w:lang w:eastAsia="ru-RU"/>
        </w:rPr>
        <w:tab/>
        <w:t>278</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ЗАКЛЮЧЕНИЕ</w:t>
      </w:r>
      <w:r w:rsidRPr="00847DA4">
        <w:rPr>
          <w:rFonts w:ascii="Times New Roman" w:eastAsia="Times New Roman" w:hAnsi="Times New Roman" w:cs="Times New Roman"/>
          <w:kern w:val="0"/>
          <w:sz w:val="28"/>
          <w:szCs w:val="28"/>
          <w:lang w:eastAsia="ru-RU"/>
        </w:rPr>
        <w:tab/>
        <w:t>292</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БИБЛИОГРАФИЯ</w:t>
      </w:r>
      <w:r w:rsidRPr="00847DA4">
        <w:rPr>
          <w:rFonts w:ascii="Times New Roman" w:eastAsia="Times New Roman" w:hAnsi="Times New Roman" w:cs="Times New Roman"/>
          <w:kern w:val="0"/>
          <w:sz w:val="28"/>
          <w:szCs w:val="28"/>
          <w:lang w:eastAsia="ru-RU"/>
        </w:rPr>
        <w:tab/>
        <w:t>303</w:t>
      </w:r>
    </w:p>
    <w:p w:rsidR="00847DA4" w:rsidRPr="00847DA4"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kern w:val="0"/>
          <w:sz w:val="28"/>
          <w:szCs w:val="28"/>
          <w:lang w:eastAsia="ru-RU"/>
        </w:rPr>
        <w:t xml:space="preserve"> </w:t>
      </w:r>
    </w:p>
    <w:p w:rsidR="00D4133D" w:rsidRDefault="00847DA4" w:rsidP="00847DA4">
      <w:pPr>
        <w:rPr>
          <w:rFonts w:ascii="Times New Roman" w:eastAsia="Times New Roman" w:hAnsi="Times New Roman" w:cs="Times New Roman"/>
          <w:kern w:val="0"/>
          <w:sz w:val="28"/>
          <w:szCs w:val="28"/>
          <w:lang w:eastAsia="ru-RU"/>
        </w:rPr>
      </w:pPr>
      <w:r w:rsidRPr="00847DA4">
        <w:rPr>
          <w:rFonts w:ascii="Times New Roman" w:eastAsia="Times New Roman" w:hAnsi="Times New Roman" w:cs="Times New Roman" w:hint="eastAsia"/>
          <w:kern w:val="0"/>
          <w:sz w:val="28"/>
          <w:szCs w:val="28"/>
          <w:lang w:eastAsia="ru-RU"/>
        </w:rPr>
        <w:t>З</w:t>
      </w:r>
    </w:p>
    <w:p w:rsidR="00847DA4" w:rsidRDefault="00847DA4" w:rsidP="00847DA4"/>
    <w:p w:rsidR="00847DA4" w:rsidRDefault="00847DA4" w:rsidP="00847DA4"/>
    <w:p w:rsidR="00847DA4" w:rsidRDefault="00847DA4" w:rsidP="00847DA4"/>
    <w:p w:rsidR="00847DA4" w:rsidRDefault="00847DA4" w:rsidP="00847DA4">
      <w:r>
        <w:rPr>
          <w:rFonts w:hint="eastAsia"/>
        </w:rPr>
        <w:t>ЗАКЛЮЧЕНИЕ</w:t>
      </w:r>
    </w:p>
    <w:p w:rsidR="00847DA4" w:rsidRDefault="00847DA4" w:rsidP="00847DA4">
      <w:r>
        <w:rPr>
          <w:rFonts w:hint="eastAsia"/>
        </w:rPr>
        <w:lastRenderedPageBreak/>
        <w:t>Исследование</w:t>
      </w:r>
      <w:r>
        <w:t></w:t>
      </w:r>
      <w:r>
        <w:rPr>
          <w:rFonts w:hint="eastAsia"/>
        </w:rPr>
        <w:t>регионального</w:t>
      </w:r>
      <w:r>
        <w:t></w:t>
      </w:r>
      <w:r>
        <w:rPr>
          <w:rFonts w:hint="eastAsia"/>
        </w:rPr>
        <w:t>экономического</w:t>
      </w:r>
      <w:r>
        <w:t></w:t>
      </w:r>
      <w:r>
        <w:rPr>
          <w:rFonts w:hint="eastAsia"/>
        </w:rPr>
        <w:t>механизма</w:t>
      </w:r>
      <w:r>
        <w:t></w:t>
      </w:r>
      <w:r>
        <w:rPr>
          <w:rFonts w:hint="eastAsia"/>
        </w:rPr>
        <w:t>обеспечения</w:t>
      </w:r>
      <w:r>
        <w:t></w:t>
      </w:r>
      <w:r>
        <w:rPr>
          <w:rFonts w:hint="eastAsia"/>
        </w:rPr>
        <w:t>предупреждения</w:t>
      </w:r>
      <w:r>
        <w:t></w:t>
      </w:r>
      <w:r>
        <w:rPr>
          <w:rFonts w:hint="eastAsia"/>
        </w:rPr>
        <w:t>ЧС</w:t>
      </w:r>
      <w:r>
        <w:t></w:t>
      </w:r>
      <w:r>
        <w:rPr>
          <w:rFonts w:hint="eastAsia"/>
        </w:rPr>
        <w:t>и</w:t>
      </w:r>
      <w:r>
        <w:t></w:t>
      </w:r>
      <w:r>
        <w:rPr>
          <w:rFonts w:hint="eastAsia"/>
        </w:rPr>
        <w:t>преодоления</w:t>
      </w:r>
      <w:r>
        <w:t></w:t>
      </w:r>
      <w:r>
        <w:rPr>
          <w:rFonts w:hint="eastAsia"/>
        </w:rPr>
        <w:t>их</w:t>
      </w:r>
      <w:r>
        <w:t></w:t>
      </w:r>
      <w:r>
        <w:rPr>
          <w:rFonts w:hint="eastAsia"/>
        </w:rPr>
        <w:t>последствий</w:t>
      </w:r>
      <w:r>
        <w:t></w:t>
      </w:r>
      <w:r>
        <w:t></w:t>
      </w:r>
      <w:r>
        <w:rPr>
          <w:rFonts w:hint="eastAsia"/>
        </w:rPr>
        <w:t>вызванных</w:t>
      </w:r>
      <w:r>
        <w:t></w:t>
      </w:r>
      <w:r>
        <w:rPr>
          <w:rFonts w:hint="eastAsia"/>
        </w:rPr>
        <w:t>образованием</w:t>
      </w:r>
      <w:r>
        <w:t></w:t>
      </w:r>
      <w:r>
        <w:rPr>
          <w:rFonts w:hint="eastAsia"/>
        </w:rPr>
        <w:t>социально</w:t>
      </w:r>
      <w:r>
        <w:t></w:t>
      </w:r>
      <w:r>
        <w:rPr>
          <w:rFonts w:hint="eastAsia"/>
        </w:rPr>
        <w:t>политических</w:t>
      </w:r>
      <w:r>
        <w:t></w:t>
      </w:r>
      <w:r>
        <w:rPr>
          <w:rFonts w:hint="eastAsia"/>
        </w:rPr>
        <w:t>конфликтов</w:t>
      </w:r>
      <w:r>
        <w:t></w:t>
      </w:r>
      <w:r>
        <w:t></w:t>
      </w:r>
      <w:r>
        <w:rPr>
          <w:rFonts w:hint="eastAsia"/>
        </w:rPr>
        <w:t>стихийных</w:t>
      </w:r>
      <w:r>
        <w:t></w:t>
      </w:r>
      <w:r>
        <w:rPr>
          <w:rFonts w:hint="eastAsia"/>
        </w:rPr>
        <w:t>бедствий</w:t>
      </w:r>
      <w:r>
        <w:t></w:t>
      </w:r>
      <w:r>
        <w:t></w:t>
      </w:r>
      <w:r>
        <w:rPr>
          <w:rFonts w:hint="eastAsia"/>
        </w:rPr>
        <w:t>аварий</w:t>
      </w:r>
      <w:r>
        <w:t></w:t>
      </w:r>
      <w:r>
        <w:rPr>
          <w:rFonts w:hint="eastAsia"/>
        </w:rPr>
        <w:t>и</w:t>
      </w:r>
      <w:r>
        <w:t></w:t>
      </w:r>
      <w:r>
        <w:rPr>
          <w:rFonts w:hint="eastAsia"/>
        </w:rPr>
        <w:t>катастроф</w:t>
      </w:r>
      <w:r>
        <w:t></w:t>
      </w:r>
      <w:r>
        <w:t></w:t>
      </w:r>
      <w:r>
        <w:rPr>
          <w:rFonts w:hint="eastAsia"/>
        </w:rPr>
        <w:t>позволило</w:t>
      </w:r>
      <w:r>
        <w:t></w:t>
      </w:r>
      <w:r>
        <w:rPr>
          <w:rFonts w:hint="eastAsia"/>
        </w:rPr>
        <w:t>сделать</w:t>
      </w:r>
      <w:r>
        <w:t></w:t>
      </w:r>
      <w:r>
        <w:rPr>
          <w:rFonts w:hint="eastAsia"/>
        </w:rPr>
        <w:t>ряд</w:t>
      </w:r>
      <w:r>
        <w:t></w:t>
      </w:r>
      <w:r>
        <w:rPr>
          <w:rFonts w:hint="eastAsia"/>
        </w:rPr>
        <w:t>выводов</w:t>
      </w:r>
      <w:r>
        <w:t></w:t>
      </w:r>
      <w:r>
        <w:t></w:t>
      </w:r>
      <w:r>
        <w:rPr>
          <w:rFonts w:hint="eastAsia"/>
        </w:rPr>
        <w:t>Их</w:t>
      </w:r>
      <w:r>
        <w:t></w:t>
      </w:r>
      <w:r>
        <w:rPr>
          <w:rFonts w:hint="eastAsia"/>
        </w:rPr>
        <w:t>сущность</w:t>
      </w:r>
      <w:r>
        <w:t></w:t>
      </w:r>
      <w:r>
        <w:rPr>
          <w:rFonts w:hint="eastAsia"/>
        </w:rPr>
        <w:t>сводится</w:t>
      </w:r>
      <w:r>
        <w:t></w:t>
      </w:r>
      <w:r>
        <w:rPr>
          <w:rFonts w:hint="eastAsia"/>
        </w:rPr>
        <w:t>к</w:t>
      </w:r>
      <w:r>
        <w:t></w:t>
      </w:r>
      <w:r>
        <w:rPr>
          <w:rFonts w:hint="eastAsia"/>
        </w:rPr>
        <w:t>следующему</w:t>
      </w:r>
      <w:r>
        <w:t></w:t>
      </w:r>
    </w:p>
    <w:p w:rsidR="00847DA4" w:rsidRDefault="00847DA4" w:rsidP="00847DA4">
      <w:r>
        <w:t></w:t>
      </w:r>
      <w:r>
        <w:t></w:t>
      </w:r>
      <w:r>
        <w:rPr>
          <w:rFonts w:hint="eastAsia"/>
        </w:rPr>
        <w:t>непредсказуемый</w:t>
      </w:r>
      <w:r>
        <w:t></w:t>
      </w:r>
      <w:r>
        <w:rPr>
          <w:rFonts w:hint="eastAsia"/>
        </w:rPr>
        <w:t>характер</w:t>
      </w:r>
      <w:r>
        <w:t></w:t>
      </w:r>
      <w:r>
        <w:rPr>
          <w:rFonts w:hint="eastAsia"/>
        </w:rPr>
        <w:t>стихийных</w:t>
      </w:r>
      <w:r>
        <w:t></w:t>
      </w:r>
      <w:r>
        <w:rPr>
          <w:rFonts w:hint="eastAsia"/>
        </w:rPr>
        <w:t>бедствий</w:t>
      </w:r>
      <w:r>
        <w:t></w:t>
      </w:r>
      <w:r>
        <w:t></w:t>
      </w:r>
      <w:r>
        <w:rPr>
          <w:rFonts w:hint="eastAsia"/>
        </w:rPr>
        <w:t>техногенных</w:t>
      </w:r>
      <w:r>
        <w:t></w:t>
      </w:r>
      <w:r>
        <w:rPr>
          <w:rFonts w:hint="eastAsia"/>
        </w:rPr>
        <w:t>аварий</w:t>
      </w:r>
      <w:r>
        <w:t></w:t>
      </w:r>
      <w:r>
        <w:t></w:t>
      </w:r>
      <w:r>
        <w:rPr>
          <w:rFonts w:hint="eastAsia"/>
        </w:rPr>
        <w:t>экологических</w:t>
      </w:r>
      <w:r>
        <w:t></w:t>
      </w:r>
      <w:r>
        <w:rPr>
          <w:rFonts w:hint="eastAsia"/>
        </w:rPr>
        <w:t>катастроф</w:t>
      </w:r>
      <w:r>
        <w:t></w:t>
      </w:r>
      <w:r>
        <w:rPr>
          <w:rFonts w:hint="eastAsia"/>
        </w:rPr>
        <w:t>и</w:t>
      </w:r>
      <w:r>
        <w:t></w:t>
      </w:r>
      <w:r>
        <w:rPr>
          <w:rFonts w:hint="eastAsia"/>
        </w:rPr>
        <w:t>социально</w:t>
      </w:r>
      <w:r>
        <w:t></w:t>
      </w:r>
      <w:r>
        <w:rPr>
          <w:rFonts w:hint="eastAsia"/>
        </w:rPr>
        <w:t>политических</w:t>
      </w:r>
      <w:r>
        <w:t></w:t>
      </w:r>
      <w:r>
        <w:rPr>
          <w:rFonts w:hint="eastAsia"/>
        </w:rPr>
        <w:t>конфликтов</w:t>
      </w:r>
      <w:r>
        <w:t></w:t>
      </w:r>
      <w:r>
        <w:rPr>
          <w:rFonts w:hint="eastAsia"/>
        </w:rPr>
        <w:t>приводит</w:t>
      </w:r>
      <w:r>
        <w:t></w:t>
      </w:r>
      <w:r>
        <w:rPr>
          <w:rFonts w:hint="eastAsia"/>
        </w:rPr>
        <w:t>к</w:t>
      </w:r>
      <w:r>
        <w:t></w:t>
      </w:r>
      <w:r>
        <w:rPr>
          <w:rFonts w:hint="eastAsia"/>
        </w:rPr>
        <w:t>неизбежному</w:t>
      </w:r>
      <w:r>
        <w:t></w:t>
      </w:r>
      <w:r>
        <w:rPr>
          <w:rFonts w:hint="eastAsia"/>
        </w:rPr>
        <w:t>возникновению</w:t>
      </w:r>
      <w:r>
        <w:t></w:t>
      </w:r>
      <w:r>
        <w:rPr>
          <w:rFonts w:hint="eastAsia"/>
        </w:rPr>
        <w:t>ЧС</w:t>
      </w:r>
      <w:r>
        <w:t></w:t>
      </w:r>
      <w:r>
        <w:t></w:t>
      </w:r>
      <w:r>
        <w:rPr>
          <w:rFonts w:hint="eastAsia"/>
        </w:rPr>
        <w:t>которые</w:t>
      </w:r>
      <w:r>
        <w:t></w:t>
      </w:r>
      <w:r>
        <w:rPr>
          <w:rFonts w:hint="eastAsia"/>
        </w:rPr>
        <w:t>наносят</w:t>
      </w:r>
      <w:r>
        <w:t></w:t>
      </w:r>
      <w:r>
        <w:rPr>
          <w:rFonts w:hint="eastAsia"/>
        </w:rPr>
        <w:t>значительный</w:t>
      </w:r>
      <w:r>
        <w:t></w:t>
      </w:r>
      <w:r>
        <w:rPr>
          <w:rFonts w:hint="eastAsia"/>
        </w:rPr>
        <w:t>ущерб</w:t>
      </w:r>
      <w:r>
        <w:t></w:t>
      </w:r>
      <w:r>
        <w:rPr>
          <w:rFonts w:hint="eastAsia"/>
        </w:rPr>
        <w:t>и</w:t>
      </w:r>
      <w:r>
        <w:t></w:t>
      </w:r>
      <w:r>
        <w:rPr>
          <w:rFonts w:hint="eastAsia"/>
        </w:rPr>
        <w:t>приводят</w:t>
      </w:r>
      <w:r>
        <w:t></w:t>
      </w:r>
      <w:r>
        <w:rPr>
          <w:rFonts w:hint="eastAsia"/>
        </w:rPr>
        <w:t>к</w:t>
      </w:r>
      <w:r>
        <w:t></w:t>
      </w:r>
      <w:r>
        <w:rPr>
          <w:rFonts w:hint="eastAsia"/>
        </w:rPr>
        <w:t>кратковременной</w:t>
      </w:r>
      <w:r>
        <w:t></w:t>
      </w:r>
      <w:r>
        <w:rPr>
          <w:rFonts w:hint="eastAsia"/>
        </w:rPr>
        <w:t>или</w:t>
      </w:r>
      <w:r>
        <w:t></w:t>
      </w:r>
      <w:r>
        <w:rPr>
          <w:rFonts w:hint="eastAsia"/>
        </w:rPr>
        <w:t>более</w:t>
      </w:r>
      <w:r>
        <w:t></w:t>
      </w:r>
      <w:r>
        <w:rPr>
          <w:rFonts w:hint="eastAsia"/>
        </w:rPr>
        <w:t>длительной</w:t>
      </w:r>
      <w:r>
        <w:t></w:t>
      </w:r>
      <w:r>
        <w:rPr>
          <w:rFonts w:hint="eastAsia"/>
        </w:rPr>
        <w:t>неспособности</w:t>
      </w:r>
      <w:r>
        <w:t></w:t>
      </w:r>
      <w:r>
        <w:rPr>
          <w:rFonts w:hint="eastAsia"/>
        </w:rPr>
        <w:t>общественных</w:t>
      </w:r>
      <w:r>
        <w:t></w:t>
      </w:r>
      <w:r>
        <w:rPr>
          <w:rFonts w:hint="eastAsia"/>
        </w:rPr>
        <w:t>структур</w:t>
      </w:r>
      <w:r>
        <w:t></w:t>
      </w:r>
      <w:r>
        <w:rPr>
          <w:rFonts w:hint="eastAsia"/>
        </w:rPr>
        <w:t>выполнять</w:t>
      </w:r>
      <w:r>
        <w:t></w:t>
      </w:r>
      <w:r>
        <w:rPr>
          <w:rFonts w:hint="eastAsia"/>
        </w:rPr>
        <w:t>свои</w:t>
      </w:r>
      <w:r>
        <w:t></w:t>
      </w:r>
      <w:r>
        <w:rPr>
          <w:rFonts w:hint="eastAsia"/>
        </w:rPr>
        <w:t>функции</w:t>
      </w:r>
      <w:r>
        <w:t></w:t>
      </w:r>
    </w:p>
    <w:p w:rsidR="00847DA4" w:rsidRDefault="00847DA4" w:rsidP="00847DA4">
      <w:r>
        <w:rPr>
          <w:rFonts w:hint="eastAsia"/>
        </w:rPr>
        <w:t>Причем</w:t>
      </w:r>
      <w:r>
        <w:t></w:t>
      </w:r>
      <w:r>
        <w:rPr>
          <w:rFonts w:hint="eastAsia"/>
        </w:rPr>
        <w:t>из</w:t>
      </w:r>
      <w:r>
        <w:t></w:t>
      </w:r>
      <w:r>
        <w:rPr>
          <w:rFonts w:hint="eastAsia"/>
        </w:rPr>
        <w:t>общего</w:t>
      </w:r>
      <w:r>
        <w:t></w:t>
      </w:r>
      <w:r>
        <w:rPr>
          <w:rFonts w:hint="eastAsia"/>
        </w:rPr>
        <w:t>состава</w:t>
      </w:r>
      <w:r>
        <w:t></w:t>
      </w:r>
      <w:r>
        <w:rPr>
          <w:rFonts w:hint="eastAsia"/>
        </w:rPr>
        <w:t>ЧС</w:t>
      </w:r>
      <w:r>
        <w:t></w:t>
      </w:r>
      <w:r>
        <w:rPr>
          <w:rFonts w:hint="eastAsia"/>
        </w:rPr>
        <w:t>особую</w:t>
      </w:r>
      <w:r>
        <w:t></w:t>
      </w:r>
      <w:r>
        <w:rPr>
          <w:rFonts w:hint="eastAsia"/>
        </w:rPr>
        <w:t>важность</w:t>
      </w:r>
      <w:r>
        <w:t></w:t>
      </w:r>
      <w:r>
        <w:rPr>
          <w:rFonts w:hint="eastAsia"/>
        </w:rPr>
        <w:t>приобретают</w:t>
      </w:r>
      <w:r>
        <w:t></w:t>
      </w:r>
      <w:r>
        <w:rPr>
          <w:rFonts w:hint="eastAsia"/>
        </w:rPr>
        <w:t>ЧС</w:t>
      </w:r>
      <w:r>
        <w:t></w:t>
      </w:r>
      <w:r>
        <w:rPr>
          <w:rFonts w:hint="eastAsia"/>
        </w:rPr>
        <w:t>техногенного</w:t>
      </w:r>
      <w:r>
        <w:t></w:t>
      </w:r>
      <w:r>
        <w:rPr>
          <w:rFonts w:hint="eastAsia"/>
        </w:rPr>
        <w:t>характера</w:t>
      </w:r>
      <w:r>
        <w:t></w:t>
      </w:r>
      <w:r>
        <w:t></w:t>
      </w:r>
      <w:r>
        <w:rPr>
          <w:rFonts w:hint="eastAsia"/>
        </w:rPr>
        <w:t>доля</w:t>
      </w:r>
      <w:r>
        <w:t></w:t>
      </w:r>
      <w:r>
        <w:rPr>
          <w:rFonts w:hint="eastAsia"/>
        </w:rPr>
        <w:t>которых</w:t>
      </w:r>
      <w:r>
        <w:t></w:t>
      </w:r>
      <w:r>
        <w:rPr>
          <w:rFonts w:hint="eastAsia"/>
        </w:rPr>
        <w:t>становится</w:t>
      </w:r>
      <w:r>
        <w:t></w:t>
      </w:r>
      <w:r>
        <w:rPr>
          <w:rFonts w:hint="eastAsia"/>
        </w:rPr>
        <w:t>практически</w:t>
      </w:r>
      <w:r>
        <w:t></w:t>
      </w:r>
      <w:r>
        <w:rPr>
          <w:rFonts w:hint="eastAsia"/>
        </w:rPr>
        <w:t>подавляющей</w:t>
      </w:r>
      <w:r>
        <w:t></w:t>
      </w:r>
      <w:r>
        <w:t></w:t>
      </w:r>
      <w:r>
        <w:rPr>
          <w:rFonts w:hint="eastAsia"/>
        </w:rPr>
        <w:t>За</w:t>
      </w:r>
      <w:r>
        <w:t></w:t>
      </w:r>
      <w:r>
        <w:rPr>
          <w:rFonts w:hint="eastAsia"/>
        </w:rPr>
        <w:t>период</w:t>
      </w:r>
      <w:r>
        <w:t></w:t>
      </w:r>
      <w:r>
        <w:t></w:t>
      </w:r>
      <w:r>
        <w:t></w:t>
      </w:r>
      <w:r>
        <w:t></w:t>
      </w:r>
      <w:r>
        <w:t></w:t>
      </w:r>
      <w:r>
        <w:t></w:t>
      </w:r>
      <w:r>
        <w:t></w:t>
      </w:r>
      <w:r>
        <w:t></w:t>
      </w:r>
      <w:r>
        <w:t></w:t>
      </w:r>
      <w:r>
        <w:t></w:t>
      </w:r>
      <w:r>
        <w:t></w:t>
      </w:r>
      <w:r>
        <w:rPr>
          <w:rFonts w:hint="eastAsia"/>
        </w:rPr>
        <w:t>гг</w:t>
      </w:r>
      <w:r>
        <w:t></w:t>
      </w:r>
      <w:r>
        <w:t></w:t>
      </w:r>
      <w:r>
        <w:rPr>
          <w:rFonts w:hint="eastAsia"/>
        </w:rPr>
        <w:t>их</w:t>
      </w:r>
      <w:r>
        <w:t></w:t>
      </w:r>
      <w:r>
        <w:rPr>
          <w:rFonts w:hint="eastAsia"/>
        </w:rPr>
        <w:t>удельный</w:t>
      </w:r>
      <w:r>
        <w:t></w:t>
      </w:r>
      <w:r>
        <w:rPr>
          <w:rFonts w:hint="eastAsia"/>
        </w:rPr>
        <w:t>вес</w:t>
      </w:r>
      <w:r>
        <w:t></w:t>
      </w:r>
      <w:r>
        <w:rPr>
          <w:rFonts w:hint="eastAsia"/>
        </w:rPr>
        <w:t>вырос</w:t>
      </w:r>
      <w:r>
        <w:t></w:t>
      </w:r>
      <w:r>
        <w:rPr>
          <w:rFonts w:hint="eastAsia"/>
        </w:rPr>
        <w:t>более</w:t>
      </w:r>
      <w:r>
        <w:t></w:t>
      </w:r>
      <w:r>
        <w:rPr>
          <w:rFonts w:hint="eastAsia"/>
        </w:rPr>
        <w:t>чем</w:t>
      </w:r>
      <w:r>
        <w:t></w:t>
      </w:r>
      <w:r>
        <w:rPr>
          <w:rFonts w:hint="eastAsia"/>
        </w:rPr>
        <w:t>в</w:t>
      </w:r>
      <w:r>
        <w:t></w:t>
      </w:r>
      <w:r>
        <w:t></w:t>
      </w:r>
      <w:r>
        <w:t></w:t>
      </w:r>
      <w:r>
        <w:t></w:t>
      </w:r>
      <w:r>
        <w:t></w:t>
      </w:r>
      <w:r>
        <w:rPr>
          <w:rFonts w:hint="eastAsia"/>
        </w:rPr>
        <w:t>раза</w:t>
      </w:r>
      <w:r>
        <w:t></w:t>
      </w:r>
      <w:r>
        <w:t></w:t>
      </w:r>
      <w:r>
        <w:rPr>
          <w:rFonts w:hint="eastAsia"/>
        </w:rPr>
        <w:t>Это</w:t>
      </w:r>
      <w:r>
        <w:t></w:t>
      </w:r>
      <w:r>
        <w:rPr>
          <w:rFonts w:hint="eastAsia"/>
        </w:rPr>
        <w:t>является</w:t>
      </w:r>
      <w:r>
        <w:t></w:t>
      </w:r>
      <w:r>
        <w:rPr>
          <w:rFonts w:hint="eastAsia"/>
        </w:rPr>
        <w:t>прямым</w:t>
      </w:r>
      <w:r>
        <w:t></w:t>
      </w:r>
      <w:r>
        <w:rPr>
          <w:rFonts w:hint="eastAsia"/>
        </w:rPr>
        <w:t>следствием</w:t>
      </w:r>
      <w:r>
        <w:t></w:t>
      </w:r>
      <w:r>
        <w:rPr>
          <w:rFonts w:hint="eastAsia"/>
        </w:rPr>
        <w:t>старения</w:t>
      </w:r>
      <w:r>
        <w:t></w:t>
      </w:r>
      <w:r>
        <w:rPr>
          <w:rFonts w:hint="eastAsia"/>
        </w:rPr>
        <w:t>основных</w:t>
      </w:r>
      <w:r>
        <w:t></w:t>
      </w:r>
      <w:r>
        <w:rPr>
          <w:rFonts w:hint="eastAsia"/>
        </w:rPr>
        <w:t>фондов</w:t>
      </w:r>
      <w:r>
        <w:t></w:t>
      </w:r>
      <w:r>
        <w:rPr>
          <w:rFonts w:hint="eastAsia"/>
        </w:rPr>
        <w:t>страны</w:t>
      </w:r>
      <w:r>
        <w:t></w:t>
      </w:r>
      <w:r>
        <w:t></w:t>
      </w:r>
      <w:r>
        <w:rPr>
          <w:rFonts w:hint="eastAsia"/>
        </w:rPr>
        <w:t>отсутствия</w:t>
      </w:r>
      <w:r>
        <w:t></w:t>
      </w:r>
      <w:r>
        <w:rPr>
          <w:rFonts w:hint="eastAsia"/>
        </w:rPr>
        <w:t>системных</w:t>
      </w:r>
      <w:r>
        <w:t></w:t>
      </w:r>
      <w:r>
        <w:rPr>
          <w:rFonts w:hint="eastAsia"/>
        </w:rPr>
        <w:t>мер</w:t>
      </w:r>
      <w:r>
        <w:t></w:t>
      </w:r>
      <w:r>
        <w:rPr>
          <w:rFonts w:hint="eastAsia"/>
        </w:rPr>
        <w:t>по</w:t>
      </w:r>
      <w:r>
        <w:t></w:t>
      </w:r>
      <w:r>
        <w:rPr>
          <w:rFonts w:hint="eastAsia"/>
        </w:rPr>
        <w:t>их</w:t>
      </w:r>
      <w:r>
        <w:t></w:t>
      </w:r>
      <w:r>
        <w:rPr>
          <w:rFonts w:hint="eastAsia"/>
        </w:rPr>
        <w:t>обновлению</w:t>
      </w:r>
      <w:r>
        <w:t></w:t>
      </w:r>
      <w:r>
        <w:rPr>
          <w:rFonts w:hint="eastAsia"/>
        </w:rPr>
        <w:t>и</w:t>
      </w:r>
      <w:r>
        <w:t></w:t>
      </w:r>
      <w:r>
        <w:rPr>
          <w:rFonts w:hint="eastAsia"/>
        </w:rPr>
        <w:t>полной</w:t>
      </w:r>
      <w:r>
        <w:t></w:t>
      </w:r>
      <w:r>
        <w:rPr>
          <w:rFonts w:hint="eastAsia"/>
        </w:rPr>
        <w:t>замене</w:t>
      </w:r>
      <w:r>
        <w:t></w:t>
      </w:r>
      <w:r>
        <w:rPr>
          <w:rFonts w:hint="eastAsia"/>
        </w:rPr>
        <w:t>технологий</w:t>
      </w:r>
      <w:r>
        <w:t></w:t>
      </w:r>
      <w:r>
        <w:rPr>
          <w:rFonts w:hint="eastAsia"/>
        </w:rPr>
        <w:t>на</w:t>
      </w:r>
      <w:r>
        <w:t></w:t>
      </w:r>
      <w:r>
        <w:rPr>
          <w:rFonts w:hint="eastAsia"/>
        </w:rPr>
        <w:t>более</w:t>
      </w:r>
      <w:r>
        <w:t></w:t>
      </w:r>
      <w:r>
        <w:rPr>
          <w:rFonts w:hint="eastAsia"/>
        </w:rPr>
        <w:t>прогрессивные</w:t>
      </w:r>
      <w:r>
        <w:t></w:t>
      </w:r>
      <w:r>
        <w:t></w:t>
      </w:r>
      <w:r>
        <w:rPr>
          <w:rFonts w:hint="eastAsia"/>
        </w:rPr>
        <w:t>В</w:t>
      </w:r>
      <w:r>
        <w:t></w:t>
      </w:r>
      <w:r>
        <w:rPr>
          <w:rFonts w:hint="eastAsia"/>
        </w:rPr>
        <w:t>будущем</w:t>
      </w:r>
      <w:r>
        <w:t></w:t>
      </w:r>
      <w:r>
        <w:t></w:t>
      </w:r>
      <w:r>
        <w:rPr>
          <w:rFonts w:hint="eastAsia"/>
        </w:rPr>
        <w:t>если</w:t>
      </w:r>
      <w:r>
        <w:t></w:t>
      </w:r>
      <w:r>
        <w:rPr>
          <w:rFonts w:hint="eastAsia"/>
        </w:rPr>
        <w:t>не</w:t>
      </w:r>
      <w:r>
        <w:t></w:t>
      </w:r>
      <w:r>
        <w:rPr>
          <w:rFonts w:hint="eastAsia"/>
        </w:rPr>
        <w:t>будут</w:t>
      </w:r>
      <w:r>
        <w:t></w:t>
      </w:r>
      <w:r>
        <w:rPr>
          <w:rFonts w:hint="eastAsia"/>
        </w:rPr>
        <w:t>приняты</w:t>
      </w:r>
      <w:r>
        <w:t></w:t>
      </w:r>
      <w:r>
        <w:rPr>
          <w:rFonts w:hint="eastAsia"/>
        </w:rPr>
        <w:t>соответствующие</w:t>
      </w:r>
      <w:r>
        <w:t></w:t>
      </w:r>
      <w:r>
        <w:rPr>
          <w:rFonts w:hint="eastAsia"/>
        </w:rPr>
        <w:t>меры</w:t>
      </w:r>
      <w:r>
        <w:t></w:t>
      </w:r>
      <w:r>
        <w:t></w:t>
      </w:r>
      <w:r>
        <w:rPr>
          <w:rFonts w:hint="eastAsia"/>
        </w:rPr>
        <w:t>процесс</w:t>
      </w:r>
      <w:r>
        <w:t></w:t>
      </w:r>
      <w:r>
        <w:rPr>
          <w:rFonts w:hint="eastAsia"/>
        </w:rPr>
        <w:t>грозит</w:t>
      </w:r>
      <w:r>
        <w:t></w:t>
      </w:r>
      <w:r>
        <w:rPr>
          <w:rFonts w:hint="eastAsia"/>
        </w:rPr>
        <w:t>принять</w:t>
      </w:r>
      <w:r>
        <w:t></w:t>
      </w:r>
      <w:r>
        <w:rPr>
          <w:rFonts w:hint="eastAsia"/>
        </w:rPr>
        <w:t>лавинообразный</w:t>
      </w:r>
      <w:r>
        <w:t></w:t>
      </w:r>
      <w:r>
        <w:rPr>
          <w:rFonts w:hint="eastAsia"/>
        </w:rPr>
        <w:t>характер</w:t>
      </w:r>
      <w:r>
        <w:t></w:t>
      </w:r>
    </w:p>
    <w:p w:rsidR="00847DA4" w:rsidRDefault="00847DA4" w:rsidP="00847DA4">
      <w:r>
        <w:rPr>
          <w:rFonts w:hint="eastAsia"/>
        </w:rPr>
        <w:t>Для</w:t>
      </w:r>
      <w:r>
        <w:t></w:t>
      </w:r>
      <w:r>
        <w:rPr>
          <w:rFonts w:hint="eastAsia"/>
        </w:rPr>
        <w:t>ЧС</w:t>
      </w:r>
      <w:r>
        <w:t></w:t>
      </w:r>
      <w:r>
        <w:rPr>
          <w:rFonts w:hint="eastAsia"/>
        </w:rPr>
        <w:t>характерны</w:t>
      </w:r>
      <w:r>
        <w:t></w:t>
      </w:r>
      <w:r>
        <w:t></w:t>
      </w:r>
      <w:r>
        <w:rPr>
          <w:rFonts w:hint="eastAsia"/>
        </w:rPr>
        <w:t>внешняя</w:t>
      </w:r>
      <w:r>
        <w:t></w:t>
      </w:r>
      <w:r>
        <w:rPr>
          <w:rFonts w:hint="eastAsia"/>
        </w:rPr>
        <w:t>внезапность</w:t>
      </w:r>
      <w:r>
        <w:t></w:t>
      </w:r>
      <w:r>
        <w:t></w:t>
      </w:r>
      <w:r>
        <w:rPr>
          <w:rFonts w:hint="eastAsia"/>
        </w:rPr>
        <w:t>человеческие</w:t>
      </w:r>
      <w:r>
        <w:t></w:t>
      </w:r>
      <w:r>
        <w:rPr>
          <w:rFonts w:hint="eastAsia"/>
        </w:rPr>
        <w:t>жертвы</w:t>
      </w:r>
      <w:r>
        <w:t></w:t>
      </w:r>
      <w:r>
        <w:t></w:t>
      </w:r>
      <w:r>
        <w:rPr>
          <w:rFonts w:hint="eastAsia"/>
        </w:rPr>
        <w:t>стрессовое</w:t>
      </w:r>
      <w:r>
        <w:t></w:t>
      </w:r>
      <w:r>
        <w:rPr>
          <w:rFonts w:hint="eastAsia"/>
        </w:rPr>
        <w:t>состояние</w:t>
      </w:r>
      <w:r>
        <w:t></w:t>
      </w:r>
      <w:r>
        <w:rPr>
          <w:rFonts w:hint="eastAsia"/>
        </w:rPr>
        <w:t>населения</w:t>
      </w:r>
      <w:r>
        <w:t></w:t>
      </w:r>
      <w:r>
        <w:t></w:t>
      </w:r>
      <w:r>
        <w:rPr>
          <w:rFonts w:hint="eastAsia"/>
        </w:rPr>
        <w:t>острая</w:t>
      </w:r>
      <w:r>
        <w:t></w:t>
      </w:r>
      <w:r>
        <w:rPr>
          <w:rFonts w:hint="eastAsia"/>
        </w:rPr>
        <w:t>конфликтность</w:t>
      </w:r>
      <w:r>
        <w:t></w:t>
      </w:r>
      <w:r>
        <w:t></w:t>
      </w:r>
      <w:r>
        <w:rPr>
          <w:rFonts w:hint="eastAsia"/>
        </w:rPr>
        <w:t>значительный</w:t>
      </w:r>
      <w:r>
        <w:t></w:t>
      </w:r>
      <w:r>
        <w:rPr>
          <w:rFonts w:hint="eastAsia"/>
        </w:rPr>
        <w:t>экономический</w:t>
      </w:r>
      <w:r>
        <w:t></w:t>
      </w:r>
      <w:r>
        <w:rPr>
          <w:rFonts w:hint="eastAsia"/>
        </w:rPr>
        <w:t>ущерб</w:t>
      </w:r>
      <w:r>
        <w:t></w:t>
      </w:r>
      <w:r>
        <w:t></w:t>
      </w:r>
      <w:r>
        <w:rPr>
          <w:rFonts w:hint="eastAsia"/>
        </w:rPr>
        <w:t>неопределенность</w:t>
      </w:r>
      <w:r>
        <w:t></w:t>
      </w:r>
      <w:r>
        <w:t></w:t>
      </w:r>
      <w:r>
        <w:rPr>
          <w:rFonts w:hint="eastAsia"/>
        </w:rPr>
        <w:t>много</w:t>
      </w:r>
      <w:r>
        <w:t></w:t>
      </w:r>
      <w:r>
        <w:t></w:t>
      </w:r>
      <w:r>
        <w:rPr>
          <w:rFonts w:hint="eastAsia"/>
        </w:rPr>
        <w:t>и</w:t>
      </w:r>
      <w:r>
        <w:t></w:t>
      </w:r>
      <w:r>
        <w:rPr>
          <w:rFonts w:hint="eastAsia"/>
        </w:rPr>
        <w:t>разнопорядковость</w:t>
      </w:r>
      <w:r>
        <w:t></w:t>
      </w:r>
      <w:r>
        <w:rPr>
          <w:rFonts w:hint="eastAsia"/>
        </w:rPr>
        <w:t>последствий</w:t>
      </w:r>
      <w:r>
        <w:t></w:t>
      </w:r>
      <w:r>
        <w:t></w:t>
      </w:r>
      <w:r>
        <w:rPr>
          <w:rFonts w:hint="eastAsia"/>
        </w:rPr>
        <w:t>а</w:t>
      </w:r>
      <w:r>
        <w:t></w:t>
      </w:r>
      <w:r>
        <w:rPr>
          <w:rFonts w:hint="eastAsia"/>
        </w:rPr>
        <w:t>также</w:t>
      </w:r>
      <w:r>
        <w:t></w:t>
      </w:r>
      <w:r>
        <w:rPr>
          <w:rFonts w:hint="eastAsia"/>
        </w:rPr>
        <w:t>разрушение</w:t>
      </w:r>
      <w:r>
        <w:t></w:t>
      </w:r>
      <w:r>
        <w:rPr>
          <w:rFonts w:hint="eastAsia"/>
        </w:rPr>
        <w:t>единой</w:t>
      </w:r>
      <w:r>
        <w:t></w:t>
      </w:r>
      <w:r>
        <w:rPr>
          <w:rFonts w:hint="eastAsia"/>
        </w:rPr>
        <w:t>инфраструктуры</w:t>
      </w:r>
      <w:r>
        <w:t></w:t>
      </w:r>
      <w:r>
        <w:rPr>
          <w:rFonts w:hint="eastAsia"/>
        </w:rPr>
        <w:t>региона</w:t>
      </w:r>
      <w:r>
        <w:t></w:t>
      </w:r>
    </w:p>
    <w:p w:rsidR="00847DA4" w:rsidRDefault="00847DA4" w:rsidP="00847DA4">
      <w:r>
        <w:rPr>
          <w:rFonts w:hint="eastAsia"/>
        </w:rPr>
        <w:t>Для</w:t>
      </w:r>
      <w:r>
        <w:t></w:t>
      </w:r>
      <w:r>
        <w:rPr>
          <w:rFonts w:hint="eastAsia"/>
        </w:rPr>
        <w:t>рассмотрения</w:t>
      </w:r>
      <w:r>
        <w:t></w:t>
      </w:r>
      <w:r>
        <w:rPr>
          <w:rFonts w:hint="eastAsia"/>
        </w:rPr>
        <w:t>основных</w:t>
      </w:r>
      <w:r>
        <w:t></w:t>
      </w:r>
      <w:r>
        <w:rPr>
          <w:rFonts w:hint="eastAsia"/>
        </w:rPr>
        <w:t>механизмов</w:t>
      </w:r>
      <w:r>
        <w:t></w:t>
      </w:r>
      <w:r>
        <w:rPr>
          <w:rFonts w:hint="eastAsia"/>
        </w:rPr>
        <w:t>влияния</w:t>
      </w:r>
      <w:r>
        <w:t></w:t>
      </w:r>
      <w:r>
        <w:rPr>
          <w:rFonts w:hint="eastAsia"/>
        </w:rPr>
        <w:t>экстремальных</w:t>
      </w:r>
      <w:r>
        <w:t></w:t>
      </w:r>
      <w:r>
        <w:rPr>
          <w:rFonts w:hint="eastAsia"/>
        </w:rPr>
        <w:t>явлений</w:t>
      </w:r>
      <w:r>
        <w:t></w:t>
      </w:r>
      <w:r>
        <w:rPr>
          <w:rFonts w:hint="eastAsia"/>
        </w:rPr>
        <w:t>на</w:t>
      </w:r>
      <w:r>
        <w:t></w:t>
      </w:r>
      <w:r>
        <w:rPr>
          <w:rFonts w:hint="eastAsia"/>
        </w:rPr>
        <w:t>экономику</w:t>
      </w:r>
      <w:r>
        <w:t></w:t>
      </w:r>
      <w:r>
        <w:rPr>
          <w:rFonts w:hint="eastAsia"/>
        </w:rPr>
        <w:t>их</w:t>
      </w:r>
      <w:r>
        <w:t></w:t>
      </w:r>
      <w:r>
        <w:rPr>
          <w:rFonts w:hint="eastAsia"/>
        </w:rPr>
        <w:t>последствия</w:t>
      </w:r>
      <w:r>
        <w:t></w:t>
      </w:r>
      <w:r>
        <w:rPr>
          <w:rFonts w:hint="eastAsia"/>
        </w:rPr>
        <w:t>целесообразно</w:t>
      </w:r>
      <w:r>
        <w:t></w:t>
      </w:r>
      <w:r>
        <w:rPr>
          <w:rFonts w:hint="eastAsia"/>
        </w:rPr>
        <w:t>подразделить</w:t>
      </w:r>
      <w:r>
        <w:t></w:t>
      </w:r>
      <w:r>
        <w:rPr>
          <w:rFonts w:hint="eastAsia"/>
        </w:rPr>
        <w:t>на</w:t>
      </w:r>
      <w:r>
        <w:t></w:t>
      </w:r>
      <w:r>
        <w:rPr>
          <w:rFonts w:hint="eastAsia"/>
        </w:rPr>
        <w:t>две</w:t>
      </w:r>
      <w:r>
        <w:t></w:t>
      </w:r>
      <w:r>
        <w:rPr>
          <w:rFonts w:hint="eastAsia"/>
        </w:rPr>
        <w:t>основные</w:t>
      </w:r>
      <w:r>
        <w:t></w:t>
      </w:r>
      <w:r>
        <w:rPr>
          <w:rFonts w:hint="eastAsia"/>
        </w:rPr>
        <w:t>категории</w:t>
      </w:r>
      <w:r>
        <w:t></w:t>
      </w:r>
      <w:r>
        <w:t></w:t>
      </w:r>
      <w:r>
        <w:rPr>
          <w:rFonts w:hint="eastAsia"/>
        </w:rPr>
        <w:t>факторы</w:t>
      </w:r>
      <w:r>
        <w:t></w:t>
      </w:r>
      <w:r>
        <w:rPr>
          <w:rFonts w:hint="eastAsia"/>
        </w:rPr>
        <w:t>физического</w:t>
      </w:r>
      <w:r>
        <w:t></w:t>
      </w:r>
      <w:r>
        <w:rPr>
          <w:rFonts w:hint="eastAsia"/>
        </w:rPr>
        <w:t>воздействия</w:t>
      </w:r>
      <w:r>
        <w:t></w:t>
      </w:r>
      <w:r>
        <w:rPr>
          <w:rFonts w:hint="eastAsia"/>
        </w:rPr>
        <w:t>и</w:t>
      </w:r>
      <w:r>
        <w:t></w:t>
      </w:r>
      <w:r>
        <w:rPr>
          <w:rFonts w:hint="eastAsia"/>
        </w:rPr>
        <w:t>факторы</w:t>
      </w:r>
      <w:r>
        <w:t></w:t>
      </w:r>
      <w:r>
        <w:rPr>
          <w:rFonts w:hint="eastAsia"/>
        </w:rPr>
        <w:t>влияния</w:t>
      </w:r>
      <w:r>
        <w:t></w:t>
      </w:r>
      <w:r>
        <w:rPr>
          <w:rFonts w:hint="eastAsia"/>
        </w:rPr>
        <w:t>на</w:t>
      </w:r>
      <w:r>
        <w:t></w:t>
      </w:r>
      <w:r>
        <w:rPr>
          <w:rFonts w:hint="eastAsia"/>
        </w:rPr>
        <w:t>экономику</w:t>
      </w:r>
      <w:r>
        <w:t></w:t>
      </w:r>
      <w:r>
        <w:t></w:t>
      </w:r>
      <w:r>
        <w:rPr>
          <w:rFonts w:hint="eastAsia"/>
        </w:rPr>
        <w:t>Группа</w:t>
      </w:r>
      <w:r>
        <w:t></w:t>
      </w:r>
      <w:r>
        <w:rPr>
          <w:rFonts w:hint="eastAsia"/>
        </w:rPr>
        <w:t>факторов</w:t>
      </w:r>
      <w:r>
        <w:t></w:t>
      </w:r>
      <w:r>
        <w:rPr>
          <w:rFonts w:hint="eastAsia"/>
        </w:rPr>
        <w:t>влияния</w:t>
      </w:r>
      <w:r>
        <w:t></w:t>
      </w:r>
      <w:r>
        <w:rPr>
          <w:rFonts w:hint="eastAsia"/>
        </w:rPr>
        <w:t>на</w:t>
      </w:r>
      <w:r>
        <w:t></w:t>
      </w:r>
      <w:r>
        <w:rPr>
          <w:rFonts w:hint="eastAsia"/>
        </w:rPr>
        <w:t>экономику</w:t>
      </w:r>
      <w:r>
        <w:t></w:t>
      </w:r>
      <w:r>
        <w:t></w:t>
      </w:r>
      <w:r>
        <w:rPr>
          <w:rFonts w:hint="eastAsia"/>
        </w:rPr>
        <w:t>в</w:t>
      </w:r>
      <w:r>
        <w:t></w:t>
      </w:r>
      <w:r>
        <w:rPr>
          <w:rFonts w:hint="eastAsia"/>
        </w:rPr>
        <w:t>свою</w:t>
      </w:r>
      <w:r>
        <w:t></w:t>
      </w:r>
      <w:r>
        <w:rPr>
          <w:rFonts w:hint="eastAsia"/>
        </w:rPr>
        <w:t>очередь</w:t>
      </w:r>
      <w:r>
        <w:t></w:t>
      </w:r>
      <w:r>
        <w:t></w:t>
      </w:r>
      <w:r>
        <w:rPr>
          <w:rFonts w:hint="eastAsia"/>
        </w:rPr>
        <w:t>может</w:t>
      </w:r>
      <w:r>
        <w:t></w:t>
      </w:r>
      <w:r>
        <w:rPr>
          <w:rFonts w:hint="eastAsia"/>
        </w:rPr>
        <w:t>быть</w:t>
      </w:r>
      <w:r>
        <w:t></w:t>
      </w:r>
      <w:r>
        <w:rPr>
          <w:rFonts w:hint="eastAsia"/>
        </w:rPr>
        <w:t>классифицирована</w:t>
      </w:r>
      <w:r>
        <w:t></w:t>
      </w:r>
      <w:r>
        <w:rPr>
          <w:rFonts w:hint="eastAsia"/>
        </w:rPr>
        <w:t>как</w:t>
      </w:r>
      <w:r>
        <w:t></w:t>
      </w:r>
      <w:r>
        <w:rPr>
          <w:rFonts w:hint="eastAsia"/>
        </w:rPr>
        <w:t>факторы</w:t>
      </w:r>
      <w:r>
        <w:t></w:t>
      </w:r>
      <w:r>
        <w:t></w:t>
      </w:r>
      <w:r>
        <w:rPr>
          <w:rFonts w:hint="eastAsia"/>
        </w:rPr>
        <w:t>потерь</w:t>
      </w:r>
      <w:r>
        <w:t></w:t>
      </w:r>
      <w:r>
        <w:rPr>
          <w:rFonts w:hint="eastAsia"/>
        </w:rPr>
        <w:t>общественного</w:t>
      </w:r>
      <w:r>
        <w:t></w:t>
      </w:r>
      <w:r>
        <w:rPr>
          <w:rFonts w:hint="eastAsia"/>
        </w:rPr>
        <w:t>богатства</w:t>
      </w:r>
      <w:r>
        <w:t></w:t>
      </w:r>
      <w:r>
        <w:t></w:t>
      </w:r>
      <w:r>
        <w:rPr>
          <w:rFonts w:hint="eastAsia"/>
        </w:rPr>
        <w:t>сокращения</w:t>
      </w:r>
      <w:r>
        <w:t></w:t>
      </w:r>
      <w:r>
        <w:rPr>
          <w:rFonts w:hint="eastAsia"/>
        </w:rPr>
        <w:t>объемов</w:t>
      </w:r>
      <w:r>
        <w:t></w:t>
      </w:r>
      <w:r>
        <w:rPr>
          <w:rFonts w:hint="eastAsia"/>
        </w:rPr>
        <w:t>производства</w:t>
      </w:r>
      <w:r>
        <w:t></w:t>
      </w:r>
      <w:r>
        <w:rPr>
          <w:rFonts w:hint="eastAsia"/>
        </w:rPr>
        <w:t>пострадавших</w:t>
      </w:r>
      <w:r>
        <w:t></w:t>
      </w:r>
      <w:r>
        <w:rPr>
          <w:rFonts w:hint="eastAsia"/>
        </w:rPr>
        <w:t>объектов</w:t>
      </w:r>
      <w:r>
        <w:t></w:t>
      </w:r>
      <w:r>
        <w:rPr>
          <w:rFonts w:hint="eastAsia"/>
        </w:rPr>
        <w:t>и</w:t>
      </w:r>
      <w:r>
        <w:t></w:t>
      </w:r>
      <w:r>
        <w:rPr>
          <w:rFonts w:hint="eastAsia"/>
        </w:rPr>
        <w:t>объектов</w:t>
      </w:r>
      <w:r>
        <w:t></w:t>
      </w:r>
      <w:r>
        <w:rPr>
          <w:rFonts w:hint="eastAsia"/>
        </w:rPr>
        <w:t>связанных</w:t>
      </w:r>
      <w:r>
        <w:t></w:t>
      </w:r>
      <w:r>
        <w:rPr>
          <w:rFonts w:hint="eastAsia"/>
        </w:rPr>
        <w:t>с</w:t>
      </w:r>
      <w:r>
        <w:t></w:t>
      </w:r>
      <w:r>
        <w:rPr>
          <w:rFonts w:hint="eastAsia"/>
        </w:rPr>
        <w:t>ними</w:t>
      </w:r>
      <w:r>
        <w:t></w:t>
      </w:r>
    </w:p>
    <w:p w:rsidR="00847DA4" w:rsidRDefault="00847DA4" w:rsidP="00847DA4">
      <w:r>
        <w:t></w:t>
      </w:r>
    </w:p>
    <w:p w:rsidR="00847DA4" w:rsidRDefault="00847DA4" w:rsidP="00847DA4">
      <w:r>
        <w:t></w:t>
      </w:r>
      <w:r>
        <w:t></w:t>
      </w:r>
      <w:r>
        <w:t></w:t>
      </w:r>
    </w:p>
    <w:p w:rsidR="00847DA4" w:rsidRDefault="00847DA4" w:rsidP="00847DA4">
      <w:r>
        <w:rPr>
          <w:rFonts w:hint="eastAsia"/>
        </w:rPr>
        <w:t>затрат</w:t>
      </w:r>
      <w:r>
        <w:t></w:t>
      </w:r>
      <w:r>
        <w:rPr>
          <w:rFonts w:hint="eastAsia"/>
        </w:rPr>
        <w:t>на</w:t>
      </w:r>
      <w:r>
        <w:t></w:t>
      </w:r>
      <w:r>
        <w:rPr>
          <w:rFonts w:hint="eastAsia"/>
        </w:rPr>
        <w:t>восстановление</w:t>
      </w:r>
      <w:r>
        <w:t></w:t>
      </w:r>
      <w:r>
        <w:t></w:t>
      </w:r>
      <w:r>
        <w:rPr>
          <w:rFonts w:hint="eastAsia"/>
        </w:rPr>
        <w:t>убытков</w:t>
      </w:r>
      <w:r>
        <w:t></w:t>
      </w:r>
      <w:r>
        <w:rPr>
          <w:rFonts w:hint="eastAsia"/>
        </w:rPr>
        <w:t>от</w:t>
      </w:r>
      <w:r>
        <w:t></w:t>
      </w:r>
      <w:r>
        <w:rPr>
          <w:rFonts w:hint="eastAsia"/>
        </w:rPr>
        <w:t>отвлечения</w:t>
      </w:r>
      <w:r>
        <w:t></w:t>
      </w:r>
      <w:r>
        <w:rPr>
          <w:rFonts w:hint="eastAsia"/>
        </w:rPr>
        <w:t>средств</w:t>
      </w:r>
      <w:r>
        <w:t></w:t>
      </w:r>
      <w:r>
        <w:rPr>
          <w:rFonts w:hint="eastAsia"/>
        </w:rPr>
        <w:t>на</w:t>
      </w:r>
      <w:r>
        <w:t></w:t>
      </w:r>
      <w:r>
        <w:rPr>
          <w:rFonts w:hint="eastAsia"/>
        </w:rPr>
        <w:t>проведение</w:t>
      </w:r>
      <w:r>
        <w:t></w:t>
      </w:r>
      <w:r>
        <w:rPr>
          <w:rFonts w:hint="eastAsia"/>
        </w:rPr>
        <w:t>работ</w:t>
      </w:r>
      <w:r>
        <w:t></w:t>
      </w:r>
      <w:r>
        <w:rPr>
          <w:rFonts w:hint="eastAsia"/>
        </w:rPr>
        <w:t>по</w:t>
      </w:r>
      <w:r>
        <w:t></w:t>
      </w:r>
      <w:r>
        <w:rPr>
          <w:rFonts w:hint="eastAsia"/>
        </w:rPr>
        <w:t>подготовке</w:t>
      </w:r>
      <w:r>
        <w:t></w:t>
      </w:r>
      <w:r>
        <w:rPr>
          <w:rFonts w:hint="eastAsia"/>
        </w:rPr>
        <w:t>к</w:t>
      </w:r>
      <w:r>
        <w:t></w:t>
      </w:r>
      <w:r>
        <w:rPr>
          <w:rFonts w:hint="eastAsia"/>
        </w:rPr>
        <w:t>ЧС</w:t>
      </w:r>
      <w:r>
        <w:t></w:t>
      </w:r>
    </w:p>
    <w:p w:rsidR="00847DA4" w:rsidRDefault="00847DA4" w:rsidP="00847DA4">
      <w:r>
        <w:rPr>
          <w:rFonts w:hint="eastAsia"/>
        </w:rPr>
        <w:t>Кроме</w:t>
      </w:r>
      <w:r>
        <w:t></w:t>
      </w:r>
      <w:r>
        <w:rPr>
          <w:rFonts w:hint="eastAsia"/>
        </w:rPr>
        <w:t>того</w:t>
      </w:r>
      <w:r>
        <w:t></w:t>
      </w:r>
      <w:r>
        <w:t></w:t>
      </w:r>
      <w:r>
        <w:rPr>
          <w:rFonts w:hint="eastAsia"/>
        </w:rPr>
        <w:t>с</w:t>
      </w:r>
      <w:r>
        <w:t></w:t>
      </w:r>
      <w:r>
        <w:rPr>
          <w:rFonts w:hint="eastAsia"/>
        </w:rPr>
        <w:t>функциональных</w:t>
      </w:r>
      <w:r>
        <w:t></w:t>
      </w:r>
      <w:r>
        <w:rPr>
          <w:rFonts w:hint="eastAsia"/>
        </w:rPr>
        <w:t>позиций</w:t>
      </w:r>
      <w:r>
        <w:t></w:t>
      </w:r>
      <w:r>
        <w:rPr>
          <w:rFonts w:hint="eastAsia"/>
        </w:rPr>
        <w:t>в</w:t>
      </w:r>
      <w:r>
        <w:t></w:t>
      </w:r>
      <w:r>
        <w:rPr>
          <w:rFonts w:hint="eastAsia"/>
        </w:rPr>
        <w:t>качестве</w:t>
      </w:r>
      <w:r>
        <w:t></w:t>
      </w:r>
      <w:r>
        <w:rPr>
          <w:rFonts w:hint="eastAsia"/>
        </w:rPr>
        <w:t>негативных</w:t>
      </w:r>
      <w:r>
        <w:t></w:t>
      </w:r>
      <w:r>
        <w:rPr>
          <w:rFonts w:hint="eastAsia"/>
        </w:rPr>
        <w:t>последствий</w:t>
      </w:r>
      <w:r>
        <w:t></w:t>
      </w:r>
      <w:r>
        <w:rPr>
          <w:rFonts w:hint="eastAsia"/>
        </w:rPr>
        <w:t>ЧС</w:t>
      </w:r>
      <w:r>
        <w:t></w:t>
      </w:r>
      <w:r>
        <w:rPr>
          <w:rFonts w:hint="eastAsia"/>
        </w:rPr>
        <w:t>можно</w:t>
      </w:r>
      <w:r>
        <w:t></w:t>
      </w:r>
      <w:r>
        <w:rPr>
          <w:rFonts w:hint="eastAsia"/>
        </w:rPr>
        <w:t>особо</w:t>
      </w:r>
      <w:r>
        <w:t></w:t>
      </w:r>
      <w:r>
        <w:rPr>
          <w:rFonts w:hint="eastAsia"/>
        </w:rPr>
        <w:t>отметить</w:t>
      </w:r>
      <w:r>
        <w:t></w:t>
      </w:r>
      <w:r>
        <w:rPr>
          <w:rFonts w:hint="eastAsia"/>
        </w:rPr>
        <w:t>разр</w:t>
      </w:r>
      <w:r>
        <w:rPr>
          <w:rFonts w:hint="eastAsia"/>
        </w:rPr>
        <w:lastRenderedPageBreak/>
        <w:t>ушение</w:t>
      </w:r>
      <w:r>
        <w:t></w:t>
      </w:r>
      <w:r>
        <w:rPr>
          <w:rFonts w:hint="eastAsia"/>
        </w:rPr>
        <w:t>равновесных</w:t>
      </w:r>
      <w:r>
        <w:t></w:t>
      </w:r>
      <w:r>
        <w:rPr>
          <w:rFonts w:hint="eastAsia"/>
        </w:rPr>
        <w:t>состояний</w:t>
      </w:r>
      <w:r>
        <w:t></w:t>
      </w:r>
      <w:r>
        <w:t></w:t>
      </w:r>
      <w:r>
        <w:rPr>
          <w:rFonts w:hint="eastAsia"/>
        </w:rPr>
        <w:t>равновесия</w:t>
      </w:r>
      <w:r>
        <w:t></w:t>
      </w:r>
      <w:r>
        <w:rPr>
          <w:rFonts w:hint="eastAsia"/>
        </w:rPr>
        <w:t>национальной</w:t>
      </w:r>
      <w:r>
        <w:t></w:t>
      </w:r>
      <w:r>
        <w:rPr>
          <w:rFonts w:hint="eastAsia"/>
        </w:rPr>
        <w:t>экономики</w:t>
      </w:r>
      <w:r>
        <w:t></w:t>
      </w:r>
      <w:r>
        <w:rPr>
          <w:rFonts w:hint="eastAsia"/>
        </w:rPr>
        <w:t>и</w:t>
      </w:r>
      <w:r>
        <w:t></w:t>
      </w:r>
      <w:r>
        <w:rPr>
          <w:rFonts w:hint="eastAsia"/>
        </w:rPr>
        <w:t>внешнего</w:t>
      </w:r>
      <w:r>
        <w:t></w:t>
      </w:r>
      <w:r>
        <w:rPr>
          <w:rFonts w:hint="eastAsia"/>
        </w:rPr>
        <w:t>мира</w:t>
      </w:r>
      <w:r>
        <w:t></w:t>
      </w:r>
      <w:r>
        <w:t></w:t>
      </w:r>
      <w:r>
        <w:rPr>
          <w:rFonts w:hint="eastAsia"/>
        </w:rPr>
        <w:t>равновесия</w:t>
      </w:r>
      <w:r>
        <w:t></w:t>
      </w:r>
      <w:r>
        <w:rPr>
          <w:rFonts w:hint="eastAsia"/>
        </w:rPr>
        <w:t>между</w:t>
      </w:r>
      <w:r>
        <w:t></w:t>
      </w:r>
      <w:r>
        <w:rPr>
          <w:rFonts w:hint="eastAsia"/>
        </w:rPr>
        <w:t>производством</w:t>
      </w:r>
      <w:r>
        <w:t></w:t>
      </w:r>
      <w:r>
        <w:rPr>
          <w:rFonts w:hint="eastAsia"/>
        </w:rPr>
        <w:t>и</w:t>
      </w:r>
      <w:r>
        <w:t></w:t>
      </w:r>
      <w:r>
        <w:rPr>
          <w:rFonts w:hint="eastAsia"/>
        </w:rPr>
        <w:t>потреблением</w:t>
      </w:r>
      <w:r>
        <w:t></w:t>
      </w:r>
      <w:r>
        <w:t></w:t>
      </w:r>
      <w:r>
        <w:rPr>
          <w:rFonts w:hint="eastAsia"/>
        </w:rPr>
        <w:t>превращения</w:t>
      </w:r>
      <w:r>
        <w:t></w:t>
      </w:r>
      <w:r>
        <w:rPr>
          <w:rFonts w:hint="eastAsia"/>
        </w:rPr>
        <w:t>капитала</w:t>
      </w:r>
      <w:r>
        <w:t></w:t>
      </w:r>
      <w:r>
        <w:rPr>
          <w:rFonts w:hint="eastAsia"/>
        </w:rPr>
        <w:t>в</w:t>
      </w:r>
      <w:r>
        <w:t></w:t>
      </w:r>
      <w:r>
        <w:rPr>
          <w:rFonts w:hint="eastAsia"/>
        </w:rPr>
        <w:t>доход</w:t>
      </w:r>
      <w:r>
        <w:t></w:t>
      </w:r>
      <w:r>
        <w:rPr>
          <w:rFonts w:hint="eastAsia"/>
        </w:rPr>
        <w:t>и</w:t>
      </w:r>
      <w:r>
        <w:t></w:t>
      </w:r>
      <w:r>
        <w:rPr>
          <w:rFonts w:hint="eastAsia"/>
        </w:rPr>
        <w:t>дохода</w:t>
      </w:r>
      <w:r>
        <w:t></w:t>
      </w:r>
      <w:r>
        <w:rPr>
          <w:rFonts w:hint="eastAsia"/>
        </w:rPr>
        <w:t>в</w:t>
      </w:r>
      <w:r>
        <w:t></w:t>
      </w:r>
      <w:r>
        <w:rPr>
          <w:rFonts w:hint="eastAsia"/>
        </w:rPr>
        <w:t>капитал</w:t>
      </w:r>
      <w:r>
        <w:t></w:t>
      </w:r>
      <w:r>
        <w:t></w:t>
      </w:r>
      <w:r>
        <w:rPr>
          <w:rFonts w:hint="eastAsia"/>
        </w:rPr>
        <w:t>кумулятивного</w:t>
      </w:r>
      <w:r>
        <w:t></w:t>
      </w:r>
      <w:r>
        <w:rPr>
          <w:rFonts w:hint="eastAsia"/>
        </w:rPr>
        <w:t>неравновесия</w:t>
      </w:r>
      <w:r>
        <w:t></w:t>
      </w:r>
      <w:r>
        <w:t></w:t>
      </w:r>
      <w:r>
        <w:rPr>
          <w:rFonts w:hint="eastAsia"/>
        </w:rPr>
        <w:t>мультипликаторов</w:t>
      </w:r>
      <w:r>
        <w:t></w:t>
      </w:r>
      <w:r>
        <w:t></w:t>
      </w:r>
      <w:r>
        <w:t></w:t>
      </w:r>
      <w:r>
        <w:rPr>
          <w:rFonts w:hint="eastAsia"/>
        </w:rPr>
        <w:t>Что</w:t>
      </w:r>
      <w:r>
        <w:t></w:t>
      </w:r>
      <w:r>
        <w:rPr>
          <w:rFonts w:hint="eastAsia"/>
        </w:rPr>
        <w:t>приводит</w:t>
      </w:r>
      <w:r>
        <w:t></w:t>
      </w:r>
      <w:r>
        <w:rPr>
          <w:rFonts w:hint="eastAsia"/>
        </w:rPr>
        <w:t>к</w:t>
      </w:r>
      <w:r>
        <w:t></w:t>
      </w:r>
      <w:r>
        <w:rPr>
          <w:rFonts w:hint="eastAsia"/>
        </w:rPr>
        <w:t>следующим</w:t>
      </w:r>
      <w:r>
        <w:t></w:t>
      </w:r>
      <w:r>
        <w:rPr>
          <w:rFonts w:hint="eastAsia"/>
        </w:rPr>
        <w:t>видам</w:t>
      </w:r>
      <w:r>
        <w:t></w:t>
      </w:r>
      <w:r>
        <w:rPr>
          <w:rFonts w:hint="eastAsia"/>
        </w:rPr>
        <w:t>дисбаланса</w:t>
      </w:r>
      <w:r>
        <w:t></w:t>
      </w:r>
      <w:r>
        <w:tab/>
      </w:r>
      <w:r>
        <w:rPr>
          <w:rFonts w:hint="eastAsia"/>
        </w:rPr>
        <w:t>между</w:t>
      </w:r>
      <w:r>
        <w:t></w:t>
      </w:r>
      <w:r>
        <w:rPr>
          <w:rFonts w:hint="eastAsia"/>
        </w:rPr>
        <w:t>производством</w:t>
      </w:r>
      <w:r>
        <w:t></w:t>
      </w:r>
      <w:r>
        <w:rPr>
          <w:rFonts w:hint="eastAsia"/>
        </w:rPr>
        <w:t>и</w:t>
      </w:r>
      <w:r>
        <w:t></w:t>
      </w:r>
      <w:r>
        <w:rPr>
          <w:rFonts w:hint="eastAsia"/>
        </w:rPr>
        <w:t>потреблением</w:t>
      </w:r>
      <w:r>
        <w:t></w:t>
      </w:r>
    </w:p>
    <w:p w:rsidR="00847DA4" w:rsidRDefault="00847DA4" w:rsidP="00847DA4">
      <w:r>
        <w:rPr>
          <w:rFonts w:hint="eastAsia"/>
        </w:rPr>
        <w:t>ресурсному</w:t>
      </w:r>
      <w:r>
        <w:t></w:t>
      </w:r>
      <w:r>
        <w:t></w:t>
      </w:r>
      <w:r>
        <w:rPr>
          <w:rFonts w:hint="eastAsia"/>
        </w:rPr>
        <w:t>временному</w:t>
      </w:r>
      <w:r>
        <w:t></w:t>
      </w:r>
      <w:r>
        <w:t></w:t>
      </w:r>
      <w:r>
        <w:rPr>
          <w:rFonts w:hint="eastAsia"/>
        </w:rPr>
        <w:t>функциональному</w:t>
      </w:r>
      <w:r>
        <w:t></w:t>
      </w:r>
      <w:r>
        <w:t></w:t>
      </w:r>
      <w:r>
        <w:rPr>
          <w:rFonts w:hint="eastAsia"/>
        </w:rPr>
        <w:t>институциональному</w:t>
      </w:r>
      <w:r>
        <w:t></w:t>
      </w:r>
      <w:r>
        <w:t></w:t>
      </w:r>
      <w:r>
        <w:rPr>
          <w:rFonts w:hint="eastAsia"/>
        </w:rPr>
        <w:t>и</w:t>
      </w:r>
      <w:r>
        <w:t></w:t>
      </w:r>
      <w:r>
        <w:rPr>
          <w:rFonts w:hint="eastAsia"/>
        </w:rPr>
        <w:t>бюджетному</w:t>
      </w:r>
      <w:r>
        <w:t></w:t>
      </w:r>
      <w:r>
        <w:t></w:t>
      </w:r>
      <w:r>
        <w:rPr>
          <w:rFonts w:hint="eastAsia"/>
        </w:rPr>
        <w:t>Данные</w:t>
      </w:r>
      <w:r>
        <w:t></w:t>
      </w:r>
      <w:r>
        <w:rPr>
          <w:rFonts w:hint="eastAsia"/>
        </w:rPr>
        <w:t>виды</w:t>
      </w:r>
      <w:r>
        <w:t></w:t>
      </w:r>
      <w:r>
        <w:rPr>
          <w:rFonts w:hint="eastAsia"/>
        </w:rPr>
        <w:t>дисбаланса</w:t>
      </w:r>
      <w:r>
        <w:t></w:t>
      </w:r>
      <w:r>
        <w:rPr>
          <w:rFonts w:hint="eastAsia"/>
        </w:rPr>
        <w:t>носят</w:t>
      </w:r>
      <w:r>
        <w:t></w:t>
      </w:r>
      <w:r>
        <w:rPr>
          <w:rFonts w:hint="eastAsia"/>
        </w:rPr>
        <w:t>весьма</w:t>
      </w:r>
      <w:r>
        <w:t></w:t>
      </w:r>
      <w:r>
        <w:rPr>
          <w:rFonts w:hint="eastAsia"/>
        </w:rPr>
        <w:t>актуальное</w:t>
      </w:r>
      <w:r>
        <w:t></w:t>
      </w:r>
      <w:r>
        <w:rPr>
          <w:rFonts w:hint="eastAsia"/>
        </w:rPr>
        <w:t>значение</w:t>
      </w:r>
      <w:r>
        <w:t></w:t>
      </w:r>
      <w:r>
        <w:rPr>
          <w:rFonts w:hint="eastAsia"/>
        </w:rPr>
        <w:t>не</w:t>
      </w:r>
      <w:r>
        <w:t></w:t>
      </w:r>
      <w:r>
        <w:rPr>
          <w:rFonts w:hint="eastAsia"/>
        </w:rPr>
        <w:t>только</w:t>
      </w:r>
      <w:r>
        <w:t></w:t>
      </w:r>
      <w:r>
        <w:rPr>
          <w:rFonts w:hint="eastAsia"/>
        </w:rPr>
        <w:t>для</w:t>
      </w:r>
      <w:r>
        <w:t></w:t>
      </w:r>
      <w:r>
        <w:rPr>
          <w:rFonts w:hint="eastAsia"/>
        </w:rPr>
        <w:t>регионального</w:t>
      </w:r>
      <w:r>
        <w:t></w:t>
      </w:r>
      <w:r>
        <w:rPr>
          <w:rFonts w:hint="eastAsia"/>
        </w:rPr>
        <w:t>экономического</w:t>
      </w:r>
      <w:r>
        <w:t></w:t>
      </w:r>
      <w:r>
        <w:rPr>
          <w:rFonts w:hint="eastAsia"/>
        </w:rPr>
        <w:t>механизма</w:t>
      </w:r>
      <w:r>
        <w:t></w:t>
      </w:r>
      <w:r>
        <w:rPr>
          <w:rFonts w:hint="eastAsia"/>
        </w:rPr>
        <w:t>обеспечения</w:t>
      </w:r>
      <w:r>
        <w:t></w:t>
      </w:r>
      <w:r>
        <w:rPr>
          <w:rFonts w:hint="eastAsia"/>
        </w:rPr>
        <w:t>предупреждения</w:t>
      </w:r>
      <w:r>
        <w:t></w:t>
      </w:r>
      <w:r>
        <w:rPr>
          <w:rFonts w:hint="eastAsia"/>
        </w:rPr>
        <w:t>ЧС</w:t>
      </w:r>
      <w:r>
        <w:t></w:t>
      </w:r>
      <w:r>
        <w:rPr>
          <w:rFonts w:hint="eastAsia"/>
        </w:rPr>
        <w:t>и</w:t>
      </w:r>
      <w:r>
        <w:t></w:t>
      </w:r>
      <w:r>
        <w:rPr>
          <w:rFonts w:hint="eastAsia"/>
        </w:rPr>
        <w:t>преодоления</w:t>
      </w:r>
      <w:r>
        <w:t></w:t>
      </w:r>
      <w:r>
        <w:rPr>
          <w:rFonts w:hint="eastAsia"/>
        </w:rPr>
        <w:t>их</w:t>
      </w:r>
      <w:r>
        <w:t></w:t>
      </w:r>
      <w:r>
        <w:rPr>
          <w:rFonts w:hint="eastAsia"/>
        </w:rPr>
        <w:t>последствий</w:t>
      </w:r>
      <w:r>
        <w:t></w:t>
      </w:r>
      <w:r>
        <w:t></w:t>
      </w:r>
      <w:r>
        <w:rPr>
          <w:rFonts w:hint="eastAsia"/>
        </w:rPr>
        <w:t>но</w:t>
      </w:r>
      <w:r>
        <w:t></w:t>
      </w:r>
      <w:r>
        <w:rPr>
          <w:rFonts w:hint="eastAsia"/>
        </w:rPr>
        <w:t>и</w:t>
      </w:r>
      <w:r>
        <w:t></w:t>
      </w:r>
      <w:r>
        <w:rPr>
          <w:rFonts w:hint="eastAsia"/>
        </w:rPr>
        <w:t>для</w:t>
      </w:r>
      <w:r>
        <w:t></w:t>
      </w:r>
      <w:r>
        <w:rPr>
          <w:rFonts w:hint="eastAsia"/>
        </w:rPr>
        <w:t>более</w:t>
      </w:r>
      <w:r>
        <w:t></w:t>
      </w:r>
      <w:r>
        <w:rPr>
          <w:rFonts w:hint="eastAsia"/>
        </w:rPr>
        <w:t>широких</w:t>
      </w:r>
      <w:r>
        <w:t></w:t>
      </w:r>
      <w:r>
        <w:rPr>
          <w:rFonts w:hint="eastAsia"/>
        </w:rPr>
        <w:t>понятий</w:t>
      </w:r>
      <w:r>
        <w:t></w:t>
      </w:r>
      <w:r>
        <w:t></w:t>
      </w:r>
      <w:r>
        <w:t></w:t>
      </w:r>
      <w:r>
        <w:rPr>
          <w:rFonts w:hint="eastAsia"/>
        </w:rPr>
        <w:t>социально</w:t>
      </w:r>
      <w:r>
        <w:t></w:t>
      </w:r>
      <w:r>
        <w:rPr>
          <w:rFonts w:hint="eastAsia"/>
        </w:rPr>
        <w:t>экономического</w:t>
      </w:r>
      <w:r>
        <w:t></w:t>
      </w:r>
      <w:r>
        <w:rPr>
          <w:rFonts w:hint="eastAsia"/>
        </w:rPr>
        <w:t>развития</w:t>
      </w:r>
      <w:r>
        <w:t></w:t>
      </w:r>
      <w:r>
        <w:rPr>
          <w:rFonts w:hint="eastAsia"/>
        </w:rPr>
        <w:t>страны</w:t>
      </w:r>
      <w:r>
        <w:t></w:t>
      </w:r>
      <w:r>
        <w:rPr>
          <w:rFonts w:hint="eastAsia"/>
        </w:rPr>
        <w:t>и</w:t>
      </w:r>
      <w:r>
        <w:t></w:t>
      </w:r>
      <w:r>
        <w:rPr>
          <w:rFonts w:hint="eastAsia"/>
        </w:rPr>
        <w:t>её</w:t>
      </w:r>
      <w:r>
        <w:t></w:t>
      </w:r>
      <w:r>
        <w:rPr>
          <w:rFonts w:hint="eastAsia"/>
        </w:rPr>
        <w:t>регионов</w:t>
      </w:r>
      <w:r>
        <w:t></w:t>
      </w:r>
    </w:p>
    <w:p w:rsidR="00847DA4" w:rsidRDefault="00847DA4" w:rsidP="00847DA4">
      <w:r>
        <w:rPr>
          <w:rFonts w:hint="eastAsia"/>
        </w:rPr>
        <w:t>Атрибутивными</w:t>
      </w:r>
      <w:r>
        <w:t></w:t>
      </w:r>
      <w:r>
        <w:rPr>
          <w:rFonts w:hint="eastAsia"/>
        </w:rPr>
        <w:t>признаками</w:t>
      </w:r>
      <w:r>
        <w:t></w:t>
      </w:r>
      <w:r>
        <w:rPr>
          <w:rFonts w:hint="eastAsia"/>
        </w:rPr>
        <w:t>любой</w:t>
      </w:r>
      <w:r>
        <w:t></w:t>
      </w:r>
      <w:r>
        <w:rPr>
          <w:rFonts w:hint="eastAsia"/>
        </w:rPr>
        <w:t>ЧС</w:t>
      </w:r>
      <w:r>
        <w:t></w:t>
      </w:r>
      <w:r>
        <w:rPr>
          <w:rFonts w:hint="eastAsia"/>
        </w:rPr>
        <w:t>является</w:t>
      </w:r>
      <w:r>
        <w:t></w:t>
      </w:r>
      <w:r>
        <w:rPr>
          <w:rFonts w:hint="eastAsia"/>
        </w:rPr>
        <w:t>её</w:t>
      </w:r>
      <w:r>
        <w:t></w:t>
      </w:r>
      <w:r>
        <w:rPr>
          <w:rFonts w:hint="eastAsia"/>
        </w:rPr>
        <w:t>территориальная</w:t>
      </w:r>
      <w:r>
        <w:t></w:t>
      </w:r>
      <w:r>
        <w:rPr>
          <w:rFonts w:hint="eastAsia"/>
        </w:rPr>
        <w:t>приуроченность</w:t>
      </w:r>
      <w:r>
        <w:t></w:t>
      </w:r>
      <w:r>
        <w:t></w:t>
      </w:r>
      <w:r>
        <w:rPr>
          <w:rFonts w:hint="eastAsia"/>
        </w:rPr>
        <w:t>требующая</w:t>
      </w:r>
      <w:r>
        <w:t></w:t>
      </w:r>
      <w:r>
        <w:rPr>
          <w:rFonts w:hint="eastAsia"/>
        </w:rPr>
        <w:t>адекватных</w:t>
      </w:r>
      <w:r>
        <w:t></w:t>
      </w:r>
      <w:r>
        <w:rPr>
          <w:rFonts w:hint="eastAsia"/>
        </w:rPr>
        <w:t>действий</w:t>
      </w:r>
      <w:r>
        <w:t></w:t>
      </w:r>
      <w:r>
        <w:rPr>
          <w:rFonts w:hint="eastAsia"/>
        </w:rPr>
        <w:t>на</w:t>
      </w:r>
      <w:r>
        <w:t></w:t>
      </w:r>
      <w:r>
        <w:rPr>
          <w:rFonts w:hint="eastAsia"/>
        </w:rPr>
        <w:t>всех</w:t>
      </w:r>
      <w:r>
        <w:t></w:t>
      </w:r>
      <w:r>
        <w:rPr>
          <w:rFonts w:hint="eastAsia"/>
        </w:rPr>
        <w:t>объектах</w:t>
      </w:r>
      <w:r>
        <w:t></w:t>
      </w:r>
      <w:r>
        <w:rPr>
          <w:rFonts w:hint="eastAsia"/>
        </w:rPr>
        <w:t>и</w:t>
      </w:r>
      <w:r>
        <w:t></w:t>
      </w:r>
      <w:r>
        <w:rPr>
          <w:rFonts w:hint="eastAsia"/>
        </w:rPr>
        <w:t>во</w:t>
      </w:r>
      <w:r>
        <w:t></w:t>
      </w:r>
      <w:r>
        <w:rPr>
          <w:rFonts w:hint="eastAsia"/>
        </w:rPr>
        <w:t>всех</w:t>
      </w:r>
      <w:r>
        <w:t></w:t>
      </w:r>
      <w:r>
        <w:rPr>
          <w:rFonts w:hint="eastAsia"/>
        </w:rPr>
        <w:t>сферах</w:t>
      </w:r>
      <w:r>
        <w:t></w:t>
      </w:r>
      <w:r>
        <w:rPr>
          <w:rFonts w:hint="eastAsia"/>
        </w:rPr>
        <w:t>регионального</w:t>
      </w:r>
      <w:r>
        <w:t></w:t>
      </w:r>
      <w:r>
        <w:rPr>
          <w:rFonts w:hint="eastAsia"/>
        </w:rPr>
        <w:t>хозяйства</w:t>
      </w:r>
      <w:r>
        <w:t></w:t>
      </w:r>
      <w:r>
        <w:t></w:t>
      </w:r>
      <w:r>
        <w:rPr>
          <w:rFonts w:hint="eastAsia"/>
        </w:rPr>
        <w:t>При</w:t>
      </w:r>
      <w:r>
        <w:t></w:t>
      </w:r>
      <w:r>
        <w:rPr>
          <w:rFonts w:hint="eastAsia"/>
        </w:rPr>
        <w:t>этом</w:t>
      </w:r>
      <w:r>
        <w:t></w:t>
      </w:r>
      <w:r>
        <w:rPr>
          <w:rFonts w:hint="eastAsia"/>
        </w:rPr>
        <w:t>влияние</w:t>
      </w:r>
      <w:r>
        <w:t></w:t>
      </w:r>
      <w:r>
        <w:rPr>
          <w:rFonts w:hint="eastAsia"/>
        </w:rPr>
        <w:t>факторов</w:t>
      </w:r>
      <w:r>
        <w:t></w:t>
      </w:r>
      <w:r>
        <w:rPr>
          <w:rFonts w:hint="eastAsia"/>
        </w:rPr>
        <w:t>поражения</w:t>
      </w:r>
      <w:r>
        <w:t></w:t>
      </w:r>
      <w:r>
        <w:rPr>
          <w:rFonts w:hint="eastAsia"/>
        </w:rPr>
        <w:t>ЧС</w:t>
      </w:r>
      <w:r>
        <w:t></w:t>
      </w:r>
      <w:r>
        <w:rPr>
          <w:rFonts w:hint="eastAsia"/>
        </w:rPr>
        <w:t>может</w:t>
      </w:r>
      <w:r>
        <w:t></w:t>
      </w:r>
      <w:r>
        <w:rPr>
          <w:rFonts w:hint="eastAsia"/>
        </w:rPr>
        <w:t>быть</w:t>
      </w:r>
      <w:r>
        <w:t></w:t>
      </w:r>
      <w:r>
        <w:rPr>
          <w:rFonts w:hint="eastAsia"/>
        </w:rPr>
        <w:t>интерпретировано</w:t>
      </w:r>
      <w:r>
        <w:t></w:t>
      </w:r>
      <w:r>
        <w:t></w:t>
      </w:r>
      <w:r>
        <w:rPr>
          <w:rFonts w:hint="eastAsia"/>
        </w:rPr>
        <w:t>как</w:t>
      </w:r>
      <w:r>
        <w:t></w:t>
      </w:r>
      <w:r>
        <w:rPr>
          <w:rFonts w:hint="eastAsia"/>
        </w:rPr>
        <w:t>негативное</w:t>
      </w:r>
      <w:r>
        <w:t></w:t>
      </w:r>
      <w:r>
        <w:rPr>
          <w:rFonts w:hint="eastAsia"/>
        </w:rPr>
        <w:t>влияние</w:t>
      </w:r>
      <w:r>
        <w:t></w:t>
      </w:r>
      <w:r>
        <w:rPr>
          <w:rFonts w:hint="eastAsia"/>
        </w:rPr>
        <w:t>на</w:t>
      </w:r>
      <w:r>
        <w:t></w:t>
      </w:r>
      <w:r>
        <w:rPr>
          <w:rFonts w:hint="eastAsia"/>
        </w:rPr>
        <w:t>экономику</w:t>
      </w:r>
      <w:r>
        <w:t></w:t>
      </w:r>
      <w:r>
        <w:rPr>
          <w:rFonts w:hint="eastAsia"/>
        </w:rPr>
        <w:t>региона</w:t>
      </w:r>
      <w:r>
        <w:t></w:t>
      </w:r>
    </w:p>
    <w:p w:rsidR="00847DA4" w:rsidRPr="00847DA4" w:rsidRDefault="00847DA4" w:rsidP="00847DA4">
      <w:r>
        <w:rPr>
          <w:rFonts w:hint="eastAsia"/>
        </w:rPr>
        <w:t>Это</w:t>
      </w:r>
      <w:r>
        <w:t></w:t>
      </w:r>
      <w:r>
        <w:rPr>
          <w:rFonts w:hint="eastAsia"/>
        </w:rPr>
        <w:t>предопределяет</w:t>
      </w:r>
      <w:r>
        <w:t></w:t>
      </w:r>
      <w:r>
        <w:rPr>
          <w:rFonts w:hint="eastAsia"/>
        </w:rPr>
        <w:t>то</w:t>
      </w:r>
      <w:r>
        <w:t></w:t>
      </w:r>
      <w:r>
        <w:t></w:t>
      </w:r>
      <w:r>
        <w:rPr>
          <w:rFonts w:hint="eastAsia"/>
        </w:rPr>
        <w:t>что</w:t>
      </w:r>
      <w:r>
        <w:t></w:t>
      </w:r>
      <w:r>
        <w:rPr>
          <w:rFonts w:hint="eastAsia"/>
        </w:rPr>
        <w:t>эффективное</w:t>
      </w:r>
      <w:r>
        <w:t></w:t>
      </w:r>
      <w:r>
        <w:rPr>
          <w:rFonts w:hint="eastAsia"/>
        </w:rPr>
        <w:t>предотвращение</w:t>
      </w:r>
      <w:r>
        <w:t></w:t>
      </w:r>
      <w:r>
        <w:rPr>
          <w:rFonts w:hint="eastAsia"/>
        </w:rPr>
        <w:t>и</w:t>
      </w:r>
      <w:r>
        <w:t></w:t>
      </w:r>
      <w:r>
        <w:rPr>
          <w:rFonts w:hint="eastAsia"/>
        </w:rPr>
        <w:t>ликвидация</w:t>
      </w:r>
      <w:r>
        <w:t></w:t>
      </w:r>
      <w:r>
        <w:rPr>
          <w:rFonts w:hint="eastAsia"/>
        </w:rPr>
        <w:t>последствий</w:t>
      </w:r>
      <w:r>
        <w:t></w:t>
      </w:r>
      <w:r>
        <w:rPr>
          <w:rFonts w:hint="eastAsia"/>
        </w:rPr>
        <w:t>ЧС</w:t>
      </w:r>
      <w:r>
        <w:t></w:t>
      </w:r>
      <w:r>
        <w:rPr>
          <w:rFonts w:hint="eastAsia"/>
        </w:rPr>
        <w:t>возможны</w:t>
      </w:r>
      <w:r>
        <w:t></w:t>
      </w:r>
      <w:r>
        <w:rPr>
          <w:rFonts w:hint="eastAsia"/>
        </w:rPr>
        <w:t>лишь</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существует</w:t>
      </w:r>
      <w:r>
        <w:t></w:t>
      </w:r>
      <w:r>
        <w:rPr>
          <w:rFonts w:hint="eastAsia"/>
        </w:rPr>
        <w:t>действенный</w:t>
      </w:r>
      <w:r>
        <w:t></w:t>
      </w:r>
      <w:r>
        <w:rPr>
          <w:rFonts w:hint="eastAsia"/>
        </w:rPr>
        <w:t>региональный</w:t>
      </w:r>
      <w:r>
        <w:t></w:t>
      </w:r>
      <w:r>
        <w:rPr>
          <w:rFonts w:hint="eastAsia"/>
        </w:rPr>
        <w:t>экономический</w:t>
      </w:r>
      <w:r>
        <w:t></w:t>
      </w:r>
      <w:r>
        <w:rPr>
          <w:rFonts w:hint="eastAsia"/>
        </w:rPr>
        <w:t>механизм</w:t>
      </w:r>
      <w:r>
        <w:t></w:t>
      </w:r>
      <w:r>
        <w:rPr>
          <w:rFonts w:hint="eastAsia"/>
        </w:rPr>
        <w:t>обеспечения</w:t>
      </w:r>
      <w:r>
        <w:t></w:t>
      </w:r>
      <w:r>
        <w:rPr>
          <w:rFonts w:hint="eastAsia"/>
        </w:rPr>
        <w:t>предупреждения</w:t>
      </w:r>
      <w:r>
        <w:t></w:t>
      </w:r>
      <w:r>
        <w:rPr>
          <w:rFonts w:hint="eastAsia"/>
        </w:rPr>
        <w:t>ЧС</w:t>
      </w:r>
      <w:r>
        <w:t></w:t>
      </w:r>
      <w:r>
        <w:rPr>
          <w:rFonts w:hint="eastAsia"/>
        </w:rPr>
        <w:t>и</w:t>
      </w:r>
      <w:r>
        <w:t></w:t>
      </w:r>
      <w:r>
        <w:rPr>
          <w:rFonts w:hint="eastAsia"/>
        </w:rPr>
        <w:t>преодоления</w:t>
      </w:r>
      <w:r>
        <w:t></w:t>
      </w:r>
      <w:r>
        <w:rPr>
          <w:rFonts w:hint="eastAsia"/>
        </w:rPr>
        <w:t>их</w:t>
      </w:r>
      <w:r>
        <w:t></w:t>
      </w:r>
      <w:r>
        <w:rPr>
          <w:rFonts w:hint="eastAsia"/>
        </w:rPr>
        <w:t>последствий</w:t>
      </w:r>
      <w:r>
        <w:t></w:t>
      </w:r>
      <w:bookmarkStart w:id="0" w:name="_GoBack"/>
      <w:bookmarkEnd w:id="0"/>
    </w:p>
    <w:sectPr w:rsidR="00847DA4" w:rsidRPr="00847D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F4" w:rsidRDefault="008500F4">
      <w:pPr>
        <w:spacing w:after="0" w:line="240" w:lineRule="auto"/>
      </w:pPr>
      <w:r>
        <w:separator/>
      </w:r>
    </w:p>
  </w:endnote>
  <w:endnote w:type="continuationSeparator" w:id="0">
    <w:p w:rsidR="008500F4" w:rsidRDefault="0085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F4" w:rsidRDefault="008500F4"/>
    <w:p w:rsidR="008500F4" w:rsidRDefault="008500F4"/>
    <w:p w:rsidR="008500F4" w:rsidRDefault="008500F4"/>
    <w:p w:rsidR="008500F4" w:rsidRDefault="008500F4"/>
    <w:p w:rsidR="008500F4" w:rsidRDefault="008500F4"/>
    <w:p w:rsidR="008500F4" w:rsidRDefault="008500F4"/>
    <w:p w:rsidR="008500F4" w:rsidRDefault="008500F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0F4" w:rsidRDefault="008500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500F4" w:rsidRDefault="008500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500F4" w:rsidRDefault="008500F4"/>
    <w:p w:rsidR="008500F4" w:rsidRDefault="008500F4"/>
    <w:p w:rsidR="008500F4" w:rsidRDefault="008500F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0F4" w:rsidRDefault="008500F4"/>
                          <w:p w:rsidR="008500F4" w:rsidRDefault="008500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500F4" w:rsidRDefault="008500F4"/>
                    <w:p w:rsidR="008500F4" w:rsidRDefault="008500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500F4" w:rsidRDefault="008500F4"/>
    <w:p w:rsidR="008500F4" w:rsidRDefault="008500F4">
      <w:pPr>
        <w:rPr>
          <w:sz w:val="2"/>
          <w:szCs w:val="2"/>
        </w:rPr>
      </w:pPr>
    </w:p>
    <w:p w:rsidR="008500F4" w:rsidRDefault="008500F4"/>
    <w:p w:rsidR="008500F4" w:rsidRDefault="008500F4">
      <w:pPr>
        <w:spacing w:after="0" w:line="240" w:lineRule="auto"/>
      </w:pPr>
    </w:p>
  </w:footnote>
  <w:footnote w:type="continuationSeparator" w:id="0">
    <w:p w:rsidR="008500F4" w:rsidRDefault="0085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0F4"/>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FE549-E59F-418F-A3EE-80723683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8320</TotalTime>
  <Pages>4</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cp:revision>
  <cp:lastPrinted>2009-02-06T05:36:00Z</cp:lastPrinted>
  <dcterms:created xsi:type="dcterms:W3CDTF">2023-09-07T12:38:00Z</dcterms:created>
  <dcterms:modified xsi:type="dcterms:W3CDTF">2023-10-12T09:13:00Z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