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526CD1"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Кизилова</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Елена</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Александровна</w:t>
      </w:r>
      <w:r w:rsidRPr="00EC0556">
        <w:rPr>
          <w:rFonts w:ascii="Helvetica" w:hAnsi="Helvetica" w:cs="Helvetica"/>
          <w:b/>
          <w:bCs/>
          <w:color w:val="222222"/>
          <w:sz w:val="21"/>
          <w:szCs w:val="21"/>
        </w:rPr>
        <w:t>.</w:t>
      </w:r>
    </w:p>
    <w:p w14:paraId="60258549"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Ранний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эмбриогенез</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американской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норки</w:t>
      </w:r>
      <w:r w:rsidRPr="00EC0556">
        <w:rPr>
          <w:rFonts w:ascii="Helvetica" w:hAnsi="Helvetica" w:cs="Helvetica"/>
          <w:b/>
          <w:bCs/>
          <w:color w:val="222222"/>
          <w:sz w:val="21"/>
          <w:szCs w:val="21"/>
        </w:rPr>
        <w:t xml:space="preserve"> (Mustela vison) in vivo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in vitro : </w:t>
      </w:r>
      <w:r w:rsidRPr="00EC0556">
        <w:rPr>
          <w:rFonts w:ascii="Helvetica" w:hAnsi="Helvetica" w:cs="Helvetica" w:hint="eastAsia"/>
          <w:b/>
          <w:bCs/>
          <w:color w:val="222222"/>
          <w:sz w:val="21"/>
          <w:szCs w:val="21"/>
        </w:rPr>
        <w:t>диссертация</w:t>
      </w:r>
      <w:r w:rsidRPr="00EC0556">
        <w:rPr>
          <w:rFonts w:ascii="Helvetica" w:hAnsi="Helvetica" w:cs="Helvetica"/>
          <w:b/>
          <w:bCs/>
          <w:color w:val="222222"/>
          <w:sz w:val="21"/>
          <w:szCs w:val="21"/>
        </w:rPr>
        <w:t xml:space="preserve"> ... </w:t>
      </w:r>
      <w:r w:rsidRPr="00EC0556">
        <w:rPr>
          <w:rFonts w:ascii="Helvetica" w:hAnsi="Helvetica" w:cs="Helvetica" w:hint="eastAsia"/>
          <w:b/>
          <w:bCs/>
          <w:color w:val="222222"/>
          <w:sz w:val="21"/>
          <w:szCs w:val="21"/>
        </w:rPr>
        <w:t>кандидата</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биологических</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наук</w:t>
      </w:r>
      <w:r w:rsidRPr="00EC0556">
        <w:rPr>
          <w:rFonts w:ascii="Helvetica" w:hAnsi="Helvetica" w:cs="Helvetica"/>
          <w:b/>
          <w:bCs/>
          <w:color w:val="222222"/>
          <w:sz w:val="21"/>
          <w:szCs w:val="21"/>
        </w:rPr>
        <w:t xml:space="preserve"> : 03.00.25. - </w:t>
      </w:r>
      <w:r w:rsidRPr="00EC0556">
        <w:rPr>
          <w:rFonts w:ascii="Helvetica" w:hAnsi="Helvetica" w:cs="Helvetica" w:hint="eastAsia"/>
          <w:b/>
          <w:bCs/>
          <w:color w:val="222222"/>
          <w:sz w:val="21"/>
          <w:szCs w:val="21"/>
        </w:rPr>
        <w:t>Новосибирск</w:t>
      </w:r>
      <w:r w:rsidRPr="00EC0556">
        <w:rPr>
          <w:rFonts w:ascii="Helvetica" w:hAnsi="Helvetica" w:cs="Helvetica"/>
          <w:b/>
          <w:bCs/>
          <w:color w:val="222222"/>
          <w:sz w:val="21"/>
          <w:szCs w:val="21"/>
        </w:rPr>
        <w:t xml:space="preserve">, 1999. - 249 </w:t>
      </w:r>
      <w:r w:rsidRPr="00EC0556">
        <w:rPr>
          <w:rFonts w:ascii="Helvetica" w:hAnsi="Helvetica" w:cs="Helvetica" w:hint="eastAsia"/>
          <w:b/>
          <w:bCs/>
          <w:color w:val="222222"/>
          <w:sz w:val="21"/>
          <w:szCs w:val="21"/>
        </w:rPr>
        <w:t>с</w:t>
      </w:r>
      <w:r w:rsidRPr="00EC0556">
        <w:rPr>
          <w:rFonts w:ascii="Helvetica" w:hAnsi="Helvetica" w:cs="Helvetica"/>
          <w:b/>
          <w:bCs/>
          <w:color w:val="222222"/>
          <w:sz w:val="21"/>
          <w:szCs w:val="21"/>
        </w:rPr>
        <w:t xml:space="preserve">. : </w:t>
      </w:r>
      <w:r w:rsidRPr="00EC0556">
        <w:rPr>
          <w:rFonts w:ascii="Helvetica" w:hAnsi="Helvetica" w:cs="Helvetica" w:hint="eastAsia"/>
          <w:b/>
          <w:bCs/>
          <w:color w:val="222222"/>
          <w:sz w:val="21"/>
          <w:szCs w:val="21"/>
        </w:rPr>
        <w:t>ил</w:t>
      </w:r>
      <w:r w:rsidRPr="00EC0556">
        <w:rPr>
          <w:rFonts w:ascii="Helvetica" w:hAnsi="Helvetica" w:cs="Helvetica"/>
          <w:b/>
          <w:bCs/>
          <w:color w:val="222222"/>
          <w:sz w:val="21"/>
          <w:szCs w:val="21"/>
        </w:rPr>
        <w:t>.</w:t>
      </w:r>
    </w:p>
    <w:p w14:paraId="1A7728EC"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больше</w:t>
      </w:r>
    </w:p>
    <w:p w14:paraId="6869B2AF"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Цитаты</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из</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текста</w:t>
      </w:r>
      <w:r w:rsidRPr="00EC0556">
        <w:rPr>
          <w:rFonts w:ascii="Helvetica" w:hAnsi="Helvetica" w:cs="Helvetica"/>
          <w:b/>
          <w:bCs/>
          <w:color w:val="222222"/>
          <w:sz w:val="21"/>
          <w:szCs w:val="21"/>
        </w:rPr>
        <w:t>:</w:t>
      </w:r>
    </w:p>
    <w:p w14:paraId="39F8D252"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стр</w:t>
      </w:r>
      <w:r w:rsidRPr="00EC0556">
        <w:rPr>
          <w:rFonts w:ascii="Helvetica" w:hAnsi="Helvetica" w:cs="Helvetica"/>
          <w:b/>
          <w:bCs/>
          <w:color w:val="222222"/>
          <w:sz w:val="21"/>
          <w:szCs w:val="21"/>
        </w:rPr>
        <w:t>. 1</w:t>
      </w:r>
    </w:p>
    <w:p w14:paraId="19A9591A"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РОССИЙСКАЯ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АКАДЕМИЯ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НАУК</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СИБИРСКОЕ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ОТДЕЛЕНИЕ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Институт</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цитологии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генетики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На</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правах</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рукописи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УДК</w:t>
      </w:r>
      <w:r w:rsidRPr="00EC0556">
        <w:rPr>
          <w:rFonts w:ascii="Helvetica" w:hAnsi="Helvetica" w:cs="Helvetica"/>
          <w:b/>
          <w:bCs/>
          <w:color w:val="222222"/>
          <w:sz w:val="21"/>
          <w:szCs w:val="21"/>
        </w:rPr>
        <w:t xml:space="preserve"> 591.3+599.742.4:576.3:573.6 </w:t>
      </w:r>
      <w:r w:rsidRPr="00EC0556">
        <w:rPr>
          <w:rFonts w:ascii="Helvetica" w:hAnsi="Helvetica" w:cs="Helvetica" w:hint="eastAsia"/>
          <w:b/>
          <w:bCs/>
          <w:color w:val="222222"/>
          <w:sz w:val="21"/>
          <w:szCs w:val="21"/>
        </w:rPr>
        <w:t>Кизилова</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Елена</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Александровна</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Ранний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эмбриогенез</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американской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норки</w:t>
      </w:r>
      <w:r w:rsidRPr="00EC0556">
        <w:rPr>
          <w:rFonts w:ascii="Helvetica" w:hAnsi="Helvetica" w:cs="Helvetica"/>
          <w:b/>
          <w:bCs/>
          <w:color w:val="222222"/>
          <w:sz w:val="21"/>
          <w:szCs w:val="21"/>
        </w:rPr>
        <w:t xml:space="preserve"> (Mustela vison) in vivo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in vitro. </w:t>
      </w:r>
      <w:r w:rsidRPr="00EC0556">
        <w:rPr>
          <w:rFonts w:ascii="Helvetica" w:hAnsi="Helvetica" w:cs="Helvetica" w:hint="eastAsia"/>
          <w:b/>
          <w:bCs/>
          <w:color w:val="222222"/>
          <w:sz w:val="21"/>
          <w:szCs w:val="21"/>
        </w:rPr>
        <w:t>Клеточная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биология</w:t>
      </w:r>
      <w:r w:rsidRPr="00EC0556">
        <w:rPr>
          <w:rFonts w:ascii="Helvetica" w:hAnsi="Helvetica" w:cs="Helvetica"/>
          <w:b/>
          <w:bCs/>
          <w:color w:val="222222"/>
          <w:sz w:val="21"/>
          <w:szCs w:val="21"/>
        </w:rPr>
        <w:t xml:space="preserve"> - 03.00.25 </w:t>
      </w:r>
      <w:r w:rsidRPr="00EC0556">
        <w:rPr>
          <w:rFonts w:ascii="Helvetica" w:hAnsi="Helvetica" w:cs="Helvetica" w:hint="eastAsia"/>
          <w:b/>
          <w:bCs/>
          <w:color w:val="222222"/>
          <w:sz w:val="21"/>
          <w:szCs w:val="21"/>
        </w:rPr>
        <w:t>Диссертация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на</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соискание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ученой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степени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кандидата</w:t>
      </w:r>
    </w:p>
    <w:p w14:paraId="10CBEE99"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стр</w:t>
      </w:r>
      <w:r w:rsidRPr="00EC0556">
        <w:rPr>
          <w:rFonts w:ascii="Helvetica" w:hAnsi="Helvetica" w:cs="Helvetica"/>
          <w:b/>
          <w:bCs/>
          <w:color w:val="222222"/>
          <w:sz w:val="21"/>
          <w:szCs w:val="21"/>
        </w:rPr>
        <w:t>. 2</w:t>
      </w:r>
    </w:p>
    <w:p w14:paraId="7A8D273D"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in vivo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суперовуляция</w:t>
      </w:r>
      <w:r w:rsidRPr="00EC0556">
        <w:rPr>
          <w:rFonts w:ascii="Helvetica" w:hAnsi="Helvetica" w:cs="Helvetica"/>
          <w:b/>
          <w:bCs/>
          <w:color w:val="222222"/>
          <w:sz w:val="21"/>
          <w:szCs w:val="21"/>
        </w:rPr>
        <w:t xml:space="preserve"> 1.3.3. </w:t>
      </w:r>
      <w:r w:rsidRPr="00EC0556">
        <w:rPr>
          <w:rFonts w:ascii="Helvetica" w:hAnsi="Helvetica" w:cs="Helvetica" w:hint="eastAsia"/>
          <w:b/>
          <w:bCs/>
          <w:color w:val="222222"/>
          <w:sz w:val="21"/>
          <w:szCs w:val="21"/>
        </w:rPr>
        <w:t>Гормональная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стимуляция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оогенеза</w:t>
      </w:r>
      <w:r w:rsidRPr="00EC0556">
        <w:rPr>
          <w:rFonts w:ascii="Helvetica" w:hAnsi="Helvetica" w:cs="Helvetica"/>
          <w:b/>
          <w:bCs/>
          <w:color w:val="222222"/>
          <w:sz w:val="21"/>
          <w:szCs w:val="21"/>
        </w:rPr>
        <w:t xml:space="preserve"> in vitro 1.3.4. </w:t>
      </w:r>
      <w:r w:rsidRPr="00EC0556">
        <w:rPr>
          <w:rFonts w:ascii="Helvetica" w:hAnsi="Helvetica" w:cs="Helvetica" w:hint="eastAsia"/>
          <w:b/>
          <w:bCs/>
          <w:color w:val="222222"/>
          <w:sz w:val="21"/>
          <w:szCs w:val="21"/>
        </w:rPr>
        <w:t>Искусственное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осеменение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оплодотворение</w:t>
      </w:r>
      <w:r w:rsidRPr="00EC0556">
        <w:rPr>
          <w:rFonts w:ascii="Helvetica" w:hAnsi="Helvetica" w:cs="Helvetica"/>
          <w:b/>
          <w:bCs/>
          <w:color w:val="222222"/>
          <w:sz w:val="21"/>
          <w:szCs w:val="21"/>
        </w:rPr>
        <w:t xml:space="preserve"> in vitro 1.3.5. </w:t>
      </w:r>
      <w:r w:rsidRPr="00EC0556">
        <w:rPr>
          <w:rFonts w:ascii="Helvetica" w:hAnsi="Helvetica" w:cs="Helvetica" w:hint="eastAsia"/>
          <w:b/>
          <w:bCs/>
          <w:color w:val="222222"/>
          <w:sz w:val="21"/>
          <w:szCs w:val="21"/>
        </w:rPr>
        <w:t>Культивирование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эмбрионов</w:t>
      </w:r>
      <w:r w:rsidRPr="00EC0556">
        <w:rPr>
          <w:rFonts w:ascii="Helvetica" w:hAnsi="Helvetica" w:cs="Helvetica"/>
          <w:b/>
          <w:bCs/>
          <w:color w:val="222222"/>
          <w:sz w:val="21"/>
          <w:szCs w:val="21"/>
        </w:rPr>
        <w:t xml:space="preserve"> in vitro 1.3.6. </w:t>
      </w:r>
      <w:r w:rsidRPr="00EC0556">
        <w:rPr>
          <w:rFonts w:ascii="Helvetica" w:hAnsi="Helvetica" w:cs="Helvetica" w:hint="eastAsia"/>
          <w:b/>
          <w:bCs/>
          <w:color w:val="222222"/>
          <w:sz w:val="21"/>
          <w:szCs w:val="21"/>
        </w:rPr>
        <w:t>Культивирование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эмбрионов</w:t>
      </w:r>
      <w:r w:rsidRPr="00EC0556">
        <w:rPr>
          <w:rFonts w:ascii="Helvetica" w:hAnsi="Helvetica" w:cs="Helvetica"/>
          <w:b/>
          <w:bCs/>
          <w:color w:val="222222"/>
          <w:sz w:val="21"/>
          <w:szCs w:val="21"/>
        </w:rPr>
        <w:t xml:space="preserve"> in vivo 1.3.7. </w:t>
      </w:r>
      <w:r w:rsidRPr="00EC0556">
        <w:rPr>
          <w:rFonts w:ascii="Helvetica" w:hAnsi="Helvetica" w:cs="Helvetica" w:hint="eastAsia"/>
          <w:b/>
          <w:bCs/>
          <w:color w:val="222222"/>
          <w:sz w:val="21"/>
          <w:szCs w:val="21"/>
        </w:rPr>
        <w:t>Трансплантация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эмбрионов</w:t>
      </w:r>
      <w:r w:rsidRPr="00EC0556">
        <w:rPr>
          <w:rFonts w:ascii="Helvetica" w:hAnsi="Helvetica" w:cs="Helvetica"/>
          <w:b/>
          <w:bCs/>
          <w:color w:val="222222"/>
          <w:sz w:val="21"/>
          <w:szCs w:val="21"/>
        </w:rPr>
        <w:t xml:space="preserve"> 1.3.8. </w:t>
      </w:r>
      <w:r w:rsidRPr="00EC0556">
        <w:rPr>
          <w:rFonts w:ascii="Helvetica" w:hAnsi="Helvetica" w:cs="Helvetica" w:hint="eastAsia"/>
          <w:b/>
          <w:bCs/>
          <w:color w:val="222222"/>
          <w:sz w:val="21"/>
          <w:szCs w:val="21"/>
        </w:rPr>
        <w:t>Криоконсервация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эмбрионов</w:t>
      </w:r>
      <w:r w:rsidRPr="00EC0556">
        <w:rPr>
          <w:rFonts w:ascii="Helvetica" w:hAnsi="Helvetica" w:cs="Helvetica"/>
          <w:b/>
          <w:bCs/>
          <w:color w:val="222222"/>
          <w:sz w:val="21"/>
          <w:szCs w:val="21"/>
        </w:rPr>
        <w:t xml:space="preserve"> 1.3.9. </w:t>
      </w:r>
      <w:r w:rsidRPr="00EC0556">
        <w:rPr>
          <w:rFonts w:ascii="Helvetica" w:hAnsi="Helvetica" w:cs="Helvetica" w:hint="eastAsia"/>
          <w:b/>
          <w:bCs/>
          <w:color w:val="222222"/>
          <w:sz w:val="21"/>
          <w:szCs w:val="21"/>
        </w:rPr>
        <w:t>Выделение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эмбриональных</w:t>
      </w:r>
    </w:p>
    <w:p w14:paraId="14275031"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стр</w:t>
      </w:r>
      <w:r w:rsidRPr="00EC0556">
        <w:rPr>
          <w:rFonts w:ascii="Helvetica" w:hAnsi="Helvetica" w:cs="Helvetica"/>
          <w:b/>
          <w:bCs/>
          <w:color w:val="222222"/>
          <w:sz w:val="21"/>
          <w:szCs w:val="21"/>
        </w:rPr>
        <w:t>. 3</w:t>
      </w:r>
    </w:p>
    <w:p w14:paraId="433C132F"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зиготы</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у</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американской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норки</w:t>
      </w:r>
      <w:r w:rsidRPr="00EC0556">
        <w:rPr>
          <w:rFonts w:ascii="Helvetica" w:hAnsi="Helvetica" w:cs="Helvetica"/>
          <w:b/>
          <w:bCs/>
          <w:color w:val="222222"/>
          <w:sz w:val="21"/>
          <w:szCs w:val="21"/>
        </w:rPr>
        <w:t xml:space="preserve"> 3.1.1. </w:t>
      </w:r>
      <w:r w:rsidRPr="00EC0556">
        <w:rPr>
          <w:rFonts w:ascii="Helvetica" w:hAnsi="Helvetica" w:cs="Helvetica" w:hint="eastAsia"/>
          <w:b/>
          <w:bCs/>
          <w:color w:val="222222"/>
          <w:sz w:val="21"/>
          <w:szCs w:val="21"/>
        </w:rPr>
        <w:t>Морфология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ооцитов</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зигот</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норки</w:t>
      </w:r>
      <w:r w:rsidRPr="00EC0556">
        <w:rPr>
          <w:rFonts w:ascii="Helvetica" w:hAnsi="Helvetica" w:cs="Helvetica"/>
          <w:b/>
          <w:bCs/>
          <w:color w:val="222222"/>
          <w:sz w:val="21"/>
          <w:szCs w:val="21"/>
        </w:rPr>
        <w:t xml:space="preserve"> 3.1.2. </w:t>
      </w:r>
      <w:r w:rsidRPr="00EC0556">
        <w:rPr>
          <w:rFonts w:ascii="Helvetica" w:hAnsi="Helvetica" w:cs="Helvetica" w:hint="eastAsia"/>
          <w:b/>
          <w:bCs/>
          <w:color w:val="222222"/>
          <w:sz w:val="21"/>
          <w:szCs w:val="21"/>
        </w:rPr>
        <w:t>Образование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миграция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пронуклеусов</w:t>
      </w:r>
      <w:r w:rsidRPr="00EC0556">
        <w:rPr>
          <w:rFonts w:ascii="Helvetica" w:hAnsi="Helvetica" w:cs="Helvetica"/>
          <w:b/>
          <w:bCs/>
          <w:color w:val="222222"/>
          <w:sz w:val="21"/>
          <w:szCs w:val="21"/>
        </w:rPr>
        <w:t xml:space="preserve"> 3.1.3. </w:t>
      </w:r>
      <w:r w:rsidRPr="00EC0556">
        <w:rPr>
          <w:rFonts w:ascii="Helvetica" w:hAnsi="Helvetica" w:cs="Helvetica" w:hint="eastAsia"/>
          <w:b/>
          <w:bCs/>
          <w:color w:val="222222"/>
          <w:sz w:val="21"/>
          <w:szCs w:val="21"/>
        </w:rPr>
        <w:t>Особенности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стадии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зиготы</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у</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норки</w:t>
      </w:r>
      <w:r w:rsidRPr="00EC0556">
        <w:rPr>
          <w:rFonts w:ascii="Helvetica" w:hAnsi="Helvetica" w:cs="Helvetica"/>
          <w:b/>
          <w:bCs/>
          <w:color w:val="222222"/>
          <w:sz w:val="21"/>
          <w:szCs w:val="21"/>
        </w:rPr>
        <w:t xml:space="preserve"> 3.2. </w:t>
      </w:r>
      <w:r w:rsidRPr="00EC0556">
        <w:rPr>
          <w:rFonts w:ascii="Helvetica" w:hAnsi="Helvetica" w:cs="Helvetica" w:hint="eastAsia"/>
          <w:b/>
          <w:bCs/>
          <w:color w:val="222222"/>
          <w:sz w:val="21"/>
          <w:szCs w:val="21"/>
        </w:rPr>
        <w:t>Визуализация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пронуклеусов</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у</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американской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норки</w:t>
      </w:r>
      <w:r w:rsidRPr="00EC0556">
        <w:rPr>
          <w:rFonts w:ascii="Helvetica" w:hAnsi="Helvetica" w:cs="Helvetica"/>
          <w:b/>
          <w:bCs/>
          <w:color w:val="222222"/>
          <w:sz w:val="21"/>
          <w:szCs w:val="21"/>
        </w:rPr>
        <w:t xml:space="preserve"> 3.2.1. </w:t>
      </w:r>
      <w:r w:rsidRPr="00EC0556">
        <w:rPr>
          <w:rFonts w:ascii="Helvetica" w:hAnsi="Helvetica" w:cs="Helvetica" w:hint="eastAsia"/>
          <w:b/>
          <w:bCs/>
          <w:color w:val="222222"/>
          <w:sz w:val="21"/>
          <w:szCs w:val="21"/>
        </w:rPr>
        <w:t>Эффект</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центрифугирования</w:t>
      </w:r>
      <w:r w:rsidRPr="00EC0556">
        <w:rPr>
          <w:rFonts w:ascii="Helvetica" w:hAnsi="Helvetica" w:cs="Helvetica"/>
          <w:b/>
          <w:bCs/>
          <w:color w:val="222222"/>
          <w:sz w:val="21"/>
          <w:szCs w:val="21"/>
        </w:rPr>
        <w:t xml:space="preserve"> 3.2.2. </w:t>
      </w:r>
      <w:r w:rsidRPr="00EC0556">
        <w:rPr>
          <w:rFonts w:ascii="Helvetica" w:hAnsi="Helvetica" w:cs="Helvetica" w:hint="eastAsia"/>
          <w:b/>
          <w:bCs/>
          <w:color w:val="222222"/>
          <w:sz w:val="21"/>
          <w:szCs w:val="21"/>
        </w:rPr>
        <w:t>Совместное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действие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центрифугирования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химической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обработки</w:t>
      </w:r>
    </w:p>
    <w:p w14:paraId="72B8D26E" w14:textId="77777777" w:rsidR="00EC0556" w:rsidRPr="00EC0556" w:rsidRDefault="00EC0556" w:rsidP="00EC0556">
      <w:pPr>
        <w:rPr>
          <w:rFonts w:ascii="Helvetica" w:hAnsi="Helvetica" w:cs="Helvetica"/>
          <w:b/>
          <w:bCs/>
          <w:color w:val="222222"/>
          <w:sz w:val="21"/>
          <w:szCs w:val="21"/>
        </w:rPr>
      </w:pPr>
    </w:p>
    <w:p w14:paraId="376DB66E"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Оглавление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диссертации</w:t>
      </w:r>
    </w:p>
    <w:p w14:paraId="06FC662B"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кандидат</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биологических</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наук</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Кизилова</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Елена</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Александровна</w:t>
      </w:r>
    </w:p>
    <w:p w14:paraId="1BE828AF"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t>Введение</w:t>
      </w:r>
    </w:p>
    <w:p w14:paraId="346D89BB" w14:textId="77777777" w:rsidR="00EC0556" w:rsidRPr="00EC0556" w:rsidRDefault="00EC0556" w:rsidP="00EC0556">
      <w:pPr>
        <w:rPr>
          <w:rFonts w:ascii="Helvetica" w:hAnsi="Helvetica" w:cs="Helvetica"/>
          <w:b/>
          <w:bCs/>
          <w:color w:val="222222"/>
          <w:sz w:val="21"/>
          <w:szCs w:val="21"/>
        </w:rPr>
      </w:pPr>
    </w:p>
    <w:p w14:paraId="6949A1B3"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hint="eastAsia"/>
          <w:b/>
          <w:bCs/>
          <w:color w:val="222222"/>
          <w:sz w:val="21"/>
          <w:szCs w:val="21"/>
        </w:rPr>
        <w:lastRenderedPageBreak/>
        <w:t>Глава</w:t>
      </w:r>
      <w:r w:rsidRPr="00EC0556">
        <w:rPr>
          <w:rFonts w:ascii="Helvetica" w:hAnsi="Helvetica" w:cs="Helvetica"/>
          <w:b/>
          <w:bCs/>
          <w:color w:val="222222"/>
          <w:sz w:val="21"/>
          <w:szCs w:val="21"/>
        </w:rPr>
        <w:t xml:space="preserve"> 1. </w:t>
      </w:r>
      <w:r w:rsidRPr="00EC0556">
        <w:rPr>
          <w:rFonts w:ascii="Helvetica" w:hAnsi="Helvetica" w:cs="Helvetica" w:hint="eastAsia"/>
          <w:b/>
          <w:bCs/>
          <w:color w:val="222222"/>
          <w:sz w:val="21"/>
          <w:szCs w:val="21"/>
        </w:rPr>
        <w:t>Обзор</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литературы</w:t>
      </w:r>
    </w:p>
    <w:p w14:paraId="48CD36E7" w14:textId="77777777" w:rsidR="00EC0556" w:rsidRPr="00EC0556" w:rsidRDefault="00EC0556" w:rsidP="00EC0556">
      <w:pPr>
        <w:rPr>
          <w:rFonts w:ascii="Helvetica" w:hAnsi="Helvetica" w:cs="Helvetica"/>
          <w:b/>
          <w:bCs/>
          <w:color w:val="222222"/>
          <w:sz w:val="21"/>
          <w:szCs w:val="21"/>
        </w:rPr>
      </w:pPr>
    </w:p>
    <w:p w14:paraId="03C024D2"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1.1. </w:t>
      </w:r>
      <w:r w:rsidRPr="00EC0556">
        <w:rPr>
          <w:rFonts w:ascii="Helvetica" w:hAnsi="Helvetica" w:cs="Helvetica" w:hint="eastAsia"/>
          <w:b/>
          <w:bCs/>
          <w:color w:val="222222"/>
          <w:sz w:val="21"/>
          <w:szCs w:val="21"/>
        </w:rPr>
        <w:t>Очерк</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биологии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размножения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куницеобразных</w:t>
      </w:r>
      <w:r w:rsidRPr="00EC0556">
        <w:rPr>
          <w:rFonts w:ascii="Helvetica" w:hAnsi="Helvetica" w:cs="Helvetica"/>
          <w:b/>
          <w:bCs/>
          <w:color w:val="222222"/>
          <w:sz w:val="21"/>
          <w:szCs w:val="21"/>
        </w:rPr>
        <w:t xml:space="preserve"> (Carnivora, Mustelida</w:t>
      </w:r>
      <w:r w:rsidRPr="00EC0556">
        <w:rPr>
          <w:rFonts w:ascii="Helvetica" w:hAnsi="Helvetica" w:cs="Helvetica" w:hint="eastAsia"/>
          <w:b/>
          <w:bCs/>
          <w:color w:val="222222"/>
          <w:sz w:val="21"/>
          <w:szCs w:val="21"/>
        </w:rPr>
        <w:t>é</w:t>
      </w:r>
      <w:r w:rsidRPr="00EC0556">
        <w:rPr>
          <w:rFonts w:ascii="Helvetica" w:hAnsi="Helvetica" w:cs="Helvetica"/>
          <w:b/>
          <w:bCs/>
          <w:color w:val="222222"/>
          <w:sz w:val="21"/>
          <w:szCs w:val="21"/>
        </w:rPr>
        <w:t>)</w:t>
      </w:r>
    </w:p>
    <w:p w14:paraId="7D514B27" w14:textId="77777777" w:rsidR="00EC0556" w:rsidRPr="00EC0556" w:rsidRDefault="00EC0556" w:rsidP="00EC0556">
      <w:pPr>
        <w:rPr>
          <w:rFonts w:ascii="Helvetica" w:hAnsi="Helvetica" w:cs="Helvetica"/>
          <w:b/>
          <w:bCs/>
          <w:color w:val="222222"/>
          <w:sz w:val="21"/>
          <w:szCs w:val="21"/>
        </w:rPr>
      </w:pPr>
    </w:p>
    <w:p w14:paraId="32BD0038"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1.1.1. </w:t>
      </w:r>
      <w:r w:rsidRPr="00EC0556">
        <w:rPr>
          <w:rFonts w:ascii="Helvetica" w:hAnsi="Helvetica" w:cs="Helvetica" w:hint="eastAsia"/>
          <w:b/>
          <w:bCs/>
          <w:color w:val="222222"/>
          <w:sz w:val="21"/>
          <w:szCs w:val="21"/>
        </w:rPr>
        <w:t>Брачный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период</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беременность</w:t>
      </w:r>
      <w:r w:rsidRPr="00EC0556">
        <w:rPr>
          <w:rFonts w:ascii="Helvetica" w:hAnsi="Helvetica" w:cs="Helvetica"/>
          <w:b/>
          <w:bCs/>
          <w:color w:val="222222"/>
          <w:sz w:val="21"/>
          <w:szCs w:val="21"/>
        </w:rPr>
        <w:t>:</w:t>
      </w:r>
    </w:p>
    <w:p w14:paraId="17BE314C" w14:textId="77777777" w:rsidR="00EC0556" w:rsidRPr="00EC0556" w:rsidRDefault="00EC0556" w:rsidP="00EC0556">
      <w:pPr>
        <w:rPr>
          <w:rFonts w:ascii="Helvetica" w:hAnsi="Helvetica" w:cs="Helvetica"/>
          <w:b/>
          <w:bCs/>
          <w:color w:val="222222"/>
          <w:sz w:val="21"/>
          <w:szCs w:val="21"/>
        </w:rPr>
      </w:pPr>
    </w:p>
    <w:p w14:paraId="7675F8FD"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1.1.2. </w:t>
      </w:r>
      <w:r w:rsidRPr="00EC0556">
        <w:rPr>
          <w:rFonts w:ascii="Helvetica" w:hAnsi="Helvetica" w:cs="Helvetica" w:hint="eastAsia"/>
          <w:b/>
          <w:bCs/>
          <w:color w:val="222222"/>
          <w:sz w:val="21"/>
          <w:szCs w:val="21"/>
        </w:rPr>
        <w:t>Межвидовые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гибриды</w:t>
      </w:r>
      <w:r w:rsidRPr="00EC0556">
        <w:rPr>
          <w:rFonts w:ascii="Helvetica" w:hAnsi="Helvetica" w:cs="Helvetica"/>
          <w:b/>
          <w:bCs/>
          <w:color w:val="222222"/>
          <w:sz w:val="21"/>
          <w:szCs w:val="21"/>
        </w:rPr>
        <w:t>:</w:t>
      </w:r>
    </w:p>
    <w:p w14:paraId="26DDED95" w14:textId="77777777" w:rsidR="00EC0556" w:rsidRPr="00EC0556" w:rsidRDefault="00EC0556" w:rsidP="00EC0556">
      <w:pPr>
        <w:rPr>
          <w:rFonts w:ascii="Helvetica" w:hAnsi="Helvetica" w:cs="Helvetica"/>
          <w:b/>
          <w:bCs/>
          <w:color w:val="222222"/>
          <w:sz w:val="21"/>
          <w:szCs w:val="21"/>
        </w:rPr>
      </w:pPr>
    </w:p>
    <w:p w14:paraId="2AF047B8"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1.2. </w:t>
      </w:r>
      <w:r w:rsidRPr="00EC0556">
        <w:rPr>
          <w:rFonts w:ascii="Helvetica" w:hAnsi="Helvetica" w:cs="Helvetica" w:hint="eastAsia"/>
          <w:b/>
          <w:bCs/>
          <w:color w:val="222222"/>
          <w:sz w:val="21"/>
          <w:szCs w:val="21"/>
        </w:rPr>
        <w:t>Ранний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эмбриогенез</w:t>
      </w:r>
    </w:p>
    <w:p w14:paraId="5EFC2879" w14:textId="77777777" w:rsidR="00EC0556" w:rsidRPr="00EC0556" w:rsidRDefault="00EC0556" w:rsidP="00EC0556">
      <w:pPr>
        <w:rPr>
          <w:rFonts w:ascii="Helvetica" w:hAnsi="Helvetica" w:cs="Helvetica"/>
          <w:b/>
          <w:bCs/>
          <w:color w:val="222222"/>
          <w:sz w:val="21"/>
          <w:szCs w:val="21"/>
        </w:rPr>
      </w:pPr>
    </w:p>
    <w:p w14:paraId="0AA98081"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1.2.1. </w:t>
      </w:r>
      <w:r w:rsidRPr="00EC0556">
        <w:rPr>
          <w:rFonts w:ascii="Helvetica" w:hAnsi="Helvetica" w:cs="Helvetica" w:hint="eastAsia"/>
          <w:b/>
          <w:bCs/>
          <w:color w:val="222222"/>
          <w:sz w:val="21"/>
          <w:szCs w:val="21"/>
        </w:rPr>
        <w:t>Оогенез</w:t>
      </w:r>
    </w:p>
    <w:p w14:paraId="23B38079" w14:textId="77777777" w:rsidR="00EC0556" w:rsidRPr="00EC0556" w:rsidRDefault="00EC0556" w:rsidP="00EC0556">
      <w:pPr>
        <w:rPr>
          <w:rFonts w:ascii="Helvetica" w:hAnsi="Helvetica" w:cs="Helvetica"/>
          <w:b/>
          <w:bCs/>
          <w:color w:val="222222"/>
          <w:sz w:val="21"/>
          <w:szCs w:val="21"/>
        </w:rPr>
      </w:pPr>
    </w:p>
    <w:p w14:paraId="385470DB"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1.2.2. </w:t>
      </w:r>
      <w:r w:rsidRPr="00EC0556">
        <w:rPr>
          <w:rFonts w:ascii="Helvetica" w:hAnsi="Helvetica" w:cs="Helvetica" w:hint="eastAsia"/>
          <w:b/>
          <w:bCs/>
          <w:color w:val="222222"/>
          <w:sz w:val="21"/>
          <w:szCs w:val="21"/>
        </w:rPr>
        <w:t>Динамика</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образования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фолликулов</w:t>
      </w:r>
    </w:p>
    <w:p w14:paraId="1A7A65AA" w14:textId="77777777" w:rsidR="00EC0556" w:rsidRPr="00EC0556" w:rsidRDefault="00EC0556" w:rsidP="00EC0556">
      <w:pPr>
        <w:rPr>
          <w:rFonts w:ascii="Helvetica" w:hAnsi="Helvetica" w:cs="Helvetica"/>
          <w:b/>
          <w:bCs/>
          <w:color w:val="222222"/>
          <w:sz w:val="21"/>
          <w:szCs w:val="21"/>
        </w:rPr>
      </w:pPr>
    </w:p>
    <w:p w14:paraId="649AF802"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1.2.3. </w:t>
      </w:r>
      <w:r w:rsidRPr="00EC0556">
        <w:rPr>
          <w:rFonts w:ascii="Helvetica" w:hAnsi="Helvetica" w:cs="Helvetica" w:hint="eastAsia"/>
          <w:b/>
          <w:bCs/>
          <w:color w:val="222222"/>
          <w:sz w:val="21"/>
          <w:szCs w:val="21"/>
        </w:rPr>
        <w:t>Овуляция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регуляция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овуляции</w:t>
      </w:r>
    </w:p>
    <w:p w14:paraId="282948FB" w14:textId="77777777" w:rsidR="00EC0556" w:rsidRPr="00EC0556" w:rsidRDefault="00EC0556" w:rsidP="00EC0556">
      <w:pPr>
        <w:rPr>
          <w:rFonts w:ascii="Helvetica" w:hAnsi="Helvetica" w:cs="Helvetica"/>
          <w:b/>
          <w:bCs/>
          <w:color w:val="222222"/>
          <w:sz w:val="21"/>
          <w:szCs w:val="21"/>
        </w:rPr>
      </w:pPr>
    </w:p>
    <w:p w14:paraId="52E1A05F"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1.2.4. </w:t>
      </w:r>
      <w:r w:rsidRPr="00EC0556">
        <w:rPr>
          <w:rFonts w:ascii="Helvetica" w:hAnsi="Helvetica" w:cs="Helvetica" w:hint="eastAsia"/>
          <w:b/>
          <w:bCs/>
          <w:color w:val="222222"/>
          <w:sz w:val="21"/>
          <w:szCs w:val="21"/>
        </w:rPr>
        <w:t>Оплодотворение</w:t>
      </w:r>
    </w:p>
    <w:p w14:paraId="34D23886" w14:textId="77777777" w:rsidR="00EC0556" w:rsidRPr="00EC0556" w:rsidRDefault="00EC0556" w:rsidP="00EC0556">
      <w:pPr>
        <w:rPr>
          <w:rFonts w:ascii="Helvetica" w:hAnsi="Helvetica" w:cs="Helvetica"/>
          <w:b/>
          <w:bCs/>
          <w:color w:val="222222"/>
          <w:sz w:val="21"/>
          <w:szCs w:val="21"/>
        </w:rPr>
      </w:pPr>
    </w:p>
    <w:p w14:paraId="7FCF489D"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1.2.5. </w:t>
      </w:r>
      <w:r w:rsidRPr="00EC0556">
        <w:rPr>
          <w:rFonts w:ascii="Helvetica" w:hAnsi="Helvetica" w:cs="Helvetica" w:hint="eastAsia"/>
          <w:b/>
          <w:bCs/>
          <w:color w:val="222222"/>
          <w:sz w:val="21"/>
          <w:szCs w:val="21"/>
        </w:rPr>
        <w:t>Дробление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образование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морулы</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бластоцисты</w:t>
      </w:r>
    </w:p>
    <w:p w14:paraId="4E21AA5E" w14:textId="77777777" w:rsidR="00EC0556" w:rsidRPr="00EC0556" w:rsidRDefault="00EC0556" w:rsidP="00EC0556">
      <w:pPr>
        <w:rPr>
          <w:rFonts w:ascii="Helvetica" w:hAnsi="Helvetica" w:cs="Helvetica"/>
          <w:b/>
          <w:bCs/>
          <w:color w:val="222222"/>
          <w:sz w:val="21"/>
          <w:szCs w:val="21"/>
        </w:rPr>
      </w:pPr>
    </w:p>
    <w:p w14:paraId="7C91B162"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1.2.6. </w:t>
      </w:r>
      <w:r w:rsidRPr="00EC0556">
        <w:rPr>
          <w:rFonts w:ascii="Helvetica" w:hAnsi="Helvetica" w:cs="Helvetica" w:hint="eastAsia"/>
          <w:b/>
          <w:bCs/>
          <w:color w:val="222222"/>
          <w:sz w:val="21"/>
          <w:szCs w:val="21"/>
        </w:rPr>
        <w:t>Регуляция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эмбриональной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диапаузы</w:t>
      </w:r>
    </w:p>
    <w:p w14:paraId="7C4F099D" w14:textId="77777777" w:rsidR="00EC0556" w:rsidRPr="00EC0556" w:rsidRDefault="00EC0556" w:rsidP="00EC0556">
      <w:pPr>
        <w:rPr>
          <w:rFonts w:ascii="Helvetica" w:hAnsi="Helvetica" w:cs="Helvetica"/>
          <w:b/>
          <w:bCs/>
          <w:color w:val="222222"/>
          <w:sz w:val="21"/>
          <w:szCs w:val="21"/>
        </w:rPr>
      </w:pPr>
    </w:p>
    <w:p w14:paraId="7F30C68A"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1.2.7. </w:t>
      </w:r>
      <w:r w:rsidRPr="00EC0556">
        <w:rPr>
          <w:rFonts w:ascii="Helvetica" w:hAnsi="Helvetica" w:cs="Helvetica" w:hint="eastAsia"/>
          <w:b/>
          <w:bCs/>
          <w:color w:val="222222"/>
          <w:sz w:val="21"/>
          <w:szCs w:val="21"/>
        </w:rPr>
        <w:t>Эмбрион</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в</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диапаузе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активация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развития</w:t>
      </w:r>
    </w:p>
    <w:p w14:paraId="0D3D9BBD" w14:textId="77777777" w:rsidR="00EC0556" w:rsidRPr="00EC0556" w:rsidRDefault="00EC0556" w:rsidP="00EC0556">
      <w:pPr>
        <w:rPr>
          <w:rFonts w:ascii="Helvetica" w:hAnsi="Helvetica" w:cs="Helvetica"/>
          <w:b/>
          <w:bCs/>
          <w:color w:val="222222"/>
          <w:sz w:val="21"/>
          <w:szCs w:val="21"/>
        </w:rPr>
      </w:pPr>
    </w:p>
    <w:p w14:paraId="0F8C6207"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1.2.8. </w:t>
      </w:r>
      <w:r w:rsidRPr="00EC0556">
        <w:rPr>
          <w:rFonts w:ascii="Helvetica" w:hAnsi="Helvetica" w:cs="Helvetica" w:hint="eastAsia"/>
          <w:b/>
          <w:bCs/>
          <w:color w:val="222222"/>
          <w:sz w:val="21"/>
          <w:szCs w:val="21"/>
        </w:rPr>
        <w:t>Имплантация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плацентация</w:t>
      </w:r>
    </w:p>
    <w:p w14:paraId="17995B25" w14:textId="77777777" w:rsidR="00EC0556" w:rsidRPr="00EC0556" w:rsidRDefault="00EC0556" w:rsidP="00EC0556">
      <w:pPr>
        <w:rPr>
          <w:rFonts w:ascii="Helvetica" w:hAnsi="Helvetica" w:cs="Helvetica"/>
          <w:b/>
          <w:bCs/>
          <w:color w:val="222222"/>
          <w:sz w:val="21"/>
          <w:szCs w:val="21"/>
        </w:rPr>
      </w:pPr>
    </w:p>
    <w:p w14:paraId="714A618C"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1.3.</w:t>
      </w:r>
      <w:r w:rsidRPr="00EC0556">
        <w:rPr>
          <w:rFonts w:ascii="Helvetica" w:hAnsi="Helvetica" w:cs="Helvetica" w:hint="eastAsia"/>
          <w:b/>
          <w:bCs/>
          <w:color w:val="222222"/>
          <w:sz w:val="21"/>
          <w:szCs w:val="21"/>
        </w:rPr>
        <w:t>Применение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методов</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экспериментальной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эмбриологии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к</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куницеобразным</w:t>
      </w:r>
    </w:p>
    <w:p w14:paraId="4D8D2029" w14:textId="77777777" w:rsidR="00EC0556" w:rsidRPr="00EC0556" w:rsidRDefault="00EC0556" w:rsidP="00EC0556">
      <w:pPr>
        <w:rPr>
          <w:rFonts w:ascii="Helvetica" w:hAnsi="Helvetica" w:cs="Helvetica"/>
          <w:b/>
          <w:bCs/>
          <w:color w:val="222222"/>
          <w:sz w:val="21"/>
          <w:szCs w:val="21"/>
        </w:rPr>
      </w:pPr>
    </w:p>
    <w:p w14:paraId="3A1798BD"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1.3.1. </w:t>
      </w:r>
      <w:r w:rsidRPr="00EC0556">
        <w:rPr>
          <w:rFonts w:ascii="Helvetica" w:hAnsi="Helvetica" w:cs="Helvetica" w:hint="eastAsia"/>
          <w:b/>
          <w:bCs/>
          <w:color w:val="222222"/>
          <w:sz w:val="21"/>
          <w:szCs w:val="21"/>
        </w:rPr>
        <w:t>Получение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фертильной</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спермы</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ее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криоконсервация</w:t>
      </w:r>
    </w:p>
    <w:p w14:paraId="364B6E51" w14:textId="77777777" w:rsidR="00EC0556" w:rsidRPr="00EC0556" w:rsidRDefault="00EC0556" w:rsidP="00EC0556">
      <w:pPr>
        <w:rPr>
          <w:rFonts w:ascii="Helvetica" w:hAnsi="Helvetica" w:cs="Helvetica"/>
          <w:b/>
          <w:bCs/>
          <w:color w:val="222222"/>
          <w:sz w:val="21"/>
          <w:szCs w:val="21"/>
        </w:rPr>
      </w:pPr>
    </w:p>
    <w:p w14:paraId="06D3E33C"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1.3.2. </w:t>
      </w:r>
      <w:r w:rsidRPr="00EC0556">
        <w:rPr>
          <w:rFonts w:ascii="Helvetica" w:hAnsi="Helvetica" w:cs="Helvetica" w:hint="eastAsia"/>
          <w:b/>
          <w:bCs/>
          <w:color w:val="222222"/>
          <w:sz w:val="21"/>
          <w:szCs w:val="21"/>
        </w:rPr>
        <w:t>Гормональная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стимуляции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оогенеза</w:t>
      </w:r>
      <w:r w:rsidRPr="00EC0556">
        <w:rPr>
          <w:rFonts w:ascii="Helvetica" w:hAnsi="Helvetica" w:cs="Helvetica"/>
          <w:b/>
          <w:bCs/>
          <w:color w:val="222222"/>
          <w:sz w:val="21"/>
          <w:szCs w:val="21"/>
        </w:rPr>
        <w:t xml:space="preserve"> in vivo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суперовуляция</w:t>
      </w:r>
    </w:p>
    <w:p w14:paraId="09C1250E" w14:textId="77777777" w:rsidR="00EC0556" w:rsidRPr="00EC0556" w:rsidRDefault="00EC0556" w:rsidP="00EC0556">
      <w:pPr>
        <w:rPr>
          <w:rFonts w:ascii="Helvetica" w:hAnsi="Helvetica" w:cs="Helvetica"/>
          <w:b/>
          <w:bCs/>
          <w:color w:val="222222"/>
          <w:sz w:val="21"/>
          <w:szCs w:val="21"/>
        </w:rPr>
      </w:pPr>
    </w:p>
    <w:p w14:paraId="51B73CA9"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1.3.3. </w:t>
      </w:r>
      <w:r w:rsidRPr="00EC0556">
        <w:rPr>
          <w:rFonts w:ascii="Helvetica" w:hAnsi="Helvetica" w:cs="Helvetica" w:hint="eastAsia"/>
          <w:b/>
          <w:bCs/>
          <w:color w:val="222222"/>
          <w:sz w:val="21"/>
          <w:szCs w:val="21"/>
        </w:rPr>
        <w:t>Гормональная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стимуляция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оогенеза</w:t>
      </w:r>
      <w:r w:rsidRPr="00EC0556">
        <w:rPr>
          <w:rFonts w:ascii="Helvetica" w:hAnsi="Helvetica" w:cs="Helvetica"/>
          <w:b/>
          <w:bCs/>
          <w:color w:val="222222"/>
          <w:sz w:val="21"/>
          <w:szCs w:val="21"/>
        </w:rPr>
        <w:t xml:space="preserve"> in vitro</w:t>
      </w:r>
    </w:p>
    <w:p w14:paraId="7D9F1088" w14:textId="77777777" w:rsidR="00EC0556" w:rsidRPr="00EC0556" w:rsidRDefault="00EC0556" w:rsidP="00EC0556">
      <w:pPr>
        <w:rPr>
          <w:rFonts w:ascii="Helvetica" w:hAnsi="Helvetica" w:cs="Helvetica"/>
          <w:b/>
          <w:bCs/>
          <w:color w:val="222222"/>
          <w:sz w:val="21"/>
          <w:szCs w:val="21"/>
        </w:rPr>
      </w:pPr>
    </w:p>
    <w:p w14:paraId="5A4A3C3F"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1.3.4. </w:t>
      </w:r>
      <w:r w:rsidRPr="00EC0556">
        <w:rPr>
          <w:rFonts w:ascii="Helvetica" w:hAnsi="Helvetica" w:cs="Helvetica" w:hint="eastAsia"/>
          <w:b/>
          <w:bCs/>
          <w:color w:val="222222"/>
          <w:sz w:val="21"/>
          <w:szCs w:val="21"/>
        </w:rPr>
        <w:t>Искусственное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осеменение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оплодотворение</w:t>
      </w:r>
      <w:r w:rsidRPr="00EC0556">
        <w:rPr>
          <w:rFonts w:ascii="Helvetica" w:hAnsi="Helvetica" w:cs="Helvetica"/>
          <w:b/>
          <w:bCs/>
          <w:color w:val="222222"/>
          <w:sz w:val="21"/>
          <w:szCs w:val="21"/>
        </w:rPr>
        <w:t xml:space="preserve"> in vitro</w:t>
      </w:r>
    </w:p>
    <w:p w14:paraId="6CF62D0D" w14:textId="77777777" w:rsidR="00EC0556" w:rsidRPr="00EC0556" w:rsidRDefault="00EC0556" w:rsidP="00EC0556">
      <w:pPr>
        <w:rPr>
          <w:rFonts w:ascii="Helvetica" w:hAnsi="Helvetica" w:cs="Helvetica"/>
          <w:b/>
          <w:bCs/>
          <w:color w:val="222222"/>
          <w:sz w:val="21"/>
          <w:szCs w:val="21"/>
        </w:rPr>
      </w:pPr>
    </w:p>
    <w:p w14:paraId="3B2B48B4"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1.3.5. </w:t>
      </w:r>
      <w:r w:rsidRPr="00EC0556">
        <w:rPr>
          <w:rFonts w:ascii="Helvetica" w:hAnsi="Helvetica" w:cs="Helvetica" w:hint="eastAsia"/>
          <w:b/>
          <w:bCs/>
          <w:color w:val="222222"/>
          <w:sz w:val="21"/>
          <w:szCs w:val="21"/>
        </w:rPr>
        <w:t>Культивирование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эмбрионов</w:t>
      </w:r>
      <w:r w:rsidRPr="00EC0556">
        <w:rPr>
          <w:rFonts w:ascii="Helvetica" w:hAnsi="Helvetica" w:cs="Helvetica"/>
          <w:b/>
          <w:bCs/>
          <w:color w:val="222222"/>
          <w:sz w:val="21"/>
          <w:szCs w:val="21"/>
        </w:rPr>
        <w:t xml:space="preserve"> in vitro</w:t>
      </w:r>
    </w:p>
    <w:p w14:paraId="0690FA56" w14:textId="77777777" w:rsidR="00EC0556" w:rsidRPr="00EC0556" w:rsidRDefault="00EC0556" w:rsidP="00EC0556">
      <w:pPr>
        <w:rPr>
          <w:rFonts w:ascii="Helvetica" w:hAnsi="Helvetica" w:cs="Helvetica"/>
          <w:b/>
          <w:bCs/>
          <w:color w:val="222222"/>
          <w:sz w:val="21"/>
          <w:szCs w:val="21"/>
        </w:rPr>
      </w:pPr>
    </w:p>
    <w:p w14:paraId="02E059A9"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1.3.6. </w:t>
      </w:r>
      <w:r w:rsidRPr="00EC0556">
        <w:rPr>
          <w:rFonts w:ascii="Helvetica" w:hAnsi="Helvetica" w:cs="Helvetica" w:hint="eastAsia"/>
          <w:b/>
          <w:bCs/>
          <w:color w:val="222222"/>
          <w:sz w:val="21"/>
          <w:szCs w:val="21"/>
        </w:rPr>
        <w:t>Культивирование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эмбрионов</w:t>
      </w:r>
      <w:r w:rsidRPr="00EC0556">
        <w:rPr>
          <w:rFonts w:ascii="Helvetica" w:hAnsi="Helvetica" w:cs="Helvetica"/>
          <w:b/>
          <w:bCs/>
          <w:color w:val="222222"/>
          <w:sz w:val="21"/>
          <w:szCs w:val="21"/>
        </w:rPr>
        <w:t xml:space="preserve"> in vivo</w:t>
      </w:r>
    </w:p>
    <w:p w14:paraId="73DC6682" w14:textId="77777777" w:rsidR="00EC0556" w:rsidRPr="00EC0556" w:rsidRDefault="00EC0556" w:rsidP="00EC0556">
      <w:pPr>
        <w:rPr>
          <w:rFonts w:ascii="Helvetica" w:hAnsi="Helvetica" w:cs="Helvetica"/>
          <w:b/>
          <w:bCs/>
          <w:color w:val="222222"/>
          <w:sz w:val="21"/>
          <w:szCs w:val="21"/>
        </w:rPr>
      </w:pPr>
    </w:p>
    <w:p w14:paraId="69557952"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1.3.7. </w:t>
      </w:r>
      <w:r w:rsidRPr="00EC0556">
        <w:rPr>
          <w:rFonts w:ascii="Helvetica" w:hAnsi="Helvetica" w:cs="Helvetica" w:hint="eastAsia"/>
          <w:b/>
          <w:bCs/>
          <w:color w:val="222222"/>
          <w:sz w:val="21"/>
          <w:szCs w:val="21"/>
        </w:rPr>
        <w:t>Трансплантация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эмбрионов</w:t>
      </w:r>
      <w:r w:rsidRPr="00EC0556">
        <w:rPr>
          <w:rFonts w:ascii="Helvetica" w:hAnsi="Helvetica" w:cs="Helvetica"/>
          <w:b/>
          <w:bCs/>
          <w:color w:val="222222"/>
          <w:sz w:val="21"/>
          <w:szCs w:val="21"/>
        </w:rPr>
        <w:t>;</w:t>
      </w:r>
    </w:p>
    <w:p w14:paraId="0F1C2585" w14:textId="77777777" w:rsidR="00EC0556" w:rsidRPr="00EC0556" w:rsidRDefault="00EC0556" w:rsidP="00EC0556">
      <w:pPr>
        <w:rPr>
          <w:rFonts w:ascii="Helvetica" w:hAnsi="Helvetica" w:cs="Helvetica"/>
          <w:b/>
          <w:bCs/>
          <w:color w:val="222222"/>
          <w:sz w:val="21"/>
          <w:szCs w:val="21"/>
        </w:rPr>
      </w:pPr>
    </w:p>
    <w:p w14:paraId="45D813EB" w14:textId="77777777" w:rsidR="00EC0556" w:rsidRPr="00EC0556" w:rsidRDefault="00EC0556" w:rsidP="00EC0556">
      <w:pPr>
        <w:rPr>
          <w:rFonts w:ascii="Helvetica" w:hAnsi="Helvetica" w:cs="Helvetica"/>
          <w:b/>
          <w:bCs/>
          <w:color w:val="222222"/>
          <w:sz w:val="21"/>
          <w:szCs w:val="21"/>
        </w:rPr>
      </w:pPr>
      <w:r w:rsidRPr="00EC0556">
        <w:rPr>
          <w:rFonts w:ascii="Helvetica" w:hAnsi="Helvetica" w:cs="Helvetica"/>
          <w:b/>
          <w:bCs/>
          <w:color w:val="222222"/>
          <w:sz w:val="21"/>
          <w:szCs w:val="21"/>
        </w:rPr>
        <w:t xml:space="preserve">1.3.8. </w:t>
      </w:r>
      <w:r w:rsidRPr="00EC0556">
        <w:rPr>
          <w:rFonts w:ascii="Helvetica" w:hAnsi="Helvetica" w:cs="Helvetica" w:hint="eastAsia"/>
          <w:b/>
          <w:bCs/>
          <w:color w:val="222222"/>
          <w:sz w:val="21"/>
          <w:szCs w:val="21"/>
        </w:rPr>
        <w:t>Криоконсервация</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эмбрионов</w:t>
      </w:r>
    </w:p>
    <w:p w14:paraId="0D80E57B" w14:textId="77777777" w:rsidR="00EC0556" w:rsidRPr="00EC0556" w:rsidRDefault="00EC0556" w:rsidP="00EC0556">
      <w:pPr>
        <w:rPr>
          <w:rFonts w:ascii="Helvetica" w:hAnsi="Helvetica" w:cs="Helvetica"/>
          <w:b/>
          <w:bCs/>
          <w:color w:val="222222"/>
          <w:sz w:val="21"/>
          <w:szCs w:val="21"/>
        </w:rPr>
      </w:pPr>
    </w:p>
    <w:p w14:paraId="109CC004" w14:textId="24F0619F" w:rsidR="00484EB4" w:rsidRPr="00EC0556" w:rsidRDefault="00EC0556" w:rsidP="00EC0556">
      <w:r w:rsidRPr="00EC0556">
        <w:rPr>
          <w:rFonts w:ascii="Helvetica" w:hAnsi="Helvetica" w:cs="Helvetica"/>
          <w:b/>
          <w:bCs/>
          <w:color w:val="222222"/>
          <w:sz w:val="21"/>
          <w:szCs w:val="21"/>
        </w:rPr>
        <w:t xml:space="preserve">1.3.9. </w:t>
      </w:r>
      <w:r w:rsidRPr="00EC0556">
        <w:rPr>
          <w:rFonts w:ascii="Helvetica" w:hAnsi="Helvetica" w:cs="Helvetica" w:hint="eastAsia"/>
          <w:b/>
          <w:bCs/>
          <w:color w:val="222222"/>
          <w:sz w:val="21"/>
          <w:szCs w:val="21"/>
        </w:rPr>
        <w:t>Выделение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эмбриональных</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стволовых</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клеток</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получение</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трансгенных</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и</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химерных</w:t>
      </w:r>
      <w:r w:rsidRPr="00EC0556">
        <w:rPr>
          <w:rFonts w:ascii="Helvetica" w:hAnsi="Helvetica" w:cs="Helvetica"/>
          <w:b/>
          <w:bCs/>
          <w:color w:val="222222"/>
          <w:sz w:val="21"/>
          <w:szCs w:val="21"/>
        </w:rPr>
        <w:t xml:space="preserve"> </w:t>
      </w:r>
      <w:r w:rsidRPr="00EC0556">
        <w:rPr>
          <w:rFonts w:ascii="Helvetica" w:hAnsi="Helvetica" w:cs="Helvetica" w:hint="eastAsia"/>
          <w:b/>
          <w:bCs/>
          <w:color w:val="222222"/>
          <w:sz w:val="21"/>
          <w:szCs w:val="21"/>
        </w:rPr>
        <w:t>животных</w:t>
      </w:r>
    </w:p>
    <w:sectPr w:rsidR="00484EB4" w:rsidRPr="00EC0556"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011E0" w14:textId="77777777" w:rsidR="00386733" w:rsidRDefault="00386733">
      <w:pPr>
        <w:spacing w:after="0" w:line="240" w:lineRule="auto"/>
      </w:pPr>
      <w:r>
        <w:separator/>
      </w:r>
    </w:p>
  </w:endnote>
  <w:endnote w:type="continuationSeparator" w:id="0">
    <w:p w14:paraId="2F59D7B1" w14:textId="77777777" w:rsidR="00386733" w:rsidRDefault="00386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04A3B" w14:textId="77777777" w:rsidR="00386733" w:rsidRDefault="00386733"/>
    <w:p w14:paraId="1A4C99B8" w14:textId="77777777" w:rsidR="00386733" w:rsidRDefault="00386733"/>
    <w:p w14:paraId="07B1EAFC" w14:textId="77777777" w:rsidR="00386733" w:rsidRDefault="00386733"/>
    <w:p w14:paraId="4F906F6E" w14:textId="77777777" w:rsidR="00386733" w:rsidRDefault="00386733"/>
    <w:p w14:paraId="730FBD67" w14:textId="77777777" w:rsidR="00386733" w:rsidRDefault="00386733"/>
    <w:p w14:paraId="3DE20E95" w14:textId="77777777" w:rsidR="00386733" w:rsidRDefault="00386733"/>
    <w:p w14:paraId="24562ED7" w14:textId="77777777" w:rsidR="00386733" w:rsidRDefault="00386733">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61A5A7F" wp14:editId="4C0EAE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F35799" w14:textId="77777777" w:rsidR="00386733" w:rsidRDefault="003867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1A5A7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2F35799" w14:textId="77777777" w:rsidR="00386733" w:rsidRDefault="00386733">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94FB73D" w14:textId="77777777" w:rsidR="00386733" w:rsidRDefault="00386733"/>
    <w:p w14:paraId="22355D6D" w14:textId="77777777" w:rsidR="00386733" w:rsidRDefault="00386733"/>
    <w:p w14:paraId="744DF643" w14:textId="77777777" w:rsidR="00386733" w:rsidRDefault="00386733">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A40A219" wp14:editId="4C977DC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D6650E" w14:textId="77777777" w:rsidR="00386733" w:rsidRDefault="00386733"/>
                          <w:p w14:paraId="00EF7732" w14:textId="77777777" w:rsidR="00386733" w:rsidRDefault="003867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40A21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9D6650E" w14:textId="77777777" w:rsidR="00386733" w:rsidRDefault="00386733"/>
                    <w:p w14:paraId="00EF7732" w14:textId="77777777" w:rsidR="00386733" w:rsidRDefault="00386733">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ED561B" w14:textId="77777777" w:rsidR="00386733" w:rsidRDefault="00386733"/>
    <w:p w14:paraId="450D4E0F" w14:textId="77777777" w:rsidR="00386733" w:rsidRDefault="00386733">
      <w:pPr>
        <w:rPr>
          <w:sz w:val="2"/>
          <w:szCs w:val="2"/>
        </w:rPr>
      </w:pPr>
    </w:p>
    <w:p w14:paraId="2A785FDB" w14:textId="77777777" w:rsidR="00386733" w:rsidRDefault="00386733"/>
    <w:p w14:paraId="67021632" w14:textId="77777777" w:rsidR="00386733" w:rsidRDefault="00386733">
      <w:pPr>
        <w:spacing w:after="0" w:line="240" w:lineRule="auto"/>
      </w:pPr>
    </w:p>
  </w:footnote>
  <w:footnote w:type="continuationSeparator" w:id="0">
    <w:p w14:paraId="188BFE52" w14:textId="77777777" w:rsidR="00386733" w:rsidRDefault="003867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733"/>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213772</TotalTime>
  <Pages>3</Pages>
  <Words>341</Words>
  <Characters>1948</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2285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2361</cp:revision>
  <cp:lastPrinted>2009-02-06T05:36:00Z</cp:lastPrinted>
  <dcterms:created xsi:type="dcterms:W3CDTF">2024-01-07T13:43:00Z</dcterms:created>
  <dcterms:modified xsi:type="dcterms:W3CDTF">2025-11-23T10:05:00Z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