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C8CC" w14:textId="35D3E637" w:rsidR="00C01F3F" w:rsidRDefault="00354455" w:rsidP="00354455">
      <w:r w:rsidRPr="00354455">
        <w:rPr>
          <w:rFonts w:hint="eastAsia"/>
        </w:rPr>
        <w:t>Брыжко</w:t>
      </w:r>
      <w:r w:rsidRPr="00354455">
        <w:t xml:space="preserve">, </w:t>
      </w:r>
      <w:r w:rsidRPr="00354455">
        <w:rPr>
          <w:rFonts w:hint="eastAsia"/>
        </w:rPr>
        <w:t>Илья</w:t>
      </w:r>
      <w:r w:rsidRPr="00354455">
        <w:t xml:space="preserve"> </w:t>
      </w:r>
      <w:r w:rsidRPr="00354455">
        <w:rPr>
          <w:rFonts w:hint="eastAsia"/>
        </w:rPr>
        <w:t>Викторович</w:t>
      </w:r>
      <w:r>
        <w:t xml:space="preserve"> </w:t>
      </w:r>
      <w:r w:rsidRPr="00354455">
        <w:rPr>
          <w:rFonts w:hint="eastAsia"/>
        </w:rPr>
        <w:t>Управление</w:t>
      </w:r>
      <w:r w:rsidRPr="00354455">
        <w:t xml:space="preserve"> </w:t>
      </w:r>
      <w:r w:rsidRPr="00354455">
        <w:rPr>
          <w:rFonts w:hint="eastAsia"/>
        </w:rPr>
        <w:t>развитием</w:t>
      </w:r>
      <w:r w:rsidRPr="00354455">
        <w:t xml:space="preserve"> </w:t>
      </w:r>
      <w:r w:rsidRPr="00354455">
        <w:rPr>
          <w:rFonts w:hint="eastAsia"/>
        </w:rPr>
        <w:t>социальной</w:t>
      </w:r>
      <w:r w:rsidRPr="00354455">
        <w:t xml:space="preserve"> </w:t>
      </w:r>
      <w:r w:rsidRPr="00354455">
        <w:rPr>
          <w:rFonts w:hint="eastAsia"/>
        </w:rPr>
        <w:t>инфраструктуры</w:t>
      </w:r>
      <w:r w:rsidRPr="00354455">
        <w:t xml:space="preserve"> </w:t>
      </w:r>
      <w:r w:rsidRPr="00354455">
        <w:rPr>
          <w:rFonts w:hint="eastAsia"/>
        </w:rPr>
        <w:t>сельских</w:t>
      </w:r>
      <w:r w:rsidRPr="00354455">
        <w:t xml:space="preserve"> </w:t>
      </w:r>
      <w:r w:rsidRPr="00354455">
        <w:rPr>
          <w:rFonts w:hint="eastAsia"/>
        </w:rPr>
        <w:t>территорий</w:t>
      </w:r>
      <w:r w:rsidRPr="00354455">
        <w:t xml:space="preserve"> </w:t>
      </w:r>
      <w:r w:rsidRPr="00354455">
        <w:rPr>
          <w:rFonts w:hint="eastAsia"/>
        </w:rPr>
        <w:t>региона</w:t>
      </w:r>
      <w:r w:rsidRPr="00354455">
        <w:t xml:space="preserve">: </w:t>
      </w:r>
      <w:r w:rsidRPr="00354455">
        <w:rPr>
          <w:rFonts w:hint="eastAsia"/>
        </w:rPr>
        <w:t>на</w:t>
      </w:r>
      <w:r w:rsidRPr="00354455">
        <w:t xml:space="preserve"> </w:t>
      </w:r>
      <w:r w:rsidRPr="00354455">
        <w:rPr>
          <w:rFonts w:hint="eastAsia"/>
        </w:rPr>
        <w:t>материалах</w:t>
      </w:r>
      <w:r w:rsidRPr="00354455">
        <w:t xml:space="preserve"> </w:t>
      </w:r>
      <w:r w:rsidRPr="00354455">
        <w:rPr>
          <w:rFonts w:hint="eastAsia"/>
        </w:rPr>
        <w:t>Пермского</w:t>
      </w:r>
      <w:r w:rsidRPr="00354455">
        <w:t xml:space="preserve"> </w:t>
      </w:r>
      <w:r w:rsidRPr="00354455">
        <w:rPr>
          <w:rFonts w:hint="eastAsia"/>
        </w:rPr>
        <w:t>края</w:t>
      </w:r>
    </w:p>
    <w:p w14:paraId="5C61A754" w14:textId="77777777" w:rsidR="00354455" w:rsidRDefault="00354455" w:rsidP="00354455">
      <w:r>
        <w:rPr>
          <w:rFonts w:hint="eastAsia"/>
        </w:rPr>
        <w:t>ОГЛАВЛЕНИЕ</w:t>
      </w:r>
      <w:r>
        <w:t xml:space="preserve"> </w:t>
      </w:r>
      <w:r>
        <w:rPr>
          <w:rFonts w:hint="eastAsia"/>
        </w:rPr>
        <w:t>ДИССЕРТАЦИИ</w:t>
      </w:r>
    </w:p>
    <w:p w14:paraId="295D21A6" w14:textId="77777777" w:rsidR="00354455" w:rsidRDefault="00354455" w:rsidP="00354455">
      <w:r>
        <w:rPr>
          <w:rFonts w:hint="eastAsia"/>
        </w:rPr>
        <w:t>кандидат</w:t>
      </w:r>
      <w:r>
        <w:t xml:space="preserve"> </w:t>
      </w:r>
      <w:r>
        <w:rPr>
          <w:rFonts w:hint="eastAsia"/>
        </w:rPr>
        <w:t>наук</w:t>
      </w:r>
      <w:r>
        <w:t xml:space="preserve"> </w:t>
      </w:r>
      <w:r>
        <w:rPr>
          <w:rFonts w:hint="eastAsia"/>
        </w:rPr>
        <w:t>Брыжко</w:t>
      </w:r>
      <w:r>
        <w:t xml:space="preserve">, </w:t>
      </w:r>
      <w:r>
        <w:rPr>
          <w:rFonts w:hint="eastAsia"/>
        </w:rPr>
        <w:t>Илья</w:t>
      </w:r>
      <w:r>
        <w:t xml:space="preserve"> </w:t>
      </w:r>
      <w:r>
        <w:rPr>
          <w:rFonts w:hint="eastAsia"/>
        </w:rPr>
        <w:t>Викторович</w:t>
      </w:r>
    </w:p>
    <w:p w14:paraId="74E0B8DD" w14:textId="77777777" w:rsidR="00354455" w:rsidRDefault="00354455" w:rsidP="00354455">
      <w:r>
        <w:rPr>
          <w:rFonts w:hint="eastAsia"/>
        </w:rPr>
        <w:t>СОДЕРЖАНИЕ</w:t>
      </w:r>
    </w:p>
    <w:p w14:paraId="6C20F523" w14:textId="77777777" w:rsidR="00354455" w:rsidRDefault="00354455" w:rsidP="00354455"/>
    <w:p w14:paraId="47692D7C" w14:textId="77777777" w:rsidR="00354455" w:rsidRDefault="00354455" w:rsidP="00354455">
      <w:r>
        <w:rPr>
          <w:rFonts w:hint="eastAsia"/>
        </w:rPr>
        <w:t>ВВЕДЕНИЕ</w:t>
      </w:r>
    </w:p>
    <w:p w14:paraId="2902CBEF" w14:textId="77777777" w:rsidR="00354455" w:rsidRDefault="00354455" w:rsidP="00354455"/>
    <w:p w14:paraId="6B565A27" w14:textId="77777777" w:rsidR="00354455" w:rsidRDefault="00354455" w:rsidP="00354455">
      <w:r>
        <w:t xml:space="preserve">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ПОЛОЖЕНИЯ</w:t>
      </w:r>
      <w:r>
        <w:t xml:space="preserve"> </w:t>
      </w:r>
      <w:r>
        <w:rPr>
          <w:rFonts w:hint="eastAsia"/>
        </w:rPr>
        <w:t>УПРАВЛЕНИЯ</w:t>
      </w:r>
      <w:r>
        <w:t xml:space="preserve"> </w:t>
      </w:r>
      <w:r>
        <w:rPr>
          <w:rFonts w:hint="eastAsia"/>
        </w:rPr>
        <w:t>РАЗВИТИЕМ</w:t>
      </w:r>
      <w:r>
        <w:t xml:space="preserve"> </w:t>
      </w:r>
      <w:r>
        <w:rPr>
          <w:rFonts w:hint="eastAsia"/>
        </w:rPr>
        <w:t>ИНФРАСТРУКТУРЫ</w:t>
      </w:r>
      <w:r>
        <w:t xml:space="preserve"> </w:t>
      </w:r>
      <w:r>
        <w:rPr>
          <w:rFonts w:hint="eastAsia"/>
        </w:rPr>
        <w:t>СОЦИАЛЬНОГО</w:t>
      </w:r>
      <w:r>
        <w:t xml:space="preserve"> </w:t>
      </w:r>
      <w:r>
        <w:rPr>
          <w:rFonts w:hint="eastAsia"/>
        </w:rPr>
        <w:t>НАЗНАЧЕНИЯ</w:t>
      </w:r>
      <w:r>
        <w:t xml:space="preserve"> </w:t>
      </w:r>
      <w:r>
        <w:rPr>
          <w:rFonts w:hint="eastAsia"/>
        </w:rPr>
        <w:t>АГРАРНЫХ</w:t>
      </w:r>
      <w:r>
        <w:t xml:space="preserve"> </w:t>
      </w:r>
      <w:r>
        <w:rPr>
          <w:rFonts w:hint="eastAsia"/>
        </w:rPr>
        <w:t>ТЕРРИТОРИЙ</w:t>
      </w:r>
    </w:p>
    <w:p w14:paraId="6ACD6B33" w14:textId="77777777" w:rsidR="00354455" w:rsidRDefault="00354455" w:rsidP="00354455"/>
    <w:p w14:paraId="6596660E" w14:textId="77777777" w:rsidR="00354455" w:rsidRDefault="00354455" w:rsidP="00354455">
      <w:r>
        <w:t xml:space="preserve">1.1. </w:t>
      </w:r>
      <w:r>
        <w:rPr>
          <w:rFonts w:hint="eastAsia"/>
        </w:rPr>
        <w:t>Сущность</w:t>
      </w:r>
      <w:r>
        <w:t xml:space="preserve"> </w:t>
      </w:r>
      <w:r>
        <w:rPr>
          <w:rFonts w:hint="eastAsia"/>
        </w:rPr>
        <w:t>управления</w:t>
      </w:r>
      <w:r>
        <w:t xml:space="preserve"> </w:t>
      </w:r>
      <w:r>
        <w:rPr>
          <w:rFonts w:hint="eastAsia"/>
        </w:rPr>
        <w:t>развитием</w:t>
      </w:r>
      <w:r>
        <w:t xml:space="preserve"> </w:t>
      </w:r>
      <w:r>
        <w:rPr>
          <w:rFonts w:hint="eastAsia"/>
        </w:rPr>
        <w:t>сельской</w:t>
      </w:r>
      <w:r>
        <w:t xml:space="preserve"> </w:t>
      </w:r>
      <w:r>
        <w:rPr>
          <w:rFonts w:hint="eastAsia"/>
        </w:rPr>
        <w:t>инфраструктуры</w:t>
      </w:r>
      <w:r>
        <w:t xml:space="preserve"> </w:t>
      </w:r>
      <w:r>
        <w:rPr>
          <w:rFonts w:hint="eastAsia"/>
        </w:rPr>
        <w:t>социального</w:t>
      </w:r>
      <w:r>
        <w:t xml:space="preserve"> </w:t>
      </w:r>
      <w:r>
        <w:rPr>
          <w:rFonts w:hint="eastAsia"/>
        </w:rPr>
        <w:t>назначения</w:t>
      </w:r>
    </w:p>
    <w:p w14:paraId="55D621E4" w14:textId="77777777" w:rsidR="00354455" w:rsidRDefault="00354455" w:rsidP="00354455"/>
    <w:p w14:paraId="12DF1CDF" w14:textId="77777777" w:rsidR="00354455" w:rsidRDefault="00354455" w:rsidP="00354455">
      <w:r>
        <w:t xml:space="preserve">1.2.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инфраструктуры</w:t>
      </w:r>
      <w:r>
        <w:t xml:space="preserve"> </w:t>
      </w:r>
      <w:r>
        <w:rPr>
          <w:rFonts w:hint="eastAsia"/>
        </w:rPr>
        <w:t>социального</w:t>
      </w:r>
      <w:r>
        <w:t xml:space="preserve"> </w:t>
      </w:r>
      <w:r>
        <w:rPr>
          <w:rFonts w:hint="eastAsia"/>
        </w:rPr>
        <w:t>назначения</w:t>
      </w:r>
      <w:r>
        <w:t xml:space="preserve"> </w:t>
      </w:r>
      <w:r>
        <w:rPr>
          <w:rFonts w:hint="eastAsia"/>
        </w:rPr>
        <w:t>аграрных</w:t>
      </w:r>
      <w:r>
        <w:t xml:space="preserve"> </w:t>
      </w:r>
      <w:r>
        <w:rPr>
          <w:rFonts w:hint="eastAsia"/>
        </w:rPr>
        <w:t>территорий</w:t>
      </w:r>
    </w:p>
    <w:p w14:paraId="14633FDA" w14:textId="77777777" w:rsidR="00354455" w:rsidRDefault="00354455" w:rsidP="00354455"/>
    <w:p w14:paraId="3E954172" w14:textId="77777777" w:rsidR="00354455" w:rsidRDefault="00354455" w:rsidP="00354455">
      <w:r>
        <w:t xml:space="preserve">1.3. </w:t>
      </w:r>
      <w:r>
        <w:rPr>
          <w:rFonts w:hint="eastAsia"/>
        </w:rPr>
        <w:t>Правовое</w:t>
      </w:r>
      <w:r>
        <w:t xml:space="preserve"> </w:t>
      </w:r>
      <w:r>
        <w:rPr>
          <w:rFonts w:hint="eastAsia"/>
        </w:rPr>
        <w:t>обеспечение</w:t>
      </w:r>
      <w:r>
        <w:t xml:space="preserve"> </w:t>
      </w:r>
      <w:r>
        <w:rPr>
          <w:rFonts w:hint="eastAsia"/>
        </w:rPr>
        <w:t>аграрной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инфраструктуры</w:t>
      </w:r>
      <w:r>
        <w:t xml:space="preserve"> </w:t>
      </w:r>
      <w:r>
        <w:rPr>
          <w:rFonts w:hint="eastAsia"/>
        </w:rPr>
        <w:t>социального</w:t>
      </w:r>
      <w:r>
        <w:t xml:space="preserve"> </w:t>
      </w:r>
      <w:r>
        <w:rPr>
          <w:rFonts w:hint="eastAsia"/>
        </w:rPr>
        <w:t>назначения</w:t>
      </w:r>
    </w:p>
    <w:p w14:paraId="7EFC958A" w14:textId="77777777" w:rsidR="00354455" w:rsidRDefault="00354455" w:rsidP="00354455"/>
    <w:p w14:paraId="3B01DB40" w14:textId="77777777" w:rsidR="00354455" w:rsidRDefault="00354455" w:rsidP="00354455">
      <w:r>
        <w:t xml:space="preserve">2. </w:t>
      </w:r>
      <w:r>
        <w:rPr>
          <w:rFonts w:hint="eastAsia"/>
        </w:rPr>
        <w:t>ОЦЕНКА</w:t>
      </w:r>
      <w:r>
        <w:t xml:space="preserve"> </w:t>
      </w:r>
      <w:r>
        <w:rPr>
          <w:rFonts w:hint="eastAsia"/>
        </w:rPr>
        <w:t>ОПЫТА</w:t>
      </w:r>
      <w:r>
        <w:t xml:space="preserve"> </w:t>
      </w:r>
      <w:r>
        <w:rPr>
          <w:rFonts w:hint="eastAsia"/>
        </w:rPr>
        <w:t>УПРАВЛЕНИЯ</w:t>
      </w:r>
      <w:r>
        <w:t xml:space="preserve"> </w:t>
      </w:r>
      <w:r>
        <w:rPr>
          <w:rFonts w:hint="eastAsia"/>
        </w:rPr>
        <w:t>РАЗВИТИЕМ</w:t>
      </w:r>
      <w:r>
        <w:t xml:space="preserve"> </w:t>
      </w:r>
      <w:r>
        <w:rPr>
          <w:rFonts w:hint="eastAsia"/>
        </w:rPr>
        <w:t>СОЦИАЛЬНОЙ</w:t>
      </w:r>
      <w:r>
        <w:t xml:space="preserve"> </w:t>
      </w:r>
      <w:r>
        <w:rPr>
          <w:rFonts w:hint="eastAsia"/>
        </w:rPr>
        <w:t>ИНФРАСТРУКТУРЫ</w:t>
      </w:r>
      <w:r>
        <w:t xml:space="preserve"> </w:t>
      </w:r>
      <w:r>
        <w:rPr>
          <w:rFonts w:hint="eastAsia"/>
        </w:rPr>
        <w:t>АГРАРНЫХ</w:t>
      </w:r>
      <w:r>
        <w:t xml:space="preserve"> </w:t>
      </w:r>
      <w:r>
        <w:rPr>
          <w:rFonts w:hint="eastAsia"/>
        </w:rPr>
        <w:t>ТЕРРИТОРИЙ</w:t>
      </w:r>
    </w:p>
    <w:p w14:paraId="5144F380" w14:textId="77777777" w:rsidR="00354455" w:rsidRDefault="00354455" w:rsidP="00354455"/>
    <w:p w14:paraId="5D3E59C1" w14:textId="77777777" w:rsidR="00354455" w:rsidRDefault="00354455" w:rsidP="00354455">
      <w:r>
        <w:t xml:space="preserve">2.1. </w:t>
      </w:r>
      <w:r>
        <w:rPr>
          <w:rFonts w:hint="eastAsia"/>
        </w:rPr>
        <w:t>Иностранная</w:t>
      </w:r>
      <w:r>
        <w:t xml:space="preserve"> </w:t>
      </w:r>
      <w:r>
        <w:rPr>
          <w:rFonts w:hint="eastAsia"/>
        </w:rPr>
        <w:t>практика</w:t>
      </w:r>
      <w:r>
        <w:t xml:space="preserve"> </w:t>
      </w:r>
      <w:r>
        <w:rPr>
          <w:rFonts w:hint="eastAsia"/>
        </w:rPr>
        <w:t>управления</w:t>
      </w:r>
      <w:r>
        <w:t xml:space="preserve"> </w:t>
      </w:r>
      <w:r>
        <w:rPr>
          <w:rFonts w:hint="eastAsia"/>
        </w:rPr>
        <w:t>развитием</w:t>
      </w:r>
      <w:r>
        <w:t xml:space="preserve"> </w:t>
      </w:r>
      <w:r>
        <w:rPr>
          <w:rFonts w:hint="eastAsia"/>
        </w:rPr>
        <w:t>аграрных</w:t>
      </w:r>
      <w:r>
        <w:t xml:space="preserve"> </w:t>
      </w:r>
      <w:r>
        <w:rPr>
          <w:rFonts w:hint="eastAsia"/>
        </w:rPr>
        <w:t>территорий</w:t>
      </w:r>
      <w:r>
        <w:t xml:space="preserve"> </w:t>
      </w:r>
      <w:r>
        <w:rPr>
          <w:rFonts w:hint="eastAsia"/>
        </w:rPr>
        <w:t>и</w:t>
      </w:r>
      <w:r>
        <w:t xml:space="preserve"> </w:t>
      </w:r>
      <w:r>
        <w:rPr>
          <w:rFonts w:hint="eastAsia"/>
        </w:rPr>
        <w:t>инфраструктуры</w:t>
      </w:r>
      <w:r>
        <w:t xml:space="preserve"> </w:t>
      </w:r>
      <w:r>
        <w:rPr>
          <w:rFonts w:hint="eastAsia"/>
        </w:rPr>
        <w:t>социального</w:t>
      </w:r>
      <w:r>
        <w:t xml:space="preserve"> </w:t>
      </w:r>
      <w:r>
        <w:rPr>
          <w:rFonts w:hint="eastAsia"/>
        </w:rPr>
        <w:t>назначения</w:t>
      </w:r>
    </w:p>
    <w:p w14:paraId="3C061C4D" w14:textId="77777777" w:rsidR="00354455" w:rsidRDefault="00354455" w:rsidP="00354455"/>
    <w:p w14:paraId="517891FC" w14:textId="77777777" w:rsidR="00354455" w:rsidRDefault="00354455" w:rsidP="00354455">
      <w:r>
        <w:t xml:space="preserve">2.2. </w:t>
      </w:r>
      <w:r>
        <w:rPr>
          <w:rFonts w:hint="eastAsia"/>
        </w:rPr>
        <w:t>Отечественные</w:t>
      </w:r>
      <w:r>
        <w:t xml:space="preserve"> </w:t>
      </w:r>
      <w:r>
        <w:rPr>
          <w:rFonts w:hint="eastAsia"/>
        </w:rPr>
        <w:t>тенденции</w:t>
      </w:r>
      <w:r>
        <w:t xml:space="preserve"> </w:t>
      </w:r>
      <w:r>
        <w:rPr>
          <w:rFonts w:hint="eastAsia"/>
        </w:rPr>
        <w:t>и</w:t>
      </w:r>
      <w:r>
        <w:t xml:space="preserve"> </w:t>
      </w:r>
      <w:r>
        <w:rPr>
          <w:rFonts w:hint="eastAsia"/>
        </w:rPr>
        <w:t>программные</w:t>
      </w:r>
      <w:r>
        <w:t xml:space="preserve"> </w:t>
      </w:r>
      <w:r>
        <w:rPr>
          <w:rFonts w:hint="eastAsia"/>
        </w:rPr>
        <w:t>установки</w:t>
      </w:r>
      <w:r>
        <w:t xml:space="preserve"> </w:t>
      </w:r>
      <w:r>
        <w:rPr>
          <w:rFonts w:hint="eastAsia"/>
        </w:rPr>
        <w:t>развития</w:t>
      </w:r>
      <w:r>
        <w:t xml:space="preserve"> </w:t>
      </w:r>
      <w:r>
        <w:rPr>
          <w:rFonts w:hint="eastAsia"/>
        </w:rPr>
        <w:t>инфраструктуры</w:t>
      </w:r>
      <w:r>
        <w:t xml:space="preserve"> </w:t>
      </w:r>
      <w:r>
        <w:rPr>
          <w:rFonts w:hint="eastAsia"/>
        </w:rPr>
        <w:t>социального</w:t>
      </w:r>
      <w:r>
        <w:t xml:space="preserve"> </w:t>
      </w:r>
      <w:r>
        <w:rPr>
          <w:rFonts w:hint="eastAsia"/>
        </w:rPr>
        <w:t>назначения</w:t>
      </w:r>
      <w:r>
        <w:t xml:space="preserve"> </w:t>
      </w:r>
      <w:r>
        <w:rPr>
          <w:rFonts w:hint="eastAsia"/>
        </w:rPr>
        <w:t>аграрных</w:t>
      </w:r>
      <w:r>
        <w:t xml:space="preserve"> </w:t>
      </w:r>
      <w:r>
        <w:rPr>
          <w:rFonts w:hint="eastAsia"/>
        </w:rPr>
        <w:t>территорий</w:t>
      </w:r>
    </w:p>
    <w:p w14:paraId="19854C7D" w14:textId="77777777" w:rsidR="00354455" w:rsidRDefault="00354455" w:rsidP="00354455"/>
    <w:p w14:paraId="29D40604" w14:textId="77777777" w:rsidR="00354455" w:rsidRDefault="00354455" w:rsidP="00354455">
      <w:r>
        <w:t xml:space="preserve">2.3. </w:t>
      </w:r>
      <w:r>
        <w:rPr>
          <w:rFonts w:hint="eastAsia"/>
        </w:rPr>
        <w:t>Характеристика</w:t>
      </w:r>
      <w:r>
        <w:t xml:space="preserve"> </w:t>
      </w:r>
      <w:r>
        <w:rPr>
          <w:rFonts w:hint="eastAsia"/>
        </w:rPr>
        <w:t>инфраструктуры</w:t>
      </w:r>
      <w:r>
        <w:t xml:space="preserve"> </w:t>
      </w:r>
      <w:r>
        <w:rPr>
          <w:rFonts w:hint="eastAsia"/>
        </w:rPr>
        <w:t>социального</w:t>
      </w:r>
      <w:r>
        <w:t xml:space="preserve"> </w:t>
      </w:r>
      <w:r>
        <w:rPr>
          <w:rFonts w:hint="eastAsia"/>
        </w:rPr>
        <w:t>н</w:t>
      </w:r>
      <w:r>
        <w:rPr>
          <w:rFonts w:hint="eastAsia"/>
        </w:rPr>
        <w:lastRenderedPageBreak/>
        <w:t>азначения</w:t>
      </w:r>
      <w:r>
        <w:t xml:space="preserve"> </w:t>
      </w:r>
      <w:r>
        <w:rPr>
          <w:rFonts w:hint="eastAsia"/>
        </w:rPr>
        <w:t>аграрных</w:t>
      </w:r>
      <w:r>
        <w:t xml:space="preserve"> </w:t>
      </w:r>
      <w:r>
        <w:rPr>
          <w:rFonts w:hint="eastAsia"/>
        </w:rPr>
        <w:t>территорий</w:t>
      </w:r>
      <w:r>
        <w:t xml:space="preserve"> </w:t>
      </w:r>
      <w:r>
        <w:rPr>
          <w:rFonts w:hint="eastAsia"/>
        </w:rPr>
        <w:t>региона</w:t>
      </w:r>
    </w:p>
    <w:p w14:paraId="45F7A08B" w14:textId="77777777" w:rsidR="00354455" w:rsidRDefault="00354455" w:rsidP="00354455"/>
    <w:p w14:paraId="47D6CD36" w14:textId="77777777" w:rsidR="00354455" w:rsidRDefault="00354455" w:rsidP="00354455">
      <w:r>
        <w:t xml:space="preserve">3. </w:t>
      </w:r>
      <w:r>
        <w:rPr>
          <w:rFonts w:hint="eastAsia"/>
        </w:rPr>
        <w:t>МЕХАНИЗМ</w:t>
      </w:r>
      <w:r>
        <w:t xml:space="preserve"> </w:t>
      </w:r>
      <w:r>
        <w:rPr>
          <w:rFonts w:hint="eastAsia"/>
        </w:rPr>
        <w:t>УПРАВЛЕНИЯ</w:t>
      </w:r>
      <w:r>
        <w:t xml:space="preserve"> </w:t>
      </w:r>
      <w:r>
        <w:rPr>
          <w:rFonts w:hint="eastAsia"/>
        </w:rPr>
        <w:t>РАЗВИТИЕМ</w:t>
      </w:r>
      <w:r>
        <w:t xml:space="preserve"> </w:t>
      </w:r>
      <w:r>
        <w:rPr>
          <w:rFonts w:hint="eastAsia"/>
        </w:rPr>
        <w:t>СОЦИАЛЬНОЙ</w:t>
      </w:r>
      <w:r>
        <w:t xml:space="preserve"> </w:t>
      </w:r>
      <w:r>
        <w:rPr>
          <w:rFonts w:hint="eastAsia"/>
        </w:rPr>
        <w:t>ИНФРАСТРУКТУРЫ</w:t>
      </w:r>
      <w:r>
        <w:t xml:space="preserve"> </w:t>
      </w:r>
      <w:r>
        <w:rPr>
          <w:rFonts w:hint="eastAsia"/>
        </w:rPr>
        <w:t>СЕЛЬСКИХ</w:t>
      </w:r>
      <w:r>
        <w:t xml:space="preserve"> </w:t>
      </w:r>
      <w:r>
        <w:rPr>
          <w:rFonts w:hint="eastAsia"/>
        </w:rPr>
        <w:t>ТЕРРИТОРИЙ</w:t>
      </w:r>
      <w:r>
        <w:t xml:space="preserve"> </w:t>
      </w:r>
      <w:r>
        <w:rPr>
          <w:rFonts w:hint="eastAsia"/>
        </w:rPr>
        <w:t>РЕГИОНА</w:t>
      </w:r>
    </w:p>
    <w:p w14:paraId="168B6CDB" w14:textId="77777777" w:rsidR="00354455" w:rsidRDefault="00354455" w:rsidP="00354455"/>
    <w:p w14:paraId="7DDBD809" w14:textId="77777777" w:rsidR="00354455" w:rsidRDefault="00354455" w:rsidP="00354455">
      <w:r>
        <w:t xml:space="preserve">3.1. </w:t>
      </w:r>
      <w:r>
        <w:rPr>
          <w:rFonts w:hint="eastAsia"/>
        </w:rPr>
        <w:t>Формирование</w:t>
      </w:r>
      <w:r>
        <w:t xml:space="preserve"> </w:t>
      </w:r>
      <w:r>
        <w:rPr>
          <w:rFonts w:hint="eastAsia"/>
        </w:rPr>
        <w:t>механизма</w:t>
      </w:r>
      <w:r>
        <w:t xml:space="preserve"> </w:t>
      </w:r>
      <w:r>
        <w:rPr>
          <w:rFonts w:hint="eastAsia"/>
        </w:rPr>
        <w:t>эффективного</w:t>
      </w:r>
      <w:r>
        <w:t xml:space="preserve"> </w:t>
      </w:r>
      <w:r>
        <w:rPr>
          <w:rFonts w:hint="eastAsia"/>
        </w:rPr>
        <w:t>управления</w:t>
      </w:r>
      <w:r>
        <w:t xml:space="preserve"> </w:t>
      </w:r>
      <w:r>
        <w:rPr>
          <w:rFonts w:hint="eastAsia"/>
        </w:rPr>
        <w:t>развитием</w:t>
      </w:r>
      <w:r>
        <w:t xml:space="preserve"> </w:t>
      </w:r>
      <w:r>
        <w:rPr>
          <w:rFonts w:hint="eastAsia"/>
        </w:rPr>
        <w:t>социальной</w:t>
      </w:r>
      <w:r>
        <w:t xml:space="preserve"> </w:t>
      </w:r>
      <w:r>
        <w:rPr>
          <w:rFonts w:hint="eastAsia"/>
        </w:rPr>
        <w:t>инфраструктуры</w:t>
      </w:r>
      <w:r>
        <w:t xml:space="preserve"> </w:t>
      </w:r>
      <w:r>
        <w:rPr>
          <w:rFonts w:hint="eastAsia"/>
        </w:rPr>
        <w:t>сельских</w:t>
      </w:r>
      <w:r>
        <w:t xml:space="preserve"> </w:t>
      </w:r>
      <w:r>
        <w:rPr>
          <w:rFonts w:hint="eastAsia"/>
        </w:rPr>
        <w:t>территорий</w:t>
      </w:r>
    </w:p>
    <w:p w14:paraId="75FBC03C" w14:textId="77777777" w:rsidR="00354455" w:rsidRDefault="00354455" w:rsidP="00354455"/>
    <w:p w14:paraId="560ABE73" w14:textId="77777777" w:rsidR="00354455" w:rsidRDefault="00354455" w:rsidP="00354455">
      <w:r>
        <w:t xml:space="preserve">3.2. </w:t>
      </w:r>
      <w:r>
        <w:rPr>
          <w:rFonts w:hint="eastAsia"/>
        </w:rPr>
        <w:t>Совершенствование</w:t>
      </w:r>
      <w:r>
        <w:t xml:space="preserve"> </w:t>
      </w:r>
      <w:r>
        <w:rPr>
          <w:rFonts w:hint="eastAsia"/>
        </w:rPr>
        <w:t>землепользования</w:t>
      </w:r>
      <w:r>
        <w:t xml:space="preserve"> </w:t>
      </w:r>
      <w:r>
        <w:rPr>
          <w:rFonts w:hint="eastAsia"/>
        </w:rPr>
        <w:t>социального</w:t>
      </w:r>
      <w:r>
        <w:t xml:space="preserve"> </w:t>
      </w:r>
      <w:r>
        <w:rPr>
          <w:rFonts w:hint="eastAsia"/>
        </w:rPr>
        <w:t>назначения</w:t>
      </w:r>
    </w:p>
    <w:p w14:paraId="753916F8" w14:textId="77777777" w:rsidR="00354455" w:rsidRDefault="00354455" w:rsidP="00354455"/>
    <w:p w14:paraId="2A331617" w14:textId="77777777" w:rsidR="00354455" w:rsidRDefault="00354455" w:rsidP="00354455">
      <w:r>
        <w:rPr>
          <w:rFonts w:hint="eastAsia"/>
        </w:rPr>
        <w:t>в</w:t>
      </w:r>
      <w:r>
        <w:t xml:space="preserve"> </w:t>
      </w:r>
      <w:r>
        <w:rPr>
          <w:rFonts w:hint="eastAsia"/>
        </w:rPr>
        <w:t>сельской</w:t>
      </w:r>
      <w:r>
        <w:t xml:space="preserve"> </w:t>
      </w:r>
      <w:r>
        <w:rPr>
          <w:rFonts w:hint="eastAsia"/>
        </w:rPr>
        <w:t>местности</w:t>
      </w:r>
    </w:p>
    <w:p w14:paraId="04E33CB6" w14:textId="77777777" w:rsidR="00354455" w:rsidRDefault="00354455" w:rsidP="00354455"/>
    <w:p w14:paraId="1C9CC91E" w14:textId="77777777" w:rsidR="00354455" w:rsidRDefault="00354455" w:rsidP="00354455">
      <w:r>
        <w:t xml:space="preserve">3.3. </w:t>
      </w:r>
      <w:r>
        <w:rPr>
          <w:rFonts w:hint="eastAsia"/>
        </w:rPr>
        <w:t>Приоритетные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социальной</w:t>
      </w:r>
      <w:r>
        <w:t xml:space="preserve"> </w:t>
      </w:r>
      <w:r>
        <w:rPr>
          <w:rFonts w:hint="eastAsia"/>
        </w:rPr>
        <w:t>инфраструктуры</w:t>
      </w:r>
      <w:r>
        <w:t xml:space="preserve"> </w:t>
      </w:r>
      <w:r>
        <w:rPr>
          <w:rFonts w:hint="eastAsia"/>
        </w:rPr>
        <w:t>сельских</w:t>
      </w:r>
      <w:r>
        <w:t xml:space="preserve"> </w:t>
      </w:r>
      <w:r>
        <w:rPr>
          <w:rFonts w:hint="eastAsia"/>
        </w:rPr>
        <w:t>территорий</w:t>
      </w:r>
      <w:r>
        <w:t xml:space="preserve"> </w:t>
      </w:r>
      <w:r>
        <w:rPr>
          <w:rFonts w:hint="eastAsia"/>
        </w:rPr>
        <w:t>региона</w:t>
      </w:r>
    </w:p>
    <w:p w14:paraId="45DC43D0" w14:textId="77777777" w:rsidR="00354455" w:rsidRDefault="00354455" w:rsidP="00354455"/>
    <w:p w14:paraId="2E225A15" w14:textId="77777777" w:rsidR="00354455" w:rsidRDefault="00354455" w:rsidP="00354455">
      <w:r>
        <w:rPr>
          <w:rFonts w:hint="eastAsia"/>
        </w:rPr>
        <w:t>ЗАКЛЮЧЕНИЕ</w:t>
      </w:r>
    </w:p>
    <w:p w14:paraId="76E69119" w14:textId="77777777" w:rsidR="00354455" w:rsidRDefault="00354455" w:rsidP="00354455"/>
    <w:p w14:paraId="06595223" w14:textId="77777777" w:rsidR="00354455" w:rsidRDefault="00354455" w:rsidP="00354455">
      <w:r>
        <w:rPr>
          <w:rFonts w:hint="eastAsia"/>
        </w:rPr>
        <w:t>СПИСОК</w:t>
      </w:r>
      <w:r>
        <w:t xml:space="preserve"> </w:t>
      </w:r>
      <w:r>
        <w:rPr>
          <w:rFonts w:hint="eastAsia"/>
        </w:rPr>
        <w:t>ИСПОЛЬЗОВАННОЙ</w:t>
      </w:r>
      <w:r>
        <w:t xml:space="preserve"> </w:t>
      </w:r>
      <w:r>
        <w:rPr>
          <w:rFonts w:hint="eastAsia"/>
        </w:rPr>
        <w:t>ЛИТЕРАТУРЫ</w:t>
      </w:r>
    </w:p>
    <w:p w14:paraId="2BB0CB7A" w14:textId="77777777" w:rsidR="00354455" w:rsidRDefault="00354455" w:rsidP="00354455"/>
    <w:p w14:paraId="620873FA" w14:textId="387ADB17" w:rsidR="00354455" w:rsidRPr="00354455" w:rsidRDefault="00354455" w:rsidP="00354455">
      <w:r>
        <w:rPr>
          <w:rFonts w:hint="eastAsia"/>
        </w:rPr>
        <w:t>ПРИЛОЖЕНИЕ</w:t>
      </w:r>
    </w:p>
    <w:sectPr w:rsidR="00354455" w:rsidRPr="00354455" w:rsidSect="00484D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3E57" w14:textId="77777777" w:rsidR="00484D45" w:rsidRDefault="00484D45">
      <w:pPr>
        <w:spacing w:after="0" w:line="240" w:lineRule="auto"/>
      </w:pPr>
      <w:r>
        <w:separator/>
      </w:r>
    </w:p>
  </w:endnote>
  <w:endnote w:type="continuationSeparator" w:id="0">
    <w:p w14:paraId="57F91CD4" w14:textId="77777777" w:rsidR="00484D45" w:rsidRDefault="0048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F166" w14:textId="77777777" w:rsidR="00484D45" w:rsidRDefault="00484D45"/>
    <w:p w14:paraId="1341B930" w14:textId="77777777" w:rsidR="00484D45" w:rsidRDefault="00484D45"/>
    <w:p w14:paraId="5B6A314A" w14:textId="77777777" w:rsidR="00484D45" w:rsidRDefault="00484D45"/>
    <w:p w14:paraId="13F1CF55" w14:textId="77777777" w:rsidR="00484D45" w:rsidRDefault="00484D45"/>
    <w:p w14:paraId="3EABB57D" w14:textId="77777777" w:rsidR="00484D45" w:rsidRDefault="00484D45"/>
    <w:p w14:paraId="5C5E4C6F" w14:textId="77777777" w:rsidR="00484D45" w:rsidRDefault="00484D45"/>
    <w:p w14:paraId="28A717DE" w14:textId="77777777" w:rsidR="00484D45" w:rsidRDefault="00484D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6235F9" wp14:editId="29BD69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F935" w14:textId="77777777" w:rsidR="00484D45" w:rsidRDefault="00484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235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7F935" w14:textId="77777777" w:rsidR="00484D45" w:rsidRDefault="00484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B5573" w14:textId="77777777" w:rsidR="00484D45" w:rsidRDefault="00484D45"/>
    <w:p w14:paraId="3E19E04A" w14:textId="77777777" w:rsidR="00484D45" w:rsidRDefault="00484D45"/>
    <w:p w14:paraId="01BE439D" w14:textId="77777777" w:rsidR="00484D45" w:rsidRDefault="00484D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997E7" wp14:editId="6DC552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9E885" w14:textId="77777777" w:rsidR="00484D45" w:rsidRDefault="00484D45"/>
                          <w:p w14:paraId="3A2A3732" w14:textId="77777777" w:rsidR="00484D45" w:rsidRDefault="00484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997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09E885" w14:textId="77777777" w:rsidR="00484D45" w:rsidRDefault="00484D45"/>
                    <w:p w14:paraId="3A2A3732" w14:textId="77777777" w:rsidR="00484D45" w:rsidRDefault="00484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349182" w14:textId="77777777" w:rsidR="00484D45" w:rsidRDefault="00484D45"/>
    <w:p w14:paraId="2ABF2044" w14:textId="77777777" w:rsidR="00484D45" w:rsidRDefault="00484D45">
      <w:pPr>
        <w:rPr>
          <w:sz w:val="2"/>
          <w:szCs w:val="2"/>
        </w:rPr>
      </w:pPr>
    </w:p>
    <w:p w14:paraId="01459AD0" w14:textId="77777777" w:rsidR="00484D45" w:rsidRDefault="00484D45"/>
    <w:p w14:paraId="6650C353" w14:textId="77777777" w:rsidR="00484D45" w:rsidRDefault="00484D45">
      <w:pPr>
        <w:spacing w:after="0" w:line="240" w:lineRule="auto"/>
      </w:pPr>
    </w:p>
  </w:footnote>
  <w:footnote w:type="continuationSeparator" w:id="0">
    <w:p w14:paraId="600CED69" w14:textId="77777777" w:rsidR="00484D45" w:rsidRDefault="0048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D4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14346</TotalTime>
  <Pages>2</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2164</cp:revision>
  <cp:lastPrinted>2009-02-06T05:36:00Z</cp:lastPrinted>
  <dcterms:created xsi:type="dcterms:W3CDTF">2024-04-09T10:20:00Z</dcterms:created>
  <dcterms:modified xsi:type="dcterms:W3CDTF">2024-04-26T09:01:00Z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