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C3C1A" w14:textId="77777777" w:rsidR="00221803" w:rsidRPr="00221803" w:rsidRDefault="00221803" w:rsidP="00221803">
      <w:pPr>
        <w:rPr>
          <w:rFonts w:ascii="Helvetica" w:hAnsi="Helvetica" w:cs="Helvetica"/>
          <w:b/>
          <w:bCs/>
          <w:color w:val="222222"/>
          <w:sz w:val="21"/>
          <w:szCs w:val="21"/>
        </w:rPr>
      </w:pPr>
      <w:r w:rsidRPr="00221803">
        <w:rPr>
          <w:rFonts w:ascii="Helvetica" w:hAnsi="Helvetica" w:cs="Helvetica" w:hint="eastAsia"/>
          <w:b/>
          <w:bCs/>
          <w:color w:val="222222"/>
          <w:sz w:val="21"/>
          <w:szCs w:val="21"/>
        </w:rPr>
        <w:t>Рыжкова</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Галина</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Федоровна</w:t>
      </w:r>
      <w:r w:rsidRPr="00221803">
        <w:rPr>
          <w:rFonts w:ascii="Helvetica" w:hAnsi="Helvetica" w:cs="Helvetica"/>
          <w:b/>
          <w:bCs/>
          <w:color w:val="222222"/>
          <w:sz w:val="21"/>
          <w:szCs w:val="21"/>
        </w:rPr>
        <w:t>.</w:t>
      </w:r>
    </w:p>
    <w:p w14:paraId="653A9446" w14:textId="77777777" w:rsidR="00221803" w:rsidRPr="00221803" w:rsidRDefault="00221803" w:rsidP="00221803">
      <w:pPr>
        <w:rPr>
          <w:rFonts w:ascii="Helvetica" w:hAnsi="Helvetica" w:cs="Helvetica"/>
          <w:b/>
          <w:bCs/>
          <w:color w:val="222222"/>
          <w:sz w:val="21"/>
          <w:szCs w:val="21"/>
        </w:rPr>
      </w:pPr>
      <w:r w:rsidRPr="00221803">
        <w:rPr>
          <w:rFonts w:ascii="Helvetica" w:hAnsi="Helvetica" w:cs="Helvetica" w:hint="eastAsia"/>
          <w:b/>
          <w:bCs/>
          <w:color w:val="222222"/>
          <w:sz w:val="21"/>
          <w:szCs w:val="21"/>
        </w:rPr>
        <w:t>Активность</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транспортных</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АТФаз</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и</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межклеточный</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обмен</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электролитов</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у</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сельскохозяйственных</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животных</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в</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норме</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и</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при</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включении</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в</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рацион</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биологически</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активных</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веществ</w:t>
      </w:r>
      <w:r w:rsidRPr="00221803">
        <w:rPr>
          <w:rFonts w:ascii="Helvetica" w:hAnsi="Helvetica" w:cs="Helvetica"/>
          <w:b/>
          <w:bCs/>
          <w:color w:val="222222"/>
          <w:sz w:val="21"/>
          <w:szCs w:val="21"/>
        </w:rPr>
        <w:t xml:space="preserve"> : </w:t>
      </w:r>
      <w:r w:rsidRPr="00221803">
        <w:rPr>
          <w:rFonts w:ascii="Helvetica" w:hAnsi="Helvetica" w:cs="Helvetica" w:hint="eastAsia"/>
          <w:b/>
          <w:bCs/>
          <w:color w:val="222222"/>
          <w:sz w:val="21"/>
          <w:szCs w:val="21"/>
        </w:rPr>
        <w:t>диссертация</w:t>
      </w:r>
      <w:r w:rsidRPr="00221803">
        <w:rPr>
          <w:rFonts w:ascii="Helvetica" w:hAnsi="Helvetica" w:cs="Helvetica"/>
          <w:b/>
          <w:bCs/>
          <w:color w:val="222222"/>
          <w:sz w:val="21"/>
          <w:szCs w:val="21"/>
        </w:rPr>
        <w:t xml:space="preserve"> ... </w:t>
      </w:r>
      <w:r w:rsidRPr="00221803">
        <w:rPr>
          <w:rFonts w:ascii="Helvetica" w:hAnsi="Helvetica" w:cs="Helvetica" w:hint="eastAsia"/>
          <w:b/>
          <w:bCs/>
          <w:color w:val="222222"/>
          <w:sz w:val="21"/>
          <w:szCs w:val="21"/>
        </w:rPr>
        <w:t>доктора</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биологических</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наук</w:t>
      </w:r>
      <w:r w:rsidRPr="00221803">
        <w:rPr>
          <w:rFonts w:ascii="Helvetica" w:hAnsi="Helvetica" w:cs="Helvetica"/>
          <w:b/>
          <w:bCs/>
          <w:color w:val="222222"/>
          <w:sz w:val="21"/>
          <w:szCs w:val="21"/>
        </w:rPr>
        <w:t xml:space="preserve"> : 03.00.04. - </w:t>
      </w:r>
      <w:r w:rsidRPr="00221803">
        <w:rPr>
          <w:rFonts w:ascii="Helvetica" w:hAnsi="Helvetica" w:cs="Helvetica" w:hint="eastAsia"/>
          <w:b/>
          <w:bCs/>
          <w:color w:val="222222"/>
          <w:sz w:val="21"/>
          <w:szCs w:val="21"/>
        </w:rPr>
        <w:t>Курск</w:t>
      </w:r>
      <w:r w:rsidRPr="00221803">
        <w:rPr>
          <w:rFonts w:ascii="Helvetica" w:hAnsi="Helvetica" w:cs="Helvetica"/>
          <w:b/>
          <w:bCs/>
          <w:color w:val="222222"/>
          <w:sz w:val="21"/>
          <w:szCs w:val="21"/>
        </w:rPr>
        <w:t xml:space="preserve">, 2005. - 333 </w:t>
      </w:r>
      <w:r w:rsidRPr="00221803">
        <w:rPr>
          <w:rFonts w:ascii="Helvetica" w:hAnsi="Helvetica" w:cs="Helvetica" w:hint="eastAsia"/>
          <w:b/>
          <w:bCs/>
          <w:color w:val="222222"/>
          <w:sz w:val="21"/>
          <w:szCs w:val="21"/>
        </w:rPr>
        <w:t>с</w:t>
      </w:r>
      <w:r w:rsidRPr="00221803">
        <w:rPr>
          <w:rFonts w:ascii="Helvetica" w:hAnsi="Helvetica" w:cs="Helvetica"/>
          <w:b/>
          <w:bCs/>
          <w:color w:val="222222"/>
          <w:sz w:val="21"/>
          <w:szCs w:val="21"/>
        </w:rPr>
        <w:t xml:space="preserve">. : </w:t>
      </w:r>
      <w:r w:rsidRPr="00221803">
        <w:rPr>
          <w:rFonts w:ascii="Helvetica" w:hAnsi="Helvetica" w:cs="Helvetica" w:hint="eastAsia"/>
          <w:b/>
          <w:bCs/>
          <w:color w:val="222222"/>
          <w:sz w:val="21"/>
          <w:szCs w:val="21"/>
        </w:rPr>
        <w:t>ил</w:t>
      </w:r>
      <w:r w:rsidRPr="00221803">
        <w:rPr>
          <w:rFonts w:ascii="Helvetica" w:hAnsi="Helvetica" w:cs="Helvetica"/>
          <w:b/>
          <w:bCs/>
          <w:color w:val="222222"/>
          <w:sz w:val="21"/>
          <w:szCs w:val="21"/>
        </w:rPr>
        <w:t>.</w:t>
      </w:r>
      <w:r w:rsidRPr="00221803">
        <w:rPr>
          <w:rFonts w:ascii="Helvetica" w:hAnsi="Helvetica" w:cs="Helvetica" w:hint="eastAsia"/>
          <w:b/>
          <w:bCs/>
          <w:color w:val="222222"/>
          <w:sz w:val="21"/>
          <w:szCs w:val="21"/>
        </w:rPr>
        <w:t>ф</w:t>
      </w:r>
    </w:p>
    <w:p w14:paraId="135731AD" w14:textId="77777777" w:rsidR="00221803" w:rsidRPr="00221803" w:rsidRDefault="00221803" w:rsidP="00221803">
      <w:pPr>
        <w:rPr>
          <w:rFonts w:ascii="Helvetica" w:hAnsi="Helvetica" w:cs="Helvetica"/>
          <w:b/>
          <w:bCs/>
          <w:color w:val="222222"/>
          <w:sz w:val="21"/>
          <w:szCs w:val="21"/>
        </w:rPr>
      </w:pPr>
      <w:r w:rsidRPr="00221803">
        <w:rPr>
          <w:rFonts w:ascii="Helvetica" w:hAnsi="Helvetica" w:cs="Helvetica" w:hint="eastAsia"/>
          <w:b/>
          <w:bCs/>
          <w:color w:val="222222"/>
          <w:sz w:val="21"/>
          <w:szCs w:val="21"/>
        </w:rPr>
        <w:t>больше</w:t>
      </w:r>
    </w:p>
    <w:p w14:paraId="13197113" w14:textId="77777777" w:rsidR="00221803" w:rsidRPr="00221803" w:rsidRDefault="00221803" w:rsidP="00221803">
      <w:pPr>
        <w:rPr>
          <w:rFonts w:ascii="Helvetica" w:hAnsi="Helvetica" w:cs="Helvetica"/>
          <w:b/>
          <w:bCs/>
          <w:color w:val="222222"/>
          <w:sz w:val="21"/>
          <w:szCs w:val="21"/>
        </w:rPr>
      </w:pPr>
      <w:r w:rsidRPr="00221803">
        <w:rPr>
          <w:rFonts w:ascii="Helvetica" w:hAnsi="Helvetica" w:cs="Helvetica" w:hint="eastAsia"/>
          <w:b/>
          <w:bCs/>
          <w:color w:val="222222"/>
          <w:sz w:val="21"/>
          <w:szCs w:val="21"/>
        </w:rPr>
        <w:t>Цитаты</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из</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текста</w:t>
      </w:r>
      <w:r w:rsidRPr="00221803">
        <w:rPr>
          <w:rFonts w:ascii="Helvetica" w:hAnsi="Helvetica" w:cs="Helvetica"/>
          <w:b/>
          <w:bCs/>
          <w:color w:val="222222"/>
          <w:sz w:val="21"/>
          <w:szCs w:val="21"/>
        </w:rPr>
        <w:t>:</w:t>
      </w:r>
    </w:p>
    <w:p w14:paraId="5213945B" w14:textId="77777777" w:rsidR="00221803" w:rsidRPr="00221803" w:rsidRDefault="00221803" w:rsidP="00221803">
      <w:pPr>
        <w:rPr>
          <w:rFonts w:ascii="Helvetica" w:hAnsi="Helvetica" w:cs="Helvetica"/>
          <w:b/>
          <w:bCs/>
          <w:color w:val="222222"/>
          <w:sz w:val="21"/>
          <w:szCs w:val="21"/>
        </w:rPr>
      </w:pPr>
      <w:r w:rsidRPr="00221803">
        <w:rPr>
          <w:rFonts w:ascii="Helvetica" w:hAnsi="Helvetica" w:cs="Helvetica" w:hint="eastAsia"/>
          <w:b/>
          <w:bCs/>
          <w:color w:val="222222"/>
          <w:sz w:val="21"/>
          <w:szCs w:val="21"/>
        </w:rPr>
        <w:t>стр</w:t>
      </w:r>
      <w:r w:rsidRPr="00221803">
        <w:rPr>
          <w:rFonts w:ascii="Helvetica" w:hAnsi="Helvetica" w:cs="Helvetica"/>
          <w:b/>
          <w:bCs/>
          <w:color w:val="222222"/>
          <w:sz w:val="21"/>
          <w:szCs w:val="21"/>
        </w:rPr>
        <w:t>. 1</w:t>
      </w:r>
    </w:p>
    <w:p w14:paraId="542F5893" w14:textId="77777777" w:rsidR="00221803" w:rsidRPr="00221803" w:rsidRDefault="00221803" w:rsidP="00221803">
      <w:pPr>
        <w:rPr>
          <w:rFonts w:ascii="Helvetica" w:hAnsi="Helvetica" w:cs="Helvetica"/>
          <w:b/>
          <w:bCs/>
          <w:color w:val="222222"/>
          <w:sz w:val="21"/>
          <w:szCs w:val="21"/>
        </w:rPr>
      </w:pPr>
      <w:r w:rsidRPr="00221803">
        <w:rPr>
          <w:rFonts w:ascii="Helvetica" w:hAnsi="Helvetica" w:cs="Helvetica"/>
          <w:b/>
          <w:bCs/>
          <w:color w:val="222222"/>
          <w:sz w:val="21"/>
          <w:szCs w:val="21"/>
        </w:rPr>
        <w:t xml:space="preserve">71:06-3/123 </w:t>
      </w:r>
      <w:r w:rsidRPr="00221803">
        <w:rPr>
          <w:rFonts w:ascii="Helvetica" w:hAnsi="Helvetica" w:cs="Helvetica" w:hint="eastAsia"/>
          <w:b/>
          <w:bCs/>
          <w:color w:val="222222"/>
          <w:sz w:val="21"/>
          <w:szCs w:val="21"/>
        </w:rPr>
        <w:t>Федеральное</w:t>
      </w:r>
      <w:r w:rsidRPr="00221803">
        <w:rPr>
          <w:rFonts w:ascii="Helvetica" w:hAnsi="Helvetica" w:cs="Helvetica"/>
          <w:b/>
          <w:bCs/>
          <w:color w:val="222222"/>
          <w:sz w:val="21"/>
          <w:szCs w:val="21"/>
        </w:rPr>
        <w:t xml:space="preserve"> roCj^t.p</w:t>
      </w:r>
      <w:r w:rsidRPr="00221803">
        <w:rPr>
          <w:rFonts w:ascii="Helvetica" w:hAnsi="Helvetica" w:cs="Helvetica" w:hint="eastAsia"/>
          <w:b/>
          <w:bCs/>
          <w:color w:val="222222"/>
          <w:sz w:val="21"/>
          <w:szCs w:val="21"/>
        </w:rPr>
        <w:t>«</w:t>
      </w:r>
      <w:r w:rsidRPr="00221803">
        <w:rPr>
          <w:rFonts w:ascii="Helvetica" w:hAnsi="Helvetica" w:cs="Helvetica"/>
          <w:b/>
          <w:bCs/>
          <w:color w:val="222222"/>
          <w:sz w:val="21"/>
          <w:szCs w:val="21"/>
        </w:rPr>
        <w:t>,iu..iiiiuv ^</w:t>
      </w:r>
      <w:r w:rsidRPr="00221803">
        <w:rPr>
          <w:rFonts w:ascii="Helvetica" w:hAnsi="Helvetica" w:cs="Helvetica" w:hint="eastAsia"/>
          <w:b/>
          <w:bCs/>
          <w:color w:val="222222"/>
          <w:sz w:val="21"/>
          <w:szCs w:val="21"/>
        </w:rPr>
        <w:t>рм</w:t>
      </w:r>
      <w:r w:rsidRPr="00221803">
        <w:rPr>
          <w:rFonts w:ascii="Helvetica" w:hAnsi="Helvetica" w:cs="Helvetica"/>
          <w:b/>
          <w:bCs/>
          <w:color w:val="222222"/>
          <w:sz w:val="21"/>
          <w:szCs w:val="21"/>
        </w:rPr>
        <w:t>^</w:t>
      </w:r>
      <w:r w:rsidRPr="00221803">
        <w:rPr>
          <w:rFonts w:ascii="Helvetica" w:hAnsi="Helvetica" w:cs="Helvetica" w:hint="eastAsia"/>
          <w:b/>
          <w:bCs/>
          <w:color w:val="222222"/>
          <w:sz w:val="21"/>
          <w:szCs w:val="21"/>
        </w:rPr>
        <w:t>иж</w:t>
      </w:r>
      <w:r w:rsidRPr="00221803">
        <w:rPr>
          <w:rFonts w:ascii="Helvetica" w:hAnsi="Helvetica" w:cs="Helvetica"/>
          <w:b/>
          <w:bCs/>
          <w:color w:val="222222"/>
          <w:sz w:val="21"/>
          <w:szCs w:val="21"/>
        </w:rPr>
        <w:t>^</w:t>
      </w:r>
      <w:r w:rsidRPr="00221803">
        <w:rPr>
          <w:rFonts w:ascii="Helvetica" w:hAnsi="Helvetica" w:cs="Helvetica" w:hint="eastAsia"/>
          <w:b/>
          <w:bCs/>
          <w:color w:val="222222"/>
          <w:sz w:val="21"/>
          <w:szCs w:val="21"/>
        </w:rPr>
        <w:t>ательное</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учреиедение</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высшего</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профессионального</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образования</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w:t>
      </w:r>
      <w:r w:rsidRPr="00221803">
        <w:rPr>
          <w:rFonts w:ascii="Helvetica" w:hAnsi="Helvetica" w:cs="Helvetica" w:hint="eastAsia"/>
          <w:b/>
          <w:bCs/>
          <w:color w:val="222222"/>
          <w:sz w:val="21"/>
          <w:szCs w:val="21"/>
        </w:rPr>
        <w:t>КУРСКАЯ</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ГОСУДАРСТВЕННАЯ</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СЕЛЬСКОХОЗЯЙСТВЕННАЯ</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АКАДЕМИЯ</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имени</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профессора</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И</w:t>
      </w:r>
      <w:r w:rsidRPr="00221803">
        <w:rPr>
          <w:rFonts w:ascii="Helvetica" w:hAnsi="Helvetica" w:cs="Helvetica"/>
          <w:b/>
          <w:bCs/>
          <w:color w:val="222222"/>
          <w:sz w:val="21"/>
          <w:szCs w:val="21"/>
        </w:rPr>
        <w:t>.</w:t>
      </w:r>
      <w:r w:rsidRPr="00221803">
        <w:rPr>
          <w:rFonts w:ascii="Helvetica" w:hAnsi="Helvetica" w:cs="Helvetica" w:hint="eastAsia"/>
          <w:b/>
          <w:bCs/>
          <w:color w:val="222222"/>
          <w:sz w:val="21"/>
          <w:szCs w:val="21"/>
        </w:rPr>
        <w:t>И</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ИВАНОВА</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На</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правах</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рукониси</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РЫЖКОВА</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ГАЛИНА</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ФЕДОРОВНА</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АКТИВНОСТЬ</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ТРАНСНОРТНЫХ</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АТФаз</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И</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МЕЖКЛЕТОЧНЫЙ</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ОБМЕН</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ЭЛЕКТРОЛИТОВ</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У</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СЕЛЬСКОХОЗЯЙСТВЕННЬГХ</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ЖИВОТНЫХ</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В</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НОРМЕ</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И</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НРИ</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ВКЛЮЧЕНИИ</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В</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РАЦИОН</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БИОЛОГИЧЕСКИ</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АКТИВНЫХ</w:t>
      </w:r>
      <w:r w:rsidRPr="00221803">
        <w:rPr>
          <w:rFonts w:ascii="Helvetica" w:hAnsi="Helvetica" w:cs="Helvetica"/>
          <w:b/>
          <w:bCs/>
          <w:color w:val="222222"/>
          <w:sz w:val="21"/>
          <w:szCs w:val="21"/>
        </w:rPr>
        <w:t>...</w:t>
      </w:r>
    </w:p>
    <w:p w14:paraId="3765E05C" w14:textId="77777777" w:rsidR="00221803" w:rsidRPr="00221803" w:rsidRDefault="00221803" w:rsidP="00221803">
      <w:pPr>
        <w:rPr>
          <w:rFonts w:ascii="Helvetica" w:hAnsi="Helvetica" w:cs="Helvetica"/>
          <w:b/>
          <w:bCs/>
          <w:color w:val="222222"/>
          <w:sz w:val="21"/>
          <w:szCs w:val="21"/>
        </w:rPr>
      </w:pPr>
      <w:r w:rsidRPr="00221803">
        <w:rPr>
          <w:rFonts w:ascii="Helvetica" w:hAnsi="Helvetica" w:cs="Helvetica" w:hint="eastAsia"/>
          <w:b/>
          <w:bCs/>
          <w:color w:val="222222"/>
          <w:sz w:val="21"/>
          <w:szCs w:val="21"/>
        </w:rPr>
        <w:t>стр</w:t>
      </w:r>
      <w:r w:rsidRPr="00221803">
        <w:rPr>
          <w:rFonts w:ascii="Helvetica" w:hAnsi="Helvetica" w:cs="Helvetica"/>
          <w:b/>
          <w:bCs/>
          <w:color w:val="222222"/>
          <w:sz w:val="21"/>
          <w:szCs w:val="21"/>
        </w:rPr>
        <w:t>. 2</w:t>
      </w:r>
    </w:p>
    <w:p w14:paraId="5A5D04E8" w14:textId="77777777" w:rsidR="00221803" w:rsidRPr="00221803" w:rsidRDefault="00221803" w:rsidP="00221803">
      <w:pPr>
        <w:rPr>
          <w:rFonts w:ascii="Helvetica" w:hAnsi="Helvetica" w:cs="Helvetica"/>
          <w:b/>
          <w:bCs/>
          <w:color w:val="222222"/>
          <w:sz w:val="21"/>
          <w:szCs w:val="21"/>
        </w:rPr>
      </w:pPr>
      <w:r w:rsidRPr="00221803">
        <w:rPr>
          <w:rFonts w:ascii="Helvetica" w:hAnsi="Helvetica" w:cs="Helvetica" w:hint="eastAsia"/>
          <w:b/>
          <w:bCs/>
          <w:color w:val="222222"/>
          <w:sz w:val="21"/>
          <w:szCs w:val="21"/>
        </w:rPr>
        <w:t>активный</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транспорт</w:t>
      </w:r>
      <w:r w:rsidRPr="00221803">
        <w:rPr>
          <w:rFonts w:ascii="Helvetica" w:hAnsi="Helvetica" w:cs="Helvetica"/>
          <w:b/>
          <w:bCs/>
          <w:color w:val="222222"/>
          <w:sz w:val="21"/>
          <w:szCs w:val="21"/>
        </w:rPr>
        <w:t xml:space="preserve"> 1.2. </w:t>
      </w:r>
      <w:r w:rsidRPr="00221803">
        <w:rPr>
          <w:rFonts w:ascii="Helvetica" w:hAnsi="Helvetica" w:cs="Helvetica" w:hint="eastAsia"/>
          <w:b/>
          <w:bCs/>
          <w:color w:val="222222"/>
          <w:sz w:val="21"/>
          <w:szCs w:val="21"/>
        </w:rPr>
        <w:t>Транспортные</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АТФазы</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и</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их</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активность</w:t>
      </w:r>
      <w:r w:rsidRPr="00221803">
        <w:rPr>
          <w:rFonts w:ascii="Helvetica" w:hAnsi="Helvetica" w:cs="Helvetica"/>
          <w:b/>
          <w:bCs/>
          <w:color w:val="222222"/>
          <w:sz w:val="21"/>
          <w:szCs w:val="21"/>
        </w:rPr>
        <w:t xml:space="preserve"> 1.2.1. Na^, </w:t>
      </w:r>
      <w:r w:rsidRPr="00221803">
        <w:rPr>
          <w:rFonts w:ascii="Helvetica" w:hAnsi="Helvetica" w:cs="Helvetica" w:hint="eastAsia"/>
          <w:b/>
          <w:bCs/>
          <w:color w:val="222222"/>
          <w:sz w:val="21"/>
          <w:szCs w:val="21"/>
        </w:rPr>
        <w:t>К</w:t>
      </w:r>
      <w:r w:rsidRPr="00221803">
        <w:rPr>
          <w:rFonts w:ascii="Helvetica" w:hAnsi="Helvetica" w:cs="Helvetica"/>
          <w:b/>
          <w:bCs/>
          <w:color w:val="222222"/>
          <w:sz w:val="21"/>
          <w:szCs w:val="21"/>
        </w:rPr>
        <w:t xml:space="preserve">"^ - </w:t>
      </w:r>
      <w:r w:rsidRPr="00221803">
        <w:rPr>
          <w:rFonts w:ascii="Helvetica" w:hAnsi="Helvetica" w:cs="Helvetica" w:hint="eastAsia"/>
          <w:b/>
          <w:bCs/>
          <w:color w:val="222222"/>
          <w:sz w:val="21"/>
          <w:szCs w:val="21"/>
        </w:rPr>
        <w:t>АТФаза</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и</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ее</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активность</w:t>
      </w:r>
      <w:r w:rsidRPr="00221803">
        <w:rPr>
          <w:rFonts w:ascii="Helvetica" w:hAnsi="Helvetica" w:cs="Helvetica"/>
          <w:b/>
          <w:bCs/>
          <w:color w:val="222222"/>
          <w:sz w:val="21"/>
          <w:szCs w:val="21"/>
        </w:rPr>
        <w:t xml:space="preserve"> 1.2.1.1. </w:t>
      </w:r>
      <w:r w:rsidRPr="00221803">
        <w:rPr>
          <w:rFonts w:ascii="Helvetica" w:hAnsi="Helvetica" w:cs="Helvetica" w:hint="eastAsia"/>
          <w:b/>
          <w:bCs/>
          <w:color w:val="222222"/>
          <w:sz w:val="21"/>
          <w:szCs w:val="21"/>
        </w:rPr>
        <w:t>Общая</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характеристика</w:t>
      </w:r>
      <w:r w:rsidRPr="00221803">
        <w:rPr>
          <w:rFonts w:ascii="Helvetica" w:hAnsi="Helvetica" w:cs="Helvetica"/>
          <w:b/>
          <w:bCs/>
          <w:color w:val="222222"/>
          <w:sz w:val="21"/>
          <w:szCs w:val="21"/>
        </w:rPr>
        <w:t xml:space="preserve"> Na^, </w:t>
      </w:r>
      <w:r w:rsidRPr="00221803">
        <w:rPr>
          <w:rFonts w:ascii="Helvetica" w:hAnsi="Helvetica" w:cs="Helvetica" w:hint="eastAsia"/>
          <w:b/>
          <w:bCs/>
          <w:color w:val="222222"/>
          <w:sz w:val="21"/>
          <w:szCs w:val="21"/>
        </w:rPr>
        <w:t>К</w:t>
      </w:r>
      <w:r w:rsidRPr="00221803">
        <w:rPr>
          <w:rFonts w:ascii="Helvetica" w:hAnsi="Helvetica" w:cs="Helvetica"/>
          <w:b/>
          <w:bCs/>
          <w:color w:val="222222"/>
          <w:sz w:val="21"/>
          <w:szCs w:val="21"/>
        </w:rPr>
        <w:t>^ -</w:t>
      </w:r>
      <w:r w:rsidRPr="00221803">
        <w:rPr>
          <w:rFonts w:ascii="Helvetica" w:hAnsi="Helvetica" w:cs="Helvetica" w:hint="eastAsia"/>
          <w:b/>
          <w:bCs/>
          <w:color w:val="222222"/>
          <w:sz w:val="21"/>
          <w:szCs w:val="21"/>
        </w:rPr>
        <w:t>АТФазы</w:t>
      </w:r>
      <w:r w:rsidRPr="00221803">
        <w:rPr>
          <w:rFonts w:ascii="Helvetica" w:hAnsi="Helvetica" w:cs="Helvetica"/>
          <w:b/>
          <w:bCs/>
          <w:color w:val="222222"/>
          <w:sz w:val="21"/>
          <w:szCs w:val="21"/>
        </w:rPr>
        <w:t xml:space="preserve"> 1.2.1.2. </w:t>
      </w:r>
      <w:r w:rsidRPr="00221803">
        <w:rPr>
          <w:rFonts w:ascii="Helvetica" w:hAnsi="Helvetica" w:cs="Helvetica" w:hint="eastAsia"/>
          <w:b/>
          <w:bCs/>
          <w:color w:val="222222"/>
          <w:sz w:val="21"/>
          <w:szCs w:val="21"/>
        </w:rPr>
        <w:t>Роль</w:t>
      </w:r>
      <w:r w:rsidRPr="00221803">
        <w:rPr>
          <w:rFonts w:ascii="Helvetica" w:hAnsi="Helvetica" w:cs="Helvetica"/>
          <w:b/>
          <w:bCs/>
          <w:color w:val="222222"/>
          <w:sz w:val="21"/>
          <w:szCs w:val="21"/>
        </w:rPr>
        <w:t xml:space="preserve"> Na"^, </w:t>
      </w:r>
      <w:r w:rsidRPr="00221803">
        <w:rPr>
          <w:rFonts w:ascii="Helvetica" w:hAnsi="Helvetica" w:cs="Helvetica" w:hint="eastAsia"/>
          <w:b/>
          <w:bCs/>
          <w:color w:val="222222"/>
          <w:sz w:val="21"/>
          <w:szCs w:val="21"/>
        </w:rPr>
        <w:t>К</w:t>
      </w:r>
      <w:r w:rsidRPr="00221803">
        <w:rPr>
          <w:rFonts w:ascii="Helvetica" w:hAnsi="Helvetica" w:cs="Helvetica"/>
          <w:b/>
          <w:bCs/>
          <w:color w:val="222222"/>
          <w:sz w:val="21"/>
          <w:szCs w:val="21"/>
        </w:rPr>
        <w:t xml:space="preserve">^ - </w:t>
      </w:r>
      <w:r w:rsidRPr="00221803">
        <w:rPr>
          <w:rFonts w:ascii="Helvetica" w:hAnsi="Helvetica" w:cs="Helvetica" w:hint="eastAsia"/>
          <w:b/>
          <w:bCs/>
          <w:color w:val="222222"/>
          <w:sz w:val="21"/>
          <w:szCs w:val="21"/>
        </w:rPr>
        <w:t>АТФазы</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в</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активном</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транспорте</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электролитов</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через</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клеточные</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мембраны</w:t>
      </w:r>
      <w:r w:rsidRPr="00221803">
        <w:rPr>
          <w:rFonts w:ascii="Helvetica" w:hAnsi="Helvetica" w:cs="Helvetica"/>
          <w:b/>
          <w:bCs/>
          <w:color w:val="222222"/>
          <w:sz w:val="21"/>
          <w:szCs w:val="21"/>
        </w:rPr>
        <w:t xml:space="preserve"> 1.2.1.3. </w:t>
      </w:r>
      <w:r w:rsidRPr="00221803">
        <w:rPr>
          <w:rFonts w:ascii="Helvetica" w:hAnsi="Helvetica" w:cs="Helvetica" w:hint="eastAsia"/>
          <w:b/>
          <w:bCs/>
          <w:color w:val="222222"/>
          <w:sz w:val="21"/>
          <w:szCs w:val="21"/>
        </w:rPr>
        <w:t>Роль</w:t>
      </w:r>
      <w:r w:rsidRPr="00221803">
        <w:rPr>
          <w:rFonts w:ascii="Helvetica" w:hAnsi="Helvetica" w:cs="Helvetica"/>
          <w:b/>
          <w:bCs/>
          <w:color w:val="222222"/>
          <w:sz w:val="21"/>
          <w:szCs w:val="21"/>
        </w:rPr>
        <w:t xml:space="preserve"> Na^, </w:t>
      </w:r>
      <w:r w:rsidRPr="00221803">
        <w:rPr>
          <w:rFonts w:ascii="Helvetica" w:hAnsi="Helvetica" w:cs="Helvetica" w:hint="eastAsia"/>
          <w:b/>
          <w:bCs/>
          <w:color w:val="222222"/>
          <w:sz w:val="21"/>
          <w:szCs w:val="21"/>
        </w:rPr>
        <w:t>К</w:t>
      </w:r>
      <w:r w:rsidRPr="00221803">
        <w:rPr>
          <w:rFonts w:ascii="Helvetica" w:hAnsi="Helvetica" w:cs="Helvetica"/>
          <w:b/>
          <w:bCs/>
          <w:color w:val="222222"/>
          <w:sz w:val="21"/>
          <w:szCs w:val="21"/>
        </w:rPr>
        <w:t xml:space="preserve">^ - </w:t>
      </w:r>
      <w:r w:rsidRPr="00221803">
        <w:rPr>
          <w:rFonts w:ascii="Helvetica" w:hAnsi="Helvetica" w:cs="Helvetica" w:hint="eastAsia"/>
          <w:b/>
          <w:bCs/>
          <w:color w:val="222222"/>
          <w:sz w:val="21"/>
          <w:szCs w:val="21"/>
        </w:rPr>
        <w:t>АТФазы</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в</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активном</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транспорте</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аминокислот</w:t>
      </w:r>
    </w:p>
    <w:p w14:paraId="3D92302B" w14:textId="77777777" w:rsidR="00221803" w:rsidRPr="00221803" w:rsidRDefault="00221803" w:rsidP="00221803">
      <w:pPr>
        <w:rPr>
          <w:rFonts w:ascii="Helvetica" w:hAnsi="Helvetica" w:cs="Helvetica"/>
          <w:b/>
          <w:bCs/>
          <w:color w:val="222222"/>
          <w:sz w:val="21"/>
          <w:szCs w:val="21"/>
        </w:rPr>
      </w:pPr>
      <w:r w:rsidRPr="00221803">
        <w:rPr>
          <w:rFonts w:ascii="Helvetica" w:hAnsi="Helvetica" w:cs="Helvetica" w:hint="eastAsia"/>
          <w:b/>
          <w:bCs/>
          <w:color w:val="222222"/>
          <w:sz w:val="21"/>
          <w:szCs w:val="21"/>
        </w:rPr>
        <w:t>стр</w:t>
      </w:r>
      <w:r w:rsidRPr="00221803">
        <w:rPr>
          <w:rFonts w:ascii="Helvetica" w:hAnsi="Helvetica" w:cs="Helvetica"/>
          <w:b/>
          <w:bCs/>
          <w:color w:val="222222"/>
          <w:sz w:val="21"/>
          <w:szCs w:val="21"/>
        </w:rPr>
        <w:t>. 24</w:t>
      </w:r>
    </w:p>
    <w:p w14:paraId="2C4EAD13" w14:textId="77777777" w:rsidR="00221803" w:rsidRPr="00221803" w:rsidRDefault="00221803" w:rsidP="00221803">
      <w:pPr>
        <w:rPr>
          <w:rFonts w:ascii="Helvetica" w:hAnsi="Helvetica" w:cs="Helvetica"/>
          <w:b/>
          <w:bCs/>
          <w:color w:val="222222"/>
          <w:sz w:val="21"/>
          <w:szCs w:val="21"/>
        </w:rPr>
      </w:pPr>
      <w:r w:rsidRPr="00221803">
        <w:rPr>
          <w:rFonts w:ascii="Helvetica" w:hAnsi="Helvetica" w:cs="Helvetica" w:hint="eastAsia"/>
          <w:b/>
          <w:bCs/>
          <w:color w:val="222222"/>
          <w:sz w:val="21"/>
          <w:szCs w:val="21"/>
        </w:rPr>
        <w:t>Транспортные</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АТФазы</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классифицируют</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по</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переносимым</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ионам</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это</w:t>
      </w:r>
      <w:r w:rsidRPr="00221803">
        <w:rPr>
          <w:rFonts w:ascii="Helvetica" w:hAnsi="Helvetica" w:cs="Helvetica"/>
          <w:b/>
          <w:bCs/>
          <w:color w:val="222222"/>
          <w:sz w:val="21"/>
          <w:szCs w:val="21"/>
        </w:rPr>
        <w:t xml:space="preserve"> ^, </w:t>
      </w:r>
      <w:r w:rsidRPr="00221803">
        <w:rPr>
          <w:rFonts w:ascii="Helvetica" w:hAnsi="Helvetica" w:cs="Helvetica" w:hint="eastAsia"/>
          <w:b/>
          <w:bCs/>
          <w:color w:val="222222"/>
          <w:sz w:val="21"/>
          <w:szCs w:val="21"/>
        </w:rPr>
        <w:t>К</w:t>
      </w:r>
      <w:r w:rsidRPr="00221803">
        <w:rPr>
          <w:rFonts w:ascii="Helvetica" w:hAnsi="Helvetica" w:cs="Helvetica"/>
          <w:b/>
          <w:bCs/>
          <w:color w:val="222222"/>
          <w:sz w:val="21"/>
          <w:szCs w:val="21"/>
        </w:rPr>
        <w:t xml:space="preserve">^ - </w:t>
      </w:r>
      <w:r w:rsidRPr="00221803">
        <w:rPr>
          <w:rFonts w:ascii="Helvetica" w:hAnsi="Helvetica" w:cs="Helvetica" w:hint="eastAsia"/>
          <w:b/>
          <w:bCs/>
          <w:color w:val="222222"/>
          <w:sz w:val="21"/>
          <w:szCs w:val="21"/>
        </w:rPr>
        <w:t>АТФаза</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анионная</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АТФаза</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и</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К</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Н</w:t>
      </w:r>
      <w:r w:rsidRPr="00221803">
        <w:rPr>
          <w:rFonts w:ascii="Helvetica" w:hAnsi="Helvetica" w:cs="Helvetica"/>
          <w:b/>
          <w:bCs/>
          <w:color w:val="222222"/>
          <w:sz w:val="21"/>
          <w:szCs w:val="21"/>
        </w:rPr>
        <w:t xml:space="preserve">^ - </w:t>
      </w:r>
      <w:r w:rsidRPr="00221803">
        <w:rPr>
          <w:rFonts w:ascii="Helvetica" w:hAnsi="Helvetica" w:cs="Helvetica" w:hint="eastAsia"/>
          <w:b/>
          <w:bCs/>
          <w:color w:val="222222"/>
          <w:sz w:val="21"/>
          <w:szCs w:val="21"/>
        </w:rPr>
        <w:t>АТФаза</w:t>
      </w:r>
      <w:r w:rsidRPr="00221803">
        <w:rPr>
          <w:rFonts w:ascii="Helvetica" w:hAnsi="Helvetica" w:cs="Helvetica"/>
          <w:b/>
          <w:bCs/>
          <w:color w:val="222222"/>
          <w:sz w:val="21"/>
          <w:szCs w:val="21"/>
        </w:rPr>
        <w:t xml:space="preserve">. 1.2. </w:t>
      </w:r>
      <w:r w:rsidRPr="00221803">
        <w:rPr>
          <w:rFonts w:ascii="Helvetica" w:hAnsi="Helvetica" w:cs="Helvetica" w:hint="eastAsia"/>
          <w:b/>
          <w:bCs/>
          <w:color w:val="222222"/>
          <w:sz w:val="21"/>
          <w:szCs w:val="21"/>
        </w:rPr>
        <w:t>Транспортные</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АТФазы</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и</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их</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активность</w:t>
      </w:r>
      <w:r w:rsidRPr="00221803">
        <w:rPr>
          <w:rFonts w:ascii="Helvetica" w:hAnsi="Helvetica" w:cs="Helvetica"/>
          <w:b/>
          <w:bCs/>
          <w:color w:val="222222"/>
          <w:sz w:val="21"/>
          <w:szCs w:val="21"/>
        </w:rPr>
        <w:t xml:space="preserve"> 1.2.1. Na^, </w:t>
      </w:r>
      <w:r w:rsidRPr="00221803">
        <w:rPr>
          <w:rFonts w:ascii="Helvetica" w:hAnsi="Helvetica" w:cs="Helvetica" w:hint="eastAsia"/>
          <w:b/>
          <w:bCs/>
          <w:color w:val="222222"/>
          <w:sz w:val="21"/>
          <w:szCs w:val="21"/>
        </w:rPr>
        <w:t>К</w:t>
      </w:r>
      <w:r w:rsidRPr="00221803">
        <w:rPr>
          <w:rFonts w:ascii="Helvetica" w:hAnsi="Helvetica" w:cs="Helvetica"/>
          <w:b/>
          <w:bCs/>
          <w:color w:val="222222"/>
          <w:sz w:val="21"/>
          <w:szCs w:val="21"/>
        </w:rPr>
        <w:t xml:space="preserve">^ - </w:t>
      </w:r>
      <w:r w:rsidRPr="00221803">
        <w:rPr>
          <w:rFonts w:ascii="Helvetica" w:hAnsi="Helvetica" w:cs="Helvetica" w:hint="eastAsia"/>
          <w:b/>
          <w:bCs/>
          <w:color w:val="222222"/>
          <w:sz w:val="21"/>
          <w:szCs w:val="21"/>
        </w:rPr>
        <w:t>АТФаза</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и</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ее</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активность</w:t>
      </w:r>
      <w:r w:rsidRPr="00221803">
        <w:rPr>
          <w:rFonts w:ascii="Helvetica" w:hAnsi="Helvetica" w:cs="Helvetica"/>
          <w:b/>
          <w:bCs/>
          <w:color w:val="222222"/>
          <w:sz w:val="21"/>
          <w:szCs w:val="21"/>
        </w:rPr>
        <w:t xml:space="preserve"> ^, </w:t>
      </w:r>
      <w:r w:rsidRPr="00221803">
        <w:rPr>
          <w:rFonts w:ascii="Helvetica" w:hAnsi="Helvetica" w:cs="Helvetica" w:hint="eastAsia"/>
          <w:b/>
          <w:bCs/>
          <w:color w:val="222222"/>
          <w:sz w:val="21"/>
          <w:szCs w:val="21"/>
        </w:rPr>
        <w:t>К</w:t>
      </w:r>
      <w:r w:rsidRPr="00221803">
        <w:rPr>
          <w:rFonts w:ascii="Helvetica" w:hAnsi="Helvetica" w:cs="Helvetica"/>
          <w:b/>
          <w:bCs/>
          <w:color w:val="222222"/>
          <w:sz w:val="21"/>
          <w:szCs w:val="21"/>
        </w:rPr>
        <w:t xml:space="preserve">^ - </w:t>
      </w:r>
      <w:r w:rsidRPr="00221803">
        <w:rPr>
          <w:rFonts w:ascii="Helvetica" w:hAnsi="Helvetica" w:cs="Helvetica" w:hint="eastAsia"/>
          <w:b/>
          <w:bCs/>
          <w:color w:val="222222"/>
          <w:sz w:val="21"/>
          <w:szCs w:val="21"/>
        </w:rPr>
        <w:t>АТФаза</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это</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ферментная</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система</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служащая</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созданию</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градиента</w:t>
      </w:r>
      <w:r w:rsidRPr="00221803">
        <w:rPr>
          <w:rFonts w:ascii="Helvetica" w:hAnsi="Helvetica" w:cs="Helvetica"/>
          <w:b/>
          <w:bCs/>
          <w:color w:val="222222"/>
          <w:sz w:val="21"/>
          <w:szCs w:val="21"/>
        </w:rPr>
        <w:t xml:space="preserve"> Na"^ </w:t>
      </w:r>
      <w:r w:rsidRPr="00221803">
        <w:rPr>
          <w:rFonts w:ascii="Helvetica" w:hAnsi="Helvetica" w:cs="Helvetica" w:hint="eastAsia"/>
          <w:b/>
          <w:bCs/>
          <w:color w:val="222222"/>
          <w:sz w:val="21"/>
          <w:szCs w:val="21"/>
        </w:rPr>
        <w:t>и</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К</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путем</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выведения</w:t>
      </w:r>
      <w:r w:rsidRPr="00221803">
        <w:rPr>
          <w:rFonts w:ascii="Helvetica" w:hAnsi="Helvetica" w:cs="Helvetica"/>
          <w:b/>
          <w:bCs/>
          <w:color w:val="222222"/>
          <w:sz w:val="21"/>
          <w:szCs w:val="21"/>
        </w:rPr>
        <w:t xml:space="preserve"> Na^ </w:t>
      </w:r>
      <w:r w:rsidRPr="00221803">
        <w:rPr>
          <w:rFonts w:ascii="Helvetica" w:hAnsi="Helvetica" w:cs="Helvetica" w:hint="eastAsia"/>
          <w:b/>
          <w:bCs/>
          <w:color w:val="222222"/>
          <w:sz w:val="21"/>
          <w:szCs w:val="21"/>
        </w:rPr>
        <w:t>из</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клетки</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в</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среду</w:t>
      </w:r>
    </w:p>
    <w:p w14:paraId="6152885E" w14:textId="77777777" w:rsidR="00221803" w:rsidRPr="00221803" w:rsidRDefault="00221803" w:rsidP="00221803">
      <w:pPr>
        <w:rPr>
          <w:rFonts w:ascii="Helvetica" w:hAnsi="Helvetica" w:cs="Helvetica"/>
          <w:b/>
          <w:bCs/>
          <w:color w:val="222222"/>
          <w:sz w:val="21"/>
          <w:szCs w:val="21"/>
        </w:rPr>
      </w:pPr>
    </w:p>
    <w:p w14:paraId="36466F84" w14:textId="77777777" w:rsidR="00221803" w:rsidRPr="00221803" w:rsidRDefault="00221803" w:rsidP="00221803">
      <w:pPr>
        <w:rPr>
          <w:rFonts w:ascii="Helvetica" w:hAnsi="Helvetica" w:cs="Helvetica"/>
          <w:b/>
          <w:bCs/>
          <w:color w:val="222222"/>
          <w:sz w:val="21"/>
          <w:szCs w:val="21"/>
        </w:rPr>
      </w:pPr>
      <w:r w:rsidRPr="00221803">
        <w:rPr>
          <w:rFonts w:ascii="Helvetica" w:hAnsi="Helvetica" w:cs="Helvetica" w:hint="eastAsia"/>
          <w:b/>
          <w:bCs/>
          <w:color w:val="222222"/>
          <w:sz w:val="21"/>
          <w:szCs w:val="21"/>
        </w:rPr>
        <w:t>Оглавление</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диссертации</w:t>
      </w:r>
    </w:p>
    <w:p w14:paraId="4730EDF9" w14:textId="77777777" w:rsidR="00221803" w:rsidRPr="00221803" w:rsidRDefault="00221803" w:rsidP="00221803">
      <w:pPr>
        <w:rPr>
          <w:rFonts w:ascii="Helvetica" w:hAnsi="Helvetica" w:cs="Helvetica"/>
          <w:b/>
          <w:bCs/>
          <w:color w:val="222222"/>
          <w:sz w:val="21"/>
          <w:szCs w:val="21"/>
        </w:rPr>
      </w:pPr>
      <w:r w:rsidRPr="00221803">
        <w:rPr>
          <w:rFonts w:ascii="Helvetica" w:hAnsi="Helvetica" w:cs="Helvetica" w:hint="eastAsia"/>
          <w:b/>
          <w:bCs/>
          <w:color w:val="222222"/>
          <w:sz w:val="21"/>
          <w:szCs w:val="21"/>
        </w:rPr>
        <w:t>доктор</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биологических</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наук</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Рыжкова</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Галина</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Федоровна</w:t>
      </w:r>
    </w:p>
    <w:p w14:paraId="3B264D30" w14:textId="77777777" w:rsidR="00221803" w:rsidRPr="00221803" w:rsidRDefault="00221803" w:rsidP="00221803">
      <w:pPr>
        <w:rPr>
          <w:rFonts w:ascii="Helvetica" w:hAnsi="Helvetica" w:cs="Helvetica"/>
          <w:b/>
          <w:bCs/>
          <w:color w:val="222222"/>
          <w:sz w:val="21"/>
          <w:szCs w:val="21"/>
        </w:rPr>
      </w:pPr>
      <w:r w:rsidRPr="00221803">
        <w:rPr>
          <w:rFonts w:ascii="Helvetica" w:hAnsi="Helvetica" w:cs="Helvetica" w:hint="eastAsia"/>
          <w:b/>
          <w:bCs/>
          <w:color w:val="222222"/>
          <w:sz w:val="21"/>
          <w:szCs w:val="21"/>
        </w:rPr>
        <w:lastRenderedPageBreak/>
        <w:t>ВВЕДЕНИЕ</w:t>
      </w:r>
      <w:r w:rsidRPr="00221803">
        <w:rPr>
          <w:rFonts w:ascii="Helvetica" w:hAnsi="Helvetica" w:cs="Helvetica"/>
          <w:b/>
          <w:bCs/>
          <w:color w:val="222222"/>
          <w:sz w:val="21"/>
          <w:szCs w:val="21"/>
        </w:rPr>
        <w:t>.</w:t>
      </w:r>
    </w:p>
    <w:p w14:paraId="476BFB36" w14:textId="77777777" w:rsidR="00221803" w:rsidRPr="00221803" w:rsidRDefault="00221803" w:rsidP="00221803">
      <w:pPr>
        <w:rPr>
          <w:rFonts w:ascii="Helvetica" w:hAnsi="Helvetica" w:cs="Helvetica"/>
          <w:b/>
          <w:bCs/>
          <w:color w:val="222222"/>
          <w:sz w:val="21"/>
          <w:szCs w:val="21"/>
        </w:rPr>
      </w:pPr>
    </w:p>
    <w:p w14:paraId="1491191E" w14:textId="77777777" w:rsidR="00221803" w:rsidRPr="00221803" w:rsidRDefault="00221803" w:rsidP="00221803">
      <w:pPr>
        <w:rPr>
          <w:rFonts w:ascii="Helvetica" w:hAnsi="Helvetica" w:cs="Helvetica"/>
          <w:b/>
          <w:bCs/>
          <w:color w:val="222222"/>
          <w:sz w:val="21"/>
          <w:szCs w:val="21"/>
        </w:rPr>
      </w:pPr>
      <w:r w:rsidRPr="00221803">
        <w:rPr>
          <w:rFonts w:ascii="Helvetica" w:hAnsi="Helvetica" w:cs="Helvetica"/>
          <w:b/>
          <w:bCs/>
          <w:color w:val="222222"/>
          <w:sz w:val="21"/>
          <w:szCs w:val="21"/>
        </w:rPr>
        <w:t xml:space="preserve">1. </w:t>
      </w:r>
      <w:r w:rsidRPr="00221803">
        <w:rPr>
          <w:rFonts w:ascii="Helvetica" w:hAnsi="Helvetica" w:cs="Helvetica" w:hint="eastAsia"/>
          <w:b/>
          <w:bCs/>
          <w:color w:val="222222"/>
          <w:sz w:val="21"/>
          <w:szCs w:val="21"/>
        </w:rPr>
        <w:t>ОБЗОР</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ЛИТЕРАТУРЫ</w:t>
      </w:r>
      <w:r w:rsidRPr="00221803">
        <w:rPr>
          <w:rFonts w:ascii="Helvetica" w:hAnsi="Helvetica" w:cs="Helvetica"/>
          <w:b/>
          <w:bCs/>
          <w:color w:val="222222"/>
          <w:sz w:val="21"/>
          <w:szCs w:val="21"/>
        </w:rPr>
        <w:t>.</w:t>
      </w:r>
    </w:p>
    <w:p w14:paraId="1D7D46DA" w14:textId="77777777" w:rsidR="00221803" w:rsidRPr="00221803" w:rsidRDefault="00221803" w:rsidP="00221803">
      <w:pPr>
        <w:rPr>
          <w:rFonts w:ascii="Helvetica" w:hAnsi="Helvetica" w:cs="Helvetica"/>
          <w:b/>
          <w:bCs/>
          <w:color w:val="222222"/>
          <w:sz w:val="21"/>
          <w:szCs w:val="21"/>
        </w:rPr>
      </w:pPr>
    </w:p>
    <w:p w14:paraId="6A13E073" w14:textId="77777777" w:rsidR="00221803" w:rsidRPr="00221803" w:rsidRDefault="00221803" w:rsidP="00221803">
      <w:pPr>
        <w:rPr>
          <w:rFonts w:ascii="Helvetica" w:hAnsi="Helvetica" w:cs="Helvetica"/>
          <w:b/>
          <w:bCs/>
          <w:color w:val="222222"/>
          <w:sz w:val="21"/>
          <w:szCs w:val="21"/>
        </w:rPr>
      </w:pPr>
      <w:r w:rsidRPr="00221803">
        <w:rPr>
          <w:rFonts w:ascii="Helvetica" w:hAnsi="Helvetica" w:cs="Helvetica"/>
          <w:b/>
          <w:bCs/>
          <w:color w:val="222222"/>
          <w:sz w:val="21"/>
          <w:szCs w:val="21"/>
        </w:rPr>
        <w:t xml:space="preserve">1.1. </w:t>
      </w:r>
      <w:r w:rsidRPr="00221803">
        <w:rPr>
          <w:rFonts w:ascii="Helvetica" w:hAnsi="Helvetica" w:cs="Helvetica" w:hint="eastAsia"/>
          <w:b/>
          <w:bCs/>
          <w:color w:val="222222"/>
          <w:sz w:val="21"/>
          <w:szCs w:val="21"/>
        </w:rPr>
        <w:t>Биологические</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мембраны</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их</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структура</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и</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функции</w:t>
      </w:r>
      <w:r w:rsidRPr="00221803">
        <w:rPr>
          <w:rFonts w:ascii="Helvetica" w:hAnsi="Helvetica" w:cs="Helvetica"/>
          <w:b/>
          <w:bCs/>
          <w:color w:val="222222"/>
          <w:sz w:val="21"/>
          <w:szCs w:val="21"/>
        </w:rPr>
        <w:t>.</w:t>
      </w:r>
    </w:p>
    <w:p w14:paraId="17969204" w14:textId="77777777" w:rsidR="00221803" w:rsidRPr="00221803" w:rsidRDefault="00221803" w:rsidP="00221803">
      <w:pPr>
        <w:rPr>
          <w:rFonts w:ascii="Helvetica" w:hAnsi="Helvetica" w:cs="Helvetica"/>
          <w:b/>
          <w:bCs/>
          <w:color w:val="222222"/>
          <w:sz w:val="21"/>
          <w:szCs w:val="21"/>
        </w:rPr>
      </w:pPr>
    </w:p>
    <w:p w14:paraId="066C6F0F" w14:textId="77777777" w:rsidR="00221803" w:rsidRPr="00221803" w:rsidRDefault="00221803" w:rsidP="00221803">
      <w:pPr>
        <w:rPr>
          <w:rFonts w:ascii="Helvetica" w:hAnsi="Helvetica" w:cs="Helvetica"/>
          <w:b/>
          <w:bCs/>
          <w:color w:val="222222"/>
          <w:sz w:val="21"/>
          <w:szCs w:val="21"/>
        </w:rPr>
      </w:pPr>
      <w:r w:rsidRPr="00221803">
        <w:rPr>
          <w:rFonts w:ascii="Helvetica" w:hAnsi="Helvetica" w:cs="Helvetica"/>
          <w:b/>
          <w:bCs/>
          <w:color w:val="222222"/>
          <w:sz w:val="21"/>
          <w:szCs w:val="21"/>
        </w:rPr>
        <w:t xml:space="preserve">1.1.1. </w:t>
      </w:r>
      <w:r w:rsidRPr="00221803">
        <w:rPr>
          <w:rFonts w:ascii="Helvetica" w:hAnsi="Helvetica" w:cs="Helvetica" w:hint="eastAsia"/>
          <w:b/>
          <w:bCs/>
          <w:color w:val="222222"/>
          <w:sz w:val="21"/>
          <w:szCs w:val="21"/>
        </w:rPr>
        <w:t>Структура</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биологических</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мембран</w:t>
      </w:r>
      <w:r w:rsidRPr="00221803">
        <w:rPr>
          <w:rFonts w:ascii="Helvetica" w:hAnsi="Helvetica" w:cs="Helvetica"/>
          <w:b/>
          <w:bCs/>
          <w:color w:val="222222"/>
          <w:sz w:val="21"/>
          <w:szCs w:val="21"/>
        </w:rPr>
        <w:t>.</w:t>
      </w:r>
    </w:p>
    <w:p w14:paraId="08ED507E" w14:textId="77777777" w:rsidR="00221803" w:rsidRPr="00221803" w:rsidRDefault="00221803" w:rsidP="00221803">
      <w:pPr>
        <w:rPr>
          <w:rFonts w:ascii="Helvetica" w:hAnsi="Helvetica" w:cs="Helvetica"/>
          <w:b/>
          <w:bCs/>
          <w:color w:val="222222"/>
          <w:sz w:val="21"/>
          <w:szCs w:val="21"/>
        </w:rPr>
      </w:pPr>
    </w:p>
    <w:p w14:paraId="1335B48A" w14:textId="77777777" w:rsidR="00221803" w:rsidRPr="00221803" w:rsidRDefault="00221803" w:rsidP="00221803">
      <w:pPr>
        <w:rPr>
          <w:rFonts w:ascii="Helvetica" w:hAnsi="Helvetica" w:cs="Helvetica"/>
          <w:b/>
          <w:bCs/>
          <w:color w:val="222222"/>
          <w:sz w:val="21"/>
          <w:szCs w:val="21"/>
        </w:rPr>
      </w:pPr>
      <w:r w:rsidRPr="00221803">
        <w:rPr>
          <w:rFonts w:ascii="Helvetica" w:hAnsi="Helvetica" w:cs="Helvetica"/>
          <w:b/>
          <w:bCs/>
          <w:color w:val="222222"/>
          <w:sz w:val="21"/>
          <w:szCs w:val="21"/>
        </w:rPr>
        <w:t xml:space="preserve">1.1.2. </w:t>
      </w:r>
      <w:r w:rsidRPr="00221803">
        <w:rPr>
          <w:rFonts w:ascii="Helvetica" w:hAnsi="Helvetica" w:cs="Helvetica" w:hint="eastAsia"/>
          <w:b/>
          <w:bCs/>
          <w:color w:val="222222"/>
          <w:sz w:val="21"/>
          <w:szCs w:val="21"/>
        </w:rPr>
        <w:t>Функции</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биологических</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мембран</w:t>
      </w:r>
      <w:r w:rsidRPr="00221803">
        <w:rPr>
          <w:rFonts w:ascii="Helvetica" w:hAnsi="Helvetica" w:cs="Helvetica"/>
          <w:b/>
          <w:bCs/>
          <w:color w:val="222222"/>
          <w:sz w:val="21"/>
          <w:szCs w:val="21"/>
        </w:rPr>
        <w:t>.</w:t>
      </w:r>
    </w:p>
    <w:p w14:paraId="0E5BBF8B" w14:textId="77777777" w:rsidR="00221803" w:rsidRPr="00221803" w:rsidRDefault="00221803" w:rsidP="00221803">
      <w:pPr>
        <w:rPr>
          <w:rFonts w:ascii="Helvetica" w:hAnsi="Helvetica" w:cs="Helvetica"/>
          <w:b/>
          <w:bCs/>
          <w:color w:val="222222"/>
          <w:sz w:val="21"/>
          <w:szCs w:val="21"/>
        </w:rPr>
      </w:pPr>
    </w:p>
    <w:p w14:paraId="70CFEDD1" w14:textId="77777777" w:rsidR="00221803" w:rsidRPr="00221803" w:rsidRDefault="00221803" w:rsidP="00221803">
      <w:pPr>
        <w:rPr>
          <w:rFonts w:ascii="Helvetica" w:hAnsi="Helvetica" w:cs="Helvetica"/>
          <w:b/>
          <w:bCs/>
          <w:color w:val="222222"/>
          <w:sz w:val="21"/>
          <w:szCs w:val="21"/>
        </w:rPr>
      </w:pPr>
      <w:r w:rsidRPr="00221803">
        <w:rPr>
          <w:rFonts w:ascii="Helvetica" w:hAnsi="Helvetica" w:cs="Helvetica"/>
          <w:b/>
          <w:bCs/>
          <w:color w:val="222222"/>
          <w:sz w:val="21"/>
          <w:szCs w:val="21"/>
        </w:rPr>
        <w:t xml:space="preserve">1.1.3. </w:t>
      </w:r>
      <w:r w:rsidRPr="00221803">
        <w:rPr>
          <w:rFonts w:ascii="Helvetica" w:hAnsi="Helvetica" w:cs="Helvetica" w:hint="eastAsia"/>
          <w:b/>
          <w:bCs/>
          <w:color w:val="222222"/>
          <w:sz w:val="21"/>
          <w:szCs w:val="21"/>
        </w:rPr>
        <w:t>Химический</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состав</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биологических</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мембран</w:t>
      </w:r>
      <w:r w:rsidRPr="00221803">
        <w:rPr>
          <w:rFonts w:ascii="Helvetica" w:hAnsi="Helvetica" w:cs="Helvetica"/>
          <w:b/>
          <w:bCs/>
          <w:color w:val="222222"/>
          <w:sz w:val="21"/>
          <w:szCs w:val="21"/>
        </w:rPr>
        <w:t>.</w:t>
      </w:r>
    </w:p>
    <w:p w14:paraId="73E35F36" w14:textId="77777777" w:rsidR="00221803" w:rsidRPr="00221803" w:rsidRDefault="00221803" w:rsidP="00221803">
      <w:pPr>
        <w:rPr>
          <w:rFonts w:ascii="Helvetica" w:hAnsi="Helvetica" w:cs="Helvetica"/>
          <w:b/>
          <w:bCs/>
          <w:color w:val="222222"/>
          <w:sz w:val="21"/>
          <w:szCs w:val="21"/>
        </w:rPr>
      </w:pPr>
    </w:p>
    <w:p w14:paraId="74C89738" w14:textId="77777777" w:rsidR="00221803" w:rsidRPr="00221803" w:rsidRDefault="00221803" w:rsidP="00221803">
      <w:pPr>
        <w:rPr>
          <w:rFonts w:ascii="Helvetica" w:hAnsi="Helvetica" w:cs="Helvetica"/>
          <w:b/>
          <w:bCs/>
          <w:color w:val="222222"/>
          <w:sz w:val="21"/>
          <w:szCs w:val="21"/>
        </w:rPr>
      </w:pPr>
      <w:r w:rsidRPr="00221803">
        <w:rPr>
          <w:rFonts w:ascii="Helvetica" w:hAnsi="Helvetica" w:cs="Helvetica"/>
          <w:b/>
          <w:bCs/>
          <w:color w:val="222222"/>
          <w:sz w:val="21"/>
          <w:szCs w:val="21"/>
        </w:rPr>
        <w:t xml:space="preserve">1.1.4. </w:t>
      </w:r>
      <w:r w:rsidRPr="00221803">
        <w:rPr>
          <w:rFonts w:ascii="Helvetica" w:hAnsi="Helvetica" w:cs="Helvetica" w:hint="eastAsia"/>
          <w:b/>
          <w:bCs/>
          <w:color w:val="222222"/>
          <w:sz w:val="21"/>
          <w:szCs w:val="21"/>
        </w:rPr>
        <w:t>Проницаемость</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клеточных</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мембран</w:t>
      </w:r>
      <w:r w:rsidRPr="00221803">
        <w:rPr>
          <w:rFonts w:ascii="Helvetica" w:hAnsi="Helvetica" w:cs="Helvetica"/>
          <w:b/>
          <w:bCs/>
          <w:color w:val="222222"/>
          <w:sz w:val="21"/>
          <w:szCs w:val="21"/>
        </w:rPr>
        <w:t>.</w:t>
      </w:r>
    </w:p>
    <w:p w14:paraId="4E5E423E" w14:textId="77777777" w:rsidR="00221803" w:rsidRPr="00221803" w:rsidRDefault="00221803" w:rsidP="00221803">
      <w:pPr>
        <w:rPr>
          <w:rFonts w:ascii="Helvetica" w:hAnsi="Helvetica" w:cs="Helvetica"/>
          <w:b/>
          <w:bCs/>
          <w:color w:val="222222"/>
          <w:sz w:val="21"/>
          <w:szCs w:val="21"/>
        </w:rPr>
      </w:pPr>
    </w:p>
    <w:p w14:paraId="11202AF4" w14:textId="77777777" w:rsidR="00221803" w:rsidRPr="00221803" w:rsidRDefault="00221803" w:rsidP="00221803">
      <w:pPr>
        <w:rPr>
          <w:rFonts w:ascii="Helvetica" w:hAnsi="Helvetica" w:cs="Helvetica"/>
          <w:b/>
          <w:bCs/>
          <w:color w:val="222222"/>
          <w:sz w:val="21"/>
          <w:szCs w:val="21"/>
        </w:rPr>
      </w:pPr>
      <w:r w:rsidRPr="00221803">
        <w:rPr>
          <w:rFonts w:ascii="Helvetica" w:hAnsi="Helvetica" w:cs="Helvetica"/>
          <w:b/>
          <w:bCs/>
          <w:color w:val="222222"/>
          <w:sz w:val="21"/>
          <w:szCs w:val="21"/>
        </w:rPr>
        <w:t xml:space="preserve">1.1.5. </w:t>
      </w:r>
      <w:r w:rsidRPr="00221803">
        <w:rPr>
          <w:rFonts w:ascii="Helvetica" w:hAnsi="Helvetica" w:cs="Helvetica" w:hint="eastAsia"/>
          <w:b/>
          <w:bCs/>
          <w:color w:val="222222"/>
          <w:sz w:val="21"/>
          <w:szCs w:val="21"/>
        </w:rPr>
        <w:t>Пассивный</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и</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активный</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транспорт</w:t>
      </w:r>
      <w:r w:rsidRPr="00221803">
        <w:rPr>
          <w:rFonts w:ascii="Helvetica" w:hAnsi="Helvetica" w:cs="Helvetica"/>
          <w:b/>
          <w:bCs/>
          <w:color w:val="222222"/>
          <w:sz w:val="21"/>
          <w:szCs w:val="21"/>
        </w:rPr>
        <w:t>.</w:t>
      </w:r>
    </w:p>
    <w:p w14:paraId="1A1C91BC" w14:textId="77777777" w:rsidR="00221803" w:rsidRPr="00221803" w:rsidRDefault="00221803" w:rsidP="00221803">
      <w:pPr>
        <w:rPr>
          <w:rFonts w:ascii="Helvetica" w:hAnsi="Helvetica" w:cs="Helvetica"/>
          <w:b/>
          <w:bCs/>
          <w:color w:val="222222"/>
          <w:sz w:val="21"/>
          <w:szCs w:val="21"/>
        </w:rPr>
      </w:pPr>
    </w:p>
    <w:p w14:paraId="550F8A86" w14:textId="77777777" w:rsidR="00221803" w:rsidRPr="00221803" w:rsidRDefault="00221803" w:rsidP="00221803">
      <w:pPr>
        <w:rPr>
          <w:rFonts w:ascii="Helvetica" w:hAnsi="Helvetica" w:cs="Helvetica"/>
          <w:b/>
          <w:bCs/>
          <w:color w:val="222222"/>
          <w:sz w:val="21"/>
          <w:szCs w:val="21"/>
        </w:rPr>
      </w:pPr>
      <w:r w:rsidRPr="00221803">
        <w:rPr>
          <w:rFonts w:ascii="Helvetica" w:hAnsi="Helvetica" w:cs="Helvetica"/>
          <w:b/>
          <w:bCs/>
          <w:color w:val="222222"/>
          <w:sz w:val="21"/>
          <w:szCs w:val="21"/>
        </w:rPr>
        <w:t xml:space="preserve">1.2. </w:t>
      </w:r>
      <w:r w:rsidRPr="00221803">
        <w:rPr>
          <w:rFonts w:ascii="Helvetica" w:hAnsi="Helvetica" w:cs="Helvetica" w:hint="eastAsia"/>
          <w:b/>
          <w:bCs/>
          <w:color w:val="222222"/>
          <w:sz w:val="21"/>
          <w:szCs w:val="21"/>
        </w:rPr>
        <w:t>Транспортные</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АТФазы</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и</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их</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активность</w:t>
      </w:r>
      <w:r w:rsidRPr="00221803">
        <w:rPr>
          <w:rFonts w:ascii="Helvetica" w:hAnsi="Helvetica" w:cs="Helvetica"/>
          <w:b/>
          <w:bCs/>
          <w:color w:val="222222"/>
          <w:sz w:val="21"/>
          <w:szCs w:val="21"/>
        </w:rPr>
        <w:t>.</w:t>
      </w:r>
    </w:p>
    <w:p w14:paraId="50421D7B" w14:textId="77777777" w:rsidR="00221803" w:rsidRPr="00221803" w:rsidRDefault="00221803" w:rsidP="00221803">
      <w:pPr>
        <w:rPr>
          <w:rFonts w:ascii="Helvetica" w:hAnsi="Helvetica" w:cs="Helvetica"/>
          <w:b/>
          <w:bCs/>
          <w:color w:val="222222"/>
          <w:sz w:val="21"/>
          <w:szCs w:val="21"/>
        </w:rPr>
      </w:pPr>
    </w:p>
    <w:p w14:paraId="1371D99E" w14:textId="77777777" w:rsidR="00221803" w:rsidRPr="00221803" w:rsidRDefault="00221803" w:rsidP="00221803">
      <w:pPr>
        <w:rPr>
          <w:rFonts w:ascii="Helvetica" w:hAnsi="Helvetica" w:cs="Helvetica"/>
          <w:b/>
          <w:bCs/>
          <w:color w:val="222222"/>
          <w:sz w:val="21"/>
          <w:szCs w:val="21"/>
        </w:rPr>
      </w:pPr>
      <w:r w:rsidRPr="00221803">
        <w:rPr>
          <w:rFonts w:ascii="Helvetica" w:hAnsi="Helvetica" w:cs="Helvetica"/>
          <w:b/>
          <w:bCs/>
          <w:color w:val="222222"/>
          <w:sz w:val="21"/>
          <w:szCs w:val="21"/>
        </w:rPr>
        <w:t xml:space="preserve">1.2.1. </w:t>
      </w:r>
      <w:r w:rsidRPr="00221803">
        <w:rPr>
          <w:rFonts w:ascii="Helvetica" w:hAnsi="Helvetica" w:cs="Helvetica" w:hint="eastAsia"/>
          <w:b/>
          <w:bCs/>
          <w:color w:val="222222"/>
          <w:sz w:val="21"/>
          <w:szCs w:val="21"/>
        </w:rPr>
        <w:t>Ка</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К</w:t>
      </w:r>
      <w:r w:rsidRPr="00221803">
        <w:rPr>
          <w:rFonts w:ascii="Helvetica" w:hAnsi="Helvetica" w:cs="Helvetica"/>
          <w:b/>
          <w:bCs/>
          <w:color w:val="222222"/>
          <w:sz w:val="21"/>
          <w:szCs w:val="21"/>
        </w:rPr>
        <w:t xml:space="preserve">+ - </w:t>
      </w:r>
      <w:r w:rsidRPr="00221803">
        <w:rPr>
          <w:rFonts w:ascii="Helvetica" w:hAnsi="Helvetica" w:cs="Helvetica" w:hint="eastAsia"/>
          <w:b/>
          <w:bCs/>
          <w:color w:val="222222"/>
          <w:sz w:val="21"/>
          <w:szCs w:val="21"/>
        </w:rPr>
        <w:t>АТФаза</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и</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ее</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активность</w:t>
      </w:r>
      <w:r w:rsidRPr="00221803">
        <w:rPr>
          <w:rFonts w:ascii="Helvetica" w:hAnsi="Helvetica" w:cs="Helvetica"/>
          <w:b/>
          <w:bCs/>
          <w:color w:val="222222"/>
          <w:sz w:val="21"/>
          <w:szCs w:val="21"/>
        </w:rPr>
        <w:t>.</w:t>
      </w:r>
    </w:p>
    <w:p w14:paraId="11B64563" w14:textId="77777777" w:rsidR="00221803" w:rsidRPr="00221803" w:rsidRDefault="00221803" w:rsidP="00221803">
      <w:pPr>
        <w:rPr>
          <w:rFonts w:ascii="Helvetica" w:hAnsi="Helvetica" w:cs="Helvetica"/>
          <w:b/>
          <w:bCs/>
          <w:color w:val="222222"/>
          <w:sz w:val="21"/>
          <w:szCs w:val="21"/>
        </w:rPr>
      </w:pPr>
    </w:p>
    <w:p w14:paraId="1890A947" w14:textId="77777777" w:rsidR="00221803" w:rsidRPr="00221803" w:rsidRDefault="00221803" w:rsidP="00221803">
      <w:pPr>
        <w:rPr>
          <w:rFonts w:ascii="Helvetica" w:hAnsi="Helvetica" w:cs="Helvetica"/>
          <w:b/>
          <w:bCs/>
          <w:color w:val="222222"/>
          <w:sz w:val="21"/>
          <w:szCs w:val="21"/>
        </w:rPr>
      </w:pPr>
      <w:r w:rsidRPr="00221803">
        <w:rPr>
          <w:rFonts w:ascii="Helvetica" w:hAnsi="Helvetica" w:cs="Helvetica"/>
          <w:b/>
          <w:bCs/>
          <w:color w:val="222222"/>
          <w:sz w:val="21"/>
          <w:szCs w:val="21"/>
        </w:rPr>
        <w:t xml:space="preserve">1.2.1.1. </w:t>
      </w:r>
      <w:r w:rsidRPr="00221803">
        <w:rPr>
          <w:rFonts w:ascii="Helvetica" w:hAnsi="Helvetica" w:cs="Helvetica" w:hint="eastAsia"/>
          <w:b/>
          <w:bCs/>
          <w:color w:val="222222"/>
          <w:sz w:val="21"/>
          <w:szCs w:val="21"/>
        </w:rPr>
        <w:t>Общая</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характеристика</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К</w:t>
      </w:r>
      <w:r w:rsidRPr="00221803">
        <w:rPr>
          <w:rFonts w:ascii="Helvetica" w:hAnsi="Helvetica" w:cs="Helvetica"/>
          <w:b/>
          <w:bCs/>
          <w:color w:val="222222"/>
          <w:sz w:val="21"/>
          <w:szCs w:val="21"/>
        </w:rPr>
        <w:t xml:space="preserve">+ - </w:t>
      </w:r>
      <w:r w:rsidRPr="00221803">
        <w:rPr>
          <w:rFonts w:ascii="Helvetica" w:hAnsi="Helvetica" w:cs="Helvetica" w:hint="eastAsia"/>
          <w:b/>
          <w:bCs/>
          <w:color w:val="222222"/>
          <w:sz w:val="21"/>
          <w:szCs w:val="21"/>
        </w:rPr>
        <w:t>АТФазы</w:t>
      </w:r>
      <w:r w:rsidRPr="00221803">
        <w:rPr>
          <w:rFonts w:ascii="Helvetica" w:hAnsi="Helvetica" w:cs="Helvetica"/>
          <w:b/>
          <w:bCs/>
          <w:color w:val="222222"/>
          <w:sz w:val="21"/>
          <w:szCs w:val="21"/>
        </w:rPr>
        <w:t>.</w:t>
      </w:r>
    </w:p>
    <w:p w14:paraId="00BAD91F" w14:textId="77777777" w:rsidR="00221803" w:rsidRPr="00221803" w:rsidRDefault="00221803" w:rsidP="00221803">
      <w:pPr>
        <w:rPr>
          <w:rFonts w:ascii="Helvetica" w:hAnsi="Helvetica" w:cs="Helvetica"/>
          <w:b/>
          <w:bCs/>
          <w:color w:val="222222"/>
          <w:sz w:val="21"/>
          <w:szCs w:val="21"/>
        </w:rPr>
      </w:pPr>
    </w:p>
    <w:p w14:paraId="1B2822F3" w14:textId="77777777" w:rsidR="00221803" w:rsidRPr="00221803" w:rsidRDefault="00221803" w:rsidP="00221803">
      <w:pPr>
        <w:rPr>
          <w:rFonts w:ascii="Helvetica" w:hAnsi="Helvetica" w:cs="Helvetica"/>
          <w:b/>
          <w:bCs/>
          <w:color w:val="222222"/>
          <w:sz w:val="21"/>
          <w:szCs w:val="21"/>
        </w:rPr>
      </w:pPr>
      <w:r w:rsidRPr="00221803">
        <w:rPr>
          <w:rFonts w:ascii="Helvetica" w:hAnsi="Helvetica" w:cs="Helvetica"/>
          <w:b/>
          <w:bCs/>
          <w:color w:val="222222"/>
          <w:sz w:val="21"/>
          <w:szCs w:val="21"/>
        </w:rPr>
        <w:t xml:space="preserve">1.2.1.2. </w:t>
      </w:r>
      <w:r w:rsidRPr="00221803">
        <w:rPr>
          <w:rFonts w:ascii="Helvetica" w:hAnsi="Helvetica" w:cs="Helvetica" w:hint="eastAsia"/>
          <w:b/>
          <w:bCs/>
          <w:color w:val="222222"/>
          <w:sz w:val="21"/>
          <w:szCs w:val="21"/>
        </w:rPr>
        <w:t>Роль</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Ыа</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К</w:t>
      </w:r>
      <w:r w:rsidRPr="00221803">
        <w:rPr>
          <w:rFonts w:ascii="Helvetica" w:hAnsi="Helvetica" w:cs="Helvetica"/>
          <w:b/>
          <w:bCs/>
          <w:color w:val="222222"/>
          <w:sz w:val="21"/>
          <w:szCs w:val="21"/>
        </w:rPr>
        <w:t xml:space="preserve">+ - </w:t>
      </w:r>
      <w:r w:rsidRPr="00221803">
        <w:rPr>
          <w:rFonts w:ascii="Helvetica" w:hAnsi="Helvetica" w:cs="Helvetica" w:hint="eastAsia"/>
          <w:b/>
          <w:bCs/>
          <w:color w:val="222222"/>
          <w:sz w:val="21"/>
          <w:szCs w:val="21"/>
        </w:rPr>
        <w:t>АТФазы</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в</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активном</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транспорте</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электролитов</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через</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клеточные</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мембраны</w:t>
      </w:r>
      <w:r w:rsidRPr="00221803">
        <w:rPr>
          <w:rFonts w:ascii="Helvetica" w:hAnsi="Helvetica" w:cs="Helvetica"/>
          <w:b/>
          <w:bCs/>
          <w:color w:val="222222"/>
          <w:sz w:val="21"/>
          <w:szCs w:val="21"/>
        </w:rPr>
        <w:t>.</w:t>
      </w:r>
    </w:p>
    <w:p w14:paraId="6DD18FF4" w14:textId="77777777" w:rsidR="00221803" w:rsidRPr="00221803" w:rsidRDefault="00221803" w:rsidP="00221803">
      <w:pPr>
        <w:rPr>
          <w:rFonts w:ascii="Helvetica" w:hAnsi="Helvetica" w:cs="Helvetica"/>
          <w:b/>
          <w:bCs/>
          <w:color w:val="222222"/>
          <w:sz w:val="21"/>
          <w:szCs w:val="21"/>
        </w:rPr>
      </w:pPr>
    </w:p>
    <w:p w14:paraId="1B8C7A84" w14:textId="77777777" w:rsidR="00221803" w:rsidRPr="00221803" w:rsidRDefault="00221803" w:rsidP="00221803">
      <w:pPr>
        <w:rPr>
          <w:rFonts w:ascii="Helvetica" w:hAnsi="Helvetica" w:cs="Helvetica"/>
          <w:b/>
          <w:bCs/>
          <w:color w:val="222222"/>
          <w:sz w:val="21"/>
          <w:szCs w:val="21"/>
        </w:rPr>
      </w:pPr>
      <w:r w:rsidRPr="00221803">
        <w:rPr>
          <w:rFonts w:ascii="Helvetica" w:hAnsi="Helvetica" w:cs="Helvetica"/>
          <w:b/>
          <w:bCs/>
          <w:color w:val="222222"/>
          <w:sz w:val="21"/>
          <w:szCs w:val="21"/>
        </w:rPr>
        <w:t xml:space="preserve">1.2.1.3. </w:t>
      </w:r>
      <w:r w:rsidRPr="00221803">
        <w:rPr>
          <w:rFonts w:ascii="Helvetica" w:hAnsi="Helvetica" w:cs="Helvetica" w:hint="eastAsia"/>
          <w:b/>
          <w:bCs/>
          <w:color w:val="222222"/>
          <w:sz w:val="21"/>
          <w:szCs w:val="21"/>
        </w:rPr>
        <w:t>Роль</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К</w:t>
      </w:r>
      <w:r w:rsidRPr="00221803">
        <w:rPr>
          <w:rFonts w:ascii="Helvetica" w:hAnsi="Helvetica" w:cs="Helvetica"/>
          <w:b/>
          <w:bCs/>
          <w:color w:val="222222"/>
          <w:sz w:val="21"/>
          <w:szCs w:val="21"/>
        </w:rPr>
        <w:t xml:space="preserve">+ - </w:t>
      </w:r>
      <w:r w:rsidRPr="00221803">
        <w:rPr>
          <w:rFonts w:ascii="Helvetica" w:hAnsi="Helvetica" w:cs="Helvetica" w:hint="eastAsia"/>
          <w:b/>
          <w:bCs/>
          <w:color w:val="222222"/>
          <w:sz w:val="21"/>
          <w:szCs w:val="21"/>
        </w:rPr>
        <w:t>АТФазы</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в</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активном</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транспорте</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аминокислот</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через</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клеточные</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мембраны</w:t>
      </w:r>
      <w:r w:rsidRPr="00221803">
        <w:rPr>
          <w:rFonts w:ascii="Helvetica" w:hAnsi="Helvetica" w:cs="Helvetica"/>
          <w:b/>
          <w:bCs/>
          <w:color w:val="222222"/>
          <w:sz w:val="21"/>
          <w:szCs w:val="21"/>
        </w:rPr>
        <w:t>.</w:t>
      </w:r>
    </w:p>
    <w:p w14:paraId="7744E75A" w14:textId="77777777" w:rsidR="00221803" w:rsidRPr="00221803" w:rsidRDefault="00221803" w:rsidP="00221803">
      <w:pPr>
        <w:rPr>
          <w:rFonts w:ascii="Helvetica" w:hAnsi="Helvetica" w:cs="Helvetica"/>
          <w:b/>
          <w:bCs/>
          <w:color w:val="222222"/>
          <w:sz w:val="21"/>
          <w:szCs w:val="21"/>
        </w:rPr>
      </w:pPr>
    </w:p>
    <w:p w14:paraId="296C59E3" w14:textId="77777777" w:rsidR="00221803" w:rsidRPr="00221803" w:rsidRDefault="00221803" w:rsidP="00221803">
      <w:pPr>
        <w:rPr>
          <w:rFonts w:ascii="Helvetica" w:hAnsi="Helvetica" w:cs="Helvetica"/>
          <w:b/>
          <w:bCs/>
          <w:color w:val="222222"/>
          <w:sz w:val="21"/>
          <w:szCs w:val="21"/>
        </w:rPr>
      </w:pPr>
      <w:r w:rsidRPr="00221803">
        <w:rPr>
          <w:rFonts w:ascii="Helvetica" w:hAnsi="Helvetica" w:cs="Helvetica"/>
          <w:b/>
          <w:bCs/>
          <w:color w:val="222222"/>
          <w:sz w:val="21"/>
          <w:szCs w:val="21"/>
        </w:rPr>
        <w:lastRenderedPageBreak/>
        <w:t xml:space="preserve">1.2.1.4. </w:t>
      </w:r>
      <w:r w:rsidRPr="00221803">
        <w:rPr>
          <w:rFonts w:ascii="Helvetica" w:hAnsi="Helvetica" w:cs="Helvetica" w:hint="eastAsia"/>
          <w:b/>
          <w:bCs/>
          <w:color w:val="222222"/>
          <w:sz w:val="21"/>
          <w:szCs w:val="21"/>
        </w:rPr>
        <w:t>Ыа</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К</w:t>
      </w:r>
      <w:r w:rsidRPr="00221803">
        <w:rPr>
          <w:rFonts w:ascii="Helvetica" w:hAnsi="Helvetica" w:cs="Helvetica"/>
          <w:b/>
          <w:bCs/>
          <w:color w:val="222222"/>
          <w:sz w:val="21"/>
          <w:szCs w:val="21"/>
        </w:rPr>
        <w:t xml:space="preserve">+ - </w:t>
      </w:r>
      <w:r w:rsidRPr="00221803">
        <w:rPr>
          <w:rFonts w:ascii="Helvetica" w:hAnsi="Helvetica" w:cs="Helvetica" w:hint="eastAsia"/>
          <w:b/>
          <w:bCs/>
          <w:color w:val="222222"/>
          <w:sz w:val="21"/>
          <w:szCs w:val="21"/>
        </w:rPr>
        <w:t>АТФаза</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тканей</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животных</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и</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факторы</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влияющие</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на</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ее</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активность</w:t>
      </w:r>
      <w:r w:rsidRPr="00221803">
        <w:rPr>
          <w:rFonts w:ascii="Helvetica" w:hAnsi="Helvetica" w:cs="Helvetica"/>
          <w:b/>
          <w:bCs/>
          <w:color w:val="222222"/>
          <w:sz w:val="21"/>
          <w:szCs w:val="21"/>
        </w:rPr>
        <w:t>.</w:t>
      </w:r>
    </w:p>
    <w:p w14:paraId="3CC12C69" w14:textId="77777777" w:rsidR="00221803" w:rsidRPr="00221803" w:rsidRDefault="00221803" w:rsidP="00221803">
      <w:pPr>
        <w:rPr>
          <w:rFonts w:ascii="Helvetica" w:hAnsi="Helvetica" w:cs="Helvetica"/>
          <w:b/>
          <w:bCs/>
          <w:color w:val="222222"/>
          <w:sz w:val="21"/>
          <w:szCs w:val="21"/>
        </w:rPr>
      </w:pPr>
    </w:p>
    <w:p w14:paraId="59D194E8" w14:textId="77777777" w:rsidR="00221803" w:rsidRPr="00221803" w:rsidRDefault="00221803" w:rsidP="00221803">
      <w:pPr>
        <w:rPr>
          <w:rFonts w:ascii="Helvetica" w:hAnsi="Helvetica" w:cs="Helvetica"/>
          <w:b/>
          <w:bCs/>
          <w:color w:val="222222"/>
          <w:sz w:val="21"/>
          <w:szCs w:val="21"/>
        </w:rPr>
      </w:pPr>
      <w:r w:rsidRPr="00221803">
        <w:rPr>
          <w:rFonts w:ascii="Helvetica" w:hAnsi="Helvetica" w:cs="Helvetica"/>
          <w:b/>
          <w:bCs/>
          <w:color w:val="222222"/>
          <w:sz w:val="21"/>
          <w:szCs w:val="21"/>
        </w:rPr>
        <w:t xml:space="preserve">1.2.2. </w:t>
      </w:r>
      <w:r w:rsidRPr="00221803">
        <w:rPr>
          <w:rFonts w:ascii="Helvetica" w:hAnsi="Helvetica" w:cs="Helvetica" w:hint="eastAsia"/>
          <w:b/>
          <w:bCs/>
          <w:color w:val="222222"/>
          <w:sz w:val="21"/>
          <w:szCs w:val="21"/>
        </w:rPr>
        <w:t>Структура</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и</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биологическая</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роль</w:t>
      </w:r>
    </w:p>
    <w:p w14:paraId="584A5D2D" w14:textId="77777777" w:rsidR="00221803" w:rsidRPr="00221803" w:rsidRDefault="00221803" w:rsidP="00221803">
      <w:pPr>
        <w:rPr>
          <w:rFonts w:ascii="Helvetica" w:hAnsi="Helvetica" w:cs="Helvetica"/>
          <w:b/>
          <w:bCs/>
          <w:color w:val="222222"/>
          <w:sz w:val="21"/>
          <w:szCs w:val="21"/>
        </w:rPr>
      </w:pPr>
    </w:p>
    <w:p w14:paraId="37E55978" w14:textId="77777777" w:rsidR="00221803" w:rsidRPr="00221803" w:rsidRDefault="00221803" w:rsidP="00221803">
      <w:pPr>
        <w:rPr>
          <w:rFonts w:ascii="Helvetica" w:hAnsi="Helvetica" w:cs="Helvetica"/>
          <w:b/>
          <w:bCs/>
          <w:color w:val="222222"/>
          <w:sz w:val="21"/>
          <w:szCs w:val="21"/>
        </w:rPr>
      </w:pPr>
      <w:r w:rsidRPr="00221803">
        <w:rPr>
          <w:rFonts w:ascii="Helvetica" w:hAnsi="Helvetica" w:cs="Helvetica" w:hint="eastAsia"/>
          <w:b/>
          <w:bCs/>
          <w:color w:val="222222"/>
          <w:sz w:val="21"/>
          <w:szCs w:val="21"/>
        </w:rPr>
        <w:t>§</w:t>
      </w:r>
      <w:r w:rsidRPr="00221803">
        <w:rPr>
          <w:rFonts w:ascii="Helvetica" w:hAnsi="Helvetica" w:cs="Helvetica"/>
          <w:b/>
          <w:bCs/>
          <w:color w:val="222222"/>
          <w:sz w:val="21"/>
          <w:szCs w:val="21"/>
        </w:rPr>
        <w:t xml:space="preserve">2+ - </w:t>
      </w:r>
      <w:r w:rsidRPr="00221803">
        <w:rPr>
          <w:rFonts w:ascii="Helvetica" w:hAnsi="Helvetica" w:cs="Helvetica" w:hint="eastAsia"/>
          <w:b/>
          <w:bCs/>
          <w:color w:val="222222"/>
          <w:sz w:val="21"/>
          <w:szCs w:val="21"/>
        </w:rPr>
        <w:t>АТФазы</w:t>
      </w:r>
      <w:r w:rsidRPr="00221803">
        <w:rPr>
          <w:rFonts w:ascii="Helvetica" w:hAnsi="Helvetica" w:cs="Helvetica"/>
          <w:b/>
          <w:bCs/>
          <w:color w:val="222222"/>
          <w:sz w:val="21"/>
          <w:szCs w:val="21"/>
        </w:rPr>
        <w:t>.</w:t>
      </w:r>
    </w:p>
    <w:p w14:paraId="74A62D6D" w14:textId="77777777" w:rsidR="00221803" w:rsidRPr="00221803" w:rsidRDefault="00221803" w:rsidP="00221803">
      <w:pPr>
        <w:rPr>
          <w:rFonts w:ascii="Helvetica" w:hAnsi="Helvetica" w:cs="Helvetica"/>
          <w:b/>
          <w:bCs/>
          <w:color w:val="222222"/>
          <w:sz w:val="21"/>
          <w:szCs w:val="21"/>
        </w:rPr>
      </w:pPr>
    </w:p>
    <w:p w14:paraId="2629B0D3" w14:textId="77777777" w:rsidR="00221803" w:rsidRPr="00221803" w:rsidRDefault="00221803" w:rsidP="00221803">
      <w:pPr>
        <w:rPr>
          <w:rFonts w:ascii="Helvetica" w:hAnsi="Helvetica" w:cs="Helvetica"/>
          <w:b/>
          <w:bCs/>
          <w:color w:val="222222"/>
          <w:sz w:val="21"/>
          <w:szCs w:val="21"/>
        </w:rPr>
      </w:pPr>
      <w:r w:rsidRPr="00221803">
        <w:rPr>
          <w:rFonts w:ascii="Helvetica" w:hAnsi="Helvetica" w:cs="Helvetica"/>
          <w:b/>
          <w:bCs/>
          <w:color w:val="222222"/>
          <w:sz w:val="21"/>
          <w:szCs w:val="21"/>
        </w:rPr>
        <w:t xml:space="preserve">1.2.3. </w:t>
      </w:r>
      <w:r w:rsidRPr="00221803">
        <w:rPr>
          <w:rFonts w:ascii="Helvetica" w:hAnsi="Helvetica" w:cs="Helvetica" w:hint="eastAsia"/>
          <w:b/>
          <w:bCs/>
          <w:color w:val="222222"/>
          <w:sz w:val="21"/>
          <w:szCs w:val="21"/>
        </w:rPr>
        <w:t>Структура</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и</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биологическая</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роль</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Са</w:t>
      </w:r>
      <w:r w:rsidRPr="00221803">
        <w:rPr>
          <w:rFonts w:ascii="Helvetica" w:hAnsi="Helvetica" w:cs="Helvetica"/>
          <w:b/>
          <w:bCs/>
          <w:color w:val="222222"/>
          <w:sz w:val="21"/>
          <w:szCs w:val="21"/>
        </w:rPr>
        <w:t xml:space="preserve">2+ - </w:t>
      </w:r>
      <w:r w:rsidRPr="00221803">
        <w:rPr>
          <w:rFonts w:ascii="Helvetica" w:hAnsi="Helvetica" w:cs="Helvetica" w:hint="eastAsia"/>
          <w:b/>
          <w:bCs/>
          <w:color w:val="222222"/>
          <w:sz w:val="21"/>
          <w:szCs w:val="21"/>
        </w:rPr>
        <w:t>АТФазы</w:t>
      </w:r>
      <w:r w:rsidRPr="00221803">
        <w:rPr>
          <w:rFonts w:ascii="Helvetica" w:hAnsi="Helvetica" w:cs="Helvetica"/>
          <w:b/>
          <w:bCs/>
          <w:color w:val="222222"/>
          <w:sz w:val="21"/>
          <w:szCs w:val="21"/>
        </w:rPr>
        <w:t>.</w:t>
      </w:r>
    </w:p>
    <w:p w14:paraId="28715CCE" w14:textId="77777777" w:rsidR="00221803" w:rsidRPr="00221803" w:rsidRDefault="00221803" w:rsidP="00221803">
      <w:pPr>
        <w:rPr>
          <w:rFonts w:ascii="Helvetica" w:hAnsi="Helvetica" w:cs="Helvetica"/>
          <w:b/>
          <w:bCs/>
          <w:color w:val="222222"/>
          <w:sz w:val="21"/>
          <w:szCs w:val="21"/>
        </w:rPr>
      </w:pPr>
    </w:p>
    <w:p w14:paraId="20020F9F" w14:textId="77777777" w:rsidR="00221803" w:rsidRPr="00221803" w:rsidRDefault="00221803" w:rsidP="00221803">
      <w:pPr>
        <w:rPr>
          <w:rFonts w:ascii="Helvetica" w:hAnsi="Helvetica" w:cs="Helvetica"/>
          <w:b/>
          <w:bCs/>
          <w:color w:val="222222"/>
          <w:sz w:val="21"/>
          <w:szCs w:val="21"/>
        </w:rPr>
      </w:pPr>
      <w:r w:rsidRPr="00221803">
        <w:rPr>
          <w:rFonts w:ascii="Helvetica" w:hAnsi="Helvetica" w:cs="Helvetica"/>
          <w:b/>
          <w:bCs/>
          <w:color w:val="222222"/>
          <w:sz w:val="21"/>
          <w:szCs w:val="21"/>
        </w:rPr>
        <w:t xml:space="preserve">1.2.4. </w:t>
      </w:r>
      <w:r w:rsidRPr="00221803">
        <w:rPr>
          <w:rFonts w:ascii="Helvetica" w:hAnsi="Helvetica" w:cs="Helvetica" w:hint="eastAsia"/>
          <w:b/>
          <w:bCs/>
          <w:color w:val="222222"/>
          <w:sz w:val="21"/>
          <w:szCs w:val="21"/>
        </w:rPr>
        <w:t>Аниончувствительная</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АТФаза</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и</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ее</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роль</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в</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процессах</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энергообеспечения</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клеток</w:t>
      </w:r>
      <w:r w:rsidRPr="00221803">
        <w:rPr>
          <w:rFonts w:ascii="Helvetica" w:hAnsi="Helvetica" w:cs="Helvetica"/>
          <w:b/>
          <w:bCs/>
          <w:color w:val="222222"/>
          <w:sz w:val="21"/>
          <w:szCs w:val="21"/>
        </w:rPr>
        <w:t>.</w:t>
      </w:r>
    </w:p>
    <w:p w14:paraId="0A1E16DD" w14:textId="77777777" w:rsidR="00221803" w:rsidRPr="00221803" w:rsidRDefault="00221803" w:rsidP="00221803">
      <w:pPr>
        <w:rPr>
          <w:rFonts w:ascii="Helvetica" w:hAnsi="Helvetica" w:cs="Helvetica"/>
          <w:b/>
          <w:bCs/>
          <w:color w:val="222222"/>
          <w:sz w:val="21"/>
          <w:szCs w:val="21"/>
        </w:rPr>
      </w:pPr>
    </w:p>
    <w:p w14:paraId="3F5FD66E" w14:textId="77777777" w:rsidR="00221803" w:rsidRPr="00221803" w:rsidRDefault="00221803" w:rsidP="00221803">
      <w:pPr>
        <w:rPr>
          <w:rFonts w:ascii="Helvetica" w:hAnsi="Helvetica" w:cs="Helvetica"/>
          <w:b/>
          <w:bCs/>
          <w:color w:val="222222"/>
          <w:sz w:val="21"/>
          <w:szCs w:val="21"/>
        </w:rPr>
      </w:pPr>
      <w:r w:rsidRPr="00221803">
        <w:rPr>
          <w:rFonts w:ascii="Helvetica" w:hAnsi="Helvetica" w:cs="Helvetica"/>
          <w:b/>
          <w:bCs/>
          <w:color w:val="222222"/>
          <w:sz w:val="21"/>
          <w:szCs w:val="21"/>
        </w:rPr>
        <w:t xml:space="preserve">1.2.5. </w:t>
      </w:r>
      <w:r w:rsidRPr="00221803">
        <w:rPr>
          <w:rFonts w:ascii="Helvetica" w:hAnsi="Helvetica" w:cs="Helvetica" w:hint="eastAsia"/>
          <w:b/>
          <w:bCs/>
          <w:color w:val="222222"/>
          <w:sz w:val="21"/>
          <w:szCs w:val="21"/>
        </w:rPr>
        <w:t>Биологическая</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роль</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К</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Н</w:t>
      </w:r>
      <w:r w:rsidRPr="00221803">
        <w:rPr>
          <w:rFonts w:ascii="Helvetica" w:hAnsi="Helvetica" w:cs="Helvetica"/>
          <w:b/>
          <w:bCs/>
          <w:color w:val="222222"/>
          <w:sz w:val="21"/>
          <w:szCs w:val="21"/>
        </w:rPr>
        <w:t>+-</w:t>
      </w:r>
      <w:r w:rsidRPr="00221803">
        <w:rPr>
          <w:rFonts w:ascii="Helvetica" w:hAnsi="Helvetica" w:cs="Helvetica" w:hint="eastAsia"/>
          <w:b/>
          <w:bCs/>
          <w:color w:val="222222"/>
          <w:sz w:val="21"/>
          <w:szCs w:val="21"/>
        </w:rPr>
        <w:t>АТФазы</w:t>
      </w:r>
      <w:r w:rsidRPr="00221803">
        <w:rPr>
          <w:rFonts w:ascii="Helvetica" w:hAnsi="Helvetica" w:cs="Helvetica"/>
          <w:b/>
          <w:bCs/>
          <w:color w:val="222222"/>
          <w:sz w:val="21"/>
          <w:szCs w:val="21"/>
        </w:rPr>
        <w:t>.</w:t>
      </w:r>
    </w:p>
    <w:p w14:paraId="5AB21200" w14:textId="77777777" w:rsidR="00221803" w:rsidRPr="00221803" w:rsidRDefault="00221803" w:rsidP="00221803">
      <w:pPr>
        <w:rPr>
          <w:rFonts w:ascii="Helvetica" w:hAnsi="Helvetica" w:cs="Helvetica"/>
          <w:b/>
          <w:bCs/>
          <w:color w:val="222222"/>
          <w:sz w:val="21"/>
          <w:szCs w:val="21"/>
        </w:rPr>
      </w:pPr>
    </w:p>
    <w:p w14:paraId="7C69743F" w14:textId="77777777" w:rsidR="00221803" w:rsidRPr="00221803" w:rsidRDefault="00221803" w:rsidP="00221803">
      <w:pPr>
        <w:rPr>
          <w:rFonts w:ascii="Helvetica" w:hAnsi="Helvetica" w:cs="Helvetica"/>
          <w:b/>
          <w:bCs/>
          <w:color w:val="222222"/>
          <w:sz w:val="21"/>
          <w:szCs w:val="21"/>
        </w:rPr>
      </w:pPr>
      <w:r w:rsidRPr="00221803">
        <w:rPr>
          <w:rFonts w:ascii="Helvetica" w:hAnsi="Helvetica" w:cs="Helvetica"/>
          <w:b/>
          <w:bCs/>
          <w:color w:val="222222"/>
          <w:sz w:val="21"/>
          <w:szCs w:val="21"/>
        </w:rPr>
        <w:t xml:space="preserve">1.3. </w:t>
      </w:r>
      <w:r w:rsidRPr="00221803">
        <w:rPr>
          <w:rFonts w:ascii="Helvetica" w:hAnsi="Helvetica" w:cs="Helvetica" w:hint="eastAsia"/>
          <w:b/>
          <w:bCs/>
          <w:color w:val="222222"/>
          <w:sz w:val="21"/>
          <w:szCs w:val="21"/>
        </w:rPr>
        <w:t>Межклеточный</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обмен</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электролитов</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и</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его</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регуляции</w:t>
      </w:r>
      <w:r w:rsidRPr="00221803">
        <w:rPr>
          <w:rFonts w:ascii="Helvetica" w:hAnsi="Helvetica" w:cs="Helvetica"/>
          <w:b/>
          <w:bCs/>
          <w:color w:val="222222"/>
          <w:sz w:val="21"/>
          <w:szCs w:val="21"/>
        </w:rPr>
        <w:t>.</w:t>
      </w:r>
    </w:p>
    <w:p w14:paraId="749D8474" w14:textId="77777777" w:rsidR="00221803" w:rsidRPr="00221803" w:rsidRDefault="00221803" w:rsidP="00221803">
      <w:pPr>
        <w:rPr>
          <w:rFonts w:ascii="Helvetica" w:hAnsi="Helvetica" w:cs="Helvetica"/>
          <w:b/>
          <w:bCs/>
          <w:color w:val="222222"/>
          <w:sz w:val="21"/>
          <w:szCs w:val="21"/>
        </w:rPr>
      </w:pPr>
    </w:p>
    <w:p w14:paraId="59EF41D0" w14:textId="77777777" w:rsidR="00221803" w:rsidRPr="00221803" w:rsidRDefault="00221803" w:rsidP="00221803">
      <w:pPr>
        <w:rPr>
          <w:rFonts w:ascii="Helvetica" w:hAnsi="Helvetica" w:cs="Helvetica"/>
          <w:b/>
          <w:bCs/>
          <w:color w:val="222222"/>
          <w:sz w:val="21"/>
          <w:szCs w:val="21"/>
        </w:rPr>
      </w:pPr>
      <w:r w:rsidRPr="00221803">
        <w:rPr>
          <w:rFonts w:ascii="Helvetica" w:hAnsi="Helvetica" w:cs="Helvetica"/>
          <w:b/>
          <w:bCs/>
          <w:color w:val="222222"/>
          <w:sz w:val="21"/>
          <w:szCs w:val="21"/>
        </w:rPr>
        <w:t xml:space="preserve">1.3.1. </w:t>
      </w:r>
      <w:r w:rsidRPr="00221803">
        <w:rPr>
          <w:rFonts w:ascii="Helvetica" w:hAnsi="Helvetica" w:cs="Helvetica" w:hint="eastAsia"/>
          <w:b/>
          <w:bCs/>
          <w:color w:val="222222"/>
          <w:sz w:val="21"/>
          <w:szCs w:val="21"/>
        </w:rPr>
        <w:t>Биологическая</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роль</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и</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межклеточный</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обмен</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макроэлементов</w:t>
      </w:r>
      <w:r w:rsidRPr="00221803">
        <w:rPr>
          <w:rFonts w:ascii="Helvetica" w:hAnsi="Helvetica" w:cs="Helvetica"/>
          <w:b/>
          <w:bCs/>
          <w:color w:val="222222"/>
          <w:sz w:val="21"/>
          <w:szCs w:val="21"/>
        </w:rPr>
        <w:t>.</w:t>
      </w:r>
    </w:p>
    <w:p w14:paraId="4ABCA327" w14:textId="77777777" w:rsidR="00221803" w:rsidRPr="00221803" w:rsidRDefault="00221803" w:rsidP="00221803">
      <w:pPr>
        <w:rPr>
          <w:rFonts w:ascii="Helvetica" w:hAnsi="Helvetica" w:cs="Helvetica"/>
          <w:b/>
          <w:bCs/>
          <w:color w:val="222222"/>
          <w:sz w:val="21"/>
          <w:szCs w:val="21"/>
        </w:rPr>
      </w:pPr>
    </w:p>
    <w:p w14:paraId="41CBD9CC" w14:textId="77777777" w:rsidR="00221803" w:rsidRPr="00221803" w:rsidRDefault="00221803" w:rsidP="00221803">
      <w:pPr>
        <w:rPr>
          <w:rFonts w:ascii="Helvetica" w:hAnsi="Helvetica" w:cs="Helvetica"/>
          <w:b/>
          <w:bCs/>
          <w:color w:val="222222"/>
          <w:sz w:val="21"/>
          <w:szCs w:val="21"/>
        </w:rPr>
      </w:pPr>
      <w:r w:rsidRPr="00221803">
        <w:rPr>
          <w:rFonts w:ascii="Helvetica" w:hAnsi="Helvetica" w:cs="Helvetica"/>
          <w:b/>
          <w:bCs/>
          <w:color w:val="222222"/>
          <w:sz w:val="21"/>
          <w:szCs w:val="21"/>
        </w:rPr>
        <w:t>1.3.2.</w:t>
      </w:r>
      <w:r w:rsidRPr="00221803">
        <w:rPr>
          <w:rFonts w:ascii="Helvetica" w:hAnsi="Helvetica" w:cs="Helvetica" w:hint="eastAsia"/>
          <w:b/>
          <w:bCs/>
          <w:color w:val="222222"/>
          <w:sz w:val="21"/>
          <w:szCs w:val="21"/>
        </w:rPr>
        <w:t>Межклеточное</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распределение</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натрия</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и</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калия</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в</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тканях</w:t>
      </w:r>
      <w:r w:rsidRPr="00221803">
        <w:rPr>
          <w:rFonts w:ascii="Helvetica" w:hAnsi="Helvetica" w:cs="Helvetica"/>
          <w:b/>
          <w:bCs/>
          <w:color w:val="222222"/>
          <w:sz w:val="21"/>
          <w:szCs w:val="21"/>
        </w:rPr>
        <w:t>.</w:t>
      </w:r>
    </w:p>
    <w:p w14:paraId="446F3DA7" w14:textId="77777777" w:rsidR="00221803" w:rsidRPr="00221803" w:rsidRDefault="00221803" w:rsidP="00221803">
      <w:pPr>
        <w:rPr>
          <w:rFonts w:ascii="Helvetica" w:hAnsi="Helvetica" w:cs="Helvetica"/>
          <w:b/>
          <w:bCs/>
          <w:color w:val="222222"/>
          <w:sz w:val="21"/>
          <w:szCs w:val="21"/>
        </w:rPr>
      </w:pPr>
    </w:p>
    <w:p w14:paraId="7A9D01A3" w14:textId="77777777" w:rsidR="00221803" w:rsidRPr="00221803" w:rsidRDefault="00221803" w:rsidP="00221803">
      <w:pPr>
        <w:rPr>
          <w:rFonts w:ascii="Helvetica" w:hAnsi="Helvetica" w:cs="Helvetica"/>
          <w:b/>
          <w:bCs/>
          <w:color w:val="222222"/>
          <w:sz w:val="21"/>
          <w:szCs w:val="21"/>
        </w:rPr>
      </w:pPr>
      <w:r w:rsidRPr="00221803">
        <w:rPr>
          <w:rFonts w:ascii="Helvetica" w:hAnsi="Helvetica" w:cs="Helvetica"/>
          <w:b/>
          <w:bCs/>
          <w:color w:val="222222"/>
          <w:sz w:val="21"/>
          <w:szCs w:val="21"/>
        </w:rPr>
        <w:t xml:space="preserve">1.3.3. </w:t>
      </w:r>
      <w:r w:rsidRPr="00221803">
        <w:rPr>
          <w:rFonts w:ascii="Helvetica" w:hAnsi="Helvetica" w:cs="Helvetica" w:hint="eastAsia"/>
          <w:b/>
          <w:bCs/>
          <w:color w:val="222222"/>
          <w:sz w:val="21"/>
          <w:szCs w:val="21"/>
        </w:rPr>
        <w:t>Локализация</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натрия</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и</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калия</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в</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клетках</w:t>
      </w:r>
      <w:r w:rsidRPr="00221803">
        <w:rPr>
          <w:rFonts w:ascii="Helvetica" w:hAnsi="Helvetica" w:cs="Helvetica"/>
          <w:b/>
          <w:bCs/>
          <w:color w:val="222222"/>
          <w:sz w:val="21"/>
          <w:szCs w:val="21"/>
        </w:rPr>
        <w:t>.</w:t>
      </w:r>
    </w:p>
    <w:p w14:paraId="7454BF7A" w14:textId="77777777" w:rsidR="00221803" w:rsidRPr="00221803" w:rsidRDefault="00221803" w:rsidP="00221803">
      <w:pPr>
        <w:rPr>
          <w:rFonts w:ascii="Helvetica" w:hAnsi="Helvetica" w:cs="Helvetica"/>
          <w:b/>
          <w:bCs/>
          <w:color w:val="222222"/>
          <w:sz w:val="21"/>
          <w:szCs w:val="21"/>
        </w:rPr>
      </w:pPr>
    </w:p>
    <w:p w14:paraId="72428F7F" w14:textId="77777777" w:rsidR="00221803" w:rsidRPr="00221803" w:rsidRDefault="00221803" w:rsidP="00221803">
      <w:pPr>
        <w:rPr>
          <w:rFonts w:ascii="Helvetica" w:hAnsi="Helvetica" w:cs="Helvetica"/>
          <w:b/>
          <w:bCs/>
          <w:color w:val="222222"/>
          <w:sz w:val="21"/>
          <w:szCs w:val="21"/>
        </w:rPr>
      </w:pPr>
      <w:r w:rsidRPr="00221803">
        <w:rPr>
          <w:rFonts w:ascii="Helvetica" w:hAnsi="Helvetica" w:cs="Helvetica"/>
          <w:b/>
          <w:bCs/>
          <w:color w:val="222222"/>
          <w:sz w:val="21"/>
          <w:szCs w:val="21"/>
        </w:rPr>
        <w:t xml:space="preserve">1.3.4. </w:t>
      </w:r>
      <w:r w:rsidRPr="00221803">
        <w:rPr>
          <w:rFonts w:ascii="Helvetica" w:hAnsi="Helvetica" w:cs="Helvetica" w:hint="eastAsia"/>
          <w:b/>
          <w:bCs/>
          <w:color w:val="222222"/>
          <w:sz w:val="21"/>
          <w:szCs w:val="21"/>
        </w:rPr>
        <w:t>Регуляция</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межклеточного</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обмена</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электролитов</w:t>
      </w:r>
      <w:r w:rsidRPr="00221803">
        <w:rPr>
          <w:rFonts w:ascii="Helvetica" w:hAnsi="Helvetica" w:cs="Helvetica"/>
          <w:b/>
          <w:bCs/>
          <w:color w:val="222222"/>
          <w:sz w:val="21"/>
          <w:szCs w:val="21"/>
        </w:rPr>
        <w:t>.</w:t>
      </w:r>
    </w:p>
    <w:p w14:paraId="7E87F5CA" w14:textId="77777777" w:rsidR="00221803" w:rsidRPr="00221803" w:rsidRDefault="00221803" w:rsidP="00221803">
      <w:pPr>
        <w:rPr>
          <w:rFonts w:ascii="Helvetica" w:hAnsi="Helvetica" w:cs="Helvetica"/>
          <w:b/>
          <w:bCs/>
          <w:color w:val="222222"/>
          <w:sz w:val="21"/>
          <w:szCs w:val="21"/>
        </w:rPr>
      </w:pPr>
    </w:p>
    <w:p w14:paraId="40ED53EC" w14:textId="77777777" w:rsidR="00221803" w:rsidRPr="00221803" w:rsidRDefault="00221803" w:rsidP="00221803">
      <w:pPr>
        <w:rPr>
          <w:rFonts w:ascii="Helvetica" w:hAnsi="Helvetica" w:cs="Helvetica"/>
          <w:b/>
          <w:bCs/>
          <w:color w:val="222222"/>
          <w:sz w:val="21"/>
          <w:szCs w:val="21"/>
        </w:rPr>
      </w:pPr>
      <w:r w:rsidRPr="00221803">
        <w:rPr>
          <w:rFonts w:ascii="Helvetica" w:hAnsi="Helvetica" w:cs="Helvetica"/>
          <w:b/>
          <w:bCs/>
          <w:color w:val="222222"/>
          <w:sz w:val="21"/>
          <w:szCs w:val="21"/>
        </w:rPr>
        <w:t xml:space="preserve">1.3.5. </w:t>
      </w:r>
      <w:r w:rsidRPr="00221803">
        <w:rPr>
          <w:rFonts w:ascii="Helvetica" w:hAnsi="Helvetica" w:cs="Helvetica" w:hint="eastAsia"/>
          <w:b/>
          <w:bCs/>
          <w:color w:val="222222"/>
          <w:sz w:val="21"/>
          <w:szCs w:val="21"/>
        </w:rPr>
        <w:t>Межклеточное</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распределение</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свободных</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аминокислот</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и</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моносахаридов</w:t>
      </w:r>
      <w:r w:rsidRPr="00221803">
        <w:rPr>
          <w:rFonts w:ascii="Helvetica" w:hAnsi="Helvetica" w:cs="Helvetica"/>
          <w:b/>
          <w:bCs/>
          <w:color w:val="222222"/>
          <w:sz w:val="21"/>
          <w:szCs w:val="21"/>
        </w:rPr>
        <w:t>.</w:t>
      </w:r>
    </w:p>
    <w:p w14:paraId="6BB96337" w14:textId="77777777" w:rsidR="00221803" w:rsidRPr="00221803" w:rsidRDefault="00221803" w:rsidP="00221803">
      <w:pPr>
        <w:rPr>
          <w:rFonts w:ascii="Helvetica" w:hAnsi="Helvetica" w:cs="Helvetica"/>
          <w:b/>
          <w:bCs/>
          <w:color w:val="222222"/>
          <w:sz w:val="21"/>
          <w:szCs w:val="21"/>
        </w:rPr>
      </w:pPr>
    </w:p>
    <w:p w14:paraId="4220370E" w14:textId="77777777" w:rsidR="00221803" w:rsidRPr="00221803" w:rsidRDefault="00221803" w:rsidP="00221803">
      <w:pPr>
        <w:rPr>
          <w:rFonts w:ascii="Helvetica" w:hAnsi="Helvetica" w:cs="Helvetica"/>
          <w:b/>
          <w:bCs/>
          <w:color w:val="222222"/>
          <w:sz w:val="21"/>
          <w:szCs w:val="21"/>
        </w:rPr>
      </w:pPr>
      <w:r w:rsidRPr="00221803">
        <w:rPr>
          <w:rFonts w:ascii="Helvetica" w:hAnsi="Helvetica" w:cs="Helvetica"/>
          <w:b/>
          <w:bCs/>
          <w:color w:val="222222"/>
          <w:sz w:val="21"/>
          <w:szCs w:val="21"/>
        </w:rPr>
        <w:lastRenderedPageBreak/>
        <w:t xml:space="preserve">1.4. </w:t>
      </w:r>
      <w:r w:rsidRPr="00221803">
        <w:rPr>
          <w:rFonts w:ascii="Helvetica" w:hAnsi="Helvetica" w:cs="Helvetica" w:hint="eastAsia"/>
          <w:b/>
          <w:bCs/>
          <w:color w:val="222222"/>
          <w:sz w:val="21"/>
          <w:szCs w:val="21"/>
        </w:rPr>
        <w:t>АТФазная</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активность</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и</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содержание</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электролитов</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в</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тканях</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животных</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при</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протеиновой</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недостаточности</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рациона</w:t>
      </w:r>
      <w:r w:rsidRPr="00221803">
        <w:rPr>
          <w:rFonts w:ascii="Helvetica" w:hAnsi="Helvetica" w:cs="Helvetica"/>
          <w:b/>
          <w:bCs/>
          <w:color w:val="222222"/>
          <w:sz w:val="21"/>
          <w:szCs w:val="21"/>
        </w:rPr>
        <w:t>.</w:t>
      </w:r>
    </w:p>
    <w:p w14:paraId="68ECFA83" w14:textId="77777777" w:rsidR="00221803" w:rsidRPr="00221803" w:rsidRDefault="00221803" w:rsidP="00221803">
      <w:pPr>
        <w:rPr>
          <w:rFonts w:ascii="Helvetica" w:hAnsi="Helvetica" w:cs="Helvetica"/>
          <w:b/>
          <w:bCs/>
          <w:color w:val="222222"/>
          <w:sz w:val="21"/>
          <w:szCs w:val="21"/>
        </w:rPr>
      </w:pPr>
    </w:p>
    <w:p w14:paraId="6653590A" w14:textId="77777777" w:rsidR="00221803" w:rsidRPr="00221803" w:rsidRDefault="00221803" w:rsidP="00221803">
      <w:pPr>
        <w:rPr>
          <w:rFonts w:ascii="Helvetica" w:hAnsi="Helvetica" w:cs="Helvetica"/>
          <w:b/>
          <w:bCs/>
          <w:color w:val="222222"/>
          <w:sz w:val="21"/>
          <w:szCs w:val="21"/>
        </w:rPr>
      </w:pPr>
      <w:r w:rsidRPr="00221803">
        <w:rPr>
          <w:rFonts w:ascii="Helvetica" w:hAnsi="Helvetica" w:cs="Helvetica"/>
          <w:b/>
          <w:bCs/>
          <w:color w:val="222222"/>
          <w:sz w:val="21"/>
          <w:szCs w:val="21"/>
        </w:rPr>
        <w:t xml:space="preserve">1.5. </w:t>
      </w:r>
      <w:r w:rsidRPr="00221803">
        <w:rPr>
          <w:rFonts w:ascii="Helvetica" w:hAnsi="Helvetica" w:cs="Helvetica" w:hint="eastAsia"/>
          <w:b/>
          <w:bCs/>
          <w:color w:val="222222"/>
          <w:sz w:val="21"/>
          <w:szCs w:val="21"/>
        </w:rPr>
        <w:t>Использование</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сои</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в</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кормлении</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коров</w:t>
      </w:r>
      <w:r w:rsidRPr="00221803">
        <w:rPr>
          <w:rFonts w:ascii="Helvetica" w:hAnsi="Helvetica" w:cs="Helvetica"/>
          <w:b/>
          <w:bCs/>
          <w:color w:val="222222"/>
          <w:sz w:val="21"/>
          <w:szCs w:val="21"/>
        </w:rPr>
        <w:t>.</w:t>
      </w:r>
    </w:p>
    <w:p w14:paraId="268BD297" w14:textId="77777777" w:rsidR="00221803" w:rsidRPr="00221803" w:rsidRDefault="00221803" w:rsidP="00221803">
      <w:pPr>
        <w:rPr>
          <w:rFonts w:ascii="Helvetica" w:hAnsi="Helvetica" w:cs="Helvetica"/>
          <w:b/>
          <w:bCs/>
          <w:color w:val="222222"/>
          <w:sz w:val="21"/>
          <w:szCs w:val="21"/>
        </w:rPr>
      </w:pPr>
    </w:p>
    <w:p w14:paraId="5D1AAB4B" w14:textId="77777777" w:rsidR="00221803" w:rsidRPr="00221803" w:rsidRDefault="00221803" w:rsidP="00221803">
      <w:pPr>
        <w:rPr>
          <w:rFonts w:ascii="Helvetica" w:hAnsi="Helvetica" w:cs="Helvetica"/>
          <w:b/>
          <w:bCs/>
          <w:color w:val="222222"/>
          <w:sz w:val="21"/>
          <w:szCs w:val="21"/>
        </w:rPr>
      </w:pPr>
      <w:r w:rsidRPr="00221803">
        <w:rPr>
          <w:rFonts w:ascii="Helvetica" w:hAnsi="Helvetica" w:cs="Helvetica"/>
          <w:b/>
          <w:bCs/>
          <w:color w:val="222222"/>
          <w:sz w:val="21"/>
          <w:szCs w:val="21"/>
        </w:rPr>
        <w:t xml:space="preserve">1.6. </w:t>
      </w:r>
      <w:r w:rsidRPr="00221803">
        <w:rPr>
          <w:rFonts w:ascii="Helvetica" w:hAnsi="Helvetica" w:cs="Helvetica" w:hint="eastAsia"/>
          <w:b/>
          <w:bCs/>
          <w:color w:val="222222"/>
          <w:sz w:val="21"/>
          <w:szCs w:val="21"/>
        </w:rPr>
        <w:t>Возможности</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использования</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в</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кормлении</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животных</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протеиновой</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кормовой</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добавки</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из</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отходов</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кожевенного</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производства</w:t>
      </w:r>
      <w:r w:rsidRPr="00221803">
        <w:rPr>
          <w:rFonts w:ascii="Helvetica" w:hAnsi="Helvetica" w:cs="Helvetica"/>
          <w:b/>
          <w:bCs/>
          <w:color w:val="222222"/>
          <w:sz w:val="21"/>
          <w:szCs w:val="21"/>
        </w:rPr>
        <w:t>.</w:t>
      </w:r>
    </w:p>
    <w:p w14:paraId="632A3E2D" w14:textId="77777777" w:rsidR="00221803" w:rsidRPr="00221803" w:rsidRDefault="00221803" w:rsidP="00221803">
      <w:pPr>
        <w:rPr>
          <w:rFonts w:ascii="Helvetica" w:hAnsi="Helvetica" w:cs="Helvetica"/>
          <w:b/>
          <w:bCs/>
          <w:color w:val="222222"/>
          <w:sz w:val="21"/>
          <w:szCs w:val="21"/>
        </w:rPr>
      </w:pPr>
    </w:p>
    <w:p w14:paraId="66A02DB2" w14:textId="77777777" w:rsidR="00221803" w:rsidRPr="00221803" w:rsidRDefault="00221803" w:rsidP="00221803">
      <w:pPr>
        <w:rPr>
          <w:rFonts w:ascii="Helvetica" w:hAnsi="Helvetica" w:cs="Helvetica"/>
          <w:b/>
          <w:bCs/>
          <w:color w:val="222222"/>
          <w:sz w:val="21"/>
          <w:szCs w:val="21"/>
        </w:rPr>
      </w:pPr>
      <w:r w:rsidRPr="00221803">
        <w:rPr>
          <w:rFonts w:ascii="Helvetica" w:hAnsi="Helvetica" w:cs="Helvetica"/>
          <w:b/>
          <w:bCs/>
          <w:color w:val="222222"/>
          <w:sz w:val="21"/>
          <w:szCs w:val="21"/>
        </w:rPr>
        <w:t xml:space="preserve">2. </w:t>
      </w:r>
      <w:r w:rsidRPr="00221803">
        <w:rPr>
          <w:rFonts w:ascii="Helvetica" w:hAnsi="Helvetica" w:cs="Helvetica" w:hint="eastAsia"/>
          <w:b/>
          <w:bCs/>
          <w:color w:val="222222"/>
          <w:sz w:val="21"/>
          <w:szCs w:val="21"/>
        </w:rPr>
        <w:t>МАТЕРИАЛЫ</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И</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МЕТОДЫ</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ИССЛЕДОВАНИЙ</w:t>
      </w:r>
      <w:r w:rsidRPr="00221803">
        <w:rPr>
          <w:rFonts w:ascii="Helvetica" w:hAnsi="Helvetica" w:cs="Helvetica"/>
          <w:b/>
          <w:bCs/>
          <w:color w:val="222222"/>
          <w:sz w:val="21"/>
          <w:szCs w:val="21"/>
        </w:rPr>
        <w:t>.</w:t>
      </w:r>
    </w:p>
    <w:p w14:paraId="2A05EE57" w14:textId="77777777" w:rsidR="00221803" w:rsidRPr="00221803" w:rsidRDefault="00221803" w:rsidP="00221803">
      <w:pPr>
        <w:rPr>
          <w:rFonts w:ascii="Helvetica" w:hAnsi="Helvetica" w:cs="Helvetica"/>
          <w:b/>
          <w:bCs/>
          <w:color w:val="222222"/>
          <w:sz w:val="21"/>
          <w:szCs w:val="21"/>
        </w:rPr>
      </w:pPr>
    </w:p>
    <w:p w14:paraId="40954FEE" w14:textId="77777777" w:rsidR="00221803" w:rsidRPr="00221803" w:rsidRDefault="00221803" w:rsidP="00221803">
      <w:pPr>
        <w:rPr>
          <w:rFonts w:ascii="Helvetica" w:hAnsi="Helvetica" w:cs="Helvetica"/>
          <w:b/>
          <w:bCs/>
          <w:color w:val="222222"/>
          <w:sz w:val="21"/>
          <w:szCs w:val="21"/>
        </w:rPr>
      </w:pPr>
      <w:r w:rsidRPr="00221803">
        <w:rPr>
          <w:rFonts w:ascii="Helvetica" w:hAnsi="Helvetica" w:cs="Helvetica"/>
          <w:b/>
          <w:bCs/>
          <w:color w:val="222222"/>
          <w:sz w:val="21"/>
          <w:szCs w:val="21"/>
        </w:rPr>
        <w:t xml:space="preserve">3. </w:t>
      </w:r>
      <w:r w:rsidRPr="00221803">
        <w:rPr>
          <w:rFonts w:ascii="Helvetica" w:hAnsi="Helvetica" w:cs="Helvetica" w:hint="eastAsia"/>
          <w:b/>
          <w:bCs/>
          <w:color w:val="222222"/>
          <w:sz w:val="21"/>
          <w:szCs w:val="21"/>
        </w:rPr>
        <w:t>РЕЗУЛЬТАТЫ</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СОБСТВЕННЫХ</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ИССЛЕДОВАНИЙ</w:t>
      </w:r>
      <w:r w:rsidRPr="00221803">
        <w:rPr>
          <w:rFonts w:ascii="Helvetica" w:hAnsi="Helvetica" w:cs="Helvetica"/>
          <w:b/>
          <w:bCs/>
          <w:color w:val="222222"/>
          <w:sz w:val="21"/>
          <w:szCs w:val="21"/>
        </w:rPr>
        <w:t>.</w:t>
      </w:r>
    </w:p>
    <w:p w14:paraId="3B282C83" w14:textId="77777777" w:rsidR="00221803" w:rsidRPr="00221803" w:rsidRDefault="00221803" w:rsidP="00221803">
      <w:pPr>
        <w:rPr>
          <w:rFonts w:ascii="Helvetica" w:hAnsi="Helvetica" w:cs="Helvetica"/>
          <w:b/>
          <w:bCs/>
          <w:color w:val="222222"/>
          <w:sz w:val="21"/>
          <w:szCs w:val="21"/>
        </w:rPr>
      </w:pPr>
    </w:p>
    <w:p w14:paraId="0F406945" w14:textId="77777777" w:rsidR="00221803" w:rsidRPr="00221803" w:rsidRDefault="00221803" w:rsidP="00221803">
      <w:pPr>
        <w:rPr>
          <w:rFonts w:ascii="Helvetica" w:hAnsi="Helvetica" w:cs="Helvetica"/>
          <w:b/>
          <w:bCs/>
          <w:color w:val="222222"/>
          <w:sz w:val="21"/>
          <w:szCs w:val="21"/>
        </w:rPr>
      </w:pPr>
      <w:r w:rsidRPr="00221803">
        <w:rPr>
          <w:rFonts w:ascii="Helvetica" w:hAnsi="Helvetica" w:cs="Helvetica"/>
          <w:b/>
          <w:bCs/>
          <w:color w:val="222222"/>
          <w:sz w:val="21"/>
          <w:szCs w:val="21"/>
        </w:rPr>
        <w:t xml:space="preserve">3.1. </w:t>
      </w:r>
      <w:r w:rsidRPr="00221803">
        <w:rPr>
          <w:rFonts w:ascii="Helvetica" w:hAnsi="Helvetica" w:cs="Helvetica" w:hint="eastAsia"/>
          <w:b/>
          <w:bCs/>
          <w:color w:val="222222"/>
          <w:sz w:val="21"/>
          <w:szCs w:val="21"/>
        </w:rPr>
        <w:t>АТФазная</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активность</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и</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распределение</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электролитов</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в</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тканях</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крупного</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рогатого</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скота</w:t>
      </w:r>
      <w:r w:rsidRPr="00221803">
        <w:rPr>
          <w:rFonts w:ascii="Helvetica" w:hAnsi="Helvetica" w:cs="Helvetica"/>
          <w:b/>
          <w:bCs/>
          <w:color w:val="222222"/>
          <w:sz w:val="21"/>
          <w:szCs w:val="21"/>
        </w:rPr>
        <w:t>.</w:t>
      </w:r>
    </w:p>
    <w:p w14:paraId="35134114" w14:textId="77777777" w:rsidR="00221803" w:rsidRPr="00221803" w:rsidRDefault="00221803" w:rsidP="00221803">
      <w:pPr>
        <w:rPr>
          <w:rFonts w:ascii="Helvetica" w:hAnsi="Helvetica" w:cs="Helvetica"/>
          <w:b/>
          <w:bCs/>
          <w:color w:val="222222"/>
          <w:sz w:val="21"/>
          <w:szCs w:val="21"/>
        </w:rPr>
      </w:pPr>
    </w:p>
    <w:p w14:paraId="3EB45AE8" w14:textId="77777777" w:rsidR="00221803" w:rsidRPr="00221803" w:rsidRDefault="00221803" w:rsidP="00221803">
      <w:pPr>
        <w:rPr>
          <w:rFonts w:ascii="Helvetica" w:hAnsi="Helvetica" w:cs="Helvetica"/>
          <w:b/>
          <w:bCs/>
          <w:color w:val="222222"/>
          <w:sz w:val="21"/>
          <w:szCs w:val="21"/>
        </w:rPr>
      </w:pPr>
      <w:r w:rsidRPr="00221803">
        <w:rPr>
          <w:rFonts w:ascii="Helvetica" w:hAnsi="Helvetica" w:cs="Helvetica"/>
          <w:b/>
          <w:bCs/>
          <w:color w:val="222222"/>
          <w:sz w:val="21"/>
          <w:szCs w:val="21"/>
        </w:rPr>
        <w:t xml:space="preserve">3.1.1. </w:t>
      </w:r>
      <w:r w:rsidRPr="00221803">
        <w:rPr>
          <w:rFonts w:ascii="Helvetica" w:hAnsi="Helvetica" w:cs="Helvetica" w:hint="eastAsia"/>
          <w:b/>
          <w:bCs/>
          <w:color w:val="222222"/>
          <w:sz w:val="21"/>
          <w:szCs w:val="21"/>
        </w:rPr>
        <w:t>АТФазная</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активность</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теней</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эритроцитов</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и</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распределение</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натрия</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калия</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и</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свободных</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аминокислот</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между</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эритроцитами</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и</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плазмой</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крови</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коров</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и</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телят</w:t>
      </w:r>
      <w:r w:rsidRPr="00221803">
        <w:rPr>
          <w:rFonts w:ascii="Helvetica" w:hAnsi="Helvetica" w:cs="Helvetica"/>
          <w:b/>
          <w:bCs/>
          <w:color w:val="222222"/>
          <w:sz w:val="21"/>
          <w:szCs w:val="21"/>
        </w:rPr>
        <w:t>.</w:t>
      </w:r>
    </w:p>
    <w:p w14:paraId="28104A6D" w14:textId="77777777" w:rsidR="00221803" w:rsidRPr="00221803" w:rsidRDefault="00221803" w:rsidP="00221803">
      <w:pPr>
        <w:rPr>
          <w:rFonts w:ascii="Helvetica" w:hAnsi="Helvetica" w:cs="Helvetica"/>
          <w:b/>
          <w:bCs/>
          <w:color w:val="222222"/>
          <w:sz w:val="21"/>
          <w:szCs w:val="21"/>
        </w:rPr>
      </w:pPr>
    </w:p>
    <w:p w14:paraId="140410C4" w14:textId="77777777" w:rsidR="00221803" w:rsidRPr="00221803" w:rsidRDefault="00221803" w:rsidP="00221803">
      <w:pPr>
        <w:rPr>
          <w:rFonts w:ascii="Helvetica" w:hAnsi="Helvetica" w:cs="Helvetica"/>
          <w:b/>
          <w:bCs/>
          <w:color w:val="222222"/>
          <w:sz w:val="21"/>
          <w:szCs w:val="21"/>
        </w:rPr>
      </w:pPr>
      <w:r w:rsidRPr="00221803">
        <w:rPr>
          <w:rFonts w:ascii="Helvetica" w:hAnsi="Helvetica" w:cs="Helvetica"/>
          <w:b/>
          <w:bCs/>
          <w:color w:val="222222"/>
          <w:sz w:val="21"/>
          <w:szCs w:val="21"/>
        </w:rPr>
        <w:t xml:space="preserve">3.1.2. </w:t>
      </w:r>
      <w:r w:rsidRPr="00221803">
        <w:rPr>
          <w:rFonts w:ascii="Helvetica" w:hAnsi="Helvetica" w:cs="Helvetica" w:hint="eastAsia"/>
          <w:b/>
          <w:bCs/>
          <w:color w:val="222222"/>
          <w:sz w:val="21"/>
          <w:szCs w:val="21"/>
        </w:rPr>
        <w:t>АТФазная</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активность</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распределение</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натрия</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калия</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и</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свободных</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аминокислот</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в</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органах</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и</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тканях</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коров</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симментальской</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породы</w:t>
      </w:r>
      <w:r w:rsidRPr="00221803">
        <w:rPr>
          <w:rFonts w:ascii="Helvetica" w:hAnsi="Helvetica" w:cs="Helvetica"/>
          <w:b/>
          <w:bCs/>
          <w:color w:val="222222"/>
          <w:sz w:val="21"/>
          <w:szCs w:val="21"/>
        </w:rPr>
        <w:t>.</w:t>
      </w:r>
    </w:p>
    <w:p w14:paraId="7B03E885" w14:textId="77777777" w:rsidR="00221803" w:rsidRPr="00221803" w:rsidRDefault="00221803" w:rsidP="00221803">
      <w:pPr>
        <w:rPr>
          <w:rFonts w:ascii="Helvetica" w:hAnsi="Helvetica" w:cs="Helvetica"/>
          <w:b/>
          <w:bCs/>
          <w:color w:val="222222"/>
          <w:sz w:val="21"/>
          <w:szCs w:val="21"/>
        </w:rPr>
      </w:pPr>
    </w:p>
    <w:p w14:paraId="5FFC34CB" w14:textId="77777777" w:rsidR="00221803" w:rsidRPr="00221803" w:rsidRDefault="00221803" w:rsidP="00221803">
      <w:pPr>
        <w:rPr>
          <w:rFonts w:ascii="Helvetica" w:hAnsi="Helvetica" w:cs="Helvetica"/>
          <w:b/>
          <w:bCs/>
          <w:color w:val="222222"/>
          <w:sz w:val="21"/>
          <w:szCs w:val="21"/>
        </w:rPr>
      </w:pPr>
      <w:r w:rsidRPr="00221803">
        <w:rPr>
          <w:rFonts w:ascii="Helvetica" w:hAnsi="Helvetica" w:cs="Helvetica"/>
          <w:b/>
          <w:bCs/>
          <w:color w:val="222222"/>
          <w:sz w:val="21"/>
          <w:szCs w:val="21"/>
        </w:rPr>
        <w:t xml:space="preserve">3.1.3. </w:t>
      </w:r>
      <w:r w:rsidRPr="00221803">
        <w:rPr>
          <w:rFonts w:ascii="Helvetica" w:hAnsi="Helvetica" w:cs="Helvetica" w:hint="eastAsia"/>
          <w:b/>
          <w:bCs/>
          <w:color w:val="222222"/>
          <w:sz w:val="21"/>
          <w:szCs w:val="21"/>
        </w:rPr>
        <w:t>Содержание</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натрия</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и</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калия</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в</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некоторых</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органоидах</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клеток</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коров</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симментальской</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породы</w:t>
      </w:r>
      <w:r w:rsidRPr="00221803">
        <w:rPr>
          <w:rFonts w:ascii="Helvetica" w:hAnsi="Helvetica" w:cs="Helvetica"/>
          <w:b/>
          <w:bCs/>
          <w:color w:val="222222"/>
          <w:sz w:val="21"/>
          <w:szCs w:val="21"/>
        </w:rPr>
        <w:t>.</w:t>
      </w:r>
    </w:p>
    <w:p w14:paraId="698240F6" w14:textId="77777777" w:rsidR="00221803" w:rsidRPr="00221803" w:rsidRDefault="00221803" w:rsidP="00221803">
      <w:pPr>
        <w:rPr>
          <w:rFonts w:ascii="Helvetica" w:hAnsi="Helvetica" w:cs="Helvetica"/>
          <w:b/>
          <w:bCs/>
          <w:color w:val="222222"/>
          <w:sz w:val="21"/>
          <w:szCs w:val="21"/>
        </w:rPr>
      </w:pPr>
    </w:p>
    <w:p w14:paraId="450308D0" w14:textId="77777777" w:rsidR="00221803" w:rsidRPr="00221803" w:rsidRDefault="00221803" w:rsidP="00221803">
      <w:pPr>
        <w:rPr>
          <w:rFonts w:ascii="Helvetica" w:hAnsi="Helvetica" w:cs="Helvetica"/>
          <w:b/>
          <w:bCs/>
          <w:color w:val="222222"/>
          <w:sz w:val="21"/>
          <w:szCs w:val="21"/>
        </w:rPr>
      </w:pPr>
      <w:r w:rsidRPr="00221803">
        <w:rPr>
          <w:rFonts w:ascii="Helvetica" w:hAnsi="Helvetica" w:cs="Helvetica"/>
          <w:b/>
          <w:bCs/>
          <w:color w:val="222222"/>
          <w:sz w:val="21"/>
          <w:szCs w:val="21"/>
        </w:rPr>
        <w:t xml:space="preserve">3.1.4. </w:t>
      </w:r>
      <w:r w:rsidRPr="00221803">
        <w:rPr>
          <w:rFonts w:ascii="Helvetica" w:hAnsi="Helvetica" w:cs="Helvetica" w:hint="eastAsia"/>
          <w:b/>
          <w:bCs/>
          <w:color w:val="222222"/>
          <w:sz w:val="21"/>
          <w:szCs w:val="21"/>
        </w:rPr>
        <w:t>АТФазная</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активность</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распределение</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натрия</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калия</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и</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свободных</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аминокислот</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между</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эритроцитами</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и</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плазмой</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крови</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коров</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в</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различные</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репродуктивные</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периоды</w:t>
      </w:r>
      <w:r w:rsidRPr="00221803">
        <w:rPr>
          <w:rFonts w:ascii="Helvetica" w:hAnsi="Helvetica" w:cs="Helvetica"/>
          <w:b/>
          <w:bCs/>
          <w:color w:val="222222"/>
          <w:sz w:val="21"/>
          <w:szCs w:val="21"/>
        </w:rPr>
        <w:t>.</w:t>
      </w:r>
    </w:p>
    <w:p w14:paraId="2075FF89" w14:textId="77777777" w:rsidR="00221803" w:rsidRPr="00221803" w:rsidRDefault="00221803" w:rsidP="00221803">
      <w:pPr>
        <w:rPr>
          <w:rFonts w:ascii="Helvetica" w:hAnsi="Helvetica" w:cs="Helvetica"/>
          <w:b/>
          <w:bCs/>
          <w:color w:val="222222"/>
          <w:sz w:val="21"/>
          <w:szCs w:val="21"/>
        </w:rPr>
      </w:pPr>
    </w:p>
    <w:p w14:paraId="69D8FACA" w14:textId="77777777" w:rsidR="00221803" w:rsidRPr="00221803" w:rsidRDefault="00221803" w:rsidP="00221803">
      <w:pPr>
        <w:rPr>
          <w:rFonts w:ascii="Helvetica" w:hAnsi="Helvetica" w:cs="Helvetica"/>
          <w:b/>
          <w:bCs/>
          <w:color w:val="222222"/>
          <w:sz w:val="21"/>
          <w:szCs w:val="21"/>
        </w:rPr>
      </w:pPr>
      <w:r w:rsidRPr="00221803">
        <w:rPr>
          <w:rFonts w:ascii="Helvetica" w:hAnsi="Helvetica" w:cs="Helvetica"/>
          <w:b/>
          <w:bCs/>
          <w:color w:val="222222"/>
          <w:sz w:val="21"/>
          <w:szCs w:val="21"/>
        </w:rPr>
        <w:t xml:space="preserve">3.1.5. </w:t>
      </w:r>
      <w:r w:rsidRPr="00221803">
        <w:rPr>
          <w:rFonts w:ascii="Helvetica" w:hAnsi="Helvetica" w:cs="Helvetica" w:hint="eastAsia"/>
          <w:b/>
          <w:bCs/>
          <w:color w:val="222222"/>
          <w:sz w:val="21"/>
          <w:szCs w:val="21"/>
        </w:rPr>
        <w:t>АТФазная</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активность</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мембран</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эритроцитов</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коров</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в</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зависимости</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от</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ионного</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состава</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инкубационной</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среды</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и</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рН</w:t>
      </w:r>
      <w:r w:rsidRPr="00221803">
        <w:rPr>
          <w:rFonts w:ascii="Helvetica" w:hAnsi="Helvetica" w:cs="Helvetica"/>
          <w:b/>
          <w:bCs/>
          <w:color w:val="222222"/>
          <w:sz w:val="21"/>
          <w:szCs w:val="21"/>
        </w:rPr>
        <w:t>.</w:t>
      </w:r>
    </w:p>
    <w:p w14:paraId="441A1749" w14:textId="77777777" w:rsidR="00221803" w:rsidRPr="00221803" w:rsidRDefault="00221803" w:rsidP="00221803">
      <w:pPr>
        <w:rPr>
          <w:rFonts w:ascii="Helvetica" w:hAnsi="Helvetica" w:cs="Helvetica"/>
          <w:b/>
          <w:bCs/>
          <w:color w:val="222222"/>
          <w:sz w:val="21"/>
          <w:szCs w:val="21"/>
        </w:rPr>
      </w:pPr>
    </w:p>
    <w:p w14:paraId="37FC27AF" w14:textId="77777777" w:rsidR="00221803" w:rsidRPr="00221803" w:rsidRDefault="00221803" w:rsidP="00221803">
      <w:pPr>
        <w:rPr>
          <w:rFonts w:ascii="Helvetica" w:hAnsi="Helvetica" w:cs="Helvetica"/>
          <w:b/>
          <w:bCs/>
          <w:color w:val="222222"/>
          <w:sz w:val="21"/>
          <w:szCs w:val="21"/>
        </w:rPr>
      </w:pPr>
      <w:r w:rsidRPr="00221803">
        <w:rPr>
          <w:rFonts w:ascii="Helvetica" w:hAnsi="Helvetica" w:cs="Helvetica"/>
          <w:b/>
          <w:bCs/>
          <w:color w:val="222222"/>
          <w:sz w:val="21"/>
          <w:szCs w:val="21"/>
        </w:rPr>
        <w:t xml:space="preserve">3.1.6. </w:t>
      </w:r>
      <w:r w:rsidRPr="00221803">
        <w:rPr>
          <w:rFonts w:ascii="Helvetica" w:hAnsi="Helvetica" w:cs="Helvetica" w:hint="eastAsia"/>
          <w:b/>
          <w:bCs/>
          <w:color w:val="222222"/>
          <w:sz w:val="21"/>
          <w:szCs w:val="21"/>
        </w:rPr>
        <w:t>Влияние</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соевой</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муки</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на</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АТФазную</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активность</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распределение</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моновалентных</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электролитов</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и</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аминокислот</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в</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крови</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коров</w:t>
      </w:r>
      <w:r w:rsidRPr="00221803">
        <w:rPr>
          <w:rFonts w:ascii="Helvetica" w:hAnsi="Helvetica" w:cs="Helvetica"/>
          <w:b/>
          <w:bCs/>
          <w:color w:val="222222"/>
          <w:sz w:val="21"/>
          <w:szCs w:val="21"/>
        </w:rPr>
        <w:t>.</w:t>
      </w:r>
    </w:p>
    <w:p w14:paraId="5F8B2815" w14:textId="77777777" w:rsidR="00221803" w:rsidRPr="00221803" w:rsidRDefault="00221803" w:rsidP="00221803">
      <w:pPr>
        <w:rPr>
          <w:rFonts w:ascii="Helvetica" w:hAnsi="Helvetica" w:cs="Helvetica"/>
          <w:b/>
          <w:bCs/>
          <w:color w:val="222222"/>
          <w:sz w:val="21"/>
          <w:szCs w:val="21"/>
        </w:rPr>
      </w:pPr>
    </w:p>
    <w:p w14:paraId="788DA0B7" w14:textId="77777777" w:rsidR="00221803" w:rsidRPr="00221803" w:rsidRDefault="00221803" w:rsidP="00221803">
      <w:pPr>
        <w:rPr>
          <w:rFonts w:ascii="Helvetica" w:hAnsi="Helvetica" w:cs="Helvetica"/>
          <w:b/>
          <w:bCs/>
          <w:color w:val="222222"/>
          <w:sz w:val="21"/>
          <w:szCs w:val="21"/>
        </w:rPr>
      </w:pPr>
      <w:r w:rsidRPr="00221803">
        <w:rPr>
          <w:rFonts w:ascii="Helvetica" w:hAnsi="Helvetica" w:cs="Helvetica"/>
          <w:b/>
          <w:bCs/>
          <w:color w:val="222222"/>
          <w:sz w:val="21"/>
          <w:szCs w:val="21"/>
        </w:rPr>
        <w:t xml:space="preserve">3.1.6.1. </w:t>
      </w:r>
      <w:r w:rsidRPr="00221803">
        <w:rPr>
          <w:rFonts w:ascii="Helvetica" w:hAnsi="Helvetica" w:cs="Helvetica" w:hint="eastAsia"/>
          <w:b/>
          <w:bCs/>
          <w:color w:val="222222"/>
          <w:sz w:val="21"/>
          <w:szCs w:val="21"/>
        </w:rPr>
        <w:t>АТФазная</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активность</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мембран</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эритроцитов</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коров</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при</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введении</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в</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рацион</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соевой</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муки</w:t>
      </w:r>
      <w:r w:rsidRPr="00221803">
        <w:rPr>
          <w:rFonts w:ascii="Helvetica" w:hAnsi="Helvetica" w:cs="Helvetica"/>
          <w:b/>
          <w:bCs/>
          <w:color w:val="222222"/>
          <w:sz w:val="21"/>
          <w:szCs w:val="21"/>
        </w:rPr>
        <w:t>.</w:t>
      </w:r>
    </w:p>
    <w:p w14:paraId="6C5B8CAE" w14:textId="77777777" w:rsidR="00221803" w:rsidRPr="00221803" w:rsidRDefault="00221803" w:rsidP="00221803">
      <w:pPr>
        <w:rPr>
          <w:rFonts w:ascii="Helvetica" w:hAnsi="Helvetica" w:cs="Helvetica"/>
          <w:b/>
          <w:bCs/>
          <w:color w:val="222222"/>
          <w:sz w:val="21"/>
          <w:szCs w:val="21"/>
        </w:rPr>
      </w:pPr>
    </w:p>
    <w:p w14:paraId="0F30E753" w14:textId="77777777" w:rsidR="00221803" w:rsidRPr="00221803" w:rsidRDefault="00221803" w:rsidP="00221803">
      <w:pPr>
        <w:rPr>
          <w:rFonts w:ascii="Helvetica" w:hAnsi="Helvetica" w:cs="Helvetica"/>
          <w:b/>
          <w:bCs/>
          <w:color w:val="222222"/>
          <w:sz w:val="21"/>
          <w:szCs w:val="21"/>
        </w:rPr>
      </w:pPr>
      <w:r w:rsidRPr="00221803">
        <w:rPr>
          <w:rFonts w:ascii="Helvetica" w:hAnsi="Helvetica" w:cs="Helvetica"/>
          <w:b/>
          <w:bCs/>
          <w:color w:val="222222"/>
          <w:sz w:val="21"/>
          <w:szCs w:val="21"/>
        </w:rPr>
        <w:t xml:space="preserve">3.1.6.2. </w:t>
      </w:r>
      <w:r w:rsidRPr="00221803">
        <w:rPr>
          <w:rFonts w:ascii="Helvetica" w:hAnsi="Helvetica" w:cs="Helvetica" w:hint="eastAsia"/>
          <w:b/>
          <w:bCs/>
          <w:color w:val="222222"/>
          <w:sz w:val="21"/>
          <w:szCs w:val="21"/>
        </w:rPr>
        <w:t>Распределение</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натрия</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и</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калия</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между</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эритроцитами</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и</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плазмой</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крови</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коров</w:t>
      </w:r>
      <w:r w:rsidRPr="00221803">
        <w:rPr>
          <w:rFonts w:ascii="Helvetica" w:hAnsi="Helvetica" w:cs="Helvetica"/>
          <w:b/>
          <w:bCs/>
          <w:color w:val="222222"/>
          <w:sz w:val="21"/>
          <w:szCs w:val="21"/>
        </w:rPr>
        <w:t>.</w:t>
      </w:r>
    </w:p>
    <w:p w14:paraId="62271538" w14:textId="77777777" w:rsidR="00221803" w:rsidRPr="00221803" w:rsidRDefault="00221803" w:rsidP="00221803">
      <w:pPr>
        <w:rPr>
          <w:rFonts w:ascii="Helvetica" w:hAnsi="Helvetica" w:cs="Helvetica"/>
          <w:b/>
          <w:bCs/>
          <w:color w:val="222222"/>
          <w:sz w:val="21"/>
          <w:szCs w:val="21"/>
        </w:rPr>
      </w:pPr>
    </w:p>
    <w:p w14:paraId="1065FCC8" w14:textId="77777777" w:rsidR="00221803" w:rsidRPr="00221803" w:rsidRDefault="00221803" w:rsidP="00221803">
      <w:pPr>
        <w:rPr>
          <w:rFonts w:ascii="Helvetica" w:hAnsi="Helvetica" w:cs="Helvetica"/>
          <w:b/>
          <w:bCs/>
          <w:color w:val="222222"/>
          <w:sz w:val="21"/>
          <w:szCs w:val="21"/>
        </w:rPr>
      </w:pPr>
      <w:r w:rsidRPr="00221803">
        <w:rPr>
          <w:rFonts w:ascii="Helvetica" w:hAnsi="Helvetica" w:cs="Helvetica"/>
          <w:b/>
          <w:bCs/>
          <w:color w:val="222222"/>
          <w:sz w:val="21"/>
          <w:szCs w:val="21"/>
        </w:rPr>
        <w:t xml:space="preserve">3.1.6.3. </w:t>
      </w:r>
      <w:r w:rsidRPr="00221803">
        <w:rPr>
          <w:rFonts w:ascii="Helvetica" w:hAnsi="Helvetica" w:cs="Helvetica" w:hint="eastAsia"/>
          <w:b/>
          <w:bCs/>
          <w:color w:val="222222"/>
          <w:sz w:val="21"/>
          <w:szCs w:val="21"/>
        </w:rPr>
        <w:t>Содержание</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общего</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белка</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и</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иммуноглобулинов</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в</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сыворотке</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крови</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коров</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в</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периоды</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лактации</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и</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сухостоя</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при</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включении</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в</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рацион</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соевой</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муки</w:t>
      </w:r>
      <w:r w:rsidRPr="00221803">
        <w:rPr>
          <w:rFonts w:ascii="Helvetica" w:hAnsi="Helvetica" w:cs="Helvetica"/>
          <w:b/>
          <w:bCs/>
          <w:color w:val="222222"/>
          <w:sz w:val="21"/>
          <w:szCs w:val="21"/>
        </w:rPr>
        <w:t>.</w:t>
      </w:r>
    </w:p>
    <w:p w14:paraId="339F4CAA" w14:textId="77777777" w:rsidR="00221803" w:rsidRPr="00221803" w:rsidRDefault="00221803" w:rsidP="00221803">
      <w:pPr>
        <w:rPr>
          <w:rFonts w:ascii="Helvetica" w:hAnsi="Helvetica" w:cs="Helvetica"/>
          <w:b/>
          <w:bCs/>
          <w:color w:val="222222"/>
          <w:sz w:val="21"/>
          <w:szCs w:val="21"/>
        </w:rPr>
      </w:pPr>
    </w:p>
    <w:p w14:paraId="014CDE98" w14:textId="77777777" w:rsidR="00221803" w:rsidRPr="00221803" w:rsidRDefault="00221803" w:rsidP="00221803">
      <w:pPr>
        <w:rPr>
          <w:rFonts w:ascii="Helvetica" w:hAnsi="Helvetica" w:cs="Helvetica"/>
          <w:b/>
          <w:bCs/>
          <w:color w:val="222222"/>
          <w:sz w:val="21"/>
          <w:szCs w:val="21"/>
        </w:rPr>
      </w:pPr>
      <w:r w:rsidRPr="00221803">
        <w:rPr>
          <w:rFonts w:ascii="Helvetica" w:hAnsi="Helvetica" w:cs="Helvetica"/>
          <w:b/>
          <w:bCs/>
          <w:color w:val="222222"/>
          <w:sz w:val="21"/>
          <w:szCs w:val="21"/>
        </w:rPr>
        <w:t xml:space="preserve">3.1.6.4. </w:t>
      </w:r>
      <w:r w:rsidRPr="00221803">
        <w:rPr>
          <w:rFonts w:ascii="Helvetica" w:hAnsi="Helvetica" w:cs="Helvetica" w:hint="eastAsia"/>
          <w:b/>
          <w:bCs/>
          <w:color w:val="222222"/>
          <w:sz w:val="21"/>
          <w:szCs w:val="21"/>
        </w:rPr>
        <w:t>Содержание</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свободных</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аминокислот</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в</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сыворотке</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крови</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коров</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при</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включении</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в</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рацион</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соевой</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муки</w:t>
      </w:r>
      <w:r w:rsidRPr="00221803">
        <w:rPr>
          <w:rFonts w:ascii="Helvetica" w:hAnsi="Helvetica" w:cs="Helvetica"/>
          <w:b/>
          <w:bCs/>
          <w:color w:val="222222"/>
          <w:sz w:val="21"/>
          <w:szCs w:val="21"/>
        </w:rPr>
        <w:t>.</w:t>
      </w:r>
    </w:p>
    <w:p w14:paraId="7D040F9C" w14:textId="77777777" w:rsidR="00221803" w:rsidRPr="00221803" w:rsidRDefault="00221803" w:rsidP="00221803">
      <w:pPr>
        <w:rPr>
          <w:rFonts w:ascii="Helvetica" w:hAnsi="Helvetica" w:cs="Helvetica"/>
          <w:b/>
          <w:bCs/>
          <w:color w:val="222222"/>
          <w:sz w:val="21"/>
          <w:szCs w:val="21"/>
        </w:rPr>
      </w:pPr>
    </w:p>
    <w:p w14:paraId="1FD7BBD3" w14:textId="77777777" w:rsidR="00221803" w:rsidRPr="00221803" w:rsidRDefault="00221803" w:rsidP="00221803">
      <w:pPr>
        <w:rPr>
          <w:rFonts w:ascii="Helvetica" w:hAnsi="Helvetica" w:cs="Helvetica"/>
          <w:b/>
          <w:bCs/>
          <w:color w:val="222222"/>
          <w:sz w:val="21"/>
          <w:szCs w:val="21"/>
        </w:rPr>
      </w:pPr>
      <w:r w:rsidRPr="00221803">
        <w:rPr>
          <w:rFonts w:ascii="Helvetica" w:hAnsi="Helvetica" w:cs="Helvetica"/>
          <w:b/>
          <w:bCs/>
          <w:color w:val="222222"/>
          <w:sz w:val="21"/>
          <w:szCs w:val="21"/>
        </w:rPr>
        <w:t xml:space="preserve">3.1.6.5. </w:t>
      </w:r>
      <w:r w:rsidRPr="00221803">
        <w:rPr>
          <w:rFonts w:ascii="Helvetica" w:hAnsi="Helvetica" w:cs="Helvetica" w:hint="eastAsia"/>
          <w:b/>
          <w:bCs/>
          <w:color w:val="222222"/>
          <w:sz w:val="21"/>
          <w:szCs w:val="21"/>
        </w:rPr>
        <w:t>Влияние</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соевой</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муки</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на</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молочную</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продуктивность</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коров</w:t>
      </w:r>
      <w:r w:rsidRPr="00221803">
        <w:rPr>
          <w:rFonts w:ascii="Helvetica" w:hAnsi="Helvetica" w:cs="Helvetica"/>
          <w:b/>
          <w:bCs/>
          <w:color w:val="222222"/>
          <w:sz w:val="21"/>
          <w:szCs w:val="21"/>
        </w:rPr>
        <w:t>.</w:t>
      </w:r>
    </w:p>
    <w:p w14:paraId="324D5F1A" w14:textId="77777777" w:rsidR="00221803" w:rsidRPr="00221803" w:rsidRDefault="00221803" w:rsidP="00221803">
      <w:pPr>
        <w:rPr>
          <w:rFonts w:ascii="Helvetica" w:hAnsi="Helvetica" w:cs="Helvetica"/>
          <w:b/>
          <w:bCs/>
          <w:color w:val="222222"/>
          <w:sz w:val="21"/>
          <w:szCs w:val="21"/>
        </w:rPr>
      </w:pPr>
    </w:p>
    <w:p w14:paraId="5D462CEE" w14:textId="77777777" w:rsidR="00221803" w:rsidRPr="00221803" w:rsidRDefault="00221803" w:rsidP="00221803">
      <w:pPr>
        <w:rPr>
          <w:rFonts w:ascii="Helvetica" w:hAnsi="Helvetica" w:cs="Helvetica"/>
          <w:b/>
          <w:bCs/>
          <w:color w:val="222222"/>
          <w:sz w:val="21"/>
          <w:szCs w:val="21"/>
        </w:rPr>
      </w:pPr>
      <w:r w:rsidRPr="00221803">
        <w:rPr>
          <w:rFonts w:ascii="Helvetica" w:hAnsi="Helvetica" w:cs="Helvetica"/>
          <w:b/>
          <w:bCs/>
          <w:color w:val="222222"/>
          <w:sz w:val="21"/>
          <w:szCs w:val="21"/>
        </w:rPr>
        <w:t xml:space="preserve">3.2. </w:t>
      </w:r>
      <w:r w:rsidRPr="00221803">
        <w:rPr>
          <w:rFonts w:ascii="Helvetica" w:hAnsi="Helvetica" w:cs="Helvetica" w:hint="eastAsia"/>
          <w:b/>
          <w:bCs/>
          <w:color w:val="222222"/>
          <w:sz w:val="21"/>
          <w:szCs w:val="21"/>
        </w:rPr>
        <w:t>АТФазная</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активность</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и</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распределение</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электролитов</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в</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органах</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и</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тканях</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овец</w:t>
      </w:r>
      <w:r w:rsidRPr="00221803">
        <w:rPr>
          <w:rFonts w:ascii="Helvetica" w:hAnsi="Helvetica" w:cs="Helvetica"/>
          <w:b/>
          <w:bCs/>
          <w:color w:val="222222"/>
          <w:sz w:val="21"/>
          <w:szCs w:val="21"/>
        </w:rPr>
        <w:t>.</w:t>
      </w:r>
    </w:p>
    <w:p w14:paraId="6836810C" w14:textId="77777777" w:rsidR="00221803" w:rsidRPr="00221803" w:rsidRDefault="00221803" w:rsidP="00221803">
      <w:pPr>
        <w:rPr>
          <w:rFonts w:ascii="Helvetica" w:hAnsi="Helvetica" w:cs="Helvetica"/>
          <w:b/>
          <w:bCs/>
          <w:color w:val="222222"/>
          <w:sz w:val="21"/>
          <w:szCs w:val="21"/>
        </w:rPr>
      </w:pPr>
    </w:p>
    <w:p w14:paraId="0E019A5B" w14:textId="77777777" w:rsidR="00221803" w:rsidRPr="00221803" w:rsidRDefault="00221803" w:rsidP="00221803">
      <w:pPr>
        <w:rPr>
          <w:rFonts w:ascii="Helvetica" w:hAnsi="Helvetica" w:cs="Helvetica"/>
          <w:b/>
          <w:bCs/>
          <w:color w:val="222222"/>
          <w:sz w:val="21"/>
          <w:szCs w:val="21"/>
        </w:rPr>
      </w:pPr>
      <w:r w:rsidRPr="00221803">
        <w:rPr>
          <w:rFonts w:ascii="Helvetica" w:hAnsi="Helvetica" w:cs="Helvetica"/>
          <w:b/>
          <w:bCs/>
          <w:color w:val="222222"/>
          <w:sz w:val="21"/>
          <w:szCs w:val="21"/>
        </w:rPr>
        <w:t xml:space="preserve">3.2.1. </w:t>
      </w:r>
      <w:r w:rsidRPr="00221803">
        <w:rPr>
          <w:rFonts w:ascii="Helvetica" w:hAnsi="Helvetica" w:cs="Helvetica" w:hint="eastAsia"/>
          <w:b/>
          <w:bCs/>
          <w:color w:val="222222"/>
          <w:sz w:val="21"/>
          <w:szCs w:val="21"/>
        </w:rPr>
        <w:t>АТФазная</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активность</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и</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распределение</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натрия</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калия</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и</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свободных</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аминокислот</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между</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эритроцитами</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и</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плазмой</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крови</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овцематок</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и</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ягнят</w:t>
      </w:r>
    </w:p>
    <w:p w14:paraId="6E8B453C" w14:textId="77777777" w:rsidR="00221803" w:rsidRPr="00221803" w:rsidRDefault="00221803" w:rsidP="00221803">
      <w:pPr>
        <w:rPr>
          <w:rFonts w:ascii="Helvetica" w:hAnsi="Helvetica" w:cs="Helvetica"/>
          <w:b/>
          <w:bCs/>
          <w:color w:val="222222"/>
          <w:sz w:val="21"/>
          <w:szCs w:val="21"/>
        </w:rPr>
      </w:pPr>
    </w:p>
    <w:p w14:paraId="6FEC0721" w14:textId="77777777" w:rsidR="00221803" w:rsidRPr="00221803" w:rsidRDefault="00221803" w:rsidP="00221803">
      <w:pPr>
        <w:rPr>
          <w:rFonts w:ascii="Helvetica" w:hAnsi="Helvetica" w:cs="Helvetica"/>
          <w:b/>
          <w:bCs/>
          <w:color w:val="222222"/>
          <w:sz w:val="21"/>
          <w:szCs w:val="21"/>
        </w:rPr>
      </w:pPr>
      <w:r w:rsidRPr="00221803">
        <w:rPr>
          <w:rFonts w:ascii="Helvetica" w:hAnsi="Helvetica" w:cs="Helvetica"/>
          <w:b/>
          <w:bCs/>
          <w:color w:val="222222"/>
          <w:sz w:val="21"/>
          <w:szCs w:val="21"/>
        </w:rPr>
        <w:lastRenderedPageBreak/>
        <w:t xml:space="preserve">3.2.2. </w:t>
      </w:r>
      <w:r w:rsidRPr="00221803">
        <w:rPr>
          <w:rFonts w:ascii="Helvetica" w:hAnsi="Helvetica" w:cs="Helvetica" w:hint="eastAsia"/>
          <w:b/>
          <w:bCs/>
          <w:color w:val="222222"/>
          <w:sz w:val="21"/>
          <w:szCs w:val="21"/>
        </w:rPr>
        <w:t>АТФазная</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активность</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и</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распределение</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электролитов</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в</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тканях</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овец</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при</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введении</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в</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рацион</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пиридоксина</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и</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серосодержащих</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добавок</w:t>
      </w:r>
      <w:r w:rsidRPr="00221803">
        <w:rPr>
          <w:rFonts w:ascii="Helvetica" w:hAnsi="Helvetica" w:cs="Helvetica"/>
          <w:b/>
          <w:bCs/>
          <w:color w:val="222222"/>
          <w:sz w:val="21"/>
          <w:szCs w:val="21"/>
        </w:rPr>
        <w:t>.</w:t>
      </w:r>
    </w:p>
    <w:p w14:paraId="4CDA7267" w14:textId="77777777" w:rsidR="00221803" w:rsidRPr="00221803" w:rsidRDefault="00221803" w:rsidP="00221803">
      <w:pPr>
        <w:rPr>
          <w:rFonts w:ascii="Helvetica" w:hAnsi="Helvetica" w:cs="Helvetica"/>
          <w:b/>
          <w:bCs/>
          <w:color w:val="222222"/>
          <w:sz w:val="21"/>
          <w:szCs w:val="21"/>
        </w:rPr>
      </w:pPr>
    </w:p>
    <w:p w14:paraId="7363A52B" w14:textId="77777777" w:rsidR="00221803" w:rsidRPr="00221803" w:rsidRDefault="00221803" w:rsidP="00221803">
      <w:pPr>
        <w:rPr>
          <w:rFonts w:ascii="Helvetica" w:hAnsi="Helvetica" w:cs="Helvetica"/>
          <w:b/>
          <w:bCs/>
          <w:color w:val="222222"/>
          <w:sz w:val="21"/>
          <w:szCs w:val="21"/>
        </w:rPr>
      </w:pPr>
      <w:r w:rsidRPr="00221803">
        <w:rPr>
          <w:rFonts w:ascii="Helvetica" w:hAnsi="Helvetica" w:cs="Helvetica"/>
          <w:b/>
          <w:bCs/>
          <w:color w:val="222222"/>
          <w:sz w:val="21"/>
          <w:szCs w:val="21"/>
        </w:rPr>
        <w:t xml:space="preserve">3.2.3. </w:t>
      </w:r>
      <w:r w:rsidRPr="00221803">
        <w:rPr>
          <w:rFonts w:ascii="Helvetica" w:hAnsi="Helvetica" w:cs="Helvetica" w:hint="eastAsia"/>
          <w:b/>
          <w:bCs/>
          <w:color w:val="222222"/>
          <w:sz w:val="21"/>
          <w:szCs w:val="21"/>
        </w:rPr>
        <w:t>Влияние</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пиридоксина</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и</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серосодержащих</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добавок</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на</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шерстную</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и</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мясную</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продуктивность</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овец</w:t>
      </w:r>
      <w:r w:rsidRPr="00221803">
        <w:rPr>
          <w:rFonts w:ascii="Helvetica" w:hAnsi="Helvetica" w:cs="Helvetica"/>
          <w:b/>
          <w:bCs/>
          <w:color w:val="222222"/>
          <w:sz w:val="21"/>
          <w:szCs w:val="21"/>
        </w:rPr>
        <w:t>.</w:t>
      </w:r>
    </w:p>
    <w:p w14:paraId="50C454F6" w14:textId="77777777" w:rsidR="00221803" w:rsidRPr="00221803" w:rsidRDefault="00221803" w:rsidP="00221803">
      <w:pPr>
        <w:rPr>
          <w:rFonts w:ascii="Helvetica" w:hAnsi="Helvetica" w:cs="Helvetica"/>
          <w:b/>
          <w:bCs/>
          <w:color w:val="222222"/>
          <w:sz w:val="21"/>
          <w:szCs w:val="21"/>
        </w:rPr>
      </w:pPr>
    </w:p>
    <w:p w14:paraId="16FC4267" w14:textId="77777777" w:rsidR="00221803" w:rsidRPr="00221803" w:rsidRDefault="00221803" w:rsidP="00221803">
      <w:pPr>
        <w:rPr>
          <w:rFonts w:ascii="Helvetica" w:hAnsi="Helvetica" w:cs="Helvetica"/>
          <w:b/>
          <w:bCs/>
          <w:color w:val="222222"/>
          <w:sz w:val="21"/>
          <w:szCs w:val="21"/>
        </w:rPr>
      </w:pPr>
      <w:r w:rsidRPr="00221803">
        <w:rPr>
          <w:rFonts w:ascii="Helvetica" w:hAnsi="Helvetica" w:cs="Helvetica"/>
          <w:b/>
          <w:bCs/>
          <w:color w:val="222222"/>
          <w:sz w:val="21"/>
          <w:szCs w:val="21"/>
        </w:rPr>
        <w:t xml:space="preserve">3.3. </w:t>
      </w:r>
      <w:r w:rsidRPr="00221803">
        <w:rPr>
          <w:rFonts w:ascii="Helvetica" w:hAnsi="Helvetica" w:cs="Helvetica" w:hint="eastAsia"/>
          <w:b/>
          <w:bCs/>
          <w:color w:val="222222"/>
          <w:sz w:val="21"/>
          <w:szCs w:val="21"/>
        </w:rPr>
        <w:t>АТФазная</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активность</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и</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распределение</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электролитов</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в</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органах</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и</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тканях</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свиней</w:t>
      </w:r>
      <w:r w:rsidRPr="00221803">
        <w:rPr>
          <w:rFonts w:ascii="Helvetica" w:hAnsi="Helvetica" w:cs="Helvetica"/>
          <w:b/>
          <w:bCs/>
          <w:color w:val="222222"/>
          <w:sz w:val="21"/>
          <w:szCs w:val="21"/>
        </w:rPr>
        <w:t>.</w:t>
      </w:r>
    </w:p>
    <w:p w14:paraId="668C2582" w14:textId="77777777" w:rsidR="00221803" w:rsidRPr="00221803" w:rsidRDefault="00221803" w:rsidP="00221803">
      <w:pPr>
        <w:rPr>
          <w:rFonts w:ascii="Helvetica" w:hAnsi="Helvetica" w:cs="Helvetica"/>
          <w:b/>
          <w:bCs/>
          <w:color w:val="222222"/>
          <w:sz w:val="21"/>
          <w:szCs w:val="21"/>
        </w:rPr>
      </w:pPr>
    </w:p>
    <w:p w14:paraId="2987DFFE" w14:textId="77777777" w:rsidR="00221803" w:rsidRPr="00221803" w:rsidRDefault="00221803" w:rsidP="00221803">
      <w:pPr>
        <w:rPr>
          <w:rFonts w:ascii="Helvetica" w:hAnsi="Helvetica" w:cs="Helvetica"/>
          <w:b/>
          <w:bCs/>
          <w:color w:val="222222"/>
          <w:sz w:val="21"/>
          <w:szCs w:val="21"/>
        </w:rPr>
      </w:pPr>
      <w:r w:rsidRPr="00221803">
        <w:rPr>
          <w:rFonts w:ascii="Helvetica" w:hAnsi="Helvetica" w:cs="Helvetica"/>
          <w:b/>
          <w:bCs/>
          <w:color w:val="222222"/>
          <w:sz w:val="21"/>
          <w:szCs w:val="21"/>
        </w:rPr>
        <w:t xml:space="preserve">3.3.1. </w:t>
      </w:r>
      <w:r w:rsidRPr="00221803">
        <w:rPr>
          <w:rFonts w:ascii="Helvetica" w:hAnsi="Helvetica" w:cs="Helvetica" w:hint="eastAsia"/>
          <w:b/>
          <w:bCs/>
          <w:color w:val="222222"/>
          <w:sz w:val="21"/>
          <w:szCs w:val="21"/>
        </w:rPr>
        <w:t>АТФазная</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активность</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распределение</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натрия</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калия</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и</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свободных</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аминокислот</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между</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эритроцитами</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и</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плазмой</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крови</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свиноматок</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и</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поросят</w:t>
      </w:r>
      <w:r w:rsidRPr="00221803">
        <w:rPr>
          <w:rFonts w:ascii="Helvetica" w:hAnsi="Helvetica" w:cs="Helvetica"/>
          <w:b/>
          <w:bCs/>
          <w:color w:val="222222"/>
          <w:sz w:val="21"/>
          <w:szCs w:val="21"/>
        </w:rPr>
        <w:t>-</w:t>
      </w:r>
      <w:r w:rsidRPr="00221803">
        <w:rPr>
          <w:rFonts w:ascii="Helvetica" w:hAnsi="Helvetica" w:cs="Helvetica" w:hint="eastAsia"/>
          <w:b/>
          <w:bCs/>
          <w:color w:val="222222"/>
          <w:sz w:val="21"/>
          <w:szCs w:val="21"/>
        </w:rPr>
        <w:t>сосунов</w:t>
      </w:r>
      <w:r w:rsidRPr="00221803">
        <w:rPr>
          <w:rFonts w:ascii="Helvetica" w:hAnsi="Helvetica" w:cs="Helvetica"/>
          <w:b/>
          <w:bCs/>
          <w:color w:val="222222"/>
          <w:sz w:val="21"/>
          <w:szCs w:val="21"/>
        </w:rPr>
        <w:t>.</w:t>
      </w:r>
    </w:p>
    <w:p w14:paraId="5CA8DF19" w14:textId="77777777" w:rsidR="00221803" w:rsidRPr="00221803" w:rsidRDefault="00221803" w:rsidP="00221803">
      <w:pPr>
        <w:rPr>
          <w:rFonts w:ascii="Helvetica" w:hAnsi="Helvetica" w:cs="Helvetica"/>
          <w:b/>
          <w:bCs/>
          <w:color w:val="222222"/>
          <w:sz w:val="21"/>
          <w:szCs w:val="21"/>
        </w:rPr>
      </w:pPr>
    </w:p>
    <w:p w14:paraId="5583BB64" w14:textId="77777777" w:rsidR="00221803" w:rsidRPr="00221803" w:rsidRDefault="00221803" w:rsidP="00221803">
      <w:pPr>
        <w:rPr>
          <w:rFonts w:ascii="Helvetica" w:hAnsi="Helvetica" w:cs="Helvetica"/>
          <w:b/>
          <w:bCs/>
          <w:color w:val="222222"/>
          <w:sz w:val="21"/>
          <w:szCs w:val="21"/>
        </w:rPr>
      </w:pPr>
      <w:r w:rsidRPr="00221803">
        <w:rPr>
          <w:rFonts w:ascii="Helvetica" w:hAnsi="Helvetica" w:cs="Helvetica"/>
          <w:b/>
          <w:bCs/>
          <w:color w:val="222222"/>
          <w:sz w:val="21"/>
          <w:szCs w:val="21"/>
        </w:rPr>
        <w:t xml:space="preserve">3.3.2. </w:t>
      </w:r>
      <w:r w:rsidRPr="00221803">
        <w:rPr>
          <w:rFonts w:ascii="Helvetica" w:hAnsi="Helvetica" w:cs="Helvetica" w:hint="eastAsia"/>
          <w:b/>
          <w:bCs/>
          <w:color w:val="222222"/>
          <w:sz w:val="21"/>
          <w:szCs w:val="21"/>
        </w:rPr>
        <w:t>АТФазная</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активность</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распределение</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натрия</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калия</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и</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свободных</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аминокислот</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между</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эритроцитами</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и</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плазмой</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крови</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свиней</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в</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различные</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репродуктивные</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периоды</w:t>
      </w:r>
      <w:r w:rsidRPr="00221803">
        <w:rPr>
          <w:rFonts w:ascii="Helvetica" w:hAnsi="Helvetica" w:cs="Helvetica"/>
          <w:b/>
          <w:bCs/>
          <w:color w:val="222222"/>
          <w:sz w:val="21"/>
          <w:szCs w:val="21"/>
        </w:rPr>
        <w:t>.</w:t>
      </w:r>
    </w:p>
    <w:p w14:paraId="39B8C817" w14:textId="77777777" w:rsidR="00221803" w:rsidRPr="00221803" w:rsidRDefault="00221803" w:rsidP="00221803">
      <w:pPr>
        <w:rPr>
          <w:rFonts w:ascii="Helvetica" w:hAnsi="Helvetica" w:cs="Helvetica"/>
          <w:b/>
          <w:bCs/>
          <w:color w:val="222222"/>
          <w:sz w:val="21"/>
          <w:szCs w:val="21"/>
        </w:rPr>
      </w:pPr>
    </w:p>
    <w:p w14:paraId="00E0EF41" w14:textId="77777777" w:rsidR="00221803" w:rsidRPr="00221803" w:rsidRDefault="00221803" w:rsidP="00221803">
      <w:pPr>
        <w:rPr>
          <w:rFonts w:ascii="Helvetica" w:hAnsi="Helvetica" w:cs="Helvetica"/>
          <w:b/>
          <w:bCs/>
          <w:color w:val="222222"/>
          <w:sz w:val="21"/>
          <w:szCs w:val="21"/>
        </w:rPr>
      </w:pPr>
      <w:r w:rsidRPr="00221803">
        <w:rPr>
          <w:rFonts w:ascii="Helvetica" w:hAnsi="Helvetica" w:cs="Helvetica"/>
          <w:b/>
          <w:bCs/>
          <w:color w:val="222222"/>
          <w:sz w:val="21"/>
          <w:szCs w:val="21"/>
        </w:rPr>
        <w:t xml:space="preserve">3.3.3. </w:t>
      </w:r>
      <w:r w:rsidRPr="00221803">
        <w:rPr>
          <w:rFonts w:ascii="Helvetica" w:hAnsi="Helvetica" w:cs="Helvetica" w:hint="eastAsia"/>
          <w:b/>
          <w:bCs/>
          <w:color w:val="222222"/>
          <w:sz w:val="21"/>
          <w:szCs w:val="21"/>
        </w:rPr>
        <w:t>Влияние</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протеиновой</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кормовой</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добавки</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на</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АТФазную</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активность</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и</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распределение</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моновалентных</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электролитов</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и</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аминокислот</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в</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тканях</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свиней</w:t>
      </w:r>
      <w:r w:rsidRPr="00221803">
        <w:rPr>
          <w:rFonts w:ascii="Helvetica" w:hAnsi="Helvetica" w:cs="Helvetica"/>
          <w:b/>
          <w:bCs/>
          <w:color w:val="222222"/>
          <w:sz w:val="21"/>
          <w:szCs w:val="21"/>
        </w:rPr>
        <w:t>.</w:t>
      </w:r>
    </w:p>
    <w:p w14:paraId="50473C5F" w14:textId="77777777" w:rsidR="00221803" w:rsidRPr="00221803" w:rsidRDefault="00221803" w:rsidP="00221803">
      <w:pPr>
        <w:rPr>
          <w:rFonts w:ascii="Helvetica" w:hAnsi="Helvetica" w:cs="Helvetica"/>
          <w:b/>
          <w:bCs/>
          <w:color w:val="222222"/>
          <w:sz w:val="21"/>
          <w:szCs w:val="21"/>
        </w:rPr>
      </w:pPr>
    </w:p>
    <w:p w14:paraId="57E3E559" w14:textId="77777777" w:rsidR="00221803" w:rsidRPr="00221803" w:rsidRDefault="00221803" w:rsidP="00221803">
      <w:pPr>
        <w:rPr>
          <w:rFonts w:ascii="Helvetica" w:hAnsi="Helvetica" w:cs="Helvetica"/>
          <w:b/>
          <w:bCs/>
          <w:color w:val="222222"/>
          <w:sz w:val="21"/>
          <w:szCs w:val="21"/>
        </w:rPr>
      </w:pPr>
      <w:r w:rsidRPr="00221803">
        <w:rPr>
          <w:rFonts w:ascii="Helvetica" w:hAnsi="Helvetica" w:cs="Helvetica"/>
          <w:b/>
          <w:bCs/>
          <w:color w:val="222222"/>
          <w:sz w:val="21"/>
          <w:szCs w:val="21"/>
        </w:rPr>
        <w:t xml:space="preserve">3.3.3.1. </w:t>
      </w:r>
      <w:r w:rsidRPr="00221803">
        <w:rPr>
          <w:rFonts w:ascii="Helvetica" w:hAnsi="Helvetica" w:cs="Helvetica" w:hint="eastAsia"/>
          <w:b/>
          <w:bCs/>
          <w:color w:val="222222"/>
          <w:sz w:val="21"/>
          <w:szCs w:val="21"/>
        </w:rPr>
        <w:t>Химический</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состав</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протеиновых</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добавок</w:t>
      </w:r>
      <w:r w:rsidRPr="00221803">
        <w:rPr>
          <w:rFonts w:ascii="Helvetica" w:hAnsi="Helvetica" w:cs="Helvetica"/>
          <w:b/>
          <w:bCs/>
          <w:color w:val="222222"/>
          <w:sz w:val="21"/>
          <w:szCs w:val="21"/>
        </w:rPr>
        <w:t>.</w:t>
      </w:r>
    </w:p>
    <w:p w14:paraId="5CE26EA8" w14:textId="77777777" w:rsidR="00221803" w:rsidRPr="00221803" w:rsidRDefault="00221803" w:rsidP="00221803">
      <w:pPr>
        <w:rPr>
          <w:rFonts w:ascii="Helvetica" w:hAnsi="Helvetica" w:cs="Helvetica"/>
          <w:b/>
          <w:bCs/>
          <w:color w:val="222222"/>
          <w:sz w:val="21"/>
          <w:szCs w:val="21"/>
        </w:rPr>
      </w:pPr>
    </w:p>
    <w:p w14:paraId="75BC0F60" w14:textId="77777777" w:rsidR="00221803" w:rsidRPr="00221803" w:rsidRDefault="00221803" w:rsidP="00221803">
      <w:pPr>
        <w:rPr>
          <w:rFonts w:ascii="Helvetica" w:hAnsi="Helvetica" w:cs="Helvetica"/>
          <w:b/>
          <w:bCs/>
          <w:color w:val="222222"/>
          <w:sz w:val="21"/>
          <w:szCs w:val="21"/>
        </w:rPr>
      </w:pPr>
      <w:r w:rsidRPr="00221803">
        <w:rPr>
          <w:rFonts w:ascii="Helvetica" w:hAnsi="Helvetica" w:cs="Helvetica"/>
          <w:b/>
          <w:bCs/>
          <w:color w:val="222222"/>
          <w:sz w:val="21"/>
          <w:szCs w:val="21"/>
        </w:rPr>
        <w:t xml:space="preserve">3.3.3.2. </w:t>
      </w:r>
      <w:r w:rsidRPr="00221803">
        <w:rPr>
          <w:rFonts w:ascii="Helvetica" w:hAnsi="Helvetica" w:cs="Helvetica" w:hint="eastAsia"/>
          <w:b/>
          <w:bCs/>
          <w:color w:val="222222"/>
          <w:sz w:val="21"/>
          <w:szCs w:val="21"/>
        </w:rPr>
        <w:t>Влияние</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протеиновой</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кормовой</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добавки</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на</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активность</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АТФаз</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и</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показатели</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минерального</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обмена</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в</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органах</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и</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тканях</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свиней</w:t>
      </w:r>
      <w:r w:rsidRPr="00221803">
        <w:rPr>
          <w:rFonts w:ascii="Helvetica" w:hAnsi="Helvetica" w:cs="Helvetica"/>
          <w:b/>
          <w:bCs/>
          <w:color w:val="222222"/>
          <w:sz w:val="21"/>
          <w:szCs w:val="21"/>
        </w:rPr>
        <w:t>.</w:t>
      </w:r>
    </w:p>
    <w:p w14:paraId="4AA6C8BD" w14:textId="77777777" w:rsidR="00221803" w:rsidRPr="00221803" w:rsidRDefault="00221803" w:rsidP="00221803">
      <w:pPr>
        <w:rPr>
          <w:rFonts w:ascii="Helvetica" w:hAnsi="Helvetica" w:cs="Helvetica"/>
          <w:b/>
          <w:bCs/>
          <w:color w:val="222222"/>
          <w:sz w:val="21"/>
          <w:szCs w:val="21"/>
        </w:rPr>
      </w:pPr>
    </w:p>
    <w:p w14:paraId="7B6FE607" w14:textId="77777777" w:rsidR="00221803" w:rsidRPr="00221803" w:rsidRDefault="00221803" w:rsidP="00221803">
      <w:pPr>
        <w:rPr>
          <w:rFonts w:ascii="Helvetica" w:hAnsi="Helvetica" w:cs="Helvetica"/>
          <w:b/>
          <w:bCs/>
          <w:color w:val="222222"/>
          <w:sz w:val="21"/>
          <w:szCs w:val="21"/>
        </w:rPr>
      </w:pPr>
      <w:r w:rsidRPr="00221803">
        <w:rPr>
          <w:rFonts w:ascii="Helvetica" w:hAnsi="Helvetica" w:cs="Helvetica"/>
          <w:b/>
          <w:bCs/>
          <w:color w:val="222222"/>
          <w:sz w:val="21"/>
          <w:szCs w:val="21"/>
        </w:rPr>
        <w:t xml:space="preserve">3.3.3.3. </w:t>
      </w:r>
      <w:r w:rsidRPr="00221803">
        <w:rPr>
          <w:rFonts w:ascii="Helvetica" w:hAnsi="Helvetica" w:cs="Helvetica" w:hint="eastAsia"/>
          <w:b/>
          <w:bCs/>
          <w:color w:val="222222"/>
          <w:sz w:val="21"/>
          <w:szCs w:val="21"/>
        </w:rPr>
        <w:t>Влияние</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протеиновой</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кормовой</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добавки</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на</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некоторые</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показатели</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белкового</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обмена</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у</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свиней</w:t>
      </w:r>
      <w:r w:rsidRPr="00221803">
        <w:rPr>
          <w:rFonts w:ascii="Helvetica" w:hAnsi="Helvetica" w:cs="Helvetica"/>
          <w:b/>
          <w:bCs/>
          <w:color w:val="222222"/>
          <w:sz w:val="21"/>
          <w:szCs w:val="21"/>
        </w:rPr>
        <w:t>.</w:t>
      </w:r>
    </w:p>
    <w:p w14:paraId="0ED8A5EA" w14:textId="77777777" w:rsidR="00221803" w:rsidRPr="00221803" w:rsidRDefault="00221803" w:rsidP="00221803">
      <w:pPr>
        <w:rPr>
          <w:rFonts w:ascii="Helvetica" w:hAnsi="Helvetica" w:cs="Helvetica"/>
          <w:b/>
          <w:bCs/>
          <w:color w:val="222222"/>
          <w:sz w:val="21"/>
          <w:szCs w:val="21"/>
        </w:rPr>
      </w:pPr>
    </w:p>
    <w:p w14:paraId="2861AFCA" w14:textId="77777777" w:rsidR="00221803" w:rsidRPr="00221803" w:rsidRDefault="00221803" w:rsidP="00221803">
      <w:pPr>
        <w:rPr>
          <w:rFonts w:ascii="Helvetica" w:hAnsi="Helvetica" w:cs="Helvetica"/>
          <w:b/>
          <w:bCs/>
          <w:color w:val="222222"/>
          <w:sz w:val="21"/>
          <w:szCs w:val="21"/>
        </w:rPr>
      </w:pPr>
      <w:r w:rsidRPr="00221803">
        <w:rPr>
          <w:rFonts w:ascii="Helvetica" w:hAnsi="Helvetica" w:cs="Helvetica"/>
          <w:b/>
          <w:bCs/>
          <w:color w:val="222222"/>
          <w:sz w:val="21"/>
          <w:szCs w:val="21"/>
        </w:rPr>
        <w:t xml:space="preserve">3.3.3.4. </w:t>
      </w:r>
      <w:r w:rsidRPr="00221803">
        <w:rPr>
          <w:rFonts w:ascii="Helvetica" w:hAnsi="Helvetica" w:cs="Helvetica" w:hint="eastAsia"/>
          <w:b/>
          <w:bCs/>
          <w:color w:val="222222"/>
          <w:sz w:val="21"/>
          <w:szCs w:val="21"/>
        </w:rPr>
        <w:t>Влияние</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протеиновой</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кормовой</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добавки</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на</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с</w:t>
      </w:r>
      <w:r w:rsidRPr="00221803">
        <w:rPr>
          <w:rFonts w:ascii="Helvetica" w:hAnsi="Helvetica" w:cs="Helvetica" w:hint="eastAsia"/>
          <w:b/>
          <w:bCs/>
          <w:color w:val="222222"/>
          <w:sz w:val="21"/>
          <w:szCs w:val="21"/>
        </w:rPr>
        <w:lastRenderedPageBreak/>
        <w:t>одержание</w:t>
      </w:r>
    </w:p>
    <w:p w14:paraId="46A1B18C" w14:textId="77777777" w:rsidR="00221803" w:rsidRPr="00221803" w:rsidRDefault="00221803" w:rsidP="00221803">
      <w:pPr>
        <w:rPr>
          <w:rFonts w:ascii="Helvetica" w:hAnsi="Helvetica" w:cs="Helvetica"/>
          <w:b/>
          <w:bCs/>
          <w:color w:val="222222"/>
          <w:sz w:val="21"/>
          <w:szCs w:val="21"/>
        </w:rPr>
      </w:pPr>
    </w:p>
    <w:p w14:paraId="4425278B" w14:textId="77777777" w:rsidR="00221803" w:rsidRPr="00221803" w:rsidRDefault="00221803" w:rsidP="00221803">
      <w:pPr>
        <w:rPr>
          <w:rFonts w:ascii="Helvetica" w:hAnsi="Helvetica" w:cs="Helvetica"/>
          <w:b/>
          <w:bCs/>
          <w:color w:val="222222"/>
          <w:sz w:val="21"/>
          <w:szCs w:val="21"/>
        </w:rPr>
      </w:pPr>
      <w:r w:rsidRPr="00221803">
        <w:rPr>
          <w:rFonts w:ascii="Helvetica" w:hAnsi="Helvetica" w:cs="Helvetica" w:hint="eastAsia"/>
          <w:b/>
          <w:bCs/>
          <w:color w:val="222222"/>
          <w:sz w:val="21"/>
          <w:szCs w:val="21"/>
        </w:rPr>
        <w:t>ДНК</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РНК</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и</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гликогена</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в</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тканях</w:t>
      </w:r>
      <w:r w:rsidRPr="00221803">
        <w:rPr>
          <w:rFonts w:ascii="Helvetica" w:hAnsi="Helvetica" w:cs="Helvetica"/>
          <w:b/>
          <w:bCs/>
          <w:color w:val="222222"/>
          <w:sz w:val="21"/>
          <w:szCs w:val="21"/>
        </w:rPr>
        <w:t>.</w:t>
      </w:r>
    </w:p>
    <w:p w14:paraId="606AD79C" w14:textId="77777777" w:rsidR="00221803" w:rsidRPr="00221803" w:rsidRDefault="00221803" w:rsidP="00221803">
      <w:pPr>
        <w:rPr>
          <w:rFonts w:ascii="Helvetica" w:hAnsi="Helvetica" w:cs="Helvetica"/>
          <w:b/>
          <w:bCs/>
          <w:color w:val="222222"/>
          <w:sz w:val="21"/>
          <w:szCs w:val="21"/>
        </w:rPr>
      </w:pPr>
    </w:p>
    <w:p w14:paraId="7DDE6CE3" w14:textId="77777777" w:rsidR="00221803" w:rsidRPr="00221803" w:rsidRDefault="00221803" w:rsidP="00221803">
      <w:pPr>
        <w:rPr>
          <w:rFonts w:ascii="Helvetica" w:hAnsi="Helvetica" w:cs="Helvetica"/>
          <w:b/>
          <w:bCs/>
          <w:color w:val="222222"/>
          <w:sz w:val="21"/>
          <w:szCs w:val="21"/>
        </w:rPr>
      </w:pPr>
      <w:r w:rsidRPr="00221803">
        <w:rPr>
          <w:rFonts w:ascii="Helvetica" w:hAnsi="Helvetica" w:cs="Helvetica"/>
          <w:b/>
          <w:bCs/>
          <w:color w:val="222222"/>
          <w:sz w:val="21"/>
          <w:szCs w:val="21"/>
        </w:rPr>
        <w:t xml:space="preserve">3.3.3.5. </w:t>
      </w:r>
      <w:r w:rsidRPr="00221803">
        <w:rPr>
          <w:rFonts w:ascii="Helvetica" w:hAnsi="Helvetica" w:cs="Helvetica" w:hint="eastAsia"/>
          <w:b/>
          <w:bCs/>
          <w:color w:val="222222"/>
          <w:sz w:val="21"/>
          <w:szCs w:val="21"/>
        </w:rPr>
        <w:t>Влияние</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протеиновой</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кормовой</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добавки</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на</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физиологическое</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состояние</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продуктивность</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и</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аминокислотный</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состав</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мяса</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свиней</w:t>
      </w:r>
    </w:p>
    <w:p w14:paraId="59042BE9" w14:textId="77777777" w:rsidR="00221803" w:rsidRPr="00221803" w:rsidRDefault="00221803" w:rsidP="00221803">
      <w:pPr>
        <w:rPr>
          <w:rFonts w:ascii="Helvetica" w:hAnsi="Helvetica" w:cs="Helvetica"/>
          <w:b/>
          <w:bCs/>
          <w:color w:val="222222"/>
          <w:sz w:val="21"/>
          <w:szCs w:val="21"/>
        </w:rPr>
      </w:pPr>
    </w:p>
    <w:p w14:paraId="101575C5" w14:textId="77777777" w:rsidR="00221803" w:rsidRPr="00221803" w:rsidRDefault="00221803" w:rsidP="00221803">
      <w:pPr>
        <w:rPr>
          <w:rFonts w:ascii="Helvetica" w:hAnsi="Helvetica" w:cs="Helvetica"/>
          <w:b/>
          <w:bCs/>
          <w:color w:val="222222"/>
          <w:sz w:val="21"/>
          <w:szCs w:val="21"/>
        </w:rPr>
      </w:pPr>
      <w:r w:rsidRPr="00221803">
        <w:rPr>
          <w:rFonts w:ascii="Helvetica" w:hAnsi="Helvetica" w:cs="Helvetica"/>
          <w:b/>
          <w:bCs/>
          <w:color w:val="222222"/>
          <w:sz w:val="21"/>
          <w:szCs w:val="21"/>
        </w:rPr>
        <w:t xml:space="preserve">4. </w:t>
      </w:r>
      <w:r w:rsidRPr="00221803">
        <w:rPr>
          <w:rFonts w:ascii="Helvetica" w:hAnsi="Helvetica" w:cs="Helvetica" w:hint="eastAsia"/>
          <w:b/>
          <w:bCs/>
          <w:color w:val="222222"/>
          <w:sz w:val="21"/>
          <w:szCs w:val="21"/>
        </w:rPr>
        <w:t>ОБСУЖДЕНИЕ</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РЕЗУЛЬТАТОВ</w:t>
      </w:r>
      <w:r w:rsidRPr="00221803">
        <w:rPr>
          <w:rFonts w:ascii="Helvetica" w:hAnsi="Helvetica" w:cs="Helvetica"/>
          <w:b/>
          <w:bCs/>
          <w:color w:val="222222"/>
          <w:sz w:val="21"/>
          <w:szCs w:val="21"/>
        </w:rPr>
        <w:t>.</w:t>
      </w:r>
    </w:p>
    <w:p w14:paraId="2253BE2A" w14:textId="77777777" w:rsidR="00221803" w:rsidRPr="00221803" w:rsidRDefault="00221803" w:rsidP="00221803">
      <w:pPr>
        <w:rPr>
          <w:rFonts w:ascii="Helvetica" w:hAnsi="Helvetica" w:cs="Helvetica"/>
          <w:b/>
          <w:bCs/>
          <w:color w:val="222222"/>
          <w:sz w:val="21"/>
          <w:szCs w:val="21"/>
        </w:rPr>
      </w:pPr>
    </w:p>
    <w:p w14:paraId="01B3228F" w14:textId="77777777" w:rsidR="00221803" w:rsidRPr="00221803" w:rsidRDefault="00221803" w:rsidP="00221803">
      <w:pPr>
        <w:rPr>
          <w:rFonts w:ascii="Helvetica" w:hAnsi="Helvetica" w:cs="Helvetica"/>
          <w:b/>
          <w:bCs/>
          <w:color w:val="222222"/>
          <w:sz w:val="21"/>
          <w:szCs w:val="21"/>
        </w:rPr>
      </w:pPr>
      <w:r w:rsidRPr="00221803">
        <w:rPr>
          <w:rFonts w:ascii="Helvetica" w:hAnsi="Helvetica" w:cs="Helvetica" w:hint="eastAsia"/>
          <w:b/>
          <w:bCs/>
          <w:color w:val="222222"/>
          <w:sz w:val="21"/>
          <w:szCs w:val="21"/>
        </w:rPr>
        <w:t>ВЫВОДЫ</w:t>
      </w:r>
      <w:r w:rsidRPr="00221803">
        <w:rPr>
          <w:rFonts w:ascii="Helvetica" w:hAnsi="Helvetica" w:cs="Helvetica"/>
          <w:b/>
          <w:bCs/>
          <w:color w:val="222222"/>
          <w:sz w:val="21"/>
          <w:szCs w:val="21"/>
        </w:rPr>
        <w:t>.</w:t>
      </w:r>
    </w:p>
    <w:p w14:paraId="50417E7F" w14:textId="77777777" w:rsidR="00221803" w:rsidRPr="00221803" w:rsidRDefault="00221803" w:rsidP="00221803">
      <w:pPr>
        <w:rPr>
          <w:rFonts w:ascii="Helvetica" w:hAnsi="Helvetica" w:cs="Helvetica"/>
          <w:b/>
          <w:bCs/>
          <w:color w:val="222222"/>
          <w:sz w:val="21"/>
          <w:szCs w:val="21"/>
        </w:rPr>
      </w:pPr>
    </w:p>
    <w:p w14:paraId="109CC004" w14:textId="7B9EB0F7" w:rsidR="00484EB4" w:rsidRPr="00221803" w:rsidRDefault="00221803" w:rsidP="00221803">
      <w:r w:rsidRPr="00221803">
        <w:rPr>
          <w:rFonts w:ascii="Helvetica" w:hAnsi="Helvetica" w:cs="Helvetica" w:hint="eastAsia"/>
          <w:b/>
          <w:bCs/>
          <w:color w:val="222222"/>
          <w:sz w:val="21"/>
          <w:szCs w:val="21"/>
        </w:rPr>
        <w:t>ПРАКТИЧЕСКИЕ</w:t>
      </w:r>
      <w:r w:rsidRPr="00221803">
        <w:rPr>
          <w:rFonts w:ascii="Helvetica" w:hAnsi="Helvetica" w:cs="Helvetica"/>
          <w:b/>
          <w:bCs/>
          <w:color w:val="222222"/>
          <w:sz w:val="21"/>
          <w:szCs w:val="21"/>
        </w:rPr>
        <w:t xml:space="preserve"> </w:t>
      </w:r>
      <w:r w:rsidRPr="00221803">
        <w:rPr>
          <w:rFonts w:ascii="Helvetica" w:hAnsi="Helvetica" w:cs="Helvetica" w:hint="eastAsia"/>
          <w:b/>
          <w:bCs/>
          <w:color w:val="222222"/>
          <w:sz w:val="21"/>
          <w:szCs w:val="21"/>
        </w:rPr>
        <w:t>ПРЕДЛОЖЕНИЯ</w:t>
      </w:r>
      <w:r w:rsidRPr="00221803">
        <w:rPr>
          <w:rFonts w:ascii="Helvetica" w:hAnsi="Helvetica" w:cs="Helvetica"/>
          <w:b/>
          <w:bCs/>
          <w:color w:val="222222"/>
          <w:sz w:val="21"/>
          <w:szCs w:val="21"/>
        </w:rPr>
        <w:t>.</w:t>
      </w:r>
    </w:p>
    <w:sectPr w:rsidR="00484EB4" w:rsidRPr="0022180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897D7" w14:textId="77777777" w:rsidR="002E042D" w:rsidRDefault="002E042D">
      <w:pPr>
        <w:spacing w:after="0" w:line="240" w:lineRule="auto"/>
      </w:pPr>
      <w:r>
        <w:separator/>
      </w:r>
    </w:p>
  </w:endnote>
  <w:endnote w:type="continuationSeparator" w:id="0">
    <w:p w14:paraId="73F3BAC4" w14:textId="77777777" w:rsidR="002E042D" w:rsidRDefault="002E04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A8E60" w14:textId="77777777" w:rsidR="002E042D" w:rsidRDefault="002E042D"/>
    <w:p w14:paraId="1454C2D5" w14:textId="77777777" w:rsidR="002E042D" w:rsidRDefault="002E042D"/>
    <w:p w14:paraId="12C32393" w14:textId="77777777" w:rsidR="002E042D" w:rsidRDefault="002E042D"/>
    <w:p w14:paraId="633868BC" w14:textId="77777777" w:rsidR="002E042D" w:rsidRDefault="002E042D"/>
    <w:p w14:paraId="0616E631" w14:textId="77777777" w:rsidR="002E042D" w:rsidRDefault="002E042D"/>
    <w:p w14:paraId="37899CE0" w14:textId="77777777" w:rsidR="002E042D" w:rsidRDefault="002E042D"/>
    <w:p w14:paraId="35540442" w14:textId="77777777" w:rsidR="002E042D" w:rsidRDefault="002E042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2D3AB3E" wp14:editId="5D5D1E1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636472" w14:textId="77777777" w:rsidR="002E042D" w:rsidRDefault="002E042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2D3AB3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A636472" w14:textId="77777777" w:rsidR="002E042D" w:rsidRDefault="002E042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3342B5E" w14:textId="77777777" w:rsidR="002E042D" w:rsidRDefault="002E042D"/>
    <w:p w14:paraId="3370BBB9" w14:textId="77777777" w:rsidR="002E042D" w:rsidRDefault="002E042D"/>
    <w:p w14:paraId="06DE6461" w14:textId="77777777" w:rsidR="002E042D" w:rsidRDefault="002E042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85978BB" wp14:editId="7B79863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DDCB54" w14:textId="77777777" w:rsidR="002E042D" w:rsidRDefault="002E042D"/>
                          <w:p w14:paraId="09CE362D" w14:textId="77777777" w:rsidR="002E042D" w:rsidRDefault="002E042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85978B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ADDCB54" w14:textId="77777777" w:rsidR="002E042D" w:rsidRDefault="002E042D"/>
                    <w:p w14:paraId="09CE362D" w14:textId="77777777" w:rsidR="002E042D" w:rsidRDefault="002E042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CBD8B3F" w14:textId="77777777" w:rsidR="002E042D" w:rsidRDefault="002E042D"/>
    <w:p w14:paraId="2E93B798" w14:textId="77777777" w:rsidR="002E042D" w:rsidRDefault="002E042D">
      <w:pPr>
        <w:rPr>
          <w:sz w:val="2"/>
          <w:szCs w:val="2"/>
        </w:rPr>
      </w:pPr>
    </w:p>
    <w:p w14:paraId="73F71589" w14:textId="77777777" w:rsidR="002E042D" w:rsidRDefault="002E042D"/>
    <w:p w14:paraId="6902285F" w14:textId="77777777" w:rsidR="002E042D" w:rsidRDefault="002E042D">
      <w:pPr>
        <w:spacing w:after="0" w:line="240" w:lineRule="auto"/>
      </w:pPr>
    </w:p>
  </w:footnote>
  <w:footnote w:type="continuationSeparator" w:id="0">
    <w:p w14:paraId="53709A4F" w14:textId="77777777" w:rsidR="002E042D" w:rsidRDefault="002E04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D"/>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196603</TotalTime>
  <Pages>7</Pages>
  <Words>879</Words>
  <Characters>5013</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5881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1076</cp:revision>
  <cp:lastPrinted>2009-02-06T05:36:00Z</cp:lastPrinted>
  <dcterms:created xsi:type="dcterms:W3CDTF">2024-01-07T13:43:00Z</dcterms:created>
  <dcterms:modified xsi:type="dcterms:W3CDTF">2025-11-01T17:59:00Z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