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B60D9" w14:textId="77777777" w:rsidR="00A367D7" w:rsidRPr="00A367D7" w:rsidRDefault="00A367D7" w:rsidP="00A367D7">
      <w:pPr>
        <w:rPr>
          <w:rFonts w:ascii="TimesNewRomanPSMT" w:eastAsia="Times New Roman" w:hAnsi="TimesNewRomanPSMT" w:cs="Times New Roman"/>
          <w:b/>
          <w:bCs/>
          <w:color w:val="000000"/>
          <w:kern w:val="0"/>
          <w:sz w:val="26"/>
          <w:szCs w:val="26"/>
          <w:lang w:eastAsia="ru-RU"/>
        </w:rPr>
      </w:pPr>
      <w:r w:rsidRPr="00A367D7">
        <w:rPr>
          <w:rFonts w:ascii="TimesNewRomanPSMT" w:eastAsia="Times New Roman" w:hAnsi="TimesNewRomanPSMT" w:cs="Times New Roman"/>
          <w:b/>
          <w:bCs/>
          <w:color w:val="000000"/>
          <w:kern w:val="0"/>
          <w:sz w:val="26"/>
          <w:szCs w:val="26"/>
          <w:lang w:eastAsia="ru-RU"/>
        </w:rPr>
        <w:t>Низовцев, Петр Николаевич.</w:t>
      </w:r>
      <w:r w:rsidRPr="00A367D7">
        <w:rPr>
          <w:rFonts w:ascii="TimesNewRomanPSMT" w:eastAsia="Times New Roman" w:hAnsi="TimesNewRomanPSMT" w:cs="Times New Roman"/>
          <w:b/>
          <w:bCs/>
          <w:color w:val="000000"/>
          <w:kern w:val="0"/>
          <w:sz w:val="26"/>
          <w:szCs w:val="26"/>
          <w:lang w:eastAsia="ru-RU"/>
        </w:rPr>
        <w:br/>
        <w:t>Исследование неустойчивости Рэлея-Тейлора в средах с прочностью : диссертация ... кандидата физико-математических наук : 01.02.04. - Саров, 2000. - 116 с.больше</w:t>
      </w:r>
    </w:p>
    <w:p w14:paraId="6FDF5ED0" w14:textId="77777777" w:rsidR="00A367D7" w:rsidRPr="00A367D7" w:rsidRDefault="00A367D7" w:rsidP="00A367D7">
      <w:pPr>
        <w:rPr>
          <w:rFonts w:ascii="TimesNewRomanPSMT" w:eastAsia="Times New Roman" w:hAnsi="TimesNewRomanPSMT" w:cs="Times New Roman"/>
          <w:b/>
          <w:bCs/>
          <w:color w:val="000000"/>
          <w:kern w:val="0"/>
          <w:sz w:val="26"/>
          <w:szCs w:val="26"/>
          <w:lang w:eastAsia="ru-RU"/>
        </w:rPr>
      </w:pPr>
      <w:hyperlink r:id="rId8" w:history="1">
        <w:r w:rsidRPr="00A367D7">
          <w:rPr>
            <w:rStyle w:val="a8"/>
            <w:rFonts w:ascii="TimesNewRomanPSMT" w:eastAsia="Times New Roman" w:hAnsi="TimesNewRomanPSMT" w:cs="Times New Roman"/>
            <w:b/>
            <w:bCs/>
            <w:kern w:val="0"/>
            <w:sz w:val="26"/>
            <w:szCs w:val="26"/>
            <w:lang w:eastAsia="ru-RU"/>
          </w:rPr>
          <w:t>Цитаты из текста:</w:t>
        </w:r>
      </w:hyperlink>
    </w:p>
    <w:p w14:paraId="674546AC" w14:textId="77777777" w:rsidR="00A367D7" w:rsidRPr="00A367D7" w:rsidRDefault="00A367D7" w:rsidP="008E398D">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A367D7">
        <w:rPr>
          <w:rFonts w:ascii="TimesNewRomanPSMT" w:eastAsia="Times New Roman" w:hAnsi="TimesNewRomanPSMT" w:cs="Times New Roman"/>
          <w:b/>
          <w:bCs/>
          <w:color w:val="000000"/>
          <w:kern w:val="0"/>
          <w:sz w:val="26"/>
          <w:szCs w:val="26"/>
          <w:lang w:eastAsia="ru-RU"/>
        </w:rPr>
        <w:t>стр. 1</w:t>
      </w:r>
    </w:p>
    <w:p w14:paraId="67B53117" w14:textId="77777777" w:rsidR="00A367D7" w:rsidRPr="00A367D7" w:rsidRDefault="00A367D7" w:rsidP="00A367D7">
      <w:pPr>
        <w:rPr>
          <w:rFonts w:ascii="TimesNewRomanPSMT" w:eastAsia="Times New Roman" w:hAnsi="TimesNewRomanPSMT" w:cs="Times New Roman"/>
          <w:b/>
          <w:bCs/>
          <w:color w:val="000000"/>
          <w:kern w:val="0"/>
          <w:sz w:val="26"/>
          <w:szCs w:val="26"/>
          <w:lang w:eastAsia="ru-RU"/>
        </w:rPr>
      </w:pPr>
      <w:r w:rsidRPr="00A367D7">
        <w:rPr>
          <w:rFonts w:ascii="TimesNewRomanPSMT" w:eastAsia="Times New Roman" w:hAnsi="TimesNewRomanPSMT" w:cs="Times New Roman"/>
          <w:b/>
          <w:bCs/>
          <w:color w:val="000000"/>
          <w:kern w:val="0"/>
          <w:sz w:val="26"/>
          <w:szCs w:val="26"/>
          <w:lang w:eastAsia="ru-RU"/>
        </w:rPr>
        <w:t>539.3+539.4+532.51.013.4 НИ30В1ЩВ Петр Николаевич ИССЛЕДОВАНИЕ НЕУСТОЙЧИВОСТИ РЭЛЕЯ-ТЕЙЛОРА В СРЕДАХ С ПРОЧНОСТЬЮ Специальность 01.02.04 - механика деформируемого</w:t>
      </w:r>
    </w:p>
    <w:p w14:paraId="2D291BD2" w14:textId="77777777" w:rsidR="00A367D7" w:rsidRPr="00A367D7" w:rsidRDefault="00A367D7" w:rsidP="008E398D">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A367D7">
        <w:rPr>
          <w:rFonts w:ascii="TimesNewRomanPSMT" w:eastAsia="Times New Roman" w:hAnsi="TimesNewRomanPSMT" w:cs="Times New Roman"/>
          <w:b/>
          <w:bCs/>
          <w:color w:val="000000"/>
          <w:kern w:val="0"/>
          <w:sz w:val="26"/>
          <w:szCs w:val="26"/>
          <w:lang w:eastAsia="ru-RU"/>
        </w:rPr>
        <w:t>стр. 6</w:t>
      </w:r>
    </w:p>
    <w:p w14:paraId="1D1D0050" w14:textId="77777777" w:rsidR="00A367D7" w:rsidRPr="00A367D7" w:rsidRDefault="00A367D7" w:rsidP="00A367D7">
      <w:pPr>
        <w:rPr>
          <w:rFonts w:ascii="TimesNewRomanPSMT" w:eastAsia="Times New Roman" w:hAnsi="TimesNewRomanPSMT" w:cs="Times New Roman"/>
          <w:b/>
          <w:bCs/>
          <w:color w:val="000000"/>
          <w:kern w:val="0"/>
          <w:sz w:val="26"/>
          <w:szCs w:val="26"/>
          <w:lang w:eastAsia="ru-RU"/>
        </w:rPr>
      </w:pPr>
      <w:r w:rsidRPr="00A367D7">
        <w:rPr>
          <w:rFonts w:ascii="TimesNewRomanPSMT" w:eastAsia="Times New Roman" w:hAnsi="TimesNewRomanPSMT" w:cs="Times New Roman"/>
          <w:b/>
          <w:bCs/>
          <w:color w:val="000000"/>
          <w:kern w:val="0"/>
          <w:sz w:val="26"/>
          <w:szCs w:val="26"/>
          <w:lang w:eastAsia="ru-RU"/>
        </w:rPr>
        <w:t>высокоскоростного деформирования среды при высоких давлениях в условиях гидродинамической неустойчивости. 2. Проведение неустойчивости расчетно-теоретических Рэлея-Тейлора в исследований средах. процесса Определение прочных основных факторов, влияющих на характер данного процесса. 3. Разработка веществ, феноменологических</w:t>
      </w:r>
    </w:p>
    <w:p w14:paraId="7CA1B94D" w14:textId="77777777" w:rsidR="00A367D7" w:rsidRPr="00A367D7" w:rsidRDefault="00A367D7" w:rsidP="008E398D">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A367D7">
        <w:rPr>
          <w:rFonts w:ascii="TimesNewRomanPSMT" w:eastAsia="Times New Roman" w:hAnsi="TimesNewRomanPSMT" w:cs="Times New Roman"/>
          <w:b/>
          <w:bCs/>
          <w:color w:val="000000"/>
          <w:kern w:val="0"/>
          <w:sz w:val="26"/>
          <w:szCs w:val="26"/>
          <w:lang w:eastAsia="ru-RU"/>
        </w:rPr>
        <w:t>стр. 21</w:t>
      </w:r>
    </w:p>
    <w:p w14:paraId="634EC0AC" w14:textId="77777777" w:rsidR="00A367D7" w:rsidRPr="00A367D7" w:rsidRDefault="00A367D7" w:rsidP="00A367D7">
      <w:pPr>
        <w:rPr>
          <w:rFonts w:ascii="TimesNewRomanPSMT" w:eastAsia="Times New Roman" w:hAnsi="TimesNewRomanPSMT" w:cs="Times New Roman"/>
          <w:b/>
          <w:bCs/>
          <w:color w:val="000000"/>
          <w:kern w:val="0"/>
          <w:sz w:val="26"/>
          <w:szCs w:val="26"/>
          <w:lang w:eastAsia="ru-RU"/>
        </w:rPr>
      </w:pPr>
      <w:r w:rsidRPr="00A367D7">
        <w:rPr>
          <w:rFonts w:ascii="TimesNewRomanPSMT" w:eastAsia="Times New Roman" w:hAnsi="TimesNewRomanPSMT" w:cs="Times New Roman"/>
          <w:b/>
          <w:bCs/>
          <w:color w:val="000000"/>
          <w:kern w:val="0"/>
          <w:sz w:val="26"/>
          <w:szCs w:val="26"/>
          <w:lang w:eastAsia="ru-RU"/>
        </w:rPr>
        <w:t>целенаправленных экспериментов [12,13,14], выполненных с участием автора. Расчетно-теоретическим исследованиям неустойчивости Рэлея- Тейлopa посвящены также работы [15,16. К экспериментальным работам можно отнести исследования влияния прочности на процесс неустойчивости при торможении слоя студня о</w:t>
      </w:r>
    </w:p>
    <w:p w14:paraId="5F427082" w14:textId="77777777" w:rsidR="00A367D7" w:rsidRPr="00A367D7" w:rsidRDefault="00A367D7" w:rsidP="008E398D">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12E305E5" w14:textId="77777777" w:rsidR="00A367D7" w:rsidRPr="00A367D7" w:rsidRDefault="00A367D7" w:rsidP="00A367D7">
      <w:pPr>
        <w:rPr>
          <w:rFonts w:ascii="TimesNewRomanPSMT" w:eastAsia="Times New Roman" w:hAnsi="TimesNewRomanPSMT" w:cs="Times New Roman"/>
          <w:b/>
          <w:bCs/>
          <w:color w:val="000000"/>
          <w:kern w:val="0"/>
          <w:sz w:val="26"/>
          <w:szCs w:val="26"/>
          <w:lang w:eastAsia="ru-RU"/>
        </w:rPr>
      </w:pPr>
      <w:r w:rsidRPr="00A367D7">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Низовцев, Петр Николаевич</w:t>
      </w:r>
    </w:p>
    <w:p w14:paraId="2A65CD6D" w14:textId="77777777" w:rsidR="00A367D7" w:rsidRPr="00A367D7" w:rsidRDefault="00A367D7" w:rsidP="00A367D7">
      <w:pPr>
        <w:rPr>
          <w:rFonts w:ascii="TimesNewRomanPSMT" w:eastAsia="Times New Roman" w:hAnsi="TimesNewRomanPSMT" w:cs="Times New Roman"/>
          <w:b/>
          <w:bCs/>
          <w:color w:val="000000"/>
          <w:kern w:val="0"/>
          <w:sz w:val="26"/>
          <w:szCs w:val="26"/>
          <w:lang w:eastAsia="ru-RU"/>
        </w:rPr>
      </w:pPr>
      <w:r w:rsidRPr="00A367D7">
        <w:rPr>
          <w:rFonts w:ascii="TimesNewRomanPSMT" w:eastAsia="Times New Roman" w:hAnsi="TimesNewRomanPSMT" w:cs="Times New Roman"/>
          <w:b/>
          <w:bCs/>
          <w:color w:val="000000"/>
          <w:kern w:val="0"/>
          <w:sz w:val="26"/>
          <w:szCs w:val="26"/>
          <w:lang w:eastAsia="ru-RU"/>
        </w:rPr>
        <w:t>ВВЕДЕНИЕ.</w:t>
      </w:r>
    </w:p>
    <w:p w14:paraId="1E86A105" w14:textId="77777777" w:rsidR="00A367D7" w:rsidRPr="00A367D7" w:rsidRDefault="00A367D7" w:rsidP="00A367D7">
      <w:pPr>
        <w:rPr>
          <w:rFonts w:ascii="TimesNewRomanPSMT" w:eastAsia="Times New Roman" w:hAnsi="TimesNewRomanPSMT" w:cs="Times New Roman"/>
          <w:b/>
          <w:bCs/>
          <w:color w:val="000000"/>
          <w:kern w:val="0"/>
          <w:sz w:val="26"/>
          <w:szCs w:val="26"/>
          <w:lang w:eastAsia="ru-RU"/>
        </w:rPr>
      </w:pPr>
      <w:r w:rsidRPr="00A367D7">
        <w:rPr>
          <w:rFonts w:ascii="TimesNewRomanPSMT" w:eastAsia="Times New Roman" w:hAnsi="TimesNewRomanPSMT" w:cs="Times New Roman"/>
          <w:b/>
          <w:bCs/>
          <w:color w:val="000000"/>
          <w:kern w:val="0"/>
          <w:sz w:val="26"/>
          <w:szCs w:val="26"/>
          <w:lang w:eastAsia="ru-RU"/>
        </w:rPr>
        <w:t>1. СОСТОЯНИЕ ВОПРОСА.</w:t>
      </w:r>
    </w:p>
    <w:p w14:paraId="2DDC0F2A" w14:textId="77777777" w:rsidR="00A367D7" w:rsidRPr="00A367D7" w:rsidRDefault="00A367D7" w:rsidP="00A367D7">
      <w:pPr>
        <w:rPr>
          <w:rFonts w:ascii="TimesNewRomanPSMT" w:eastAsia="Times New Roman" w:hAnsi="TimesNewRomanPSMT" w:cs="Times New Roman"/>
          <w:b/>
          <w:bCs/>
          <w:color w:val="000000"/>
          <w:kern w:val="0"/>
          <w:sz w:val="26"/>
          <w:szCs w:val="26"/>
          <w:lang w:eastAsia="ru-RU"/>
        </w:rPr>
      </w:pPr>
      <w:r w:rsidRPr="00A367D7">
        <w:rPr>
          <w:rFonts w:ascii="TimesNewRomanPSMT" w:eastAsia="Times New Roman" w:hAnsi="TimesNewRomanPSMT" w:cs="Times New Roman"/>
          <w:b/>
          <w:bCs/>
          <w:color w:val="000000"/>
          <w:kern w:val="0"/>
          <w:sz w:val="26"/>
          <w:szCs w:val="26"/>
          <w:lang w:eastAsia="ru-RU"/>
        </w:rPr>
        <w:t>2. Численная методика.</w:t>
      </w:r>
    </w:p>
    <w:p w14:paraId="6E3E89A2" w14:textId="77777777" w:rsidR="00A367D7" w:rsidRPr="00A367D7" w:rsidRDefault="00A367D7" w:rsidP="00A367D7">
      <w:pPr>
        <w:rPr>
          <w:rFonts w:ascii="TimesNewRomanPSMT" w:eastAsia="Times New Roman" w:hAnsi="TimesNewRomanPSMT" w:cs="Times New Roman"/>
          <w:b/>
          <w:bCs/>
          <w:color w:val="000000"/>
          <w:kern w:val="0"/>
          <w:sz w:val="26"/>
          <w:szCs w:val="26"/>
          <w:lang w:eastAsia="ru-RU"/>
        </w:rPr>
      </w:pPr>
      <w:r w:rsidRPr="00A367D7">
        <w:rPr>
          <w:rFonts w:ascii="TimesNewRomanPSMT" w:eastAsia="Times New Roman" w:hAnsi="TimesNewRomanPSMT" w:cs="Times New Roman"/>
          <w:b/>
          <w:bCs/>
          <w:color w:val="000000"/>
          <w:kern w:val="0"/>
          <w:sz w:val="26"/>
          <w:szCs w:val="26"/>
          <w:lang w:eastAsia="ru-RU"/>
        </w:rPr>
        <w:t>2.1 .Основные уравнения и метод решения.</w:t>
      </w:r>
    </w:p>
    <w:p w14:paraId="703301B6" w14:textId="77777777" w:rsidR="00A367D7" w:rsidRPr="00A367D7" w:rsidRDefault="00A367D7" w:rsidP="00A367D7">
      <w:pPr>
        <w:rPr>
          <w:rFonts w:ascii="TimesNewRomanPSMT" w:eastAsia="Times New Roman" w:hAnsi="TimesNewRomanPSMT" w:cs="Times New Roman"/>
          <w:b/>
          <w:bCs/>
          <w:color w:val="000000"/>
          <w:kern w:val="0"/>
          <w:sz w:val="26"/>
          <w:szCs w:val="26"/>
          <w:lang w:eastAsia="ru-RU"/>
        </w:rPr>
      </w:pPr>
      <w:r w:rsidRPr="00A367D7">
        <w:rPr>
          <w:rFonts w:ascii="TimesNewRomanPSMT" w:eastAsia="Times New Roman" w:hAnsi="TimesNewRomanPSMT" w:cs="Times New Roman"/>
          <w:b/>
          <w:bCs/>
          <w:color w:val="000000"/>
          <w:kern w:val="0"/>
          <w:sz w:val="26"/>
          <w:szCs w:val="26"/>
          <w:lang w:eastAsia="ru-RU"/>
        </w:rPr>
        <w:t>2.2.Апробация численной методики.</w:t>
      </w:r>
    </w:p>
    <w:p w14:paraId="6FD598AD" w14:textId="77777777" w:rsidR="00A367D7" w:rsidRPr="00A367D7" w:rsidRDefault="00A367D7" w:rsidP="00A367D7">
      <w:pPr>
        <w:rPr>
          <w:rFonts w:ascii="TimesNewRomanPSMT" w:eastAsia="Times New Roman" w:hAnsi="TimesNewRomanPSMT" w:cs="Times New Roman"/>
          <w:b/>
          <w:bCs/>
          <w:color w:val="000000"/>
          <w:kern w:val="0"/>
          <w:sz w:val="26"/>
          <w:szCs w:val="26"/>
          <w:lang w:eastAsia="ru-RU"/>
        </w:rPr>
      </w:pPr>
      <w:r w:rsidRPr="00A367D7">
        <w:rPr>
          <w:rFonts w:ascii="TimesNewRomanPSMT" w:eastAsia="Times New Roman" w:hAnsi="TimesNewRomanPSMT" w:cs="Times New Roman"/>
          <w:b/>
          <w:bCs/>
          <w:color w:val="000000"/>
          <w:kern w:val="0"/>
          <w:sz w:val="26"/>
          <w:szCs w:val="26"/>
          <w:lang w:eastAsia="ru-RU"/>
        </w:rPr>
        <w:t>2.3.Численные решения некоторых прикладных задач.</w:t>
      </w:r>
    </w:p>
    <w:p w14:paraId="704F24E6" w14:textId="77777777" w:rsidR="00A367D7" w:rsidRPr="00A367D7" w:rsidRDefault="00A367D7" w:rsidP="00A367D7">
      <w:pPr>
        <w:rPr>
          <w:rFonts w:ascii="TimesNewRomanPSMT" w:eastAsia="Times New Roman" w:hAnsi="TimesNewRomanPSMT" w:cs="Times New Roman"/>
          <w:b/>
          <w:bCs/>
          <w:color w:val="000000"/>
          <w:kern w:val="0"/>
          <w:sz w:val="26"/>
          <w:szCs w:val="26"/>
          <w:lang w:eastAsia="ru-RU"/>
        </w:rPr>
      </w:pPr>
      <w:r w:rsidRPr="00A367D7">
        <w:rPr>
          <w:rFonts w:ascii="TimesNewRomanPSMT" w:eastAsia="Times New Roman" w:hAnsi="TimesNewRomanPSMT" w:cs="Times New Roman"/>
          <w:b/>
          <w:bCs/>
          <w:color w:val="000000"/>
          <w:kern w:val="0"/>
          <w:sz w:val="26"/>
          <w:szCs w:val="26"/>
          <w:lang w:eastAsia="ru-RU"/>
        </w:rPr>
        <w:t>3. Результаты численного исследования неустойчивости Рэлея-Тейлора.</w:t>
      </w:r>
    </w:p>
    <w:p w14:paraId="274775BB" w14:textId="77777777" w:rsidR="00A367D7" w:rsidRPr="00A367D7" w:rsidRDefault="00A367D7" w:rsidP="00A367D7">
      <w:pPr>
        <w:rPr>
          <w:rFonts w:ascii="TimesNewRomanPSMT" w:eastAsia="Times New Roman" w:hAnsi="TimesNewRomanPSMT" w:cs="Times New Roman"/>
          <w:b/>
          <w:bCs/>
          <w:color w:val="000000"/>
          <w:kern w:val="0"/>
          <w:sz w:val="26"/>
          <w:szCs w:val="26"/>
          <w:lang w:eastAsia="ru-RU"/>
        </w:rPr>
      </w:pPr>
      <w:r w:rsidRPr="00A367D7">
        <w:rPr>
          <w:rFonts w:ascii="TimesNewRomanPSMT" w:eastAsia="Times New Roman" w:hAnsi="TimesNewRomanPSMT" w:cs="Times New Roman"/>
          <w:b/>
          <w:bCs/>
          <w:color w:val="000000"/>
          <w:kern w:val="0"/>
          <w:sz w:val="26"/>
          <w:szCs w:val="26"/>
          <w:lang w:eastAsia="ru-RU"/>
        </w:rPr>
        <w:t>3.1 .Начальная амплитуда и длина волны возмущения.</w:t>
      </w:r>
    </w:p>
    <w:p w14:paraId="7B7C493E" w14:textId="77777777" w:rsidR="00A367D7" w:rsidRPr="00A367D7" w:rsidRDefault="00A367D7" w:rsidP="00A367D7">
      <w:pPr>
        <w:rPr>
          <w:rFonts w:ascii="TimesNewRomanPSMT" w:eastAsia="Times New Roman" w:hAnsi="TimesNewRomanPSMT" w:cs="Times New Roman"/>
          <w:b/>
          <w:bCs/>
          <w:color w:val="000000"/>
          <w:kern w:val="0"/>
          <w:sz w:val="26"/>
          <w:szCs w:val="26"/>
          <w:lang w:eastAsia="ru-RU"/>
        </w:rPr>
      </w:pPr>
      <w:r w:rsidRPr="00A367D7">
        <w:rPr>
          <w:rFonts w:ascii="TimesNewRomanPSMT" w:eastAsia="Times New Roman" w:hAnsi="TimesNewRomanPSMT" w:cs="Times New Roman"/>
          <w:b/>
          <w:bCs/>
          <w:color w:val="000000"/>
          <w:kern w:val="0"/>
          <w:sz w:val="26"/>
          <w:szCs w:val="26"/>
          <w:lang w:eastAsia="ru-RU"/>
        </w:rPr>
        <w:t>Прочность вещества.</w:t>
      </w:r>
    </w:p>
    <w:p w14:paraId="6A12C635" w14:textId="77777777" w:rsidR="00A367D7" w:rsidRPr="00A367D7" w:rsidRDefault="00A367D7" w:rsidP="00A367D7">
      <w:pPr>
        <w:rPr>
          <w:rFonts w:ascii="TimesNewRomanPSMT" w:eastAsia="Times New Roman" w:hAnsi="TimesNewRomanPSMT" w:cs="Times New Roman"/>
          <w:b/>
          <w:bCs/>
          <w:color w:val="000000"/>
          <w:kern w:val="0"/>
          <w:sz w:val="26"/>
          <w:szCs w:val="26"/>
          <w:lang w:eastAsia="ru-RU"/>
        </w:rPr>
      </w:pPr>
      <w:r w:rsidRPr="00A367D7">
        <w:rPr>
          <w:rFonts w:ascii="TimesNewRomanPSMT" w:eastAsia="Times New Roman" w:hAnsi="TimesNewRomanPSMT" w:cs="Times New Roman"/>
          <w:b/>
          <w:bCs/>
          <w:color w:val="000000"/>
          <w:kern w:val="0"/>
          <w:sz w:val="26"/>
          <w:szCs w:val="26"/>
          <w:lang w:eastAsia="ru-RU"/>
        </w:rPr>
        <w:t>3.2.Область влияния сдвиговой прочности.</w:t>
      </w:r>
    </w:p>
    <w:p w14:paraId="6D4AD4AA" w14:textId="77777777" w:rsidR="00A367D7" w:rsidRPr="00A367D7" w:rsidRDefault="00A367D7" w:rsidP="00A367D7">
      <w:pPr>
        <w:rPr>
          <w:rFonts w:ascii="TimesNewRomanPSMT" w:eastAsia="Times New Roman" w:hAnsi="TimesNewRomanPSMT" w:cs="Times New Roman"/>
          <w:b/>
          <w:bCs/>
          <w:color w:val="000000"/>
          <w:kern w:val="0"/>
          <w:sz w:val="26"/>
          <w:szCs w:val="26"/>
          <w:lang w:eastAsia="ru-RU"/>
        </w:rPr>
      </w:pPr>
      <w:r w:rsidRPr="00A367D7">
        <w:rPr>
          <w:rFonts w:ascii="TimesNewRomanPSMT" w:eastAsia="Times New Roman" w:hAnsi="TimesNewRomanPSMT" w:cs="Times New Roman"/>
          <w:b/>
          <w:bCs/>
          <w:color w:val="000000"/>
          <w:kern w:val="0"/>
          <w:sz w:val="26"/>
          <w:szCs w:val="26"/>
          <w:lang w:eastAsia="ru-RU"/>
        </w:rPr>
        <w:t>3.3.Характер изменения ускоряющего давления во времени.</w:t>
      </w:r>
    </w:p>
    <w:p w14:paraId="6ACD6FCC" w14:textId="77777777" w:rsidR="00A367D7" w:rsidRPr="00A367D7" w:rsidRDefault="00A367D7" w:rsidP="00A367D7">
      <w:pPr>
        <w:rPr>
          <w:rFonts w:ascii="TimesNewRomanPSMT" w:eastAsia="Times New Roman" w:hAnsi="TimesNewRomanPSMT" w:cs="Times New Roman"/>
          <w:b/>
          <w:bCs/>
          <w:color w:val="000000"/>
          <w:kern w:val="0"/>
          <w:sz w:val="26"/>
          <w:szCs w:val="26"/>
          <w:lang w:eastAsia="ru-RU"/>
        </w:rPr>
      </w:pPr>
      <w:r w:rsidRPr="00A367D7">
        <w:rPr>
          <w:rFonts w:ascii="TimesNewRomanPSMT" w:eastAsia="Times New Roman" w:hAnsi="TimesNewRomanPSMT" w:cs="Times New Roman"/>
          <w:b/>
          <w:bCs/>
          <w:color w:val="000000"/>
          <w:kern w:val="0"/>
          <w:sz w:val="26"/>
          <w:szCs w:val="26"/>
          <w:lang w:eastAsia="ru-RU"/>
        </w:rPr>
        <w:lastRenderedPageBreak/>
        <w:t>3.4.Сжимаемость вещества.</w:t>
      </w:r>
    </w:p>
    <w:p w14:paraId="6646D0A1" w14:textId="77777777" w:rsidR="00A367D7" w:rsidRPr="00A367D7" w:rsidRDefault="00A367D7" w:rsidP="00A367D7">
      <w:pPr>
        <w:rPr>
          <w:rFonts w:ascii="TimesNewRomanPSMT" w:eastAsia="Times New Roman" w:hAnsi="TimesNewRomanPSMT" w:cs="Times New Roman"/>
          <w:b/>
          <w:bCs/>
          <w:color w:val="000000"/>
          <w:kern w:val="0"/>
          <w:sz w:val="26"/>
          <w:szCs w:val="26"/>
          <w:lang w:eastAsia="ru-RU"/>
        </w:rPr>
      </w:pPr>
      <w:r w:rsidRPr="00A367D7">
        <w:rPr>
          <w:rFonts w:ascii="TimesNewRomanPSMT" w:eastAsia="Times New Roman" w:hAnsi="TimesNewRomanPSMT" w:cs="Times New Roman"/>
          <w:b/>
          <w:bCs/>
          <w:color w:val="000000"/>
          <w:kern w:val="0"/>
          <w:sz w:val="26"/>
          <w:szCs w:val="26"/>
          <w:lang w:eastAsia="ru-RU"/>
        </w:rPr>
        <w:t>3.5.Пространственная форма возмущений.</w:t>
      </w:r>
    </w:p>
    <w:p w14:paraId="45BEA381" w14:textId="77777777" w:rsidR="00A367D7" w:rsidRPr="00A367D7" w:rsidRDefault="00A367D7" w:rsidP="00A367D7">
      <w:pPr>
        <w:rPr>
          <w:rFonts w:ascii="TimesNewRomanPSMT" w:eastAsia="Times New Roman" w:hAnsi="TimesNewRomanPSMT" w:cs="Times New Roman"/>
          <w:b/>
          <w:bCs/>
          <w:color w:val="000000"/>
          <w:kern w:val="0"/>
          <w:sz w:val="26"/>
          <w:szCs w:val="26"/>
          <w:lang w:eastAsia="ru-RU"/>
        </w:rPr>
      </w:pPr>
      <w:r w:rsidRPr="00A367D7">
        <w:rPr>
          <w:rFonts w:ascii="TimesNewRomanPSMT" w:eastAsia="Times New Roman" w:hAnsi="TimesNewRomanPSMT" w:cs="Times New Roman"/>
          <w:b/>
          <w:bCs/>
          <w:color w:val="000000"/>
          <w:kern w:val="0"/>
          <w:sz w:val="26"/>
          <w:szCs w:val="26"/>
          <w:lang w:eastAsia="ru-RU"/>
        </w:rPr>
        <w:t>3.6.Эволюция одиночного возмущения.</w:t>
      </w:r>
    </w:p>
    <w:p w14:paraId="3D935EBC" w14:textId="77777777" w:rsidR="00A367D7" w:rsidRPr="00A367D7" w:rsidRDefault="00A367D7" w:rsidP="00A367D7">
      <w:pPr>
        <w:rPr>
          <w:rFonts w:ascii="TimesNewRomanPSMT" w:eastAsia="Times New Roman" w:hAnsi="TimesNewRomanPSMT" w:cs="Times New Roman"/>
          <w:b/>
          <w:bCs/>
          <w:color w:val="000000"/>
          <w:kern w:val="0"/>
          <w:sz w:val="26"/>
          <w:szCs w:val="26"/>
          <w:lang w:eastAsia="ru-RU"/>
        </w:rPr>
      </w:pPr>
      <w:r w:rsidRPr="00A367D7">
        <w:rPr>
          <w:rFonts w:ascii="TimesNewRomanPSMT" w:eastAsia="Times New Roman" w:hAnsi="TimesNewRomanPSMT" w:cs="Times New Roman"/>
          <w:b/>
          <w:bCs/>
          <w:color w:val="000000"/>
          <w:kern w:val="0"/>
          <w:sz w:val="26"/>
          <w:szCs w:val="26"/>
          <w:lang w:eastAsia="ru-RU"/>
        </w:rPr>
        <w:t>4. Сравнение результатов расчетов и экспериментов.</w:t>
      </w:r>
    </w:p>
    <w:p w14:paraId="59A62817" w14:textId="77777777" w:rsidR="00A367D7" w:rsidRPr="00A367D7" w:rsidRDefault="00A367D7" w:rsidP="00A367D7">
      <w:pPr>
        <w:rPr>
          <w:rFonts w:ascii="TimesNewRomanPSMT" w:eastAsia="Times New Roman" w:hAnsi="TimesNewRomanPSMT" w:cs="Times New Roman"/>
          <w:b/>
          <w:bCs/>
          <w:color w:val="000000"/>
          <w:kern w:val="0"/>
          <w:sz w:val="26"/>
          <w:szCs w:val="26"/>
          <w:lang w:eastAsia="ru-RU"/>
        </w:rPr>
      </w:pPr>
      <w:r w:rsidRPr="00A367D7">
        <w:rPr>
          <w:rFonts w:ascii="TimesNewRomanPSMT" w:eastAsia="Times New Roman" w:hAnsi="TimesNewRomanPSMT" w:cs="Times New Roman"/>
          <w:b/>
          <w:bCs/>
          <w:color w:val="000000"/>
          <w:kern w:val="0"/>
          <w:sz w:val="26"/>
          <w:szCs w:val="26"/>
          <w:lang w:eastAsia="ru-RU"/>
        </w:rPr>
        <w:t>4.1 .Постановка экспериментов.</w:t>
      </w:r>
    </w:p>
    <w:p w14:paraId="565CD35F" w14:textId="77777777" w:rsidR="00A367D7" w:rsidRPr="00A367D7" w:rsidRDefault="00A367D7" w:rsidP="00A367D7">
      <w:pPr>
        <w:rPr>
          <w:rFonts w:ascii="TimesNewRomanPSMT" w:eastAsia="Times New Roman" w:hAnsi="TimesNewRomanPSMT" w:cs="Times New Roman"/>
          <w:b/>
          <w:bCs/>
          <w:color w:val="000000"/>
          <w:kern w:val="0"/>
          <w:sz w:val="26"/>
          <w:szCs w:val="26"/>
          <w:lang w:eastAsia="ru-RU"/>
        </w:rPr>
      </w:pPr>
      <w:r w:rsidRPr="00A367D7">
        <w:rPr>
          <w:rFonts w:ascii="TimesNewRomanPSMT" w:eastAsia="Times New Roman" w:hAnsi="TimesNewRomanPSMT" w:cs="Times New Roman"/>
          <w:b/>
          <w:bCs/>
          <w:color w:val="000000"/>
          <w:kern w:val="0"/>
          <w:sz w:val="26"/>
          <w:szCs w:val="26"/>
          <w:lang w:eastAsia="ru-RU"/>
        </w:rPr>
        <w:t>4.2.Результаты экспериментов.</w:t>
      </w:r>
    </w:p>
    <w:p w14:paraId="4225B542" w14:textId="77777777" w:rsidR="00A367D7" w:rsidRPr="00A367D7" w:rsidRDefault="00A367D7" w:rsidP="00A367D7">
      <w:pPr>
        <w:rPr>
          <w:rFonts w:ascii="TimesNewRomanPSMT" w:eastAsia="Times New Roman" w:hAnsi="TimesNewRomanPSMT" w:cs="Times New Roman"/>
          <w:b/>
          <w:bCs/>
          <w:color w:val="000000"/>
          <w:kern w:val="0"/>
          <w:sz w:val="26"/>
          <w:szCs w:val="26"/>
          <w:lang w:eastAsia="ru-RU"/>
        </w:rPr>
      </w:pPr>
      <w:r w:rsidRPr="00A367D7">
        <w:rPr>
          <w:rFonts w:ascii="TimesNewRomanPSMT" w:eastAsia="Times New Roman" w:hAnsi="TimesNewRomanPSMT" w:cs="Times New Roman"/>
          <w:b/>
          <w:bCs/>
          <w:color w:val="000000"/>
          <w:kern w:val="0"/>
          <w:sz w:val="26"/>
          <w:szCs w:val="26"/>
          <w:lang w:eastAsia="ru-RU"/>
        </w:rPr>
        <w:t>4.3.Численный анализ результатов экспериментов.</w:t>
      </w:r>
    </w:p>
    <w:p w14:paraId="3BA78556" w14:textId="77777777" w:rsidR="00A367D7" w:rsidRPr="00A367D7" w:rsidRDefault="00A367D7" w:rsidP="00A367D7">
      <w:pPr>
        <w:rPr>
          <w:rFonts w:ascii="TimesNewRomanPSMT" w:eastAsia="Times New Roman" w:hAnsi="TimesNewRomanPSMT" w:cs="Times New Roman"/>
          <w:b/>
          <w:bCs/>
          <w:color w:val="000000"/>
          <w:kern w:val="0"/>
          <w:sz w:val="26"/>
          <w:szCs w:val="26"/>
          <w:lang w:eastAsia="ru-RU"/>
        </w:rPr>
      </w:pPr>
      <w:r w:rsidRPr="00A367D7">
        <w:rPr>
          <w:rFonts w:ascii="TimesNewRomanPSMT" w:eastAsia="Times New Roman" w:hAnsi="TimesNewRomanPSMT" w:cs="Times New Roman"/>
          <w:b/>
          <w:bCs/>
          <w:color w:val="000000"/>
          <w:kern w:val="0"/>
          <w:sz w:val="26"/>
          <w:szCs w:val="26"/>
          <w:lang w:eastAsia="ru-RU"/>
        </w:rPr>
        <w:t>5. Релаксационная модель сдвиговой прочности.</w:t>
      </w:r>
    </w:p>
    <w:p w14:paraId="24B2FE59" w14:textId="77777777" w:rsidR="00A367D7" w:rsidRPr="00A367D7" w:rsidRDefault="00A367D7" w:rsidP="00A367D7">
      <w:pPr>
        <w:rPr>
          <w:rFonts w:ascii="TimesNewRomanPSMT" w:eastAsia="Times New Roman" w:hAnsi="TimesNewRomanPSMT" w:cs="Times New Roman"/>
          <w:b/>
          <w:bCs/>
          <w:color w:val="000000"/>
          <w:kern w:val="0"/>
          <w:sz w:val="26"/>
          <w:szCs w:val="26"/>
          <w:lang w:eastAsia="ru-RU"/>
        </w:rPr>
      </w:pPr>
      <w:r w:rsidRPr="00A367D7">
        <w:rPr>
          <w:rFonts w:ascii="TimesNewRomanPSMT" w:eastAsia="Times New Roman" w:hAnsi="TimesNewRomanPSMT" w:cs="Times New Roman"/>
          <w:b/>
          <w:bCs/>
          <w:color w:val="000000"/>
          <w:kern w:val="0"/>
          <w:sz w:val="26"/>
          <w:szCs w:val="26"/>
          <w:lang w:eastAsia="ru-RU"/>
        </w:rPr>
        <w:t>5.1 .Основные соотношения.</w:t>
      </w:r>
    </w:p>
    <w:p w14:paraId="01D46877" w14:textId="77777777" w:rsidR="00A367D7" w:rsidRPr="00A367D7" w:rsidRDefault="00A367D7" w:rsidP="00A367D7">
      <w:pPr>
        <w:rPr>
          <w:rFonts w:ascii="TimesNewRomanPSMT" w:eastAsia="Times New Roman" w:hAnsi="TimesNewRomanPSMT" w:cs="Times New Roman"/>
          <w:b/>
          <w:bCs/>
          <w:color w:val="000000"/>
          <w:kern w:val="0"/>
          <w:sz w:val="26"/>
          <w:szCs w:val="26"/>
          <w:lang w:eastAsia="ru-RU"/>
        </w:rPr>
      </w:pPr>
      <w:r w:rsidRPr="00A367D7">
        <w:rPr>
          <w:rFonts w:ascii="TimesNewRomanPSMT" w:eastAsia="Times New Roman" w:hAnsi="TimesNewRomanPSMT" w:cs="Times New Roman"/>
          <w:b/>
          <w:bCs/>
          <w:color w:val="000000"/>
          <w:kern w:val="0"/>
          <w:sz w:val="26"/>
          <w:szCs w:val="26"/>
          <w:lang w:eastAsia="ru-RU"/>
        </w:rPr>
        <w:t>5.2.Тестирование модели.</w:t>
      </w:r>
    </w:p>
    <w:p w14:paraId="4CCADE6E" w14:textId="70FF8550" w:rsidR="004F7911" w:rsidRPr="00A367D7" w:rsidRDefault="004F7911" w:rsidP="00A367D7"/>
    <w:sectPr w:rsidR="004F7911" w:rsidRPr="00A367D7"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AF501" w14:textId="77777777" w:rsidR="008E398D" w:rsidRDefault="008E398D">
      <w:pPr>
        <w:spacing w:after="0" w:line="240" w:lineRule="auto"/>
      </w:pPr>
      <w:r>
        <w:separator/>
      </w:r>
    </w:p>
  </w:endnote>
  <w:endnote w:type="continuationSeparator" w:id="0">
    <w:p w14:paraId="0253CCE9" w14:textId="77777777" w:rsidR="008E398D" w:rsidRDefault="008E3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B4F94" w14:textId="77777777" w:rsidR="008E398D" w:rsidRDefault="008E398D"/>
    <w:p w14:paraId="0E28B450" w14:textId="77777777" w:rsidR="008E398D" w:rsidRDefault="008E398D"/>
    <w:p w14:paraId="4A9A28D8" w14:textId="77777777" w:rsidR="008E398D" w:rsidRDefault="008E398D"/>
    <w:p w14:paraId="171DC0C3" w14:textId="77777777" w:rsidR="008E398D" w:rsidRDefault="008E398D"/>
    <w:p w14:paraId="6B78A798" w14:textId="77777777" w:rsidR="008E398D" w:rsidRDefault="008E398D"/>
    <w:p w14:paraId="0EC25940" w14:textId="77777777" w:rsidR="008E398D" w:rsidRDefault="008E398D"/>
    <w:p w14:paraId="50E6966F" w14:textId="77777777" w:rsidR="008E398D" w:rsidRDefault="008E398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0907B9" wp14:editId="4479FDD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F4DAF" w14:textId="77777777" w:rsidR="008E398D" w:rsidRDefault="008E39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0907B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DBF4DAF" w14:textId="77777777" w:rsidR="008E398D" w:rsidRDefault="008E39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260448" w14:textId="77777777" w:rsidR="008E398D" w:rsidRDefault="008E398D"/>
    <w:p w14:paraId="027EFD7A" w14:textId="77777777" w:rsidR="008E398D" w:rsidRDefault="008E398D"/>
    <w:p w14:paraId="5CCED117" w14:textId="77777777" w:rsidR="008E398D" w:rsidRDefault="008E398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0B7BA5" wp14:editId="2E9323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AA249" w14:textId="77777777" w:rsidR="008E398D" w:rsidRDefault="008E398D"/>
                          <w:p w14:paraId="4050A568" w14:textId="77777777" w:rsidR="008E398D" w:rsidRDefault="008E39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0B7BA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D9AA249" w14:textId="77777777" w:rsidR="008E398D" w:rsidRDefault="008E398D"/>
                    <w:p w14:paraId="4050A568" w14:textId="77777777" w:rsidR="008E398D" w:rsidRDefault="008E39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3839CD" w14:textId="77777777" w:rsidR="008E398D" w:rsidRDefault="008E398D"/>
    <w:p w14:paraId="590E1ACE" w14:textId="77777777" w:rsidR="008E398D" w:rsidRDefault="008E398D">
      <w:pPr>
        <w:rPr>
          <w:sz w:val="2"/>
          <w:szCs w:val="2"/>
        </w:rPr>
      </w:pPr>
    </w:p>
    <w:p w14:paraId="0D27268F" w14:textId="77777777" w:rsidR="008E398D" w:rsidRDefault="008E398D"/>
    <w:p w14:paraId="31FEE7A2" w14:textId="77777777" w:rsidR="008E398D" w:rsidRDefault="008E398D">
      <w:pPr>
        <w:spacing w:after="0" w:line="240" w:lineRule="auto"/>
      </w:pPr>
    </w:p>
  </w:footnote>
  <w:footnote w:type="continuationSeparator" w:id="0">
    <w:p w14:paraId="6F73E9D3" w14:textId="77777777" w:rsidR="008E398D" w:rsidRDefault="008E3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E4127F"/>
    <w:multiLevelType w:val="multilevel"/>
    <w:tmpl w:val="6FC2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98D"/>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180159</TotalTime>
  <Pages>2</Pages>
  <Words>287</Words>
  <Characters>1637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5939</cp:revision>
  <cp:lastPrinted>2009-02-06T05:36:00Z</cp:lastPrinted>
  <dcterms:created xsi:type="dcterms:W3CDTF">2024-01-07T13:43:00Z</dcterms:created>
  <dcterms:modified xsi:type="dcterms:W3CDTF">2025-10-09T18:50:00Z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