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0F6A"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Попов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Александр</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Сергеевич</w:t>
      </w:r>
      <w:r w:rsidRPr="003675D8">
        <w:rPr>
          <w:rFonts w:ascii="Helvetica" w:hAnsi="Helvetica" w:cs="Helvetica"/>
          <w:b/>
          <w:bCs/>
          <w:color w:val="222222"/>
          <w:sz w:val="21"/>
          <w:szCs w:val="21"/>
        </w:rPr>
        <w:t>.</w:t>
      </w:r>
    </w:p>
    <w:p w14:paraId="024B3A84"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Использование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неструктурных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полисахаридов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рубце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зависимости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от</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качества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протеина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корма</w:t>
      </w:r>
      <w:r w:rsidRPr="003675D8">
        <w:rPr>
          <w:rFonts w:ascii="Helvetica" w:hAnsi="Helvetica" w:cs="Helvetica"/>
          <w:b/>
          <w:bCs/>
          <w:color w:val="222222"/>
          <w:sz w:val="21"/>
          <w:szCs w:val="21"/>
        </w:rPr>
        <w:t xml:space="preserve"> : </w:t>
      </w:r>
      <w:r w:rsidRPr="003675D8">
        <w:rPr>
          <w:rFonts w:ascii="Helvetica" w:hAnsi="Helvetica" w:cs="Helvetica" w:hint="eastAsia"/>
          <w:b/>
          <w:bCs/>
          <w:color w:val="222222"/>
          <w:sz w:val="21"/>
          <w:szCs w:val="21"/>
        </w:rPr>
        <w:t>диссертация</w:t>
      </w:r>
      <w:r w:rsidRPr="003675D8">
        <w:rPr>
          <w:rFonts w:ascii="Helvetica" w:hAnsi="Helvetica" w:cs="Helvetica"/>
          <w:b/>
          <w:bCs/>
          <w:color w:val="222222"/>
          <w:sz w:val="21"/>
          <w:szCs w:val="21"/>
        </w:rPr>
        <w:t xml:space="preserve"> ... </w:t>
      </w:r>
      <w:r w:rsidRPr="003675D8">
        <w:rPr>
          <w:rFonts w:ascii="Helvetica" w:hAnsi="Helvetica" w:cs="Helvetica" w:hint="eastAsia"/>
          <w:b/>
          <w:bCs/>
          <w:color w:val="222222"/>
          <w:sz w:val="21"/>
          <w:szCs w:val="21"/>
        </w:rPr>
        <w:t>кандидата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биологических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наук</w:t>
      </w:r>
      <w:r w:rsidRPr="003675D8">
        <w:rPr>
          <w:rFonts w:ascii="Helvetica" w:hAnsi="Helvetica" w:cs="Helvetica"/>
          <w:b/>
          <w:bCs/>
          <w:color w:val="222222"/>
          <w:sz w:val="21"/>
          <w:szCs w:val="21"/>
        </w:rPr>
        <w:t xml:space="preserve"> : 03.00.13. - </w:t>
      </w:r>
      <w:r w:rsidRPr="003675D8">
        <w:rPr>
          <w:rFonts w:ascii="Helvetica" w:hAnsi="Helvetica" w:cs="Helvetica" w:hint="eastAsia"/>
          <w:b/>
          <w:bCs/>
          <w:color w:val="222222"/>
          <w:sz w:val="21"/>
          <w:szCs w:val="21"/>
        </w:rPr>
        <w:t>Боровск</w:t>
      </w:r>
      <w:r w:rsidRPr="003675D8">
        <w:rPr>
          <w:rFonts w:ascii="Helvetica" w:hAnsi="Helvetica" w:cs="Helvetica"/>
          <w:b/>
          <w:bCs/>
          <w:color w:val="222222"/>
          <w:sz w:val="21"/>
          <w:szCs w:val="21"/>
        </w:rPr>
        <w:t xml:space="preserve">, 1984. - 147 </w:t>
      </w:r>
      <w:r w:rsidRPr="003675D8">
        <w:rPr>
          <w:rFonts w:ascii="Helvetica" w:hAnsi="Helvetica" w:cs="Helvetica" w:hint="eastAsia"/>
          <w:b/>
          <w:bCs/>
          <w:color w:val="222222"/>
          <w:sz w:val="21"/>
          <w:szCs w:val="21"/>
        </w:rPr>
        <w:t>с</w:t>
      </w:r>
      <w:r w:rsidRPr="003675D8">
        <w:rPr>
          <w:rFonts w:ascii="Helvetica" w:hAnsi="Helvetica" w:cs="Helvetica"/>
          <w:b/>
          <w:bCs/>
          <w:color w:val="222222"/>
          <w:sz w:val="21"/>
          <w:szCs w:val="21"/>
        </w:rPr>
        <w:t xml:space="preserve">. : </w:t>
      </w:r>
      <w:r w:rsidRPr="003675D8">
        <w:rPr>
          <w:rFonts w:ascii="Helvetica" w:hAnsi="Helvetica" w:cs="Helvetica" w:hint="eastAsia"/>
          <w:b/>
          <w:bCs/>
          <w:color w:val="222222"/>
          <w:sz w:val="21"/>
          <w:szCs w:val="21"/>
        </w:rPr>
        <w:t>ил</w:t>
      </w:r>
      <w:r w:rsidRPr="003675D8">
        <w:rPr>
          <w:rFonts w:ascii="Helvetica" w:hAnsi="Helvetica" w:cs="Helvetica"/>
          <w:b/>
          <w:bCs/>
          <w:color w:val="222222"/>
          <w:sz w:val="21"/>
          <w:szCs w:val="21"/>
        </w:rPr>
        <w:t>.</w:t>
      </w:r>
    </w:p>
    <w:p w14:paraId="1B1087BD"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больше</w:t>
      </w:r>
    </w:p>
    <w:p w14:paraId="64341076"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Цитаты</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из</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текста</w:t>
      </w:r>
      <w:r w:rsidRPr="003675D8">
        <w:rPr>
          <w:rFonts w:ascii="Helvetica" w:hAnsi="Helvetica" w:cs="Helvetica"/>
          <w:b/>
          <w:bCs/>
          <w:color w:val="222222"/>
          <w:sz w:val="21"/>
          <w:szCs w:val="21"/>
        </w:rPr>
        <w:t>:</w:t>
      </w:r>
    </w:p>
    <w:p w14:paraId="3C68758E"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стр</w:t>
      </w:r>
      <w:r w:rsidRPr="003675D8">
        <w:rPr>
          <w:rFonts w:ascii="Helvetica" w:hAnsi="Helvetica" w:cs="Helvetica"/>
          <w:b/>
          <w:bCs/>
          <w:color w:val="222222"/>
          <w:sz w:val="21"/>
          <w:szCs w:val="21"/>
        </w:rPr>
        <w:t>. 1</w:t>
      </w:r>
    </w:p>
    <w:p w14:paraId="0E7297A3"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b/>
          <w:bCs/>
          <w:color w:val="222222"/>
          <w:sz w:val="21"/>
          <w:szCs w:val="21"/>
        </w:rPr>
        <w:t xml:space="preserve">//.'/^^.f//^,^"^^ </w:t>
      </w:r>
      <w:r w:rsidRPr="003675D8">
        <w:rPr>
          <w:rFonts w:ascii="Helvetica" w:hAnsi="Helvetica" w:cs="Helvetica" w:hint="eastAsia"/>
          <w:b/>
          <w:bCs/>
          <w:color w:val="222222"/>
          <w:sz w:val="21"/>
          <w:szCs w:val="21"/>
        </w:rPr>
        <w:t>ВСЕСОЮЗНЫЙ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НАУЧНО</w:t>
      </w:r>
      <w:r w:rsidRPr="003675D8">
        <w:rPr>
          <w:rFonts w:ascii="Helvetica" w:hAnsi="Helvetica" w:cs="Helvetica"/>
          <w:b/>
          <w:bCs/>
          <w:color w:val="222222"/>
          <w:sz w:val="21"/>
          <w:szCs w:val="21"/>
        </w:rPr>
        <w:t>-</w:t>
      </w:r>
      <w:r w:rsidRPr="003675D8">
        <w:rPr>
          <w:rFonts w:ascii="Helvetica" w:hAnsi="Helvetica" w:cs="Helvetica" w:hint="eastAsia"/>
          <w:b/>
          <w:bCs/>
          <w:color w:val="222222"/>
          <w:sz w:val="21"/>
          <w:szCs w:val="21"/>
        </w:rPr>
        <w:t>ИССЛЕЩОВАТЕЛЬСКИЙ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ИНСТИТУТ</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ФИЗИОЛОГИИ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БИОХИМИИ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ПИТАНИЯ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СЕЛЬСКОХОЗЯЙСТВЕННЫХ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r w:rsidRPr="003675D8">
        <w:rPr>
          <w:rFonts w:ascii="Helvetica" w:hAnsi="Helvetica" w:cs="Helvetica"/>
          <w:b/>
          <w:bCs/>
          <w:color w:val="222222"/>
          <w:sz w:val="21"/>
          <w:szCs w:val="21"/>
        </w:rPr>
        <w:t xml:space="preserve"> ^ </w:t>
      </w:r>
      <w:r w:rsidRPr="003675D8">
        <w:rPr>
          <w:rFonts w:ascii="Helvetica" w:hAnsi="Helvetica" w:cs="Helvetica" w:hint="eastAsia"/>
          <w:b/>
          <w:bCs/>
          <w:color w:val="222222"/>
          <w:sz w:val="21"/>
          <w:szCs w:val="21"/>
        </w:rPr>
        <w:t>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правах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рукописи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УДК</w:t>
      </w:r>
      <w:r w:rsidRPr="003675D8">
        <w:rPr>
          <w:rFonts w:ascii="Helvetica" w:hAnsi="Helvetica" w:cs="Helvetica"/>
          <w:b/>
          <w:bCs/>
          <w:color w:val="222222"/>
          <w:sz w:val="21"/>
          <w:szCs w:val="21"/>
        </w:rPr>
        <w:t xml:space="preserve"> 63</w:t>
      </w:r>
      <w:r w:rsidRPr="003675D8">
        <w:rPr>
          <w:rFonts w:ascii="Helvetica" w:hAnsi="Helvetica" w:cs="Helvetica" w:hint="eastAsia"/>
          <w:b/>
          <w:bCs/>
          <w:color w:val="222222"/>
          <w:sz w:val="21"/>
          <w:szCs w:val="21"/>
        </w:rPr>
        <w:t>б</w:t>
      </w:r>
      <w:r w:rsidRPr="003675D8">
        <w:rPr>
          <w:rFonts w:ascii="Helvetica" w:hAnsi="Helvetica" w:cs="Helvetica"/>
          <w:b/>
          <w:bCs/>
          <w:color w:val="222222"/>
          <w:sz w:val="21"/>
          <w:szCs w:val="21"/>
        </w:rPr>
        <w:t xml:space="preserve">.2/3.087.7^^:6I2.0I5.32 </w:t>
      </w:r>
      <w:r w:rsidRPr="003675D8">
        <w:rPr>
          <w:rFonts w:ascii="Helvetica" w:hAnsi="Helvetica" w:cs="Helvetica" w:hint="eastAsia"/>
          <w:b/>
          <w:bCs/>
          <w:color w:val="222222"/>
          <w:sz w:val="21"/>
          <w:szCs w:val="21"/>
        </w:rPr>
        <w:t>ПОПОВ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Александр</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Сергеевич</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ИСПОЛЬЗОВАНИЕ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НЕСТРУКТУРНЫХ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ПОЛИСАХАРИДОВ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РУБЦЕ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МВОТНЫХ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ЗАВИСИМОСТИ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ОТ</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КАЧЕСТВА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ПРОТЕИНА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КОРМА</w:t>
      </w:r>
      <w:r w:rsidRPr="003675D8">
        <w:rPr>
          <w:rFonts w:ascii="Helvetica" w:hAnsi="Helvetica" w:cs="Helvetica"/>
          <w:b/>
          <w:bCs/>
          <w:color w:val="222222"/>
          <w:sz w:val="21"/>
          <w:szCs w:val="21"/>
        </w:rPr>
        <w:t xml:space="preserve"> 03.00.13 - </w:t>
      </w:r>
      <w:r w:rsidRPr="003675D8">
        <w:rPr>
          <w:rFonts w:ascii="Helvetica" w:hAnsi="Helvetica" w:cs="Helvetica" w:hint="eastAsia"/>
          <w:b/>
          <w:bCs/>
          <w:color w:val="222222"/>
          <w:sz w:val="21"/>
          <w:szCs w:val="21"/>
        </w:rPr>
        <w:t>физиология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человека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Диссертация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соискание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ученой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степени</w:t>
      </w:r>
      <w:r w:rsidRPr="003675D8">
        <w:rPr>
          <w:rFonts w:ascii="Helvetica" w:hAnsi="Helvetica" w:cs="Helvetica"/>
          <w:b/>
          <w:bCs/>
          <w:color w:val="222222"/>
          <w:sz w:val="21"/>
          <w:szCs w:val="21"/>
        </w:rPr>
        <w:t>...</w:t>
      </w:r>
    </w:p>
    <w:p w14:paraId="5D3013E4"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стр</w:t>
      </w:r>
      <w:r w:rsidRPr="003675D8">
        <w:rPr>
          <w:rFonts w:ascii="Helvetica" w:hAnsi="Helvetica" w:cs="Helvetica"/>
          <w:b/>
          <w:bCs/>
          <w:color w:val="222222"/>
          <w:sz w:val="21"/>
          <w:szCs w:val="21"/>
        </w:rPr>
        <w:t>. 2</w:t>
      </w:r>
    </w:p>
    <w:p w14:paraId="1877FD34"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b/>
          <w:bCs/>
          <w:color w:val="222222"/>
          <w:sz w:val="21"/>
          <w:szCs w:val="21"/>
        </w:rPr>
        <w:t xml:space="preserve">1.1. </w:t>
      </w:r>
      <w:r w:rsidRPr="003675D8">
        <w:rPr>
          <w:rFonts w:ascii="Helvetica" w:hAnsi="Helvetica" w:cs="Helvetica" w:hint="eastAsia"/>
          <w:b/>
          <w:bCs/>
          <w:color w:val="222222"/>
          <w:sz w:val="21"/>
          <w:szCs w:val="21"/>
        </w:rPr>
        <w:t>Углеводы</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корма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пути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превращения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преджелудках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r w:rsidRPr="003675D8">
        <w:rPr>
          <w:rFonts w:ascii="Helvetica" w:hAnsi="Helvetica" w:cs="Helvetica"/>
          <w:b/>
          <w:bCs/>
          <w:color w:val="222222"/>
          <w:sz w:val="21"/>
          <w:szCs w:val="21"/>
        </w:rPr>
        <w:t xml:space="preserve"> 1.2. </w:t>
      </w:r>
      <w:r w:rsidRPr="003675D8">
        <w:rPr>
          <w:rFonts w:ascii="Helvetica" w:hAnsi="Helvetica" w:cs="Helvetica" w:hint="eastAsia"/>
          <w:b/>
          <w:bCs/>
          <w:color w:val="222222"/>
          <w:sz w:val="21"/>
          <w:szCs w:val="21"/>
        </w:rPr>
        <w:t>Влияние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различных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факторов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использование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углеводов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корма</w:t>
      </w:r>
      <w:r w:rsidRPr="003675D8">
        <w:rPr>
          <w:rFonts w:ascii="Helvetica" w:hAnsi="Helvetica" w:cs="Helvetica"/>
          <w:b/>
          <w:bCs/>
          <w:color w:val="222222"/>
          <w:sz w:val="21"/>
          <w:szCs w:val="21"/>
        </w:rPr>
        <w:t xml:space="preserve"> 1.3. </w:t>
      </w:r>
      <w:r w:rsidRPr="003675D8">
        <w:rPr>
          <w:rFonts w:ascii="Helvetica" w:hAnsi="Helvetica" w:cs="Helvetica" w:hint="eastAsia"/>
          <w:b/>
          <w:bCs/>
          <w:color w:val="222222"/>
          <w:sz w:val="21"/>
          <w:szCs w:val="21"/>
        </w:rPr>
        <w:t>Метаболизм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азота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ферментация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неструктурных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полисахаридов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рубце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СОБСТВЕННЫЕ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ИССЛЕЩОВАНИЯ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.1. </w:t>
      </w:r>
      <w:r w:rsidRPr="003675D8">
        <w:rPr>
          <w:rFonts w:ascii="Helvetica" w:hAnsi="Helvetica" w:cs="Helvetica" w:hint="eastAsia"/>
          <w:b/>
          <w:bCs/>
          <w:color w:val="222222"/>
          <w:sz w:val="21"/>
          <w:szCs w:val="21"/>
        </w:rPr>
        <w:t>Характеристика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подопытных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методика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исследований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.1.1.</w:t>
      </w:r>
    </w:p>
    <w:p w14:paraId="4E397288"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стр</w:t>
      </w:r>
      <w:r w:rsidRPr="003675D8">
        <w:rPr>
          <w:rFonts w:ascii="Helvetica" w:hAnsi="Helvetica" w:cs="Helvetica"/>
          <w:b/>
          <w:bCs/>
          <w:color w:val="222222"/>
          <w:sz w:val="21"/>
          <w:szCs w:val="21"/>
        </w:rPr>
        <w:t>. 49</w:t>
      </w:r>
    </w:p>
    <w:p w14:paraId="0CEB9F8E"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b/>
          <w:bCs/>
          <w:color w:val="222222"/>
          <w:sz w:val="21"/>
          <w:szCs w:val="21"/>
        </w:rPr>
        <w:t>8001,74*158,9 /4,</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50 </w:t>
      </w: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w:t>
      </w:r>
      <w:r w:rsidRPr="003675D8">
        <w:rPr>
          <w:rFonts w:ascii="Helvetica" w:hAnsi="Helvetica" w:cs="Helvetica" w:hint="eastAsia"/>
          <w:b/>
          <w:bCs/>
          <w:color w:val="222222"/>
          <w:sz w:val="21"/>
          <w:szCs w:val="21"/>
        </w:rPr>
        <w:t>З</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ВЛИЯНИЕ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КАЧЕСТВА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ПРОТЕИНА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КОРМА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ФЕРМЕНТАЦИЮ</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НЕСТРУКТУРНЫХ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ПОЛИСАХАРИДОВ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РАСТВОРИМЫХ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УГЛЕВОДОВ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РУБЦЕ</w:t>
      </w:r>
      <w:r w:rsidRPr="003675D8">
        <w:rPr>
          <w:rFonts w:ascii="Helvetica" w:hAnsi="Helvetica" w:cs="Helvetica"/>
          <w:b/>
          <w:bCs/>
          <w:color w:val="222222"/>
          <w:sz w:val="21"/>
          <w:szCs w:val="21"/>
        </w:rPr>
        <w:t xml:space="preserve"> 1</w:t>
      </w:r>
      <w:r w:rsidRPr="003675D8">
        <w:rPr>
          <w:rFonts w:ascii="Helvetica" w:hAnsi="Helvetica" w:cs="Helvetica" w:hint="eastAsia"/>
          <w:b/>
          <w:bCs/>
          <w:color w:val="222222"/>
          <w:sz w:val="21"/>
          <w:szCs w:val="21"/>
        </w:rPr>
        <w:t>ВАЧНЫХ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Поступающие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пищеварительный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тракт</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воды</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большей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своей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массе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подвергаются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микробной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ферментации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образованием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летучих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жирных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кислот</w:t>
      </w:r>
      <w:r w:rsidRPr="003675D8">
        <w:rPr>
          <w:rFonts w:ascii="Helvetica" w:hAnsi="Helvetica" w:cs="Helvetica"/>
          <w:b/>
          <w:bCs/>
          <w:color w:val="222222"/>
          <w:sz w:val="21"/>
          <w:szCs w:val="21"/>
        </w:rPr>
        <w:t>.</w:t>
      </w:r>
    </w:p>
    <w:p w14:paraId="4654BD63" w14:textId="77777777" w:rsidR="003675D8" w:rsidRPr="003675D8" w:rsidRDefault="003675D8" w:rsidP="003675D8">
      <w:pPr>
        <w:rPr>
          <w:rFonts w:ascii="Helvetica" w:hAnsi="Helvetica" w:cs="Helvetica"/>
          <w:b/>
          <w:bCs/>
          <w:color w:val="222222"/>
          <w:sz w:val="21"/>
          <w:szCs w:val="21"/>
        </w:rPr>
      </w:pPr>
    </w:p>
    <w:p w14:paraId="3BF25EA6"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lastRenderedPageBreak/>
        <w:t>Оглавление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диссертации</w:t>
      </w:r>
    </w:p>
    <w:p w14:paraId="5C25DE6B"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кандидат</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биологических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наук</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Попов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Александр</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Сергеевич</w:t>
      </w:r>
    </w:p>
    <w:p w14:paraId="33D2A017"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ВВЕДЕНИЕ</w:t>
      </w:r>
      <w:r w:rsidRPr="003675D8">
        <w:rPr>
          <w:rFonts w:ascii="Helvetica" w:hAnsi="Helvetica" w:cs="Helvetica"/>
          <w:b/>
          <w:bCs/>
          <w:color w:val="222222"/>
          <w:sz w:val="21"/>
          <w:szCs w:val="21"/>
        </w:rPr>
        <w:t>. 4</w:t>
      </w:r>
    </w:p>
    <w:p w14:paraId="32545771" w14:textId="77777777" w:rsidR="003675D8" w:rsidRPr="003675D8" w:rsidRDefault="003675D8" w:rsidP="003675D8">
      <w:pPr>
        <w:rPr>
          <w:rFonts w:ascii="Helvetica" w:hAnsi="Helvetica" w:cs="Helvetica"/>
          <w:b/>
          <w:bCs/>
          <w:color w:val="222222"/>
          <w:sz w:val="21"/>
          <w:szCs w:val="21"/>
        </w:rPr>
      </w:pPr>
    </w:p>
    <w:p w14:paraId="68AB4FA8"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b/>
          <w:bCs/>
          <w:color w:val="222222"/>
          <w:sz w:val="21"/>
          <w:szCs w:val="21"/>
        </w:rPr>
        <w:t xml:space="preserve">I. </w:t>
      </w:r>
      <w:r w:rsidRPr="003675D8">
        <w:rPr>
          <w:rFonts w:ascii="Helvetica" w:hAnsi="Helvetica" w:cs="Helvetica" w:hint="eastAsia"/>
          <w:b/>
          <w:bCs/>
          <w:color w:val="222222"/>
          <w:sz w:val="21"/>
          <w:szCs w:val="21"/>
        </w:rPr>
        <w:t>ОБЗОР</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ЛИТЕРАТУРЫ</w:t>
      </w:r>
    </w:p>
    <w:p w14:paraId="0F1BD66C" w14:textId="77777777" w:rsidR="003675D8" w:rsidRPr="003675D8" w:rsidRDefault="003675D8" w:rsidP="003675D8">
      <w:pPr>
        <w:rPr>
          <w:rFonts w:ascii="Helvetica" w:hAnsi="Helvetica" w:cs="Helvetica"/>
          <w:b/>
          <w:bCs/>
          <w:color w:val="222222"/>
          <w:sz w:val="21"/>
          <w:szCs w:val="21"/>
        </w:rPr>
      </w:pPr>
    </w:p>
    <w:p w14:paraId="39FDA069"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b/>
          <w:bCs/>
          <w:color w:val="222222"/>
          <w:sz w:val="21"/>
          <w:szCs w:val="21"/>
        </w:rPr>
        <w:t xml:space="preserve">1.1. </w:t>
      </w:r>
      <w:r w:rsidRPr="003675D8">
        <w:rPr>
          <w:rFonts w:ascii="Helvetica" w:hAnsi="Helvetica" w:cs="Helvetica" w:hint="eastAsia"/>
          <w:b/>
          <w:bCs/>
          <w:color w:val="222222"/>
          <w:sz w:val="21"/>
          <w:szCs w:val="21"/>
        </w:rPr>
        <w:t>Углеводы</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корма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пути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превращения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пред</w:t>
      </w:r>
      <w:r w:rsidRPr="003675D8">
        <w:rPr>
          <w:rFonts w:ascii="Helvetica" w:hAnsi="Helvetica" w:cs="Helvetica"/>
          <w:b/>
          <w:bCs/>
          <w:color w:val="222222"/>
          <w:sz w:val="21"/>
          <w:szCs w:val="21"/>
        </w:rPr>
        <w:t>-</w:t>
      </w:r>
      <w:r w:rsidRPr="003675D8">
        <w:rPr>
          <w:rFonts w:ascii="Helvetica" w:hAnsi="Helvetica" w:cs="Helvetica" w:hint="eastAsia"/>
          <w:b/>
          <w:bCs/>
          <w:color w:val="222222"/>
          <w:sz w:val="21"/>
          <w:szCs w:val="21"/>
        </w:rPr>
        <w:t>желудках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p>
    <w:p w14:paraId="51FFB84E" w14:textId="77777777" w:rsidR="003675D8" w:rsidRPr="003675D8" w:rsidRDefault="003675D8" w:rsidP="003675D8">
      <w:pPr>
        <w:rPr>
          <w:rFonts w:ascii="Helvetica" w:hAnsi="Helvetica" w:cs="Helvetica"/>
          <w:b/>
          <w:bCs/>
          <w:color w:val="222222"/>
          <w:sz w:val="21"/>
          <w:szCs w:val="21"/>
        </w:rPr>
      </w:pPr>
    </w:p>
    <w:p w14:paraId="5A4E7235"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b/>
          <w:bCs/>
          <w:color w:val="222222"/>
          <w:sz w:val="21"/>
          <w:szCs w:val="21"/>
        </w:rPr>
        <w:t xml:space="preserve">1.2. </w:t>
      </w:r>
      <w:r w:rsidRPr="003675D8">
        <w:rPr>
          <w:rFonts w:ascii="Helvetica" w:hAnsi="Helvetica" w:cs="Helvetica" w:hint="eastAsia"/>
          <w:b/>
          <w:bCs/>
          <w:color w:val="222222"/>
          <w:sz w:val="21"/>
          <w:szCs w:val="21"/>
        </w:rPr>
        <w:t>Влияние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различных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факторов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использование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углеводов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корма</w:t>
      </w:r>
      <w:r w:rsidRPr="003675D8">
        <w:rPr>
          <w:rFonts w:ascii="Helvetica" w:hAnsi="Helvetica" w:cs="Helvetica"/>
          <w:b/>
          <w:bCs/>
          <w:color w:val="222222"/>
          <w:sz w:val="21"/>
          <w:szCs w:val="21"/>
        </w:rPr>
        <w:t>.</w:t>
      </w:r>
    </w:p>
    <w:p w14:paraId="0E804E59" w14:textId="77777777" w:rsidR="003675D8" w:rsidRPr="003675D8" w:rsidRDefault="003675D8" w:rsidP="003675D8">
      <w:pPr>
        <w:rPr>
          <w:rFonts w:ascii="Helvetica" w:hAnsi="Helvetica" w:cs="Helvetica"/>
          <w:b/>
          <w:bCs/>
          <w:color w:val="222222"/>
          <w:sz w:val="21"/>
          <w:szCs w:val="21"/>
        </w:rPr>
      </w:pPr>
    </w:p>
    <w:p w14:paraId="6B4A5FCE"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b/>
          <w:bCs/>
          <w:color w:val="222222"/>
          <w:sz w:val="21"/>
          <w:szCs w:val="21"/>
        </w:rPr>
        <w:t xml:space="preserve">1.3. </w:t>
      </w:r>
      <w:r w:rsidRPr="003675D8">
        <w:rPr>
          <w:rFonts w:ascii="Helvetica" w:hAnsi="Helvetica" w:cs="Helvetica" w:hint="eastAsia"/>
          <w:b/>
          <w:bCs/>
          <w:color w:val="222222"/>
          <w:sz w:val="21"/>
          <w:szCs w:val="21"/>
        </w:rPr>
        <w:t>Метаболизм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азота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ферментация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неструктурных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полисахаридов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рубце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p>
    <w:p w14:paraId="1F4A59E0" w14:textId="77777777" w:rsidR="003675D8" w:rsidRPr="003675D8" w:rsidRDefault="003675D8" w:rsidP="003675D8">
      <w:pPr>
        <w:rPr>
          <w:rFonts w:ascii="Helvetica" w:hAnsi="Helvetica" w:cs="Helvetica"/>
          <w:b/>
          <w:bCs/>
          <w:color w:val="222222"/>
          <w:sz w:val="21"/>
          <w:szCs w:val="21"/>
        </w:rPr>
      </w:pPr>
    </w:p>
    <w:p w14:paraId="0266998E"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СОБСТВЕННЫЕ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ИССЛЕДОВАНИЯ</w:t>
      </w:r>
    </w:p>
    <w:p w14:paraId="351D9263" w14:textId="77777777" w:rsidR="003675D8" w:rsidRPr="003675D8" w:rsidRDefault="003675D8" w:rsidP="003675D8">
      <w:pPr>
        <w:rPr>
          <w:rFonts w:ascii="Helvetica" w:hAnsi="Helvetica" w:cs="Helvetica"/>
          <w:b/>
          <w:bCs/>
          <w:color w:val="222222"/>
          <w:sz w:val="21"/>
          <w:szCs w:val="21"/>
        </w:rPr>
      </w:pPr>
    </w:p>
    <w:p w14:paraId="4A85A37A"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ПЛ</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Характеристика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подопытных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методика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исследований</w:t>
      </w:r>
    </w:p>
    <w:p w14:paraId="03DD630E" w14:textId="77777777" w:rsidR="003675D8" w:rsidRPr="003675D8" w:rsidRDefault="003675D8" w:rsidP="003675D8">
      <w:pPr>
        <w:rPr>
          <w:rFonts w:ascii="Helvetica" w:hAnsi="Helvetica" w:cs="Helvetica"/>
          <w:b/>
          <w:bCs/>
          <w:color w:val="222222"/>
          <w:sz w:val="21"/>
          <w:szCs w:val="21"/>
        </w:rPr>
      </w:pPr>
    </w:p>
    <w:p w14:paraId="5F2DBA7E"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.1.1. </w:t>
      </w:r>
      <w:r w:rsidRPr="003675D8">
        <w:rPr>
          <w:rFonts w:ascii="Helvetica" w:hAnsi="Helvetica" w:cs="Helvetica" w:hint="eastAsia"/>
          <w:b/>
          <w:bCs/>
          <w:color w:val="222222"/>
          <w:sz w:val="21"/>
          <w:szCs w:val="21"/>
        </w:rPr>
        <w:t>Условия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проведения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опытов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характеристика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подопытных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p>
    <w:p w14:paraId="78586CA1" w14:textId="77777777" w:rsidR="003675D8" w:rsidRPr="003675D8" w:rsidRDefault="003675D8" w:rsidP="003675D8">
      <w:pPr>
        <w:rPr>
          <w:rFonts w:ascii="Helvetica" w:hAnsi="Helvetica" w:cs="Helvetica"/>
          <w:b/>
          <w:bCs/>
          <w:color w:val="222222"/>
          <w:sz w:val="21"/>
          <w:szCs w:val="21"/>
        </w:rPr>
      </w:pPr>
    </w:p>
    <w:p w14:paraId="734C5C2A"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.1.2. </w:t>
      </w:r>
      <w:r w:rsidRPr="003675D8">
        <w:rPr>
          <w:rFonts w:ascii="Helvetica" w:hAnsi="Helvetica" w:cs="Helvetica" w:hint="eastAsia"/>
          <w:b/>
          <w:bCs/>
          <w:color w:val="222222"/>
          <w:sz w:val="21"/>
          <w:szCs w:val="21"/>
        </w:rPr>
        <w:t>Оперативные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методы</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исследований</w:t>
      </w:r>
    </w:p>
    <w:p w14:paraId="5378A4E1" w14:textId="77777777" w:rsidR="003675D8" w:rsidRPr="003675D8" w:rsidRDefault="003675D8" w:rsidP="003675D8">
      <w:pPr>
        <w:rPr>
          <w:rFonts w:ascii="Helvetica" w:hAnsi="Helvetica" w:cs="Helvetica"/>
          <w:b/>
          <w:bCs/>
          <w:color w:val="222222"/>
          <w:sz w:val="21"/>
          <w:szCs w:val="21"/>
        </w:rPr>
      </w:pPr>
    </w:p>
    <w:p w14:paraId="565A1BB0"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.1.3. </w:t>
      </w:r>
      <w:r w:rsidRPr="003675D8">
        <w:rPr>
          <w:rFonts w:ascii="Helvetica" w:hAnsi="Helvetica" w:cs="Helvetica" w:hint="eastAsia"/>
          <w:b/>
          <w:bCs/>
          <w:color w:val="222222"/>
          <w:sz w:val="21"/>
          <w:szCs w:val="21"/>
        </w:rPr>
        <w:t>Биохимические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методы</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исследований</w:t>
      </w:r>
    </w:p>
    <w:p w14:paraId="59E50182" w14:textId="77777777" w:rsidR="003675D8" w:rsidRPr="003675D8" w:rsidRDefault="003675D8" w:rsidP="003675D8">
      <w:pPr>
        <w:rPr>
          <w:rFonts w:ascii="Helvetica" w:hAnsi="Helvetica" w:cs="Helvetica"/>
          <w:b/>
          <w:bCs/>
          <w:color w:val="222222"/>
          <w:sz w:val="21"/>
          <w:szCs w:val="21"/>
        </w:rPr>
      </w:pPr>
    </w:p>
    <w:p w14:paraId="4177B882"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.2. </w:t>
      </w:r>
      <w:r w:rsidRPr="003675D8">
        <w:rPr>
          <w:rFonts w:ascii="Helvetica" w:hAnsi="Helvetica" w:cs="Helvetica" w:hint="eastAsia"/>
          <w:b/>
          <w:bCs/>
          <w:color w:val="222222"/>
          <w:sz w:val="21"/>
          <w:szCs w:val="21"/>
        </w:rPr>
        <w:t>Распадаемость</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протеина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рационами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перевари</w:t>
      </w:r>
      <w:r w:rsidRPr="003675D8">
        <w:rPr>
          <w:rFonts w:ascii="Helvetica" w:hAnsi="Helvetica" w:cs="Helvetica" w:hint="eastAsia"/>
          <w:b/>
          <w:bCs/>
          <w:color w:val="222222"/>
          <w:sz w:val="21"/>
          <w:szCs w:val="21"/>
        </w:rPr>
        <w:lastRenderedPageBreak/>
        <w:t>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сухого</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вещества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желудочно</w:t>
      </w:r>
      <w:r w:rsidRPr="003675D8">
        <w:rPr>
          <w:rFonts w:ascii="Helvetica" w:hAnsi="Helvetica" w:cs="Helvetica"/>
          <w:b/>
          <w:bCs/>
          <w:color w:val="222222"/>
          <w:sz w:val="21"/>
          <w:szCs w:val="21"/>
        </w:rPr>
        <w:t>-</w:t>
      </w:r>
      <w:r w:rsidRPr="003675D8">
        <w:rPr>
          <w:rFonts w:ascii="Helvetica" w:hAnsi="Helvetica" w:cs="Helvetica" w:hint="eastAsia"/>
          <w:b/>
          <w:bCs/>
          <w:color w:val="222222"/>
          <w:sz w:val="21"/>
          <w:szCs w:val="21"/>
        </w:rPr>
        <w:t>кишечном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тракте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p>
    <w:p w14:paraId="28EE3CBA" w14:textId="77777777" w:rsidR="003675D8" w:rsidRPr="003675D8" w:rsidRDefault="003675D8" w:rsidP="003675D8">
      <w:pPr>
        <w:rPr>
          <w:rFonts w:ascii="Helvetica" w:hAnsi="Helvetica" w:cs="Helvetica"/>
          <w:b/>
          <w:bCs/>
          <w:color w:val="222222"/>
          <w:sz w:val="21"/>
          <w:szCs w:val="21"/>
        </w:rPr>
      </w:pPr>
    </w:p>
    <w:p w14:paraId="569C7BD1"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.2.1. </w:t>
      </w:r>
      <w:r w:rsidRPr="003675D8">
        <w:rPr>
          <w:rFonts w:ascii="Helvetica" w:hAnsi="Helvetica" w:cs="Helvetica" w:hint="eastAsia"/>
          <w:b/>
          <w:bCs/>
          <w:color w:val="222222"/>
          <w:sz w:val="21"/>
          <w:szCs w:val="21"/>
        </w:rPr>
        <w:t>Определение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распадаемости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протеина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рациона</w:t>
      </w:r>
    </w:p>
    <w:p w14:paraId="4C46EF5F" w14:textId="77777777" w:rsidR="003675D8" w:rsidRPr="003675D8" w:rsidRDefault="003675D8" w:rsidP="003675D8">
      <w:pPr>
        <w:rPr>
          <w:rFonts w:ascii="Helvetica" w:hAnsi="Helvetica" w:cs="Helvetica"/>
          <w:b/>
          <w:bCs/>
          <w:color w:val="222222"/>
          <w:sz w:val="21"/>
          <w:szCs w:val="21"/>
        </w:rPr>
      </w:pPr>
    </w:p>
    <w:p w14:paraId="5859DF4F"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Г</w:t>
      </w:r>
      <w:r w:rsidRPr="003675D8">
        <w:rPr>
          <w:rFonts w:ascii="Helvetica" w:hAnsi="Helvetica" w:cs="Helvetica"/>
          <w:b/>
          <w:bCs/>
          <w:color w:val="222222"/>
          <w:sz w:val="21"/>
          <w:szCs w:val="21"/>
        </w:rPr>
        <w:t xml:space="preserve">1.2.2. </w:t>
      </w:r>
      <w:r w:rsidRPr="003675D8">
        <w:rPr>
          <w:rFonts w:ascii="Helvetica" w:hAnsi="Helvetica" w:cs="Helvetica" w:hint="eastAsia"/>
          <w:b/>
          <w:bCs/>
          <w:color w:val="222222"/>
          <w:sz w:val="21"/>
          <w:szCs w:val="21"/>
        </w:rPr>
        <w:t>Переваривание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сухого</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вещества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желудочно</w:t>
      </w:r>
      <w:r w:rsidRPr="003675D8">
        <w:rPr>
          <w:rFonts w:ascii="Helvetica" w:hAnsi="Helvetica" w:cs="Helvetica"/>
          <w:b/>
          <w:bCs/>
          <w:color w:val="222222"/>
          <w:sz w:val="21"/>
          <w:szCs w:val="21"/>
        </w:rPr>
        <w:t>-</w:t>
      </w:r>
      <w:r w:rsidRPr="003675D8">
        <w:rPr>
          <w:rFonts w:ascii="Helvetica" w:hAnsi="Helvetica" w:cs="Helvetica" w:hint="eastAsia"/>
          <w:b/>
          <w:bCs/>
          <w:color w:val="222222"/>
          <w:sz w:val="21"/>
          <w:szCs w:val="21"/>
        </w:rPr>
        <w:t>кишечном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тракте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p>
    <w:p w14:paraId="0AD8C4B3" w14:textId="77777777" w:rsidR="003675D8" w:rsidRPr="003675D8" w:rsidRDefault="003675D8" w:rsidP="003675D8">
      <w:pPr>
        <w:rPr>
          <w:rFonts w:ascii="Helvetica" w:hAnsi="Helvetica" w:cs="Helvetica"/>
          <w:b/>
          <w:bCs/>
          <w:color w:val="222222"/>
          <w:sz w:val="21"/>
          <w:szCs w:val="21"/>
        </w:rPr>
      </w:pPr>
    </w:p>
    <w:p w14:paraId="38FEC931"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b/>
          <w:bCs/>
          <w:color w:val="222222"/>
          <w:sz w:val="21"/>
          <w:szCs w:val="21"/>
        </w:rPr>
        <w:t xml:space="preserve">II.3. </w:t>
      </w:r>
      <w:r w:rsidRPr="003675D8">
        <w:rPr>
          <w:rFonts w:ascii="Helvetica" w:hAnsi="Helvetica" w:cs="Helvetica" w:hint="eastAsia"/>
          <w:b/>
          <w:bCs/>
          <w:color w:val="222222"/>
          <w:sz w:val="21"/>
          <w:szCs w:val="21"/>
        </w:rPr>
        <w:t>Влияние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качества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протеина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корма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ферментацию</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неструктурных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полисахаридов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растворимых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углеводов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рубце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животных</w:t>
      </w:r>
    </w:p>
    <w:p w14:paraId="21791F30" w14:textId="77777777" w:rsidR="003675D8" w:rsidRPr="003675D8" w:rsidRDefault="003675D8" w:rsidP="003675D8">
      <w:pPr>
        <w:rPr>
          <w:rFonts w:ascii="Helvetica" w:hAnsi="Helvetica" w:cs="Helvetica"/>
          <w:b/>
          <w:bCs/>
          <w:color w:val="222222"/>
          <w:sz w:val="21"/>
          <w:szCs w:val="21"/>
        </w:rPr>
      </w:pPr>
    </w:p>
    <w:p w14:paraId="3EAE4BBB"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.3.1. </w:t>
      </w:r>
      <w:r w:rsidRPr="003675D8">
        <w:rPr>
          <w:rFonts w:ascii="Helvetica" w:hAnsi="Helvetica" w:cs="Helvetica" w:hint="eastAsia"/>
          <w:b/>
          <w:bCs/>
          <w:color w:val="222222"/>
          <w:sz w:val="21"/>
          <w:szCs w:val="21"/>
        </w:rPr>
        <w:t>Ферментация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крахмала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фруктанов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растворимых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углеводов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рубце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овец</w:t>
      </w:r>
      <w:r w:rsidRPr="003675D8">
        <w:rPr>
          <w:rFonts w:ascii="Helvetica" w:hAnsi="Helvetica" w:cs="Helvetica"/>
          <w:b/>
          <w:bCs/>
          <w:color w:val="222222"/>
          <w:sz w:val="21"/>
          <w:szCs w:val="21"/>
        </w:rPr>
        <w:t>.</w:t>
      </w:r>
    </w:p>
    <w:p w14:paraId="3F9C0FDD" w14:textId="77777777" w:rsidR="003675D8" w:rsidRPr="003675D8" w:rsidRDefault="003675D8" w:rsidP="003675D8">
      <w:pPr>
        <w:rPr>
          <w:rFonts w:ascii="Helvetica" w:hAnsi="Helvetica" w:cs="Helvetica"/>
          <w:b/>
          <w:bCs/>
          <w:color w:val="222222"/>
          <w:sz w:val="21"/>
          <w:szCs w:val="21"/>
        </w:rPr>
      </w:pPr>
    </w:p>
    <w:p w14:paraId="61195D56"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.3.2. </w:t>
      </w:r>
      <w:r w:rsidRPr="003675D8">
        <w:rPr>
          <w:rFonts w:ascii="Helvetica" w:hAnsi="Helvetica" w:cs="Helvetica" w:hint="eastAsia"/>
          <w:b/>
          <w:bCs/>
          <w:color w:val="222222"/>
          <w:sz w:val="21"/>
          <w:szCs w:val="21"/>
        </w:rPr>
        <w:t>Ферментация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крахмала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фруктанов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растворимых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углеводов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рубце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коров</w:t>
      </w:r>
    </w:p>
    <w:p w14:paraId="251E9418" w14:textId="77777777" w:rsidR="003675D8" w:rsidRPr="003675D8" w:rsidRDefault="003675D8" w:rsidP="003675D8">
      <w:pPr>
        <w:rPr>
          <w:rFonts w:ascii="Helvetica" w:hAnsi="Helvetica" w:cs="Helvetica"/>
          <w:b/>
          <w:bCs/>
          <w:color w:val="222222"/>
          <w:sz w:val="21"/>
          <w:szCs w:val="21"/>
        </w:rPr>
      </w:pPr>
    </w:p>
    <w:p w14:paraId="21242D1E"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.4. </w:t>
      </w:r>
      <w:r w:rsidRPr="003675D8">
        <w:rPr>
          <w:rFonts w:ascii="Helvetica" w:hAnsi="Helvetica" w:cs="Helvetica" w:hint="eastAsia"/>
          <w:b/>
          <w:bCs/>
          <w:color w:val="222222"/>
          <w:sz w:val="21"/>
          <w:szCs w:val="21"/>
        </w:rPr>
        <w:t>Ферментация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неструктурных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полисахаридов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рубцовой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микрофлорой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условиях</w:t>
      </w:r>
      <w:r w:rsidRPr="003675D8">
        <w:rPr>
          <w:rFonts w:ascii="Helvetica" w:hAnsi="Helvetica" w:cs="Helvetica"/>
          <w:b/>
          <w:bCs/>
          <w:color w:val="222222"/>
          <w:sz w:val="21"/>
          <w:szCs w:val="21"/>
        </w:rPr>
        <w:t xml:space="preserve"> in vitro</w:t>
      </w:r>
    </w:p>
    <w:p w14:paraId="03E3ADEC" w14:textId="77777777" w:rsidR="003675D8" w:rsidRPr="003675D8" w:rsidRDefault="003675D8" w:rsidP="003675D8">
      <w:pPr>
        <w:rPr>
          <w:rFonts w:ascii="Helvetica" w:hAnsi="Helvetica" w:cs="Helvetica"/>
          <w:b/>
          <w:bCs/>
          <w:color w:val="222222"/>
          <w:sz w:val="21"/>
          <w:szCs w:val="21"/>
        </w:rPr>
      </w:pPr>
    </w:p>
    <w:p w14:paraId="5093D7ED"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.5. </w:t>
      </w:r>
      <w:r w:rsidRPr="003675D8">
        <w:rPr>
          <w:rFonts w:ascii="Helvetica" w:hAnsi="Helvetica" w:cs="Helvetica" w:hint="eastAsia"/>
          <w:b/>
          <w:bCs/>
          <w:color w:val="222222"/>
          <w:sz w:val="21"/>
          <w:szCs w:val="21"/>
        </w:rPr>
        <w:t>Переваривание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эффективность</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использования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неструктурных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полисахаридов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растворимых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углеводов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жвачными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животными</w:t>
      </w:r>
    </w:p>
    <w:p w14:paraId="52CF8AD8" w14:textId="77777777" w:rsidR="003675D8" w:rsidRPr="003675D8" w:rsidRDefault="003675D8" w:rsidP="003675D8">
      <w:pPr>
        <w:rPr>
          <w:rFonts w:ascii="Helvetica" w:hAnsi="Helvetica" w:cs="Helvetica"/>
          <w:b/>
          <w:bCs/>
          <w:color w:val="222222"/>
          <w:sz w:val="21"/>
          <w:szCs w:val="21"/>
        </w:rPr>
      </w:pPr>
    </w:p>
    <w:p w14:paraId="7F0E61F2"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.5.1. </w:t>
      </w:r>
      <w:r w:rsidRPr="003675D8">
        <w:rPr>
          <w:rFonts w:ascii="Helvetica" w:hAnsi="Helvetica" w:cs="Helvetica" w:hint="eastAsia"/>
          <w:b/>
          <w:bCs/>
          <w:color w:val="222222"/>
          <w:sz w:val="21"/>
          <w:szCs w:val="21"/>
        </w:rPr>
        <w:t>Переваривание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использование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крахмала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фруктанов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растворимых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углеводов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желудочно</w:t>
      </w:r>
      <w:r w:rsidRPr="003675D8">
        <w:rPr>
          <w:rFonts w:ascii="Helvetica" w:hAnsi="Helvetica" w:cs="Helvetica"/>
          <w:b/>
          <w:bCs/>
          <w:color w:val="222222"/>
          <w:sz w:val="21"/>
          <w:szCs w:val="21"/>
        </w:rPr>
        <w:t>-</w:t>
      </w:r>
      <w:r w:rsidRPr="003675D8">
        <w:rPr>
          <w:rFonts w:ascii="Helvetica" w:hAnsi="Helvetica" w:cs="Helvetica" w:hint="eastAsia"/>
          <w:b/>
          <w:bCs/>
          <w:color w:val="222222"/>
          <w:sz w:val="21"/>
          <w:szCs w:val="21"/>
        </w:rPr>
        <w:t>кишечном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тракте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овец</w:t>
      </w:r>
    </w:p>
    <w:p w14:paraId="65D08D2E" w14:textId="77777777" w:rsidR="003675D8" w:rsidRPr="003675D8" w:rsidRDefault="003675D8" w:rsidP="003675D8">
      <w:pPr>
        <w:rPr>
          <w:rFonts w:ascii="Helvetica" w:hAnsi="Helvetica" w:cs="Helvetica"/>
          <w:b/>
          <w:bCs/>
          <w:color w:val="222222"/>
          <w:sz w:val="21"/>
          <w:szCs w:val="21"/>
        </w:rPr>
      </w:pPr>
    </w:p>
    <w:p w14:paraId="0CC4F8C1"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.5.2. </w:t>
      </w:r>
      <w:r w:rsidRPr="003675D8">
        <w:rPr>
          <w:rFonts w:ascii="Helvetica" w:hAnsi="Helvetica" w:cs="Helvetica" w:hint="eastAsia"/>
          <w:b/>
          <w:bCs/>
          <w:color w:val="222222"/>
          <w:sz w:val="21"/>
          <w:szCs w:val="21"/>
        </w:rPr>
        <w:t>Переваривание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использование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крахмала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фр</w:t>
      </w:r>
      <w:r w:rsidRPr="003675D8">
        <w:rPr>
          <w:rFonts w:ascii="Helvetica" w:hAnsi="Helvetica" w:cs="Helvetica" w:hint="eastAsia"/>
          <w:b/>
          <w:bCs/>
          <w:color w:val="222222"/>
          <w:sz w:val="21"/>
          <w:szCs w:val="21"/>
        </w:rPr>
        <w:lastRenderedPageBreak/>
        <w:t>уктанов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растворимых</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углеводов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желудочно</w:t>
      </w:r>
      <w:r w:rsidRPr="003675D8">
        <w:rPr>
          <w:rFonts w:ascii="Helvetica" w:hAnsi="Helvetica" w:cs="Helvetica"/>
          <w:b/>
          <w:bCs/>
          <w:color w:val="222222"/>
          <w:sz w:val="21"/>
          <w:szCs w:val="21"/>
        </w:rPr>
        <w:t>-</w:t>
      </w:r>
      <w:r w:rsidRPr="003675D8">
        <w:rPr>
          <w:rFonts w:ascii="Helvetica" w:hAnsi="Helvetica" w:cs="Helvetica" w:hint="eastAsia"/>
          <w:b/>
          <w:bCs/>
          <w:color w:val="222222"/>
          <w:sz w:val="21"/>
          <w:szCs w:val="21"/>
        </w:rPr>
        <w:t>кишечном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тракте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коров</w:t>
      </w:r>
    </w:p>
    <w:p w14:paraId="7B87ABD2" w14:textId="77777777" w:rsidR="003675D8" w:rsidRPr="003675D8" w:rsidRDefault="003675D8" w:rsidP="003675D8">
      <w:pPr>
        <w:rPr>
          <w:rFonts w:ascii="Helvetica" w:hAnsi="Helvetica" w:cs="Helvetica"/>
          <w:b/>
          <w:bCs/>
          <w:color w:val="222222"/>
          <w:sz w:val="21"/>
          <w:szCs w:val="21"/>
        </w:rPr>
      </w:pPr>
    </w:p>
    <w:p w14:paraId="1ED7A1D5"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.6. </w:t>
      </w:r>
      <w:r w:rsidRPr="003675D8">
        <w:rPr>
          <w:rFonts w:ascii="Helvetica" w:hAnsi="Helvetica" w:cs="Helvetica" w:hint="eastAsia"/>
          <w:b/>
          <w:bCs/>
          <w:color w:val="222222"/>
          <w:sz w:val="21"/>
          <w:szCs w:val="21"/>
        </w:rPr>
        <w:t>Влияние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протеина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различной</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степени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деградиру</w:t>
      </w:r>
      <w:r w:rsidRPr="003675D8">
        <w:rPr>
          <w:rFonts w:ascii="Helvetica" w:hAnsi="Helvetica" w:cs="Helvetica"/>
          <w:b/>
          <w:bCs/>
          <w:color w:val="222222"/>
          <w:sz w:val="21"/>
          <w:szCs w:val="21"/>
        </w:rPr>
        <w:t>-</w:t>
      </w:r>
      <w:r w:rsidRPr="003675D8">
        <w:rPr>
          <w:rFonts w:ascii="Helvetica" w:hAnsi="Helvetica" w:cs="Helvetica" w:hint="eastAsia"/>
          <w:b/>
          <w:bCs/>
          <w:color w:val="222222"/>
          <w:sz w:val="21"/>
          <w:szCs w:val="21"/>
        </w:rPr>
        <w:t>емости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на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переваривание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эффективность</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использования</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азота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желудочно</w:t>
      </w:r>
      <w:r w:rsidRPr="003675D8">
        <w:rPr>
          <w:rFonts w:ascii="Helvetica" w:hAnsi="Helvetica" w:cs="Helvetica"/>
          <w:b/>
          <w:bCs/>
          <w:color w:val="222222"/>
          <w:sz w:val="21"/>
          <w:szCs w:val="21"/>
        </w:rPr>
        <w:t>-</w:t>
      </w:r>
      <w:r w:rsidRPr="003675D8">
        <w:rPr>
          <w:rFonts w:ascii="Helvetica" w:hAnsi="Helvetica" w:cs="Helvetica" w:hint="eastAsia"/>
          <w:b/>
          <w:bCs/>
          <w:color w:val="222222"/>
          <w:sz w:val="21"/>
          <w:szCs w:val="21"/>
        </w:rPr>
        <w:t>кишечном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тракте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жвачных</w:t>
      </w:r>
      <w:r w:rsidRPr="003675D8">
        <w:rPr>
          <w:rFonts w:ascii="Helvetica" w:hAnsi="Helvetica" w:cs="Helvetica"/>
          <w:b/>
          <w:bCs/>
          <w:color w:val="222222"/>
          <w:sz w:val="21"/>
          <w:szCs w:val="21"/>
        </w:rPr>
        <w:t>.</w:t>
      </w:r>
    </w:p>
    <w:p w14:paraId="51683CAC" w14:textId="77777777" w:rsidR="003675D8" w:rsidRPr="003675D8" w:rsidRDefault="003675D8" w:rsidP="003675D8">
      <w:pPr>
        <w:rPr>
          <w:rFonts w:ascii="Helvetica" w:hAnsi="Helvetica" w:cs="Helvetica"/>
          <w:b/>
          <w:bCs/>
          <w:color w:val="222222"/>
          <w:sz w:val="21"/>
          <w:szCs w:val="21"/>
        </w:rPr>
      </w:pPr>
    </w:p>
    <w:p w14:paraId="26EC7996"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.6.1. </w:t>
      </w:r>
      <w:r w:rsidRPr="003675D8">
        <w:rPr>
          <w:rFonts w:ascii="Helvetica" w:hAnsi="Helvetica" w:cs="Helvetica" w:hint="eastAsia"/>
          <w:b/>
          <w:bCs/>
          <w:color w:val="222222"/>
          <w:sz w:val="21"/>
          <w:szCs w:val="21"/>
        </w:rPr>
        <w:t>Переваривание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использование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азота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организмом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овец</w:t>
      </w:r>
    </w:p>
    <w:p w14:paraId="590146EF" w14:textId="77777777" w:rsidR="003675D8" w:rsidRPr="003675D8" w:rsidRDefault="003675D8" w:rsidP="003675D8">
      <w:pPr>
        <w:rPr>
          <w:rFonts w:ascii="Helvetica" w:hAnsi="Helvetica" w:cs="Helvetica"/>
          <w:b/>
          <w:bCs/>
          <w:color w:val="222222"/>
          <w:sz w:val="21"/>
          <w:szCs w:val="21"/>
        </w:rPr>
      </w:pPr>
    </w:p>
    <w:p w14:paraId="210B17B1"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П</w:t>
      </w:r>
      <w:r w:rsidRPr="003675D8">
        <w:rPr>
          <w:rFonts w:ascii="Helvetica" w:hAnsi="Helvetica" w:cs="Helvetica"/>
          <w:b/>
          <w:bCs/>
          <w:color w:val="222222"/>
          <w:sz w:val="21"/>
          <w:szCs w:val="21"/>
        </w:rPr>
        <w:t xml:space="preserve">.6.2. </w:t>
      </w:r>
      <w:r w:rsidRPr="003675D8">
        <w:rPr>
          <w:rFonts w:ascii="Helvetica" w:hAnsi="Helvetica" w:cs="Helvetica" w:hint="eastAsia"/>
          <w:b/>
          <w:bCs/>
          <w:color w:val="222222"/>
          <w:sz w:val="21"/>
          <w:szCs w:val="21"/>
        </w:rPr>
        <w:t>Переваривание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использование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азота</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организмом</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коров</w:t>
      </w:r>
    </w:p>
    <w:p w14:paraId="4198A51C" w14:textId="77777777" w:rsidR="003675D8" w:rsidRPr="003675D8" w:rsidRDefault="003675D8" w:rsidP="003675D8">
      <w:pPr>
        <w:rPr>
          <w:rFonts w:ascii="Helvetica" w:hAnsi="Helvetica" w:cs="Helvetica"/>
          <w:b/>
          <w:bCs/>
          <w:color w:val="222222"/>
          <w:sz w:val="21"/>
          <w:szCs w:val="21"/>
        </w:rPr>
      </w:pPr>
    </w:p>
    <w:p w14:paraId="18030BC6"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hint="eastAsia"/>
          <w:b/>
          <w:bCs/>
          <w:color w:val="222222"/>
          <w:sz w:val="21"/>
          <w:szCs w:val="21"/>
        </w:rPr>
        <w:t>Ш</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ОБСУЖДЕНИЕ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РЕЗУЛЬТАТОВ</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ИССЛЕДОВАНИЙ</w:t>
      </w:r>
    </w:p>
    <w:p w14:paraId="47E77449" w14:textId="77777777" w:rsidR="003675D8" w:rsidRPr="003675D8" w:rsidRDefault="003675D8" w:rsidP="003675D8">
      <w:pPr>
        <w:rPr>
          <w:rFonts w:ascii="Helvetica" w:hAnsi="Helvetica" w:cs="Helvetica"/>
          <w:b/>
          <w:bCs/>
          <w:color w:val="222222"/>
          <w:sz w:val="21"/>
          <w:szCs w:val="21"/>
        </w:rPr>
      </w:pPr>
    </w:p>
    <w:p w14:paraId="1564E7B1" w14:textId="77777777" w:rsidR="003675D8" w:rsidRPr="003675D8" w:rsidRDefault="003675D8" w:rsidP="003675D8">
      <w:pPr>
        <w:rPr>
          <w:rFonts w:ascii="Helvetica" w:hAnsi="Helvetica" w:cs="Helvetica"/>
          <w:b/>
          <w:bCs/>
          <w:color w:val="222222"/>
          <w:sz w:val="21"/>
          <w:szCs w:val="21"/>
        </w:rPr>
      </w:pPr>
      <w:r w:rsidRPr="003675D8">
        <w:rPr>
          <w:rFonts w:ascii="Helvetica" w:hAnsi="Helvetica" w:cs="Helvetica"/>
          <w:b/>
          <w:bCs/>
          <w:color w:val="222222"/>
          <w:sz w:val="21"/>
          <w:szCs w:val="21"/>
        </w:rPr>
        <w:t xml:space="preserve">IV. </w:t>
      </w:r>
      <w:r w:rsidRPr="003675D8">
        <w:rPr>
          <w:rFonts w:ascii="Helvetica" w:hAnsi="Helvetica" w:cs="Helvetica" w:hint="eastAsia"/>
          <w:b/>
          <w:bCs/>
          <w:color w:val="222222"/>
          <w:sz w:val="21"/>
          <w:szCs w:val="21"/>
        </w:rPr>
        <w:t>ВЫВОДЫ</w:t>
      </w:r>
    </w:p>
    <w:p w14:paraId="5B193C9A" w14:textId="77777777" w:rsidR="003675D8" w:rsidRPr="003675D8" w:rsidRDefault="003675D8" w:rsidP="003675D8">
      <w:pPr>
        <w:rPr>
          <w:rFonts w:ascii="Helvetica" w:hAnsi="Helvetica" w:cs="Helvetica"/>
          <w:b/>
          <w:bCs/>
          <w:color w:val="222222"/>
          <w:sz w:val="21"/>
          <w:szCs w:val="21"/>
        </w:rPr>
      </w:pPr>
    </w:p>
    <w:p w14:paraId="0C1B29AA" w14:textId="7236CED6" w:rsidR="008A0C40" w:rsidRPr="003675D8" w:rsidRDefault="003675D8" w:rsidP="003675D8">
      <w:r w:rsidRPr="003675D8">
        <w:rPr>
          <w:rFonts w:ascii="Helvetica" w:hAnsi="Helvetica" w:cs="Helvetica"/>
          <w:b/>
          <w:bCs/>
          <w:color w:val="222222"/>
          <w:sz w:val="21"/>
          <w:szCs w:val="21"/>
        </w:rPr>
        <w:t xml:space="preserve">V. </w:t>
      </w:r>
      <w:r w:rsidRPr="003675D8">
        <w:rPr>
          <w:rFonts w:ascii="Helvetica" w:hAnsi="Helvetica" w:cs="Helvetica" w:hint="eastAsia"/>
          <w:b/>
          <w:bCs/>
          <w:color w:val="222222"/>
          <w:sz w:val="21"/>
          <w:szCs w:val="21"/>
        </w:rPr>
        <w:t>ПРАКТИЧЕСКИЕ</w:t>
      </w:r>
      <w:r w:rsidRPr="003675D8">
        <w:rPr>
          <w:rFonts w:ascii="Helvetica" w:hAnsi="Helvetica" w:cs="Helvetica"/>
          <w:b/>
          <w:bCs/>
          <w:color w:val="222222"/>
          <w:sz w:val="21"/>
          <w:szCs w:val="21"/>
        </w:rPr>
        <w:t xml:space="preserve"> </w:t>
      </w:r>
      <w:r w:rsidRPr="003675D8">
        <w:rPr>
          <w:rFonts w:ascii="Helvetica" w:hAnsi="Helvetica" w:cs="Helvetica" w:hint="eastAsia"/>
          <w:b/>
          <w:bCs/>
          <w:color w:val="222222"/>
          <w:sz w:val="21"/>
          <w:szCs w:val="21"/>
        </w:rPr>
        <w:t>ПРЕДЛОЖЕНИЯ</w:t>
      </w:r>
    </w:p>
    <w:sectPr w:rsidR="008A0C40" w:rsidRPr="003675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8D8A" w14:textId="77777777" w:rsidR="001C219D" w:rsidRDefault="001C219D">
      <w:pPr>
        <w:spacing w:after="0" w:line="240" w:lineRule="auto"/>
      </w:pPr>
      <w:r>
        <w:separator/>
      </w:r>
    </w:p>
  </w:endnote>
  <w:endnote w:type="continuationSeparator" w:id="0">
    <w:p w14:paraId="6C9B279D" w14:textId="77777777" w:rsidR="001C219D" w:rsidRDefault="001C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0581" w14:textId="77777777" w:rsidR="001C219D" w:rsidRDefault="001C219D"/>
    <w:p w14:paraId="55B32F95" w14:textId="77777777" w:rsidR="001C219D" w:rsidRDefault="001C219D"/>
    <w:p w14:paraId="56353B92" w14:textId="77777777" w:rsidR="001C219D" w:rsidRDefault="001C219D"/>
    <w:p w14:paraId="533B4514" w14:textId="77777777" w:rsidR="001C219D" w:rsidRDefault="001C219D"/>
    <w:p w14:paraId="23D5DF78" w14:textId="77777777" w:rsidR="001C219D" w:rsidRDefault="001C219D"/>
    <w:p w14:paraId="5EEAB1D8" w14:textId="77777777" w:rsidR="001C219D" w:rsidRDefault="001C219D"/>
    <w:p w14:paraId="6CB58E99" w14:textId="77777777" w:rsidR="001C219D" w:rsidRDefault="001C21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9A628D" wp14:editId="51C390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EB07D" w14:textId="77777777" w:rsidR="001C219D" w:rsidRDefault="001C2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9A62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CEB07D" w14:textId="77777777" w:rsidR="001C219D" w:rsidRDefault="001C2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2C6957" w14:textId="77777777" w:rsidR="001C219D" w:rsidRDefault="001C219D"/>
    <w:p w14:paraId="1ED1D57F" w14:textId="77777777" w:rsidR="001C219D" w:rsidRDefault="001C219D"/>
    <w:p w14:paraId="72F82706" w14:textId="77777777" w:rsidR="001C219D" w:rsidRDefault="001C21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8DE03E" wp14:editId="1BE095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C55C" w14:textId="77777777" w:rsidR="001C219D" w:rsidRDefault="001C219D"/>
                          <w:p w14:paraId="67D630D0" w14:textId="77777777" w:rsidR="001C219D" w:rsidRDefault="001C2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DE0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AEC55C" w14:textId="77777777" w:rsidR="001C219D" w:rsidRDefault="001C219D"/>
                    <w:p w14:paraId="67D630D0" w14:textId="77777777" w:rsidR="001C219D" w:rsidRDefault="001C2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FE12BB" w14:textId="77777777" w:rsidR="001C219D" w:rsidRDefault="001C219D"/>
    <w:p w14:paraId="12216C06" w14:textId="77777777" w:rsidR="001C219D" w:rsidRDefault="001C219D">
      <w:pPr>
        <w:rPr>
          <w:sz w:val="2"/>
          <w:szCs w:val="2"/>
        </w:rPr>
      </w:pPr>
    </w:p>
    <w:p w14:paraId="2739DEB9" w14:textId="77777777" w:rsidR="001C219D" w:rsidRDefault="001C219D"/>
    <w:p w14:paraId="7222300D" w14:textId="77777777" w:rsidR="001C219D" w:rsidRDefault="001C219D">
      <w:pPr>
        <w:spacing w:after="0" w:line="240" w:lineRule="auto"/>
      </w:pPr>
    </w:p>
  </w:footnote>
  <w:footnote w:type="continuationSeparator" w:id="0">
    <w:p w14:paraId="2E47F69F" w14:textId="77777777" w:rsidR="001C219D" w:rsidRDefault="001C2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9D"/>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13585</TotalTime>
  <Pages>4</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534</cp:revision>
  <cp:lastPrinted>2009-02-06T05:36:00Z</cp:lastPrinted>
  <dcterms:created xsi:type="dcterms:W3CDTF">2025-11-25T20:19:00Z</dcterms:created>
  <dcterms:modified xsi:type="dcterms:W3CDTF">2025-12-18T21:32:00Z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