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FD0" w14:textId="77777777" w:rsidR="00966F54" w:rsidRDefault="00966F54" w:rsidP="00966F54">
      <w:pPr>
        <w:pStyle w:val="afffffffffffffffffffffffffff5"/>
        <w:rPr>
          <w:rFonts w:ascii="Verdana" w:hAnsi="Verdana"/>
          <w:color w:val="000000"/>
          <w:sz w:val="21"/>
          <w:szCs w:val="21"/>
        </w:rPr>
      </w:pPr>
      <w:r>
        <w:rPr>
          <w:rFonts w:ascii="Helvetica Neue" w:hAnsi="Helvetica Neue"/>
          <w:b/>
          <w:bCs w:val="0"/>
          <w:color w:val="222222"/>
          <w:sz w:val="21"/>
          <w:szCs w:val="21"/>
        </w:rPr>
        <w:t>Мельник, Максим Владимирович.</w:t>
      </w:r>
    </w:p>
    <w:p w14:paraId="286BC483" w14:textId="77777777" w:rsidR="00966F54" w:rsidRDefault="00966F54" w:rsidP="00966F5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Зависимость когерентных свойств фемтосекундных спектральных суперконтинуумов и формируемых из них последовательностей сверхкоротких импульсов от фазовой модуляции </w:t>
      </w:r>
      <w:proofErr w:type="gramStart"/>
      <w:r>
        <w:rPr>
          <w:rFonts w:ascii="Helvetica Neue" w:hAnsi="Helvetica Neue" w:cs="Arial"/>
          <w:caps/>
          <w:color w:val="222222"/>
          <w:sz w:val="21"/>
          <w:szCs w:val="21"/>
        </w:rPr>
        <w:t>излучения :</w:t>
      </w:r>
      <w:proofErr w:type="gramEnd"/>
      <w:r>
        <w:rPr>
          <w:rFonts w:ascii="Helvetica Neue" w:hAnsi="Helvetica Neue" w:cs="Arial"/>
          <w:caps/>
          <w:color w:val="222222"/>
          <w:sz w:val="21"/>
          <w:szCs w:val="21"/>
        </w:rPr>
        <w:t xml:space="preserve"> диссертация ... кандидата физико-математических наук : 01.04.05 / Мельник Максим Владимирович; [Место защиты: С.-Петерб. нац. исслед. ун-т информац. технологий, механики и оптики]. - Санкт-Петербург, 2019. - 95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95E8B63" w14:textId="77777777" w:rsidR="00966F54" w:rsidRDefault="00966F54" w:rsidP="00966F54">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наук</w:t>
      </w:r>
      <w:proofErr w:type="gramEnd"/>
      <w:r>
        <w:rPr>
          <w:rFonts w:ascii="Arial" w:hAnsi="Arial" w:cs="Arial"/>
          <w:color w:val="646B71"/>
          <w:sz w:val="18"/>
          <w:szCs w:val="18"/>
        </w:rPr>
        <w:t xml:space="preserve"> Мельник Максим Владимирович</w:t>
      </w:r>
    </w:p>
    <w:p w14:paraId="4B163ED7"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758AD5"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МОДЕЛИРОВАНИЕ ГЕНЕРАЦИИ ФЕМТОСЕКУНДНОГО СПЕКТРАЛЬНОГО СУПЕРКОНТИНУУМА В ПРОЗРАЧНЫХ ДИЭЛЕКТРИЧЕСКИХ СРЕДАХ С КУБИЧЕСКОЙ НЕЛИНЕЙНОСТЬЮ</w:t>
      </w:r>
    </w:p>
    <w:p w14:paraId="4B5BE738"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Математическая модель самовоздействия фемтосекундных световых импульсов в прозрачной диэлектрической среде с кубической нелинейностью</w:t>
      </w:r>
    </w:p>
    <w:p w14:paraId="1FC22105"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параметров численного моделирования</w:t>
      </w:r>
    </w:p>
    <w:p w14:paraId="75796FD7"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Численное моделирование генерации фемтосекундного спектрального суперконтинуума в плавленом кварце</w:t>
      </w:r>
    </w:p>
    <w:p w14:paraId="4EC47FB1"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Численное моделирование генерации фемтосекундного спектрального суперконтинуума в микроструктурированном кварцевом волокне</w:t>
      </w:r>
    </w:p>
    <w:p w14:paraId="63639B6A"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Численное моделирование генерации фемтосекундного спектрального суперконтинуума в полом волноводе, заполненном аргоном</w:t>
      </w:r>
    </w:p>
    <w:p w14:paraId="7F4E23D8"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3C21CB6"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ОПРЕДЕЛЕНИЯ ПАРАМЕТРОВ КОГЕРЕНТНОСТИ</w:t>
      </w:r>
    </w:p>
    <w:p w14:paraId="78D46D12"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ФЕМТОСЕКУНДОГО СПЕКТРАЛЬНОГО СУПЕРКОНТИНУУМА</w:t>
      </w:r>
    </w:p>
    <w:p w14:paraId="08694E98"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Теория когерентности первого порядка для описания когерентных свойств суперконтинуума</w:t>
      </w:r>
    </w:p>
    <w:p w14:paraId="4AF8C4DB"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Теория когерентности второго порядка для описания когерентных свойств суперконтинуума</w:t>
      </w:r>
    </w:p>
    <w:p w14:paraId="44A4E2C5"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Метод расчета времени когерентности фемтосекундного спектрального суперконтинуума</w:t>
      </w:r>
    </w:p>
    <w:p w14:paraId="049C77E9"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учета рамановской нелинейности при расчете времени когерентности фемтосекундного спектрального суперконтинуума</w:t>
      </w:r>
    </w:p>
    <w:p w14:paraId="01B0DF0B"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96961B7"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ОПРЕДЕЛЕНИЕ ВРЕМЕНИ КОГЕРЕНТНОСТИ ФЕМТОСЕКУНДНОГО</w:t>
      </w:r>
    </w:p>
    <w:p w14:paraId="5AD69694"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СПЕКТРАЛЬНОГО СУПЕРКОНТИНУУМА ПРО ЕГО ГЕНЕРАЦИИ В СРЕДАХ С</w:t>
      </w:r>
    </w:p>
    <w:p w14:paraId="755B884D"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РАЗНЫМИ ПАРАМЕТРАМИ НЕЛИНЕЙНОСТИ И ДИСПЕРСИИ</w:t>
      </w:r>
    </w:p>
    <w:p w14:paraId="5388D853"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43DFC6C9"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ЭКСПЕРИМЕНТАЛЬНАЯ АПРОБАЦИЯ ТЕОРЕТИЧЕСКИХ ЗАВИСИМОСТЕЙ ВРЕМЕНИ КОГЕРЕНТНОСТИ ФЕМТОСЕКУНДНОГО СПЕКТРАЛЬНОГО СУПЕРКОНТИНУУМА</w:t>
      </w:r>
    </w:p>
    <w:p w14:paraId="7AD9F6AA"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Использование струи воды для генерации фемтосекундного спектрального суперконтинуума</w:t>
      </w:r>
    </w:p>
    <w:p w14:paraId="16D8DC4F"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Эксперимент</w:t>
      </w:r>
    </w:p>
    <w:p w14:paraId="1888829E"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Математическая модель и результаты моделирования</w:t>
      </w:r>
    </w:p>
    <w:p w14:paraId="4807988D"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Заключение</w:t>
      </w:r>
    </w:p>
    <w:p w14:paraId="6674390E"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gramStart"/>
      <w:r>
        <w:rPr>
          <w:rFonts w:ascii="Arial" w:hAnsi="Arial" w:cs="Arial"/>
          <w:color w:val="333333"/>
          <w:sz w:val="21"/>
          <w:szCs w:val="21"/>
        </w:rPr>
        <w:t>Экспериментальные результаты расчета времени когерентности спектрального суперконтинуума</w:t>
      </w:r>
      <w:proofErr w:type="gramEnd"/>
      <w:r>
        <w:rPr>
          <w:rFonts w:ascii="Arial" w:hAnsi="Arial" w:cs="Arial"/>
          <w:color w:val="333333"/>
          <w:sz w:val="21"/>
          <w:szCs w:val="21"/>
        </w:rPr>
        <w:t xml:space="preserve"> генерируемого в струе воды</w:t>
      </w:r>
    </w:p>
    <w:p w14:paraId="13BDB424"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6FB48BB0"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ВЛИЯНИЕ КВАДРАТИЧНОЙ ФАЗОВОЙ МОДУЛЯЦИИ ГЕНЕРИРУЕМОГО</w:t>
      </w:r>
    </w:p>
    <w:p w14:paraId="7C5FCB21"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ФЕМТОСЕКУНДНОГО СПЕКТРАЛЬНОГО СУПЕРКОНТИНУУМА НА</w:t>
      </w:r>
    </w:p>
    <w:p w14:paraId="0200BC49"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ПОСЛЕДОВАТЕЛЬНОСТИ ФЕМТОСЕКУНДНЫХ ИМПУЛЬСОВ</w:t>
      </w:r>
    </w:p>
    <w:p w14:paraId="7143E368"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ДВУХЛУЧЕВОЙ ИНТЕРФЕРЕНЦИИ</w:t>
      </w:r>
    </w:p>
    <w:p w14:paraId="5477F109"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Математическая модель</w:t>
      </w:r>
    </w:p>
    <w:p w14:paraId="1866D88A"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Теоретический анализ</w:t>
      </w:r>
    </w:p>
    <w:p w14:paraId="3C8DD9AF"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Экспериментальная апробация</w:t>
      </w:r>
    </w:p>
    <w:p w14:paraId="28E4E737"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Численная апробация генерация терагерцовой последовательности субимпульсов</w:t>
      </w:r>
    </w:p>
    <w:p w14:paraId="7086FE3F"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5D4ABDB"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AD19280" w14:textId="77777777" w:rsidR="00966F54" w:rsidRDefault="00966F54" w:rsidP="00966F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966F54" w:rsidRDefault="00E67B85" w:rsidP="00966F54"/>
    <w:sectPr w:rsidR="00E67B85" w:rsidRPr="00966F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A5EF" w14:textId="77777777" w:rsidR="000000BE" w:rsidRDefault="000000BE">
      <w:pPr>
        <w:spacing w:after="0" w:line="240" w:lineRule="auto"/>
      </w:pPr>
      <w:r>
        <w:separator/>
      </w:r>
    </w:p>
  </w:endnote>
  <w:endnote w:type="continuationSeparator" w:id="0">
    <w:p w14:paraId="4A302874" w14:textId="77777777" w:rsidR="000000BE" w:rsidRDefault="0000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569D" w14:textId="77777777" w:rsidR="000000BE" w:rsidRDefault="000000BE"/>
    <w:p w14:paraId="6883AFE1" w14:textId="77777777" w:rsidR="000000BE" w:rsidRDefault="000000BE"/>
    <w:p w14:paraId="1EFF4BB1" w14:textId="77777777" w:rsidR="000000BE" w:rsidRDefault="000000BE"/>
    <w:p w14:paraId="43078FEE" w14:textId="77777777" w:rsidR="000000BE" w:rsidRDefault="000000BE"/>
    <w:p w14:paraId="14297402" w14:textId="77777777" w:rsidR="000000BE" w:rsidRDefault="000000BE"/>
    <w:p w14:paraId="15541C56" w14:textId="77777777" w:rsidR="000000BE" w:rsidRDefault="000000BE"/>
    <w:p w14:paraId="56CFDE24" w14:textId="77777777" w:rsidR="000000BE" w:rsidRDefault="000000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E470D" wp14:editId="0C68BE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A742" w14:textId="77777777" w:rsidR="000000BE" w:rsidRDefault="00000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E47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A3A742" w14:textId="77777777" w:rsidR="000000BE" w:rsidRDefault="000000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9EF2E" w14:textId="77777777" w:rsidR="000000BE" w:rsidRDefault="000000BE"/>
    <w:p w14:paraId="69A9AB53" w14:textId="77777777" w:rsidR="000000BE" w:rsidRDefault="000000BE"/>
    <w:p w14:paraId="2D1E737C" w14:textId="77777777" w:rsidR="000000BE" w:rsidRDefault="000000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67BD7A" wp14:editId="0BDCC7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3C6B" w14:textId="77777777" w:rsidR="000000BE" w:rsidRDefault="000000BE"/>
                          <w:p w14:paraId="2CB7ACC3" w14:textId="77777777" w:rsidR="000000BE" w:rsidRDefault="00000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7BD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413C6B" w14:textId="77777777" w:rsidR="000000BE" w:rsidRDefault="000000BE"/>
                    <w:p w14:paraId="2CB7ACC3" w14:textId="77777777" w:rsidR="000000BE" w:rsidRDefault="000000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117D8" w14:textId="77777777" w:rsidR="000000BE" w:rsidRDefault="000000BE"/>
    <w:p w14:paraId="503C6AFF" w14:textId="77777777" w:rsidR="000000BE" w:rsidRDefault="000000BE">
      <w:pPr>
        <w:rPr>
          <w:sz w:val="2"/>
          <w:szCs w:val="2"/>
        </w:rPr>
      </w:pPr>
    </w:p>
    <w:p w14:paraId="38E194F3" w14:textId="77777777" w:rsidR="000000BE" w:rsidRDefault="000000BE"/>
    <w:p w14:paraId="411BFFBA" w14:textId="77777777" w:rsidR="000000BE" w:rsidRDefault="000000BE">
      <w:pPr>
        <w:spacing w:after="0" w:line="240" w:lineRule="auto"/>
      </w:pPr>
    </w:p>
  </w:footnote>
  <w:footnote w:type="continuationSeparator" w:id="0">
    <w:p w14:paraId="14AA21E1" w14:textId="77777777" w:rsidR="000000BE" w:rsidRDefault="0000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0BE"/>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119885</TotalTime>
  <Pages>3</Pages>
  <Words>412</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2733</cp:revision>
  <cp:lastPrinted>2009-02-06T05:36:00Z</cp:lastPrinted>
  <dcterms:created xsi:type="dcterms:W3CDTF">2024-01-07T13:43:00Z</dcterms:created>
  <dcterms:modified xsi:type="dcterms:W3CDTF">2025-06-21T09:47:00Z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