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54925213" w:rsidR="00314D0F" w:rsidRPr="0080200E" w:rsidRDefault="0080200E" w:rsidP="0080200E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Савенков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відшкодування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незаконно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засудженим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особам.-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К., 2013.- 200 с.</w:t>
      </w:r>
    </w:p>
    <w:sectPr w:rsidR="00314D0F" w:rsidRPr="008020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6941" w14:textId="77777777" w:rsidR="00F924DF" w:rsidRDefault="00F924DF">
      <w:pPr>
        <w:spacing w:after="0" w:line="240" w:lineRule="auto"/>
      </w:pPr>
      <w:r>
        <w:separator/>
      </w:r>
    </w:p>
  </w:endnote>
  <w:endnote w:type="continuationSeparator" w:id="0">
    <w:p w14:paraId="3046B9DD" w14:textId="77777777" w:rsidR="00F924DF" w:rsidRDefault="00F9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80A7" w14:textId="77777777" w:rsidR="00F924DF" w:rsidRDefault="00F924DF">
      <w:pPr>
        <w:spacing w:after="0" w:line="240" w:lineRule="auto"/>
      </w:pPr>
      <w:r>
        <w:separator/>
      </w:r>
    </w:p>
  </w:footnote>
  <w:footnote w:type="continuationSeparator" w:id="0">
    <w:p w14:paraId="29531A38" w14:textId="77777777" w:rsidR="00F924DF" w:rsidRDefault="00F9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4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4DF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8275</cp:revision>
  <dcterms:created xsi:type="dcterms:W3CDTF">2024-06-20T08:51:00Z</dcterms:created>
  <dcterms:modified xsi:type="dcterms:W3CDTF">2024-07-31T21:19:00Z</dcterms:modified>
  <cp:category/>
</cp:coreProperties>
</file>