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Синєгуб</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Ярослава</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Володимирівна</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вихователь</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КВНЗ</w:t>
      </w:r>
      <w:r w:rsidRPr="005D2400">
        <w:rPr>
          <w:rFonts w:ascii="Verdana" w:eastAsia="Times New Roman" w:hAnsi="Verdana" w:cs="Times New Roman"/>
          <w:color w:val="000000"/>
          <w:kern w:val="0"/>
          <w:sz w:val="24"/>
          <w:szCs w:val="24"/>
          <w:lang w:eastAsia="ru-RU"/>
        </w:rPr>
        <w:t xml:space="preserve"> &amp;laquo;</w:t>
      </w:r>
      <w:r w:rsidRPr="005D2400">
        <w:rPr>
          <w:rFonts w:ascii="Verdana" w:eastAsia="Times New Roman" w:hAnsi="Verdana" w:cs="Times New Roman" w:hint="eastAsia"/>
          <w:color w:val="000000"/>
          <w:kern w:val="0"/>
          <w:sz w:val="24"/>
          <w:szCs w:val="24"/>
          <w:lang w:eastAsia="ru-RU"/>
        </w:rPr>
        <w:t>Уманський</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гуманітарно</w:t>
      </w:r>
      <w:r w:rsidRPr="005D2400">
        <w:rPr>
          <w:rFonts w:ascii="Verdana" w:eastAsia="Times New Roman" w:hAnsi="Verdana" w:cs="Times New Roman"/>
          <w:color w:val="000000"/>
          <w:kern w:val="0"/>
          <w:sz w:val="24"/>
          <w:szCs w:val="24"/>
          <w:lang w:eastAsia="ru-RU"/>
        </w:rPr>
        <w:t>-</w:t>
      </w:r>
      <w:r w:rsidRPr="005D2400">
        <w:rPr>
          <w:rFonts w:ascii="Verdana" w:eastAsia="Times New Roman" w:hAnsi="Verdana" w:cs="Times New Roman" w:hint="eastAsia"/>
          <w:color w:val="000000"/>
          <w:kern w:val="0"/>
          <w:sz w:val="24"/>
          <w:szCs w:val="24"/>
          <w:lang w:eastAsia="ru-RU"/>
        </w:rPr>
        <w:t>педагогічний</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коледж</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імені</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Т</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Г</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Шевченка</w:t>
      </w:r>
      <w:r w:rsidRPr="005D2400">
        <w:rPr>
          <w:rFonts w:ascii="Verdana" w:eastAsia="Times New Roman" w:hAnsi="Verdana" w:cs="Times New Roman"/>
          <w:color w:val="000000"/>
          <w:kern w:val="0"/>
          <w:sz w:val="24"/>
          <w:szCs w:val="24"/>
          <w:lang w:eastAsia="ru-RU"/>
        </w:rPr>
        <w:t>&amp;raquo;: &amp;laquo;</w:t>
      </w:r>
      <w:r w:rsidRPr="005D2400">
        <w:rPr>
          <w:rFonts w:ascii="Verdana" w:eastAsia="Times New Roman" w:hAnsi="Verdana" w:cs="Times New Roman" w:hint="eastAsia"/>
          <w:color w:val="000000"/>
          <w:kern w:val="0"/>
          <w:sz w:val="24"/>
          <w:szCs w:val="24"/>
          <w:lang w:eastAsia="ru-RU"/>
        </w:rPr>
        <w:t>Формування</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української</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соціологічної</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термінології</w:t>
      </w:r>
      <w:r w:rsidRPr="005D2400">
        <w:rPr>
          <w:rFonts w:ascii="Verdana" w:eastAsia="Times New Roman" w:hAnsi="Verdana" w:cs="Times New Roman"/>
          <w:color w:val="000000"/>
          <w:kern w:val="0"/>
          <w:sz w:val="24"/>
          <w:szCs w:val="24"/>
          <w:lang w:eastAsia="ru-RU"/>
        </w:rPr>
        <w:t xml:space="preserve">&amp;raquo; (10.02.01 - </w:t>
      </w:r>
      <w:r w:rsidRPr="005D2400">
        <w:rPr>
          <w:rFonts w:ascii="Verdana" w:eastAsia="Times New Roman" w:hAnsi="Verdana" w:cs="Times New Roman" w:hint="eastAsia"/>
          <w:color w:val="000000"/>
          <w:kern w:val="0"/>
          <w:sz w:val="24"/>
          <w:szCs w:val="24"/>
          <w:lang w:eastAsia="ru-RU"/>
        </w:rPr>
        <w:t>українська</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мова</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Спецрада</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Д</w:t>
      </w:r>
      <w:r w:rsidRPr="005D2400">
        <w:rPr>
          <w:rFonts w:ascii="Verdana" w:eastAsia="Times New Roman" w:hAnsi="Verdana" w:cs="Times New Roman"/>
          <w:color w:val="000000"/>
          <w:kern w:val="0"/>
          <w:sz w:val="24"/>
          <w:szCs w:val="24"/>
          <w:lang w:eastAsia="ru-RU"/>
        </w:rPr>
        <w:t xml:space="preserve"> 26.001.19 </w:t>
      </w:r>
      <w:r w:rsidRPr="005D2400">
        <w:rPr>
          <w:rFonts w:ascii="Verdana" w:eastAsia="Times New Roman" w:hAnsi="Verdana" w:cs="Times New Roman" w:hint="eastAsia"/>
          <w:color w:val="000000"/>
          <w:kern w:val="0"/>
          <w:sz w:val="24"/>
          <w:szCs w:val="24"/>
          <w:lang w:eastAsia="ru-RU"/>
        </w:rPr>
        <w:t>у</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Київському</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національному</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університеті</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імені</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Тараса</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Шевченка</w:t>
      </w:r>
    </w:p>
    <w:p w:rsidR="005D2400" w:rsidRPr="005D2400" w:rsidRDefault="005D2400" w:rsidP="005D2400">
      <w:pPr>
        <w:rPr>
          <w:rFonts w:ascii="Verdana" w:eastAsia="Times New Roman" w:hAnsi="Verdana" w:cs="Times New Roman"/>
          <w:color w:val="000000"/>
          <w:kern w:val="0"/>
          <w:sz w:val="24"/>
          <w:szCs w:val="24"/>
          <w:lang w:eastAsia="ru-RU"/>
        </w:rPr>
      </w:pPr>
    </w:p>
    <w:p w:rsidR="005D2400" w:rsidRPr="005D2400" w:rsidRDefault="005D2400" w:rsidP="005D2400">
      <w:pPr>
        <w:rPr>
          <w:rFonts w:ascii="Verdana" w:eastAsia="Times New Roman" w:hAnsi="Verdana" w:cs="Times New Roman"/>
          <w:color w:val="000000"/>
          <w:kern w:val="0"/>
          <w:sz w:val="24"/>
          <w:szCs w:val="24"/>
          <w:lang w:eastAsia="ru-RU"/>
        </w:rPr>
      </w:pPr>
    </w:p>
    <w:p w:rsidR="005D2400" w:rsidRPr="005D2400" w:rsidRDefault="005D2400" w:rsidP="005D2400">
      <w:pPr>
        <w:rPr>
          <w:rFonts w:ascii="Verdana" w:eastAsia="Times New Roman" w:hAnsi="Verdana" w:cs="Times New Roman"/>
          <w:color w:val="000000"/>
          <w:kern w:val="0"/>
          <w:sz w:val="24"/>
          <w:szCs w:val="24"/>
          <w:lang w:eastAsia="ru-RU"/>
        </w:rPr>
      </w:pPr>
    </w:p>
    <w:p w:rsidR="005D2400" w:rsidRPr="005D2400" w:rsidRDefault="005D2400" w:rsidP="005D2400">
      <w:pPr>
        <w:rPr>
          <w:rFonts w:ascii="Verdana" w:eastAsia="Times New Roman" w:hAnsi="Verdana" w:cs="Times New Roman"/>
          <w:color w:val="000000"/>
          <w:kern w:val="0"/>
          <w:sz w:val="24"/>
          <w:szCs w:val="24"/>
          <w:lang w:eastAsia="ru-RU"/>
        </w:rPr>
      </w:pPr>
    </w:p>
    <w:p w:rsidR="005D2400" w:rsidRPr="005D2400" w:rsidRDefault="005D2400" w:rsidP="005D2400">
      <w:pPr>
        <w:rPr>
          <w:rFonts w:ascii="Verdana" w:eastAsia="Times New Roman" w:hAnsi="Verdana" w:cs="Times New Roman"/>
          <w:color w:val="000000"/>
          <w:kern w:val="0"/>
          <w:sz w:val="24"/>
          <w:szCs w:val="24"/>
          <w:lang w:eastAsia="ru-RU"/>
        </w:rPr>
      </w:pP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Уманський</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державний</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педагогічний</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університет</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імені</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Павла</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Тичини</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Міністерство</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освіти</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і</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науки</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України</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Київський</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національний</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університет</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імені</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Тараса</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Шевченка</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Міністерство</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освіти</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і</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науки</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України</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Кваліфікаційна</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наукова</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праця</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на</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правах</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рукопису</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Синєгуб</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Ярослава</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Володимирівна</w:t>
      </w:r>
    </w:p>
    <w:p w:rsidR="005D2400" w:rsidRPr="005D2400" w:rsidRDefault="005D2400" w:rsidP="005D2400">
      <w:pPr>
        <w:rPr>
          <w:rFonts w:ascii="Verdana" w:eastAsia="Times New Roman" w:hAnsi="Verdana" w:cs="Times New Roman"/>
          <w:color w:val="000000"/>
          <w:kern w:val="0"/>
          <w:sz w:val="24"/>
          <w:szCs w:val="24"/>
          <w:lang w:eastAsia="ru-RU"/>
        </w:rPr>
      </w:pP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УДК</w:t>
      </w:r>
      <w:r w:rsidRPr="005D2400">
        <w:rPr>
          <w:rFonts w:ascii="Verdana" w:eastAsia="Times New Roman" w:hAnsi="Verdana" w:cs="Times New Roman"/>
          <w:color w:val="000000"/>
          <w:kern w:val="0"/>
          <w:sz w:val="24"/>
          <w:szCs w:val="24"/>
          <w:lang w:eastAsia="ru-RU"/>
        </w:rPr>
        <w:t xml:space="preserve"> 811.161.2</w:t>
      </w:r>
      <w:r w:rsidRPr="005D2400">
        <w:rPr>
          <w:rFonts w:ascii="Verdana" w:eastAsia="Times New Roman" w:hAnsi="Verdana" w:cs="Times New Roman" w:hint="eastAsia"/>
          <w:color w:val="000000"/>
          <w:kern w:val="0"/>
          <w:sz w:val="24"/>
          <w:szCs w:val="24"/>
          <w:lang w:eastAsia="ru-RU"/>
        </w:rPr>
        <w:t>´</w:t>
      </w:r>
      <w:r w:rsidRPr="005D2400">
        <w:rPr>
          <w:rFonts w:ascii="Verdana" w:eastAsia="Times New Roman" w:hAnsi="Verdana" w:cs="Times New Roman"/>
          <w:color w:val="000000"/>
          <w:kern w:val="0"/>
          <w:sz w:val="24"/>
          <w:szCs w:val="24"/>
          <w:lang w:eastAsia="ru-RU"/>
        </w:rPr>
        <w:t>276.6:316(043.3)</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ДИСЕРТАЦІЯ</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ФОРМУВАННЯ</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УКРАЇНСЬКОЇ</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СОЦІОЛОГІЧНОЇ</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ТЕРМІНОЛОГІЇ</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color w:val="000000"/>
          <w:kern w:val="0"/>
          <w:sz w:val="24"/>
          <w:szCs w:val="24"/>
          <w:lang w:eastAsia="ru-RU"/>
        </w:rPr>
        <w:t xml:space="preserve">10.02.01 </w:t>
      </w:r>
      <w:r w:rsidRPr="005D2400">
        <w:rPr>
          <w:rFonts w:ascii="Verdana" w:eastAsia="Times New Roman" w:hAnsi="Verdana" w:cs="Times New Roman" w:hint="eastAsia"/>
          <w:color w:val="000000"/>
          <w:kern w:val="0"/>
          <w:sz w:val="24"/>
          <w:szCs w:val="24"/>
          <w:lang w:eastAsia="ru-RU"/>
        </w:rPr>
        <w:t>–</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українська</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мова</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Подається</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на</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здобуття</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наукового</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ступеня</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кандидата</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філологічних</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наук</w:t>
      </w:r>
      <w:r w:rsidRPr="005D2400">
        <w:rPr>
          <w:rFonts w:ascii="Verdana" w:eastAsia="Times New Roman" w:hAnsi="Verdana" w:cs="Times New Roman"/>
          <w:color w:val="000000"/>
          <w:kern w:val="0"/>
          <w:sz w:val="24"/>
          <w:szCs w:val="24"/>
          <w:lang w:eastAsia="ru-RU"/>
        </w:rPr>
        <w:t>.</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Дисертація</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містить</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результати</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власних</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досліджень</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Використання</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ідей</w:t>
      </w:r>
      <w:r w:rsidRPr="005D2400">
        <w:rPr>
          <w:rFonts w:ascii="Verdana" w:eastAsia="Times New Roman" w:hAnsi="Verdana" w:cs="Times New Roman"/>
          <w:color w:val="000000"/>
          <w:kern w:val="0"/>
          <w:sz w:val="24"/>
          <w:szCs w:val="24"/>
          <w:lang w:eastAsia="ru-RU"/>
        </w:rPr>
        <w:t>,</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результатів</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і</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текстів</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інших</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авторів</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мають</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посилання</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на</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відповідне</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джерело</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color w:val="000000"/>
          <w:kern w:val="0"/>
          <w:sz w:val="24"/>
          <w:szCs w:val="24"/>
          <w:lang w:eastAsia="ru-RU"/>
        </w:rPr>
        <w:t xml:space="preserve">_________________ </w:t>
      </w:r>
      <w:r w:rsidRPr="005D2400">
        <w:rPr>
          <w:rFonts w:ascii="Verdana" w:eastAsia="Times New Roman" w:hAnsi="Verdana" w:cs="Times New Roman" w:hint="eastAsia"/>
          <w:color w:val="000000"/>
          <w:kern w:val="0"/>
          <w:sz w:val="24"/>
          <w:szCs w:val="24"/>
          <w:lang w:eastAsia="ru-RU"/>
        </w:rPr>
        <w:t>Я</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В</w:t>
      </w:r>
      <w:r w:rsidRPr="005D2400">
        <w:rPr>
          <w:rFonts w:ascii="Verdana" w:eastAsia="Times New Roman" w:hAnsi="Verdana" w:cs="Times New Roman"/>
          <w:color w:val="000000"/>
          <w:kern w:val="0"/>
          <w:sz w:val="24"/>
          <w:szCs w:val="24"/>
          <w:lang w:eastAsia="ru-RU"/>
        </w:rPr>
        <w:t>. C</w:t>
      </w:r>
      <w:r w:rsidRPr="005D2400">
        <w:rPr>
          <w:rFonts w:ascii="Verdana" w:eastAsia="Times New Roman" w:hAnsi="Verdana" w:cs="Times New Roman" w:hint="eastAsia"/>
          <w:color w:val="000000"/>
          <w:kern w:val="0"/>
          <w:sz w:val="24"/>
          <w:szCs w:val="24"/>
          <w:lang w:eastAsia="ru-RU"/>
        </w:rPr>
        <w:t>инєгуб</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Науковий</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керівник</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Чумак</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Володимир</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Васильович</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кандидат</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філологічних</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наук</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професор</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Київ</w:t>
      </w:r>
      <w:r w:rsidRPr="005D2400">
        <w:rPr>
          <w:rFonts w:ascii="Verdana" w:eastAsia="Times New Roman" w:hAnsi="Verdana" w:cs="Times New Roman"/>
          <w:color w:val="000000"/>
          <w:kern w:val="0"/>
          <w:sz w:val="24"/>
          <w:szCs w:val="24"/>
          <w:lang w:eastAsia="ru-RU"/>
        </w:rPr>
        <w:t xml:space="preserve"> 2018</w:t>
      </w:r>
    </w:p>
    <w:p w:rsidR="005D2400" w:rsidRPr="005D2400" w:rsidRDefault="005D2400" w:rsidP="005D2400">
      <w:pPr>
        <w:rPr>
          <w:rFonts w:ascii="Verdana" w:eastAsia="Times New Roman" w:hAnsi="Verdana" w:cs="Times New Roman"/>
          <w:color w:val="000000"/>
          <w:kern w:val="0"/>
          <w:sz w:val="24"/>
          <w:szCs w:val="24"/>
          <w:lang w:eastAsia="ru-RU"/>
        </w:rPr>
      </w:pPr>
    </w:p>
    <w:p w:rsidR="005D2400" w:rsidRPr="005D2400" w:rsidRDefault="005D2400" w:rsidP="005D2400">
      <w:pPr>
        <w:rPr>
          <w:rFonts w:ascii="Verdana" w:eastAsia="Times New Roman" w:hAnsi="Verdana" w:cs="Times New Roman"/>
          <w:color w:val="000000"/>
          <w:kern w:val="0"/>
          <w:sz w:val="24"/>
          <w:szCs w:val="24"/>
          <w:lang w:eastAsia="ru-RU"/>
        </w:rPr>
      </w:pPr>
    </w:p>
    <w:p w:rsidR="005D2400" w:rsidRPr="005D2400" w:rsidRDefault="005D2400" w:rsidP="005D2400">
      <w:pPr>
        <w:rPr>
          <w:rFonts w:ascii="Verdana" w:eastAsia="Times New Roman" w:hAnsi="Verdana" w:cs="Times New Roman"/>
          <w:color w:val="000000"/>
          <w:kern w:val="0"/>
          <w:sz w:val="24"/>
          <w:szCs w:val="24"/>
          <w:lang w:eastAsia="ru-RU"/>
        </w:rPr>
      </w:pP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ЗМІСТ</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ПЕРЕЛІК</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УМОВНИХ</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ПОЗНАЧЕНЬ</w:t>
      </w:r>
      <w:r w:rsidRPr="005D2400">
        <w:rPr>
          <w:rFonts w:ascii="Verdana" w:eastAsia="Times New Roman" w:hAnsi="Verdana" w:cs="Times New Roman"/>
          <w:color w:val="000000"/>
          <w:kern w:val="0"/>
          <w:sz w:val="24"/>
          <w:szCs w:val="24"/>
          <w:lang w:eastAsia="ru-RU"/>
        </w:rPr>
        <w:t xml:space="preserve"> 10</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ВСТУП</w:t>
      </w:r>
      <w:r w:rsidRPr="005D2400">
        <w:rPr>
          <w:rFonts w:ascii="Verdana" w:eastAsia="Times New Roman" w:hAnsi="Verdana" w:cs="Times New Roman"/>
          <w:color w:val="000000"/>
          <w:kern w:val="0"/>
          <w:sz w:val="24"/>
          <w:szCs w:val="24"/>
          <w:lang w:eastAsia="ru-RU"/>
        </w:rPr>
        <w:t xml:space="preserve"> 13</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РОЗДІЛ</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І</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ТЕОРЕТИЧНІ</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ЗАСАДИ</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ВИВЧЕННЯ</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ТЕРМІНОЛОГІЇ</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В</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ЛІНГВІСТИЧНІЙ</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НАУЦІ</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color w:val="000000"/>
          <w:kern w:val="0"/>
          <w:sz w:val="24"/>
          <w:szCs w:val="24"/>
          <w:lang w:eastAsia="ru-RU"/>
        </w:rPr>
        <w:t xml:space="preserve">1.1. </w:t>
      </w:r>
      <w:r w:rsidRPr="005D2400">
        <w:rPr>
          <w:rFonts w:ascii="Verdana" w:eastAsia="Times New Roman" w:hAnsi="Verdana" w:cs="Times New Roman" w:hint="eastAsia"/>
          <w:color w:val="000000"/>
          <w:kern w:val="0"/>
          <w:sz w:val="24"/>
          <w:szCs w:val="24"/>
          <w:lang w:eastAsia="ru-RU"/>
        </w:rPr>
        <w:t>Сутність</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понять</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―термін</w:t>
      </w:r>
      <w:r w:rsidRPr="005D2400">
        <w:rPr>
          <w:rFonts w:ascii="Arial" w:eastAsia="Times New Roman" w:hAnsi="Arial" w:cs="Arial"/>
          <w:color w:val="000000"/>
          <w:kern w:val="0"/>
          <w:sz w:val="24"/>
          <w:szCs w:val="24"/>
          <w:lang w:eastAsia="ru-RU"/>
        </w:rPr>
        <w:t>‖</w:t>
      </w:r>
      <w:r w:rsidRPr="005D2400">
        <w:rPr>
          <w:rFonts w:ascii="Verdana" w:eastAsia="Times New Roman" w:hAnsi="Verdana" w:cs="Verdana"/>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―термінологія</w:t>
      </w:r>
      <w:r w:rsidRPr="005D2400">
        <w:rPr>
          <w:rFonts w:ascii="Arial" w:eastAsia="Times New Roman" w:hAnsi="Arial" w:cs="Arial"/>
          <w:color w:val="000000"/>
          <w:kern w:val="0"/>
          <w:sz w:val="24"/>
          <w:szCs w:val="24"/>
          <w:lang w:eastAsia="ru-RU"/>
        </w:rPr>
        <w:t>‖</w:t>
      </w:r>
      <w:r w:rsidRPr="005D2400">
        <w:rPr>
          <w:rFonts w:ascii="Verdana" w:eastAsia="Times New Roman" w:hAnsi="Verdana" w:cs="Verdana"/>
          <w:color w:val="000000"/>
          <w:kern w:val="0"/>
          <w:sz w:val="24"/>
          <w:szCs w:val="24"/>
          <w:lang w:eastAsia="ru-RU"/>
        </w:rPr>
        <w:t>,</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―терміносистема</w:t>
      </w:r>
      <w:r w:rsidRPr="005D2400">
        <w:rPr>
          <w:rFonts w:ascii="Arial" w:eastAsia="Times New Roman" w:hAnsi="Arial" w:cs="Arial"/>
          <w:color w:val="000000"/>
          <w:kern w:val="0"/>
          <w:sz w:val="24"/>
          <w:szCs w:val="24"/>
          <w:lang w:eastAsia="ru-RU"/>
        </w:rPr>
        <w:t>‖</w:t>
      </w:r>
      <w:r w:rsidRPr="005D2400">
        <w:rPr>
          <w:rFonts w:ascii="Verdana" w:eastAsia="Times New Roman" w:hAnsi="Verdana" w:cs="Verdana"/>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в</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сучасному</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мовознавстві</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color w:val="000000"/>
          <w:kern w:val="0"/>
          <w:sz w:val="24"/>
          <w:szCs w:val="24"/>
          <w:lang w:eastAsia="ru-RU"/>
        </w:rPr>
        <w:t>20</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color w:val="000000"/>
          <w:kern w:val="0"/>
          <w:sz w:val="24"/>
          <w:szCs w:val="24"/>
          <w:lang w:eastAsia="ru-RU"/>
        </w:rPr>
        <w:t xml:space="preserve">1.2. </w:t>
      </w:r>
      <w:r w:rsidRPr="005D2400">
        <w:rPr>
          <w:rFonts w:ascii="Verdana" w:eastAsia="Times New Roman" w:hAnsi="Verdana" w:cs="Times New Roman" w:hint="eastAsia"/>
          <w:color w:val="000000"/>
          <w:kern w:val="0"/>
          <w:sz w:val="24"/>
          <w:szCs w:val="24"/>
          <w:lang w:eastAsia="ru-RU"/>
        </w:rPr>
        <w:t>Питання</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термінологічної</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норми</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та</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проблема</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кодифікації</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термінів</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color w:val="000000"/>
          <w:kern w:val="0"/>
          <w:sz w:val="24"/>
          <w:szCs w:val="24"/>
          <w:lang w:eastAsia="ru-RU"/>
        </w:rPr>
        <w:t>29</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color w:val="000000"/>
          <w:kern w:val="0"/>
          <w:sz w:val="24"/>
          <w:szCs w:val="24"/>
          <w:lang w:eastAsia="ru-RU"/>
        </w:rPr>
        <w:t xml:space="preserve">1.3. </w:t>
      </w:r>
      <w:r w:rsidRPr="005D2400">
        <w:rPr>
          <w:rFonts w:ascii="Verdana" w:eastAsia="Times New Roman" w:hAnsi="Verdana" w:cs="Times New Roman" w:hint="eastAsia"/>
          <w:color w:val="000000"/>
          <w:kern w:val="0"/>
          <w:sz w:val="24"/>
          <w:szCs w:val="24"/>
          <w:lang w:eastAsia="ru-RU"/>
        </w:rPr>
        <w:t>Соціологічний</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термін</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як</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одиниця</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галузевої</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терміносистеми</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color w:val="000000"/>
          <w:kern w:val="0"/>
          <w:sz w:val="24"/>
          <w:szCs w:val="24"/>
          <w:lang w:eastAsia="ru-RU"/>
        </w:rPr>
        <w:t>42</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color w:val="000000"/>
          <w:kern w:val="0"/>
          <w:sz w:val="24"/>
          <w:szCs w:val="24"/>
          <w:lang w:eastAsia="ru-RU"/>
        </w:rPr>
        <w:t xml:space="preserve">1.4. </w:t>
      </w:r>
      <w:r w:rsidRPr="005D2400">
        <w:rPr>
          <w:rFonts w:ascii="Verdana" w:eastAsia="Times New Roman" w:hAnsi="Verdana" w:cs="Times New Roman" w:hint="eastAsia"/>
          <w:color w:val="000000"/>
          <w:kern w:val="0"/>
          <w:sz w:val="24"/>
          <w:szCs w:val="24"/>
          <w:lang w:eastAsia="ru-RU"/>
        </w:rPr>
        <w:t>Системна</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організація</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соціологічної</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термінолексики</w:t>
      </w:r>
      <w:r w:rsidRPr="005D2400">
        <w:rPr>
          <w:rFonts w:ascii="Verdana" w:eastAsia="Times New Roman" w:hAnsi="Verdana" w:cs="Times New Roman"/>
          <w:color w:val="000000"/>
          <w:kern w:val="0"/>
          <w:sz w:val="24"/>
          <w:szCs w:val="24"/>
          <w:lang w:eastAsia="ru-RU"/>
        </w:rPr>
        <w:t xml:space="preserve"> 58</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Висновки</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до</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Розділу</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І</w:t>
      </w:r>
      <w:r w:rsidRPr="005D2400">
        <w:rPr>
          <w:rFonts w:ascii="Verdana" w:eastAsia="Times New Roman" w:hAnsi="Verdana" w:cs="Times New Roman"/>
          <w:color w:val="000000"/>
          <w:kern w:val="0"/>
          <w:sz w:val="24"/>
          <w:szCs w:val="24"/>
          <w:lang w:eastAsia="ru-RU"/>
        </w:rPr>
        <w:t xml:space="preserve"> 65</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РОЗДІЛ</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ІІ</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ЛЕКСИКО</w:t>
      </w:r>
      <w:r w:rsidRPr="005D2400">
        <w:rPr>
          <w:rFonts w:ascii="Verdana" w:eastAsia="Times New Roman" w:hAnsi="Verdana" w:cs="Times New Roman"/>
          <w:color w:val="000000"/>
          <w:kern w:val="0"/>
          <w:sz w:val="24"/>
          <w:szCs w:val="24"/>
          <w:lang w:eastAsia="ru-RU"/>
        </w:rPr>
        <w:t>-</w:t>
      </w:r>
      <w:r w:rsidRPr="005D2400">
        <w:rPr>
          <w:rFonts w:ascii="Verdana" w:eastAsia="Times New Roman" w:hAnsi="Verdana" w:cs="Times New Roman" w:hint="eastAsia"/>
          <w:color w:val="000000"/>
          <w:kern w:val="0"/>
          <w:sz w:val="24"/>
          <w:szCs w:val="24"/>
          <w:lang w:eastAsia="ru-RU"/>
        </w:rPr>
        <w:t>СЕМАНТИЧНІ</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ОСОБЛИВОСТІ</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УКРАЇНСЬКОЇ</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СОЦІОЛОГІЧНОЇ</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ТЕРМІНОЛОГІЇ</w:t>
      </w:r>
      <w:r w:rsidRPr="005D2400">
        <w:rPr>
          <w:rFonts w:ascii="Verdana" w:eastAsia="Times New Roman" w:hAnsi="Verdana" w:cs="Times New Roman"/>
          <w:color w:val="000000"/>
          <w:kern w:val="0"/>
          <w:sz w:val="24"/>
          <w:szCs w:val="24"/>
          <w:lang w:eastAsia="ru-RU"/>
        </w:rPr>
        <w:t xml:space="preserve"> 68</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color w:val="000000"/>
          <w:kern w:val="0"/>
          <w:sz w:val="24"/>
          <w:szCs w:val="24"/>
          <w:lang w:eastAsia="ru-RU"/>
        </w:rPr>
        <w:t xml:space="preserve">2.1. </w:t>
      </w:r>
      <w:r w:rsidRPr="005D2400">
        <w:rPr>
          <w:rFonts w:ascii="Verdana" w:eastAsia="Times New Roman" w:hAnsi="Verdana" w:cs="Times New Roman" w:hint="eastAsia"/>
          <w:color w:val="000000"/>
          <w:kern w:val="0"/>
          <w:sz w:val="24"/>
          <w:szCs w:val="24"/>
          <w:lang w:eastAsia="ru-RU"/>
        </w:rPr>
        <w:t>Тематична</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класифікація</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української</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соціологічної</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термінології</w:t>
      </w:r>
      <w:r w:rsidRPr="005D2400">
        <w:rPr>
          <w:rFonts w:ascii="Verdana" w:eastAsia="Times New Roman" w:hAnsi="Verdana" w:cs="Times New Roman"/>
          <w:color w:val="000000"/>
          <w:kern w:val="0"/>
          <w:sz w:val="24"/>
          <w:szCs w:val="24"/>
          <w:lang w:eastAsia="ru-RU"/>
        </w:rPr>
        <w:t xml:space="preserve"> 69</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color w:val="000000"/>
          <w:kern w:val="0"/>
          <w:sz w:val="24"/>
          <w:szCs w:val="24"/>
          <w:lang w:eastAsia="ru-RU"/>
        </w:rPr>
        <w:t xml:space="preserve">2.2. </w:t>
      </w:r>
      <w:r w:rsidRPr="005D2400">
        <w:rPr>
          <w:rFonts w:ascii="Verdana" w:eastAsia="Times New Roman" w:hAnsi="Verdana" w:cs="Times New Roman" w:hint="eastAsia"/>
          <w:color w:val="000000"/>
          <w:kern w:val="0"/>
          <w:sz w:val="24"/>
          <w:szCs w:val="24"/>
          <w:lang w:eastAsia="ru-RU"/>
        </w:rPr>
        <w:t>Гіперо</w:t>
      </w:r>
      <w:r w:rsidRPr="005D2400">
        <w:rPr>
          <w:rFonts w:ascii="Verdana" w:eastAsia="Times New Roman" w:hAnsi="Verdana" w:cs="Times New Roman"/>
          <w:color w:val="000000"/>
          <w:kern w:val="0"/>
          <w:sz w:val="24"/>
          <w:szCs w:val="24"/>
          <w:lang w:eastAsia="ru-RU"/>
        </w:rPr>
        <w:t>-</w:t>
      </w:r>
      <w:r w:rsidRPr="005D2400">
        <w:rPr>
          <w:rFonts w:ascii="Verdana" w:eastAsia="Times New Roman" w:hAnsi="Verdana" w:cs="Times New Roman" w:hint="eastAsia"/>
          <w:color w:val="000000"/>
          <w:kern w:val="0"/>
          <w:sz w:val="24"/>
          <w:szCs w:val="24"/>
          <w:lang w:eastAsia="ru-RU"/>
        </w:rPr>
        <w:t>гіпонімія</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в</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соціологічній</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терміносистемі</w:t>
      </w:r>
      <w:r w:rsidRPr="005D2400">
        <w:rPr>
          <w:rFonts w:ascii="Verdana" w:eastAsia="Times New Roman" w:hAnsi="Verdana" w:cs="Times New Roman"/>
          <w:color w:val="000000"/>
          <w:kern w:val="0"/>
          <w:sz w:val="24"/>
          <w:szCs w:val="24"/>
          <w:lang w:eastAsia="ru-RU"/>
        </w:rPr>
        <w:t xml:space="preserve"> 77</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color w:val="000000"/>
          <w:kern w:val="0"/>
          <w:sz w:val="24"/>
          <w:szCs w:val="24"/>
          <w:lang w:eastAsia="ru-RU"/>
        </w:rPr>
        <w:t xml:space="preserve">2.3. </w:t>
      </w:r>
      <w:r w:rsidRPr="005D2400">
        <w:rPr>
          <w:rFonts w:ascii="Verdana" w:eastAsia="Times New Roman" w:hAnsi="Verdana" w:cs="Times New Roman" w:hint="eastAsia"/>
          <w:color w:val="000000"/>
          <w:kern w:val="0"/>
          <w:sz w:val="24"/>
          <w:szCs w:val="24"/>
          <w:lang w:eastAsia="ru-RU"/>
        </w:rPr>
        <w:t>Синонімія</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в</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соціологічній</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терміносистемі</w:t>
      </w:r>
      <w:r w:rsidRPr="005D2400">
        <w:rPr>
          <w:rFonts w:ascii="Verdana" w:eastAsia="Times New Roman" w:hAnsi="Verdana" w:cs="Times New Roman"/>
          <w:color w:val="000000"/>
          <w:kern w:val="0"/>
          <w:sz w:val="24"/>
          <w:szCs w:val="24"/>
          <w:lang w:eastAsia="ru-RU"/>
        </w:rPr>
        <w:t xml:space="preserve"> 86</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color w:val="000000"/>
          <w:kern w:val="0"/>
          <w:sz w:val="24"/>
          <w:szCs w:val="24"/>
          <w:lang w:eastAsia="ru-RU"/>
        </w:rPr>
        <w:t xml:space="preserve">2.4. </w:t>
      </w:r>
      <w:r w:rsidRPr="005D2400">
        <w:rPr>
          <w:rFonts w:ascii="Verdana" w:eastAsia="Times New Roman" w:hAnsi="Verdana" w:cs="Times New Roman" w:hint="eastAsia"/>
          <w:color w:val="000000"/>
          <w:kern w:val="0"/>
          <w:sz w:val="24"/>
          <w:szCs w:val="24"/>
          <w:lang w:eastAsia="ru-RU"/>
        </w:rPr>
        <w:t>Антонімія</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в</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соціологічній</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терміносистемі</w:t>
      </w:r>
      <w:r w:rsidRPr="005D2400">
        <w:rPr>
          <w:rFonts w:ascii="Verdana" w:eastAsia="Times New Roman" w:hAnsi="Verdana" w:cs="Times New Roman"/>
          <w:color w:val="000000"/>
          <w:kern w:val="0"/>
          <w:sz w:val="24"/>
          <w:szCs w:val="24"/>
          <w:lang w:eastAsia="ru-RU"/>
        </w:rPr>
        <w:t xml:space="preserve"> 94</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color w:val="000000"/>
          <w:kern w:val="0"/>
          <w:sz w:val="24"/>
          <w:szCs w:val="24"/>
          <w:lang w:eastAsia="ru-RU"/>
        </w:rPr>
        <w:t xml:space="preserve">2.5. </w:t>
      </w:r>
      <w:r w:rsidRPr="005D2400">
        <w:rPr>
          <w:rFonts w:ascii="Verdana" w:eastAsia="Times New Roman" w:hAnsi="Verdana" w:cs="Times New Roman" w:hint="eastAsia"/>
          <w:color w:val="000000"/>
          <w:kern w:val="0"/>
          <w:sz w:val="24"/>
          <w:szCs w:val="24"/>
          <w:lang w:eastAsia="ru-RU"/>
        </w:rPr>
        <w:t>Полісемія</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в</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соціологічній</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терміносистемі</w:t>
      </w:r>
      <w:r w:rsidRPr="005D2400">
        <w:rPr>
          <w:rFonts w:ascii="Verdana" w:eastAsia="Times New Roman" w:hAnsi="Verdana" w:cs="Times New Roman"/>
          <w:color w:val="000000"/>
          <w:kern w:val="0"/>
          <w:sz w:val="24"/>
          <w:szCs w:val="24"/>
          <w:lang w:eastAsia="ru-RU"/>
        </w:rPr>
        <w:t xml:space="preserve"> 103</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color w:val="000000"/>
          <w:kern w:val="0"/>
          <w:sz w:val="24"/>
          <w:szCs w:val="24"/>
          <w:lang w:eastAsia="ru-RU"/>
        </w:rPr>
        <w:t xml:space="preserve">2.6. </w:t>
      </w:r>
      <w:r w:rsidRPr="005D2400">
        <w:rPr>
          <w:rFonts w:ascii="Verdana" w:eastAsia="Times New Roman" w:hAnsi="Verdana" w:cs="Times New Roman" w:hint="eastAsia"/>
          <w:color w:val="000000"/>
          <w:kern w:val="0"/>
          <w:sz w:val="24"/>
          <w:szCs w:val="24"/>
          <w:lang w:eastAsia="ru-RU"/>
        </w:rPr>
        <w:t>Омонімія</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в</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соціологічній</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терміносистемі</w:t>
      </w:r>
      <w:r w:rsidRPr="005D2400">
        <w:rPr>
          <w:rFonts w:ascii="Verdana" w:eastAsia="Times New Roman" w:hAnsi="Verdana" w:cs="Times New Roman"/>
          <w:color w:val="000000"/>
          <w:kern w:val="0"/>
          <w:sz w:val="24"/>
          <w:szCs w:val="24"/>
          <w:lang w:eastAsia="ru-RU"/>
        </w:rPr>
        <w:t xml:space="preserve"> 112</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color w:val="000000"/>
          <w:kern w:val="0"/>
          <w:sz w:val="24"/>
          <w:szCs w:val="24"/>
          <w:lang w:eastAsia="ru-RU"/>
        </w:rPr>
        <w:t xml:space="preserve">2.7. </w:t>
      </w:r>
      <w:r w:rsidRPr="005D2400">
        <w:rPr>
          <w:rFonts w:ascii="Verdana" w:eastAsia="Times New Roman" w:hAnsi="Verdana" w:cs="Times New Roman" w:hint="eastAsia"/>
          <w:color w:val="000000"/>
          <w:kern w:val="0"/>
          <w:sz w:val="24"/>
          <w:szCs w:val="24"/>
          <w:lang w:eastAsia="ru-RU"/>
        </w:rPr>
        <w:t>Запозичення</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у</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складі</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соціологічної</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термінолексики</w:t>
      </w:r>
      <w:r w:rsidRPr="005D2400">
        <w:rPr>
          <w:rFonts w:ascii="Verdana" w:eastAsia="Times New Roman" w:hAnsi="Verdana" w:cs="Times New Roman"/>
          <w:color w:val="000000"/>
          <w:kern w:val="0"/>
          <w:sz w:val="24"/>
          <w:szCs w:val="24"/>
          <w:lang w:eastAsia="ru-RU"/>
        </w:rPr>
        <w:t xml:space="preserve"> 118</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Висновки</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до</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Розділу</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ІІ</w:t>
      </w:r>
      <w:r w:rsidRPr="005D2400">
        <w:rPr>
          <w:rFonts w:ascii="Verdana" w:eastAsia="Times New Roman" w:hAnsi="Verdana" w:cs="Times New Roman"/>
          <w:color w:val="000000"/>
          <w:kern w:val="0"/>
          <w:sz w:val="24"/>
          <w:szCs w:val="24"/>
          <w:lang w:eastAsia="ru-RU"/>
        </w:rPr>
        <w:t xml:space="preserve"> 126</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color w:val="000000"/>
          <w:kern w:val="0"/>
          <w:sz w:val="24"/>
          <w:szCs w:val="24"/>
          <w:lang w:eastAsia="ru-RU"/>
        </w:rPr>
        <w:t>9</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РОЗДІЛ</w:t>
      </w:r>
      <w:r w:rsidRPr="005D2400">
        <w:rPr>
          <w:rFonts w:ascii="Verdana" w:eastAsia="Times New Roman" w:hAnsi="Verdana" w:cs="Times New Roman"/>
          <w:color w:val="000000"/>
          <w:kern w:val="0"/>
          <w:sz w:val="24"/>
          <w:szCs w:val="24"/>
          <w:lang w:eastAsia="ru-RU"/>
        </w:rPr>
        <w:t xml:space="preserve"> III</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СТРУКТУРНО</w:t>
      </w:r>
      <w:r w:rsidRPr="005D2400">
        <w:rPr>
          <w:rFonts w:ascii="Verdana" w:eastAsia="Times New Roman" w:hAnsi="Verdana" w:cs="Times New Roman"/>
          <w:color w:val="000000"/>
          <w:kern w:val="0"/>
          <w:sz w:val="24"/>
          <w:szCs w:val="24"/>
          <w:lang w:eastAsia="ru-RU"/>
        </w:rPr>
        <w:t>-</w:t>
      </w:r>
      <w:r w:rsidRPr="005D2400">
        <w:rPr>
          <w:rFonts w:ascii="Verdana" w:eastAsia="Times New Roman" w:hAnsi="Verdana" w:cs="Times New Roman" w:hint="eastAsia"/>
          <w:color w:val="000000"/>
          <w:kern w:val="0"/>
          <w:sz w:val="24"/>
          <w:szCs w:val="24"/>
          <w:lang w:eastAsia="ru-RU"/>
        </w:rPr>
        <w:t>ГРАМАТИЧНІ</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ОСОБЛИВОСТІ</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УКРАЇНСЬКОЇ</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СОЦІОЛОГІЧНОЇ</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ТЕРМІНОЛОГІЇ</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color w:val="000000"/>
          <w:kern w:val="0"/>
          <w:sz w:val="24"/>
          <w:szCs w:val="24"/>
          <w:lang w:eastAsia="ru-RU"/>
        </w:rPr>
        <w:t xml:space="preserve">3.1. </w:t>
      </w:r>
      <w:r w:rsidRPr="005D2400">
        <w:rPr>
          <w:rFonts w:ascii="Verdana" w:eastAsia="Times New Roman" w:hAnsi="Verdana" w:cs="Times New Roman" w:hint="eastAsia"/>
          <w:color w:val="000000"/>
          <w:kern w:val="0"/>
          <w:sz w:val="24"/>
          <w:szCs w:val="24"/>
          <w:lang w:eastAsia="ru-RU"/>
        </w:rPr>
        <w:t>Структурні</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типи</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соціологічних</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терміноодиниць</w:t>
      </w:r>
      <w:r w:rsidRPr="005D2400">
        <w:rPr>
          <w:rFonts w:ascii="Verdana" w:eastAsia="Times New Roman" w:hAnsi="Verdana" w:cs="Times New Roman"/>
          <w:color w:val="000000"/>
          <w:kern w:val="0"/>
          <w:sz w:val="24"/>
          <w:szCs w:val="24"/>
          <w:lang w:eastAsia="ru-RU"/>
        </w:rPr>
        <w:t xml:space="preserve"> 129</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color w:val="000000"/>
          <w:kern w:val="0"/>
          <w:sz w:val="24"/>
          <w:szCs w:val="24"/>
          <w:lang w:eastAsia="ru-RU"/>
        </w:rPr>
        <w:t xml:space="preserve">3.2. </w:t>
      </w:r>
      <w:r w:rsidRPr="005D2400">
        <w:rPr>
          <w:rFonts w:ascii="Verdana" w:eastAsia="Times New Roman" w:hAnsi="Verdana" w:cs="Times New Roman" w:hint="eastAsia"/>
          <w:color w:val="000000"/>
          <w:kern w:val="0"/>
          <w:sz w:val="24"/>
          <w:szCs w:val="24"/>
          <w:lang w:eastAsia="ru-RU"/>
        </w:rPr>
        <w:t>Деривація</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соціологічних</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термінів</w:t>
      </w:r>
      <w:r w:rsidRPr="005D2400">
        <w:rPr>
          <w:rFonts w:ascii="Verdana" w:eastAsia="Times New Roman" w:hAnsi="Verdana" w:cs="Times New Roman"/>
          <w:color w:val="000000"/>
          <w:kern w:val="0"/>
          <w:sz w:val="24"/>
          <w:szCs w:val="24"/>
          <w:lang w:eastAsia="ru-RU"/>
        </w:rPr>
        <w:t xml:space="preserve"> 133</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color w:val="000000"/>
          <w:kern w:val="0"/>
          <w:sz w:val="24"/>
          <w:szCs w:val="24"/>
          <w:lang w:eastAsia="ru-RU"/>
        </w:rPr>
        <w:t xml:space="preserve">3.2.1. </w:t>
      </w:r>
      <w:r w:rsidRPr="005D2400">
        <w:rPr>
          <w:rFonts w:ascii="Verdana" w:eastAsia="Times New Roman" w:hAnsi="Verdana" w:cs="Times New Roman" w:hint="eastAsia"/>
          <w:color w:val="000000"/>
          <w:kern w:val="0"/>
          <w:sz w:val="24"/>
          <w:szCs w:val="24"/>
          <w:lang w:eastAsia="ru-RU"/>
        </w:rPr>
        <w:t>Морфологічний</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спосіб</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творення</w:t>
      </w:r>
      <w:r w:rsidRPr="005D2400">
        <w:rPr>
          <w:rFonts w:ascii="Verdana" w:eastAsia="Times New Roman" w:hAnsi="Verdana" w:cs="Times New Roman"/>
          <w:color w:val="000000"/>
          <w:kern w:val="0"/>
          <w:sz w:val="24"/>
          <w:szCs w:val="24"/>
          <w:lang w:eastAsia="ru-RU"/>
        </w:rPr>
        <w:t xml:space="preserve"> 134</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color w:val="000000"/>
          <w:kern w:val="0"/>
          <w:sz w:val="24"/>
          <w:szCs w:val="24"/>
          <w:lang w:eastAsia="ru-RU"/>
        </w:rPr>
        <w:t xml:space="preserve">3.2.2. </w:t>
      </w:r>
      <w:r w:rsidRPr="005D2400">
        <w:rPr>
          <w:rFonts w:ascii="Verdana" w:eastAsia="Times New Roman" w:hAnsi="Verdana" w:cs="Times New Roman" w:hint="eastAsia"/>
          <w:color w:val="000000"/>
          <w:kern w:val="0"/>
          <w:sz w:val="24"/>
          <w:szCs w:val="24"/>
          <w:lang w:eastAsia="ru-RU"/>
        </w:rPr>
        <w:t>Лексико</w:t>
      </w:r>
      <w:r w:rsidRPr="005D2400">
        <w:rPr>
          <w:rFonts w:ascii="Verdana" w:eastAsia="Times New Roman" w:hAnsi="Verdana" w:cs="Times New Roman"/>
          <w:color w:val="000000"/>
          <w:kern w:val="0"/>
          <w:sz w:val="24"/>
          <w:szCs w:val="24"/>
          <w:lang w:eastAsia="ru-RU"/>
        </w:rPr>
        <w:t>-</w:t>
      </w:r>
      <w:r w:rsidRPr="005D2400">
        <w:rPr>
          <w:rFonts w:ascii="Verdana" w:eastAsia="Times New Roman" w:hAnsi="Verdana" w:cs="Times New Roman" w:hint="eastAsia"/>
          <w:color w:val="000000"/>
          <w:kern w:val="0"/>
          <w:sz w:val="24"/>
          <w:szCs w:val="24"/>
          <w:lang w:eastAsia="ru-RU"/>
        </w:rPr>
        <w:t>семантичний</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спосіб</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творення</w:t>
      </w:r>
      <w:r w:rsidRPr="005D2400">
        <w:rPr>
          <w:rFonts w:ascii="Verdana" w:eastAsia="Times New Roman" w:hAnsi="Verdana" w:cs="Times New Roman"/>
          <w:color w:val="000000"/>
          <w:kern w:val="0"/>
          <w:sz w:val="24"/>
          <w:szCs w:val="24"/>
          <w:lang w:eastAsia="ru-RU"/>
        </w:rPr>
        <w:t xml:space="preserve"> 161</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color w:val="000000"/>
          <w:kern w:val="0"/>
          <w:sz w:val="24"/>
          <w:szCs w:val="24"/>
          <w:lang w:eastAsia="ru-RU"/>
        </w:rPr>
        <w:t xml:space="preserve">3.2.3. </w:t>
      </w:r>
      <w:r w:rsidRPr="005D2400">
        <w:rPr>
          <w:rFonts w:ascii="Verdana" w:eastAsia="Times New Roman" w:hAnsi="Verdana" w:cs="Times New Roman" w:hint="eastAsia"/>
          <w:color w:val="000000"/>
          <w:kern w:val="0"/>
          <w:sz w:val="24"/>
          <w:szCs w:val="24"/>
          <w:lang w:eastAsia="ru-RU"/>
        </w:rPr>
        <w:t>Синтаксичний</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спосіб</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творення</w:t>
      </w:r>
      <w:r w:rsidRPr="005D2400">
        <w:rPr>
          <w:rFonts w:ascii="Verdana" w:eastAsia="Times New Roman" w:hAnsi="Verdana" w:cs="Times New Roman"/>
          <w:color w:val="000000"/>
          <w:kern w:val="0"/>
          <w:sz w:val="24"/>
          <w:szCs w:val="24"/>
          <w:lang w:eastAsia="ru-RU"/>
        </w:rPr>
        <w:t xml:space="preserve"> 173</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color w:val="000000"/>
          <w:kern w:val="0"/>
          <w:sz w:val="24"/>
          <w:szCs w:val="24"/>
          <w:lang w:eastAsia="ru-RU"/>
        </w:rPr>
        <w:t xml:space="preserve">3.2.3.1. </w:t>
      </w:r>
      <w:r w:rsidRPr="005D2400">
        <w:rPr>
          <w:rFonts w:ascii="Verdana" w:eastAsia="Times New Roman" w:hAnsi="Verdana" w:cs="Times New Roman" w:hint="eastAsia"/>
          <w:color w:val="000000"/>
          <w:kern w:val="0"/>
          <w:sz w:val="24"/>
          <w:szCs w:val="24"/>
          <w:lang w:eastAsia="ru-RU"/>
        </w:rPr>
        <w:t>Двокомпонентні</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конструкції</w:t>
      </w:r>
      <w:r w:rsidRPr="005D2400">
        <w:rPr>
          <w:rFonts w:ascii="Verdana" w:eastAsia="Times New Roman" w:hAnsi="Verdana" w:cs="Times New Roman"/>
          <w:color w:val="000000"/>
          <w:kern w:val="0"/>
          <w:sz w:val="24"/>
          <w:szCs w:val="24"/>
          <w:lang w:eastAsia="ru-RU"/>
        </w:rPr>
        <w:t xml:space="preserve"> 180</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color w:val="000000"/>
          <w:kern w:val="0"/>
          <w:sz w:val="24"/>
          <w:szCs w:val="24"/>
          <w:lang w:eastAsia="ru-RU"/>
        </w:rPr>
        <w:t xml:space="preserve">3.2.3.2. </w:t>
      </w:r>
      <w:r w:rsidRPr="005D2400">
        <w:rPr>
          <w:rFonts w:ascii="Verdana" w:eastAsia="Times New Roman" w:hAnsi="Verdana" w:cs="Times New Roman" w:hint="eastAsia"/>
          <w:color w:val="000000"/>
          <w:kern w:val="0"/>
          <w:sz w:val="24"/>
          <w:szCs w:val="24"/>
          <w:lang w:eastAsia="ru-RU"/>
        </w:rPr>
        <w:t>Багатокомпонентні</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конструкції</w:t>
      </w:r>
      <w:r w:rsidRPr="005D2400">
        <w:rPr>
          <w:rFonts w:ascii="Verdana" w:eastAsia="Times New Roman" w:hAnsi="Verdana" w:cs="Times New Roman"/>
          <w:color w:val="000000"/>
          <w:kern w:val="0"/>
          <w:sz w:val="24"/>
          <w:szCs w:val="24"/>
          <w:lang w:eastAsia="ru-RU"/>
        </w:rPr>
        <w:t xml:space="preserve"> 183</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Висновки</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до</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Розділу</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ІІІ</w:t>
      </w:r>
      <w:r w:rsidRPr="005D2400">
        <w:rPr>
          <w:rFonts w:ascii="Verdana" w:eastAsia="Times New Roman" w:hAnsi="Verdana" w:cs="Times New Roman"/>
          <w:color w:val="000000"/>
          <w:kern w:val="0"/>
          <w:sz w:val="24"/>
          <w:szCs w:val="24"/>
          <w:lang w:eastAsia="ru-RU"/>
        </w:rPr>
        <w:t xml:space="preserve"> 192</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ВИСНОВКИ</w:t>
      </w:r>
      <w:r w:rsidRPr="005D2400">
        <w:rPr>
          <w:rFonts w:ascii="Verdana" w:eastAsia="Times New Roman" w:hAnsi="Verdana" w:cs="Times New Roman"/>
          <w:color w:val="000000"/>
          <w:kern w:val="0"/>
          <w:sz w:val="24"/>
          <w:szCs w:val="24"/>
          <w:lang w:eastAsia="ru-RU"/>
        </w:rPr>
        <w:t xml:space="preserve"> 194</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СПИСОК</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ВИКОРИСТАНОЇ</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ЛІТЕРАТУРИ</w:t>
      </w:r>
      <w:r w:rsidRPr="005D2400">
        <w:rPr>
          <w:rFonts w:ascii="Verdana" w:eastAsia="Times New Roman" w:hAnsi="Verdana" w:cs="Times New Roman"/>
          <w:color w:val="000000"/>
          <w:kern w:val="0"/>
          <w:sz w:val="24"/>
          <w:szCs w:val="24"/>
          <w:lang w:eastAsia="ru-RU"/>
        </w:rPr>
        <w:t xml:space="preserve"> 200</w:t>
      </w:r>
    </w:p>
    <w:p w:rsidR="005D2400" w:rsidRPr="005D2400"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СПИСОК</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ВИКОРИСТАНИХ</w:t>
      </w:r>
      <w:r w:rsidRPr="005D2400">
        <w:rPr>
          <w:rFonts w:ascii="Verdana" w:eastAsia="Times New Roman" w:hAnsi="Verdana" w:cs="Times New Roman"/>
          <w:color w:val="000000"/>
          <w:kern w:val="0"/>
          <w:sz w:val="24"/>
          <w:szCs w:val="24"/>
          <w:lang w:eastAsia="ru-RU"/>
        </w:rPr>
        <w:t xml:space="preserve"> </w:t>
      </w:r>
      <w:r w:rsidRPr="005D2400">
        <w:rPr>
          <w:rFonts w:ascii="Verdana" w:eastAsia="Times New Roman" w:hAnsi="Verdana" w:cs="Times New Roman" w:hint="eastAsia"/>
          <w:color w:val="000000"/>
          <w:kern w:val="0"/>
          <w:sz w:val="24"/>
          <w:szCs w:val="24"/>
          <w:lang w:eastAsia="ru-RU"/>
        </w:rPr>
        <w:t>ДЖЕРЕЛ</w:t>
      </w:r>
      <w:r w:rsidRPr="005D2400">
        <w:rPr>
          <w:rFonts w:ascii="Verdana" w:eastAsia="Times New Roman" w:hAnsi="Verdana" w:cs="Times New Roman"/>
          <w:color w:val="000000"/>
          <w:kern w:val="0"/>
          <w:sz w:val="24"/>
          <w:szCs w:val="24"/>
          <w:lang w:eastAsia="ru-RU"/>
        </w:rPr>
        <w:t xml:space="preserve"> 223</w:t>
      </w:r>
    </w:p>
    <w:p w:rsidR="003048F5" w:rsidRDefault="005D2400" w:rsidP="005D2400">
      <w:pPr>
        <w:rPr>
          <w:rFonts w:ascii="Verdana" w:eastAsia="Times New Roman" w:hAnsi="Verdana" w:cs="Times New Roman"/>
          <w:color w:val="000000"/>
          <w:kern w:val="0"/>
          <w:sz w:val="24"/>
          <w:szCs w:val="24"/>
          <w:lang w:eastAsia="ru-RU"/>
        </w:rPr>
      </w:pPr>
      <w:r w:rsidRPr="005D2400">
        <w:rPr>
          <w:rFonts w:ascii="Verdana" w:eastAsia="Times New Roman" w:hAnsi="Verdana" w:cs="Times New Roman" w:hint="eastAsia"/>
          <w:color w:val="000000"/>
          <w:kern w:val="0"/>
          <w:sz w:val="24"/>
          <w:szCs w:val="24"/>
          <w:lang w:eastAsia="ru-RU"/>
        </w:rPr>
        <w:t>ДОДАТКИ</w:t>
      </w:r>
      <w:r w:rsidRPr="005D2400">
        <w:rPr>
          <w:rFonts w:ascii="Verdana" w:eastAsia="Times New Roman" w:hAnsi="Verdana" w:cs="Times New Roman"/>
          <w:color w:val="000000"/>
          <w:kern w:val="0"/>
          <w:sz w:val="24"/>
          <w:szCs w:val="24"/>
          <w:lang w:eastAsia="ru-RU"/>
        </w:rPr>
        <w:t xml:space="preserve"> 226</w:t>
      </w:r>
    </w:p>
    <w:p w:rsidR="005D2400" w:rsidRDefault="005D2400" w:rsidP="005D2400">
      <w:pPr>
        <w:rPr>
          <w:rFonts w:ascii="Verdana" w:eastAsia="Times New Roman" w:hAnsi="Verdana" w:cs="Times New Roman"/>
          <w:color w:val="000000"/>
          <w:kern w:val="0"/>
          <w:sz w:val="24"/>
          <w:szCs w:val="24"/>
          <w:lang w:eastAsia="ru-RU"/>
        </w:rPr>
      </w:pPr>
    </w:p>
    <w:p w:rsidR="005D2400" w:rsidRDefault="005D2400" w:rsidP="005D2400">
      <w:pPr>
        <w:rPr>
          <w:rFonts w:ascii="Verdana" w:eastAsia="Times New Roman" w:hAnsi="Verdana" w:cs="Times New Roman"/>
          <w:color w:val="000000"/>
          <w:kern w:val="0"/>
          <w:sz w:val="24"/>
          <w:szCs w:val="24"/>
          <w:lang w:eastAsia="ru-RU"/>
        </w:rPr>
      </w:pPr>
    </w:p>
    <w:p w:rsidR="005D2400" w:rsidRDefault="005D2400" w:rsidP="005D2400">
      <w:r>
        <w:rPr>
          <w:rFonts w:hint="eastAsia"/>
        </w:rPr>
        <w:t>ВИСНОВКИ</w:t>
      </w:r>
    </w:p>
    <w:p w:rsidR="005D2400" w:rsidRDefault="005D2400" w:rsidP="005D2400">
      <w:r>
        <w:rPr>
          <w:rFonts w:hint="eastAsia"/>
        </w:rPr>
        <w:t>Українська</w:t>
      </w:r>
      <w:r>
        <w:t></w:t>
      </w:r>
      <w:r>
        <w:rPr>
          <w:rFonts w:hint="eastAsia"/>
        </w:rPr>
        <w:t>соціологічна</w:t>
      </w:r>
      <w:r>
        <w:t></w:t>
      </w:r>
      <w:r>
        <w:rPr>
          <w:rFonts w:hint="eastAsia"/>
        </w:rPr>
        <w:t>термінологія</w:t>
      </w:r>
      <w:r>
        <w:t></w:t>
      </w:r>
      <w:r>
        <w:rPr>
          <w:rFonts w:hint="eastAsia"/>
        </w:rPr>
        <w:t>є</w:t>
      </w:r>
      <w:r>
        <w:t></w:t>
      </w:r>
      <w:r>
        <w:rPr>
          <w:rFonts w:hint="eastAsia"/>
        </w:rPr>
        <w:t>цілісною</w:t>
      </w:r>
      <w:r>
        <w:t></w:t>
      </w:r>
      <w:r>
        <w:t></w:t>
      </w:r>
      <w:r>
        <w:rPr>
          <w:rFonts w:hint="eastAsia"/>
        </w:rPr>
        <w:t>ієрархічно</w:t>
      </w:r>
    </w:p>
    <w:p w:rsidR="005D2400" w:rsidRDefault="005D2400" w:rsidP="005D2400">
      <w:r>
        <w:rPr>
          <w:rFonts w:hint="eastAsia"/>
        </w:rPr>
        <w:t>впорядкованою</w:t>
      </w:r>
      <w:r>
        <w:t></w:t>
      </w:r>
      <w:r>
        <w:rPr>
          <w:rFonts w:hint="eastAsia"/>
        </w:rPr>
        <w:t>системою</w:t>
      </w:r>
      <w:r>
        <w:t></w:t>
      </w:r>
      <w:r>
        <w:rPr>
          <w:rFonts w:hint="eastAsia"/>
        </w:rPr>
        <w:t>спеціальних</w:t>
      </w:r>
      <w:r>
        <w:t></w:t>
      </w:r>
      <w:r>
        <w:rPr>
          <w:rFonts w:hint="eastAsia"/>
        </w:rPr>
        <w:t>найменувань</w:t>
      </w:r>
      <w:r>
        <w:t></w:t>
      </w:r>
      <w:r>
        <w:t></w:t>
      </w:r>
      <w:r>
        <w:rPr>
          <w:rFonts w:hint="eastAsia"/>
        </w:rPr>
        <w:t>які</w:t>
      </w:r>
      <w:r>
        <w:t></w:t>
      </w:r>
      <w:r>
        <w:rPr>
          <w:rFonts w:hint="eastAsia"/>
        </w:rPr>
        <w:t>позначають</w:t>
      </w:r>
      <w:r>
        <w:t></w:t>
      </w:r>
      <w:r>
        <w:rPr>
          <w:rFonts w:hint="eastAsia"/>
        </w:rPr>
        <w:t>відповідні</w:t>
      </w:r>
    </w:p>
    <w:p w:rsidR="005D2400" w:rsidRDefault="005D2400" w:rsidP="005D2400">
      <w:r>
        <w:rPr>
          <w:rFonts w:hint="eastAsia"/>
        </w:rPr>
        <w:t>поняття</w:t>
      </w:r>
      <w:r>
        <w:t></w:t>
      </w:r>
      <w:r>
        <w:rPr>
          <w:rFonts w:hint="eastAsia"/>
        </w:rPr>
        <w:t>цієї</w:t>
      </w:r>
      <w:r>
        <w:t></w:t>
      </w:r>
      <w:r>
        <w:rPr>
          <w:rFonts w:hint="eastAsia"/>
        </w:rPr>
        <w:t>наукової</w:t>
      </w:r>
      <w:r>
        <w:t></w:t>
      </w:r>
      <w:r>
        <w:rPr>
          <w:rFonts w:hint="eastAsia"/>
        </w:rPr>
        <w:t>сфери</w:t>
      </w:r>
      <w:r>
        <w:t></w:t>
      </w:r>
      <w:r>
        <w:t></w:t>
      </w:r>
      <w:r>
        <w:rPr>
          <w:rFonts w:hint="eastAsia"/>
        </w:rPr>
        <w:t>Семантичне</w:t>
      </w:r>
      <w:r>
        <w:t></w:t>
      </w:r>
      <w:r>
        <w:rPr>
          <w:rFonts w:hint="eastAsia"/>
        </w:rPr>
        <w:t>ядро</w:t>
      </w:r>
      <w:r>
        <w:t></w:t>
      </w:r>
      <w:r>
        <w:rPr>
          <w:rFonts w:hint="eastAsia"/>
        </w:rPr>
        <w:t>української</w:t>
      </w:r>
      <w:r>
        <w:t></w:t>
      </w:r>
      <w:r>
        <w:rPr>
          <w:rFonts w:hint="eastAsia"/>
        </w:rPr>
        <w:t>соціологічної</w:t>
      </w:r>
    </w:p>
    <w:p w:rsidR="005D2400" w:rsidRDefault="005D2400" w:rsidP="005D2400">
      <w:r>
        <w:rPr>
          <w:rFonts w:hint="eastAsia"/>
        </w:rPr>
        <w:t>термінології</w:t>
      </w:r>
      <w:r>
        <w:t></w:t>
      </w:r>
      <w:r>
        <w:rPr>
          <w:rFonts w:hint="eastAsia"/>
        </w:rPr>
        <w:t>формують</w:t>
      </w:r>
      <w:r>
        <w:t></w:t>
      </w:r>
      <w:r>
        <w:rPr>
          <w:rFonts w:hint="eastAsia"/>
        </w:rPr>
        <w:t>терміни</w:t>
      </w:r>
      <w:r>
        <w:t></w:t>
      </w:r>
      <w:r>
        <w:rPr>
          <w:rFonts w:hint="eastAsia"/>
        </w:rPr>
        <w:t>слова</w:t>
      </w:r>
      <w:r>
        <w:t></w:t>
      </w:r>
      <w:r>
        <w:rPr>
          <w:rFonts w:hint="eastAsia"/>
        </w:rPr>
        <w:t>особистість</w:t>
      </w:r>
      <w:r>
        <w:t></w:t>
      </w:r>
      <w:r>
        <w:t></w:t>
      </w:r>
      <w:r>
        <w:rPr>
          <w:rFonts w:hint="eastAsia"/>
        </w:rPr>
        <w:t>суспільство</w:t>
      </w:r>
      <w:r>
        <w:t></w:t>
      </w:r>
      <w:r>
        <w:t></w:t>
      </w:r>
      <w:r>
        <w:rPr>
          <w:rFonts w:hint="eastAsia"/>
        </w:rPr>
        <w:t>соціалізація</w:t>
      </w:r>
      <w:r>
        <w:t></w:t>
      </w:r>
    </w:p>
    <w:p w:rsidR="005D2400" w:rsidRDefault="005D2400" w:rsidP="005D2400">
      <w:r>
        <w:rPr>
          <w:rFonts w:hint="eastAsia"/>
        </w:rPr>
        <w:t>соціальний</w:t>
      </w:r>
      <w:r>
        <w:t></w:t>
      </w:r>
      <w:r>
        <w:t></w:t>
      </w:r>
      <w:r>
        <w:rPr>
          <w:rFonts w:hint="eastAsia"/>
        </w:rPr>
        <w:t>соціологічний</w:t>
      </w:r>
      <w:r>
        <w:t></w:t>
      </w:r>
      <w:r>
        <w:t></w:t>
      </w:r>
      <w:r>
        <w:rPr>
          <w:rFonts w:hint="eastAsia"/>
        </w:rPr>
        <w:t>соціологія</w:t>
      </w:r>
      <w:r>
        <w:t></w:t>
      </w:r>
      <w:r>
        <w:t></w:t>
      </w:r>
      <w:r>
        <w:rPr>
          <w:rFonts w:hint="eastAsia"/>
        </w:rPr>
        <w:t>статус</w:t>
      </w:r>
      <w:r>
        <w:t></w:t>
      </w:r>
      <w:r>
        <w:t></w:t>
      </w:r>
      <w:r>
        <w:rPr>
          <w:rFonts w:hint="eastAsia"/>
        </w:rPr>
        <w:t>кількість</w:t>
      </w:r>
      <w:r>
        <w:t></w:t>
      </w:r>
      <w:r>
        <w:rPr>
          <w:rFonts w:hint="eastAsia"/>
        </w:rPr>
        <w:t>яких</w:t>
      </w:r>
      <w:r>
        <w:t></w:t>
      </w:r>
      <w:r>
        <w:rPr>
          <w:rFonts w:hint="eastAsia"/>
        </w:rPr>
        <w:t>є</w:t>
      </w:r>
      <w:r>
        <w:t></w:t>
      </w:r>
      <w:r>
        <w:rPr>
          <w:rFonts w:hint="eastAsia"/>
        </w:rPr>
        <w:t>незначною</w:t>
      </w:r>
      <w:r>
        <w:t></w:t>
      </w:r>
      <w:r>
        <w:t></w:t>
      </w:r>
      <w:r>
        <w:rPr>
          <w:rFonts w:hint="eastAsia"/>
        </w:rPr>
        <w:t>Як</w:t>
      </w:r>
    </w:p>
    <w:p w:rsidR="005D2400" w:rsidRDefault="005D2400" w:rsidP="005D2400">
      <w:r>
        <w:rPr>
          <w:rFonts w:hint="eastAsia"/>
        </w:rPr>
        <w:t>наука</w:t>
      </w:r>
      <w:r>
        <w:t></w:t>
      </w:r>
      <w:r>
        <w:rPr>
          <w:rFonts w:hint="eastAsia"/>
        </w:rPr>
        <w:t>суспільного</w:t>
      </w:r>
      <w:r>
        <w:t></w:t>
      </w:r>
      <w:r>
        <w:rPr>
          <w:rFonts w:hint="eastAsia"/>
        </w:rPr>
        <w:t>циклу</w:t>
      </w:r>
      <w:r>
        <w:t></w:t>
      </w:r>
      <w:r>
        <w:rPr>
          <w:rFonts w:hint="eastAsia"/>
        </w:rPr>
        <w:t>соціологія</w:t>
      </w:r>
      <w:r>
        <w:t></w:t>
      </w:r>
      <w:r>
        <w:rPr>
          <w:rFonts w:hint="eastAsia"/>
        </w:rPr>
        <w:t>часто</w:t>
      </w:r>
      <w:r>
        <w:t></w:t>
      </w:r>
      <w:r>
        <w:rPr>
          <w:rFonts w:hint="eastAsia"/>
        </w:rPr>
        <w:t>користується</w:t>
      </w:r>
      <w:r>
        <w:t></w:t>
      </w:r>
      <w:r>
        <w:rPr>
          <w:rFonts w:hint="eastAsia"/>
        </w:rPr>
        <w:t>простими</w:t>
      </w:r>
      <w:r>
        <w:t></w:t>
      </w:r>
      <w:r>
        <w:rPr>
          <w:rFonts w:hint="eastAsia"/>
        </w:rPr>
        <w:t>за</w:t>
      </w:r>
    </w:p>
    <w:p w:rsidR="005D2400" w:rsidRDefault="005D2400" w:rsidP="005D2400">
      <w:r>
        <w:rPr>
          <w:rFonts w:hint="eastAsia"/>
        </w:rPr>
        <w:t>структурою</w:t>
      </w:r>
      <w:r>
        <w:t></w:t>
      </w:r>
      <w:r>
        <w:rPr>
          <w:rFonts w:hint="eastAsia"/>
        </w:rPr>
        <w:t>термінами</w:t>
      </w:r>
      <w:r>
        <w:t></w:t>
      </w:r>
      <w:r>
        <w:t></w:t>
      </w:r>
      <w:r>
        <w:rPr>
          <w:rFonts w:hint="eastAsia"/>
        </w:rPr>
        <w:t>які</w:t>
      </w:r>
      <w:r>
        <w:t></w:t>
      </w:r>
      <w:r>
        <w:rPr>
          <w:rFonts w:hint="eastAsia"/>
        </w:rPr>
        <w:t>обслуговують</w:t>
      </w:r>
      <w:r>
        <w:t></w:t>
      </w:r>
      <w:r>
        <w:rPr>
          <w:rFonts w:hint="eastAsia"/>
        </w:rPr>
        <w:t>також</w:t>
      </w:r>
      <w:r>
        <w:t></w:t>
      </w:r>
      <w:r>
        <w:rPr>
          <w:rFonts w:hint="eastAsia"/>
        </w:rPr>
        <w:t>термінологічні</w:t>
      </w:r>
      <w:r>
        <w:t></w:t>
      </w:r>
      <w:r>
        <w:rPr>
          <w:rFonts w:hint="eastAsia"/>
        </w:rPr>
        <w:t>поля</w:t>
      </w:r>
      <w:r>
        <w:t></w:t>
      </w:r>
      <w:r>
        <w:rPr>
          <w:rFonts w:hint="eastAsia"/>
        </w:rPr>
        <w:t>суміжних</w:t>
      </w:r>
    </w:p>
    <w:p w:rsidR="005D2400" w:rsidRDefault="005D2400" w:rsidP="005D2400">
      <w:r>
        <w:rPr>
          <w:rFonts w:hint="eastAsia"/>
        </w:rPr>
        <w:t>наук</w:t>
      </w:r>
      <w:r>
        <w:t></w:t>
      </w:r>
      <w:r>
        <w:t></w:t>
      </w:r>
      <w:r>
        <w:rPr>
          <w:rFonts w:hint="eastAsia"/>
        </w:rPr>
        <w:t>адаптація</w:t>
      </w:r>
      <w:r>
        <w:t></w:t>
      </w:r>
      <w:r>
        <w:t></w:t>
      </w:r>
      <w:r>
        <w:rPr>
          <w:rFonts w:hint="eastAsia"/>
        </w:rPr>
        <w:t>ареал</w:t>
      </w:r>
      <w:r>
        <w:t></w:t>
      </w:r>
      <w:r>
        <w:t></w:t>
      </w:r>
      <w:r>
        <w:rPr>
          <w:rFonts w:hint="eastAsia"/>
        </w:rPr>
        <w:t>динаміка</w:t>
      </w:r>
      <w:r>
        <w:t></w:t>
      </w:r>
      <w:r>
        <w:t></w:t>
      </w:r>
      <w:r>
        <w:rPr>
          <w:rFonts w:hint="eastAsia"/>
        </w:rPr>
        <w:t>ерозія</w:t>
      </w:r>
      <w:r>
        <w:t></w:t>
      </w:r>
      <w:r>
        <w:t></w:t>
      </w:r>
      <w:r>
        <w:rPr>
          <w:rFonts w:hint="eastAsia"/>
        </w:rPr>
        <w:t>клітина</w:t>
      </w:r>
      <w:r>
        <w:t></w:t>
      </w:r>
      <w:r>
        <w:t></w:t>
      </w:r>
      <w:r>
        <w:rPr>
          <w:rFonts w:hint="eastAsia"/>
        </w:rPr>
        <w:t>настрій</w:t>
      </w:r>
      <w:r>
        <w:t></w:t>
      </w:r>
      <w:r>
        <w:t></w:t>
      </w:r>
      <w:r>
        <w:rPr>
          <w:rFonts w:hint="eastAsia"/>
        </w:rPr>
        <w:t>патологія</w:t>
      </w:r>
      <w:r>
        <w:t></w:t>
      </w:r>
      <w:r>
        <w:t></w:t>
      </w:r>
      <w:r>
        <w:rPr>
          <w:rFonts w:hint="eastAsia"/>
        </w:rPr>
        <w:t>ринок</w:t>
      </w:r>
      <w:r>
        <w:t></w:t>
      </w:r>
    </w:p>
    <w:p w:rsidR="005D2400" w:rsidRDefault="005D2400" w:rsidP="005D2400">
      <w:r>
        <w:rPr>
          <w:rFonts w:hint="eastAsia"/>
        </w:rPr>
        <w:t>хвороба</w:t>
      </w:r>
      <w:r>
        <w:t></w:t>
      </w:r>
    </w:p>
    <w:p w:rsidR="005D2400" w:rsidRDefault="005D2400" w:rsidP="005D2400">
      <w:r>
        <w:rPr>
          <w:rFonts w:hint="eastAsia"/>
        </w:rPr>
        <w:t>Термін</w:t>
      </w:r>
      <w:r>
        <w:t></w:t>
      </w:r>
      <w:r>
        <w:rPr>
          <w:rFonts w:hint="eastAsia"/>
        </w:rPr>
        <w:t>–</w:t>
      </w:r>
      <w:r>
        <w:t></w:t>
      </w:r>
      <w:r>
        <w:rPr>
          <w:rFonts w:hint="eastAsia"/>
        </w:rPr>
        <w:t>це</w:t>
      </w:r>
      <w:r>
        <w:t></w:t>
      </w:r>
      <w:r>
        <w:rPr>
          <w:rFonts w:hint="eastAsia"/>
        </w:rPr>
        <w:t>слово</w:t>
      </w:r>
      <w:r>
        <w:t></w:t>
      </w:r>
      <w:r>
        <w:rPr>
          <w:rFonts w:hint="eastAsia"/>
        </w:rPr>
        <w:t>або</w:t>
      </w:r>
      <w:r>
        <w:t></w:t>
      </w:r>
      <w:r>
        <w:rPr>
          <w:rFonts w:hint="eastAsia"/>
        </w:rPr>
        <w:t>словесний</w:t>
      </w:r>
      <w:r>
        <w:t></w:t>
      </w:r>
      <w:r>
        <w:rPr>
          <w:rFonts w:hint="eastAsia"/>
        </w:rPr>
        <w:t>комплекс</w:t>
      </w:r>
      <w:r>
        <w:t></w:t>
      </w:r>
      <w:r>
        <w:t></w:t>
      </w:r>
      <w:r>
        <w:rPr>
          <w:rFonts w:hint="eastAsia"/>
        </w:rPr>
        <w:t>які</w:t>
      </w:r>
      <w:r>
        <w:t></w:t>
      </w:r>
      <w:r>
        <w:rPr>
          <w:rFonts w:hint="eastAsia"/>
        </w:rPr>
        <w:t>співвідносяться</w:t>
      </w:r>
      <w:r>
        <w:t></w:t>
      </w:r>
      <w:r>
        <w:rPr>
          <w:rFonts w:hint="eastAsia"/>
        </w:rPr>
        <w:t>з</w:t>
      </w:r>
    </w:p>
    <w:p w:rsidR="005D2400" w:rsidRDefault="005D2400" w:rsidP="005D2400">
      <w:r>
        <w:rPr>
          <w:rFonts w:hint="eastAsia"/>
        </w:rPr>
        <w:t>поняттями</w:t>
      </w:r>
      <w:r>
        <w:t></w:t>
      </w:r>
      <w:r>
        <w:rPr>
          <w:rFonts w:hint="eastAsia"/>
        </w:rPr>
        <w:t>певної</w:t>
      </w:r>
      <w:r>
        <w:t></w:t>
      </w:r>
      <w:r>
        <w:rPr>
          <w:rFonts w:hint="eastAsia"/>
        </w:rPr>
        <w:t>галузі</w:t>
      </w:r>
      <w:r>
        <w:t></w:t>
      </w:r>
      <w:r>
        <w:rPr>
          <w:rFonts w:hint="eastAsia"/>
        </w:rPr>
        <w:t>пізнання</w:t>
      </w:r>
      <w:r>
        <w:t></w:t>
      </w:r>
      <w:r>
        <w:t></w:t>
      </w:r>
      <w:r>
        <w:rPr>
          <w:rFonts w:hint="eastAsia"/>
        </w:rPr>
        <w:t>науки</w:t>
      </w:r>
      <w:r>
        <w:t></w:t>
      </w:r>
      <w:r>
        <w:t></w:t>
      </w:r>
      <w:r>
        <w:rPr>
          <w:rFonts w:hint="eastAsia"/>
        </w:rPr>
        <w:t>техніки</w:t>
      </w:r>
      <w:r>
        <w:t></w:t>
      </w:r>
      <w:r>
        <w:t></w:t>
      </w:r>
      <w:r>
        <w:t></w:t>
      </w:r>
      <w:r>
        <w:rPr>
          <w:rFonts w:hint="eastAsia"/>
        </w:rPr>
        <w:t>що</w:t>
      </w:r>
      <w:r>
        <w:t></w:t>
      </w:r>
      <w:r>
        <w:rPr>
          <w:rFonts w:hint="eastAsia"/>
        </w:rPr>
        <w:t>вступають</w:t>
      </w:r>
      <w:r>
        <w:t></w:t>
      </w:r>
      <w:r>
        <w:rPr>
          <w:rFonts w:hint="eastAsia"/>
        </w:rPr>
        <w:t>у</w:t>
      </w:r>
      <w:r>
        <w:t></w:t>
      </w:r>
      <w:r>
        <w:rPr>
          <w:rFonts w:hint="eastAsia"/>
        </w:rPr>
        <w:t>системні</w:t>
      </w:r>
    </w:p>
    <w:p w:rsidR="005D2400" w:rsidRDefault="005D2400" w:rsidP="005D2400">
      <w:r>
        <w:rPr>
          <w:rFonts w:hint="eastAsia"/>
        </w:rPr>
        <w:t>відношення</w:t>
      </w:r>
      <w:r>
        <w:t></w:t>
      </w:r>
      <w:r>
        <w:rPr>
          <w:rFonts w:hint="eastAsia"/>
        </w:rPr>
        <w:t>з</w:t>
      </w:r>
      <w:r>
        <w:t></w:t>
      </w:r>
      <w:r>
        <w:rPr>
          <w:rFonts w:hint="eastAsia"/>
        </w:rPr>
        <w:t>іншими</w:t>
      </w:r>
      <w:r>
        <w:t></w:t>
      </w:r>
      <w:r>
        <w:rPr>
          <w:rFonts w:hint="eastAsia"/>
        </w:rPr>
        <w:t>словами</w:t>
      </w:r>
      <w:r>
        <w:t></w:t>
      </w:r>
      <w:r>
        <w:rPr>
          <w:rFonts w:hint="eastAsia"/>
        </w:rPr>
        <w:t>та</w:t>
      </w:r>
      <w:r>
        <w:t></w:t>
      </w:r>
      <w:r>
        <w:rPr>
          <w:rFonts w:hint="eastAsia"/>
        </w:rPr>
        <w:t>словесними</w:t>
      </w:r>
      <w:r>
        <w:t></w:t>
      </w:r>
      <w:r>
        <w:rPr>
          <w:rFonts w:hint="eastAsia"/>
        </w:rPr>
        <w:t>комплексами</w:t>
      </w:r>
      <w:r>
        <w:t></w:t>
      </w:r>
      <w:r>
        <w:rPr>
          <w:rFonts w:hint="eastAsia"/>
        </w:rPr>
        <w:t>і</w:t>
      </w:r>
      <w:r>
        <w:t></w:t>
      </w:r>
      <w:r>
        <w:rPr>
          <w:rFonts w:hint="eastAsia"/>
        </w:rPr>
        <w:t>створюють</w:t>
      </w:r>
      <w:r>
        <w:t></w:t>
      </w:r>
      <w:r>
        <w:rPr>
          <w:rFonts w:hint="eastAsia"/>
        </w:rPr>
        <w:t>із</w:t>
      </w:r>
      <w:r>
        <w:t></w:t>
      </w:r>
      <w:r>
        <w:rPr>
          <w:rFonts w:hint="eastAsia"/>
        </w:rPr>
        <w:t>ними</w:t>
      </w:r>
    </w:p>
    <w:p w:rsidR="005D2400" w:rsidRDefault="005D2400" w:rsidP="005D2400">
      <w:r>
        <w:rPr>
          <w:rFonts w:hint="eastAsia"/>
        </w:rPr>
        <w:t>в</w:t>
      </w:r>
      <w:r>
        <w:t></w:t>
      </w:r>
      <w:r>
        <w:rPr>
          <w:rFonts w:hint="eastAsia"/>
        </w:rPr>
        <w:t>кожному</w:t>
      </w:r>
      <w:r>
        <w:t></w:t>
      </w:r>
      <w:r>
        <w:rPr>
          <w:rFonts w:hint="eastAsia"/>
        </w:rPr>
        <w:t>окремому</w:t>
      </w:r>
      <w:r>
        <w:t></w:t>
      </w:r>
      <w:r>
        <w:rPr>
          <w:rFonts w:hint="eastAsia"/>
        </w:rPr>
        <w:t>випадку</w:t>
      </w:r>
      <w:r>
        <w:t></w:t>
      </w:r>
      <w:r>
        <w:rPr>
          <w:rFonts w:hint="eastAsia"/>
        </w:rPr>
        <w:t>й</w:t>
      </w:r>
      <w:r>
        <w:t></w:t>
      </w:r>
      <w:r>
        <w:rPr>
          <w:rFonts w:hint="eastAsia"/>
        </w:rPr>
        <w:t>у</w:t>
      </w:r>
      <w:r>
        <w:t></w:t>
      </w:r>
      <w:r>
        <w:rPr>
          <w:rFonts w:hint="eastAsia"/>
        </w:rPr>
        <w:t>певний</w:t>
      </w:r>
      <w:r>
        <w:t></w:t>
      </w:r>
      <w:r>
        <w:rPr>
          <w:rFonts w:hint="eastAsia"/>
        </w:rPr>
        <w:t>час</w:t>
      </w:r>
      <w:r>
        <w:t></w:t>
      </w:r>
      <w:r>
        <w:rPr>
          <w:rFonts w:hint="eastAsia"/>
        </w:rPr>
        <w:t>замкнуту</w:t>
      </w:r>
      <w:r>
        <w:t></w:t>
      </w:r>
      <w:r>
        <w:rPr>
          <w:rFonts w:hint="eastAsia"/>
        </w:rPr>
        <w:t>систему</w:t>
      </w:r>
      <w:r>
        <w:t></w:t>
      </w:r>
      <w:r>
        <w:t></w:t>
      </w:r>
      <w:r>
        <w:rPr>
          <w:rFonts w:hint="eastAsia"/>
        </w:rPr>
        <w:t>яка</w:t>
      </w:r>
    </w:p>
    <w:p w:rsidR="005D2400" w:rsidRDefault="005D2400" w:rsidP="005D2400">
      <w:r>
        <w:rPr>
          <w:rFonts w:hint="eastAsia"/>
        </w:rPr>
        <w:t>відзначається</w:t>
      </w:r>
      <w:r>
        <w:t></w:t>
      </w:r>
      <w:r>
        <w:rPr>
          <w:rFonts w:hint="eastAsia"/>
        </w:rPr>
        <w:t>високою</w:t>
      </w:r>
      <w:r>
        <w:t></w:t>
      </w:r>
      <w:r>
        <w:rPr>
          <w:rFonts w:hint="eastAsia"/>
        </w:rPr>
        <w:t>інформативністю</w:t>
      </w:r>
      <w:r>
        <w:t></w:t>
      </w:r>
      <w:r>
        <w:t></w:t>
      </w:r>
      <w:r>
        <w:rPr>
          <w:rFonts w:hint="eastAsia"/>
        </w:rPr>
        <w:t>однозначністю</w:t>
      </w:r>
      <w:r>
        <w:t></w:t>
      </w:r>
      <w:r>
        <w:t></w:t>
      </w:r>
      <w:r>
        <w:rPr>
          <w:rFonts w:hint="eastAsia"/>
        </w:rPr>
        <w:t>точністю</w:t>
      </w:r>
      <w:r>
        <w:t></w:t>
      </w:r>
      <w:r>
        <w:rPr>
          <w:rFonts w:hint="eastAsia"/>
        </w:rPr>
        <w:t>й</w:t>
      </w:r>
    </w:p>
    <w:p w:rsidR="005D2400" w:rsidRDefault="005D2400" w:rsidP="005D2400">
      <w:r>
        <w:rPr>
          <w:rFonts w:hint="eastAsia"/>
        </w:rPr>
        <w:t>експресивною</w:t>
      </w:r>
      <w:r>
        <w:t></w:t>
      </w:r>
      <w:r>
        <w:rPr>
          <w:rFonts w:hint="eastAsia"/>
        </w:rPr>
        <w:t>нейтральністю</w:t>
      </w:r>
      <w:r>
        <w:t></w:t>
      </w:r>
    </w:p>
    <w:p w:rsidR="005D2400" w:rsidRDefault="005D2400" w:rsidP="005D2400">
      <w:r>
        <w:rPr>
          <w:rFonts w:hint="eastAsia"/>
        </w:rPr>
        <w:t>Соціологічним</w:t>
      </w:r>
      <w:r>
        <w:t></w:t>
      </w:r>
      <w:r>
        <w:rPr>
          <w:rFonts w:hint="eastAsia"/>
        </w:rPr>
        <w:t>терміном</w:t>
      </w:r>
      <w:r>
        <w:t></w:t>
      </w:r>
      <w:r>
        <w:rPr>
          <w:rFonts w:hint="eastAsia"/>
        </w:rPr>
        <w:t>є</w:t>
      </w:r>
      <w:r>
        <w:t></w:t>
      </w:r>
      <w:r>
        <w:rPr>
          <w:rFonts w:hint="eastAsia"/>
        </w:rPr>
        <w:t>одиниця</w:t>
      </w:r>
      <w:r>
        <w:t></w:t>
      </w:r>
      <w:r>
        <w:rPr>
          <w:rFonts w:hint="eastAsia"/>
        </w:rPr>
        <w:t>даного</w:t>
      </w:r>
      <w:r>
        <w:t></w:t>
      </w:r>
      <w:r>
        <w:rPr>
          <w:rFonts w:hint="eastAsia"/>
        </w:rPr>
        <w:t>шару</w:t>
      </w:r>
      <w:r>
        <w:t></w:t>
      </w:r>
      <w:r>
        <w:rPr>
          <w:rFonts w:hint="eastAsia"/>
        </w:rPr>
        <w:t>лексики</w:t>
      </w:r>
      <w:r>
        <w:t></w:t>
      </w:r>
      <w:r>
        <w:t></w:t>
      </w:r>
      <w:r>
        <w:rPr>
          <w:rFonts w:hint="eastAsia"/>
        </w:rPr>
        <w:t>слово</w:t>
      </w:r>
      <w:r>
        <w:t></w:t>
      </w:r>
      <w:r>
        <w:rPr>
          <w:rFonts w:hint="eastAsia"/>
        </w:rPr>
        <w:t>чи</w:t>
      </w:r>
    </w:p>
    <w:p w:rsidR="005D2400" w:rsidRDefault="005D2400" w:rsidP="005D2400">
      <w:r>
        <w:rPr>
          <w:rFonts w:hint="eastAsia"/>
        </w:rPr>
        <w:t>словосполучення</w:t>
      </w:r>
      <w:r>
        <w:t></w:t>
      </w:r>
      <w:r>
        <w:t></w:t>
      </w:r>
      <w:r>
        <w:t></w:t>
      </w:r>
      <w:r>
        <w:rPr>
          <w:rFonts w:hint="eastAsia"/>
        </w:rPr>
        <w:t>що</w:t>
      </w:r>
      <w:r>
        <w:t></w:t>
      </w:r>
      <w:r>
        <w:rPr>
          <w:rFonts w:hint="eastAsia"/>
        </w:rPr>
        <w:t>відображає</w:t>
      </w:r>
      <w:r>
        <w:t></w:t>
      </w:r>
      <w:r>
        <w:rPr>
          <w:rFonts w:hint="eastAsia"/>
        </w:rPr>
        <w:t>поняття</w:t>
      </w:r>
      <w:r>
        <w:t></w:t>
      </w:r>
      <w:r>
        <w:rPr>
          <w:rFonts w:hint="eastAsia"/>
        </w:rPr>
        <w:t>на</w:t>
      </w:r>
      <w:r>
        <w:t></w:t>
      </w:r>
      <w:r>
        <w:rPr>
          <w:rFonts w:hint="eastAsia"/>
        </w:rPr>
        <w:t>позначення</w:t>
      </w:r>
      <w:r>
        <w:t></w:t>
      </w:r>
      <w:r>
        <w:rPr>
          <w:rFonts w:hint="eastAsia"/>
        </w:rPr>
        <w:t>явищ</w:t>
      </w:r>
      <w:r>
        <w:t></w:t>
      </w:r>
      <w:r>
        <w:rPr>
          <w:rFonts w:hint="eastAsia"/>
        </w:rPr>
        <w:t>та</w:t>
      </w:r>
      <w:r>
        <w:t></w:t>
      </w:r>
      <w:r>
        <w:rPr>
          <w:rFonts w:hint="eastAsia"/>
        </w:rPr>
        <w:t>процесів</w:t>
      </w:r>
    </w:p>
    <w:p w:rsidR="005D2400" w:rsidRDefault="005D2400" w:rsidP="005D2400">
      <w:r>
        <w:rPr>
          <w:rFonts w:hint="eastAsia"/>
        </w:rPr>
        <w:t>суспільного</w:t>
      </w:r>
      <w:r>
        <w:t></w:t>
      </w:r>
      <w:r>
        <w:rPr>
          <w:rFonts w:hint="eastAsia"/>
        </w:rPr>
        <w:t>життя</w:t>
      </w:r>
      <w:r>
        <w:t></w:t>
      </w:r>
    </w:p>
    <w:p w:rsidR="005D2400" w:rsidRDefault="005D2400" w:rsidP="005D2400">
      <w:r>
        <w:rPr>
          <w:rFonts w:hint="eastAsia"/>
        </w:rPr>
        <w:t>Термінологія</w:t>
      </w:r>
      <w:r>
        <w:t></w:t>
      </w:r>
      <w:r>
        <w:rPr>
          <w:rFonts w:hint="eastAsia"/>
        </w:rPr>
        <w:t>–</w:t>
      </w:r>
      <w:r>
        <w:t></w:t>
      </w:r>
      <w:r>
        <w:rPr>
          <w:rFonts w:hint="eastAsia"/>
        </w:rPr>
        <w:t>сукупність</w:t>
      </w:r>
      <w:r>
        <w:t></w:t>
      </w:r>
      <w:r>
        <w:rPr>
          <w:rFonts w:hint="eastAsia"/>
        </w:rPr>
        <w:t>терміноодиниць</w:t>
      </w:r>
      <w:r>
        <w:t></w:t>
      </w:r>
      <w:r>
        <w:rPr>
          <w:rFonts w:hint="eastAsia"/>
        </w:rPr>
        <w:t>на</w:t>
      </w:r>
      <w:r>
        <w:t></w:t>
      </w:r>
      <w:r>
        <w:rPr>
          <w:rFonts w:hint="eastAsia"/>
        </w:rPr>
        <w:t>позначення</w:t>
      </w:r>
      <w:r>
        <w:t></w:t>
      </w:r>
      <w:r>
        <w:rPr>
          <w:rFonts w:hint="eastAsia"/>
        </w:rPr>
        <w:t>понять</w:t>
      </w:r>
      <w:r>
        <w:t></w:t>
      </w:r>
      <w:r>
        <w:rPr>
          <w:rFonts w:hint="eastAsia"/>
        </w:rPr>
        <w:t>певної</w:t>
      </w:r>
    </w:p>
    <w:p w:rsidR="005D2400" w:rsidRDefault="005D2400" w:rsidP="005D2400">
      <w:r>
        <w:rPr>
          <w:rFonts w:hint="eastAsia"/>
        </w:rPr>
        <w:t>галузі</w:t>
      </w:r>
      <w:r>
        <w:t></w:t>
      </w:r>
      <w:r>
        <w:rPr>
          <w:rFonts w:hint="eastAsia"/>
        </w:rPr>
        <w:t>науки</w:t>
      </w:r>
      <w:r>
        <w:t></w:t>
      </w:r>
      <w:r>
        <w:t></w:t>
      </w:r>
      <w:r>
        <w:rPr>
          <w:rFonts w:hint="eastAsia"/>
        </w:rPr>
        <w:t>діяльності</w:t>
      </w:r>
      <w:r>
        <w:t></w:t>
      </w:r>
      <w:r>
        <w:rPr>
          <w:rFonts w:hint="eastAsia"/>
        </w:rPr>
        <w:t>чи</w:t>
      </w:r>
      <w:r>
        <w:t></w:t>
      </w:r>
      <w:r>
        <w:rPr>
          <w:rFonts w:hint="eastAsia"/>
        </w:rPr>
        <w:t>виробництва</w:t>
      </w:r>
      <w:r>
        <w:t></w:t>
      </w:r>
      <w:r>
        <w:t></w:t>
      </w:r>
      <w:r>
        <w:rPr>
          <w:rFonts w:hint="eastAsia"/>
        </w:rPr>
        <w:t>а</w:t>
      </w:r>
      <w:r>
        <w:t></w:t>
      </w:r>
      <w:r>
        <w:rPr>
          <w:rFonts w:hint="eastAsia"/>
        </w:rPr>
        <w:t>також</w:t>
      </w:r>
      <w:r>
        <w:t></w:t>
      </w:r>
      <w:r>
        <w:rPr>
          <w:rFonts w:hint="eastAsia"/>
        </w:rPr>
        <w:t>сума</w:t>
      </w:r>
      <w:r>
        <w:t></w:t>
      </w:r>
      <w:r>
        <w:rPr>
          <w:rFonts w:hint="eastAsia"/>
        </w:rPr>
        <w:t>всіх</w:t>
      </w:r>
      <w:r>
        <w:t></w:t>
      </w:r>
      <w:r>
        <w:rPr>
          <w:rFonts w:hint="eastAsia"/>
        </w:rPr>
        <w:t>термінів</w:t>
      </w:r>
      <w:r>
        <w:t></w:t>
      </w:r>
      <w:r>
        <w:t></w:t>
      </w:r>
      <w:r>
        <w:rPr>
          <w:rFonts w:hint="eastAsia"/>
        </w:rPr>
        <w:t>що</w:t>
      </w:r>
    </w:p>
    <w:p w:rsidR="005D2400" w:rsidRDefault="005D2400" w:rsidP="005D2400">
      <w:r>
        <w:rPr>
          <w:rFonts w:hint="eastAsia"/>
        </w:rPr>
        <w:t>функціонують</w:t>
      </w:r>
      <w:r>
        <w:t></w:t>
      </w:r>
      <w:r>
        <w:rPr>
          <w:rFonts w:hint="eastAsia"/>
        </w:rPr>
        <w:t>у</w:t>
      </w:r>
      <w:r>
        <w:t></w:t>
      </w:r>
      <w:r>
        <w:rPr>
          <w:rFonts w:hint="eastAsia"/>
        </w:rPr>
        <w:t>певній</w:t>
      </w:r>
      <w:r>
        <w:t></w:t>
      </w:r>
      <w:r>
        <w:rPr>
          <w:rFonts w:hint="eastAsia"/>
        </w:rPr>
        <w:t>мові</w:t>
      </w:r>
      <w:r>
        <w:t></w:t>
      </w:r>
      <w:r>
        <w:t></w:t>
      </w:r>
      <w:r>
        <w:rPr>
          <w:rFonts w:hint="eastAsia"/>
        </w:rPr>
        <w:t>Соціологічну</w:t>
      </w:r>
      <w:r>
        <w:t></w:t>
      </w:r>
      <w:r>
        <w:rPr>
          <w:rFonts w:hint="eastAsia"/>
        </w:rPr>
        <w:t>термінологію</w:t>
      </w:r>
      <w:r>
        <w:t></w:t>
      </w:r>
      <w:r>
        <w:rPr>
          <w:rFonts w:hint="eastAsia"/>
        </w:rPr>
        <w:t>визначено</w:t>
      </w:r>
      <w:r>
        <w:t></w:t>
      </w:r>
      <w:r>
        <w:rPr>
          <w:rFonts w:hint="eastAsia"/>
        </w:rPr>
        <w:t>як</w:t>
      </w:r>
      <w:r>
        <w:t></w:t>
      </w:r>
      <w:r>
        <w:rPr>
          <w:rFonts w:hint="eastAsia"/>
        </w:rPr>
        <w:t>галузеву</w:t>
      </w:r>
    </w:p>
    <w:p w:rsidR="005D2400" w:rsidRDefault="005D2400" w:rsidP="005D2400">
      <w:r>
        <w:rPr>
          <w:rFonts w:hint="eastAsia"/>
        </w:rPr>
        <w:t>сукупність</w:t>
      </w:r>
      <w:r>
        <w:t></w:t>
      </w:r>
      <w:r>
        <w:rPr>
          <w:rFonts w:hint="eastAsia"/>
        </w:rPr>
        <w:t>термінів</w:t>
      </w:r>
      <w:r>
        <w:t></w:t>
      </w:r>
      <w:r>
        <w:t></w:t>
      </w:r>
      <w:r>
        <w:rPr>
          <w:rFonts w:hint="eastAsia"/>
        </w:rPr>
        <w:t>яка</w:t>
      </w:r>
      <w:r>
        <w:t></w:t>
      </w:r>
      <w:r>
        <w:rPr>
          <w:rFonts w:hint="eastAsia"/>
        </w:rPr>
        <w:t>обслуговує</w:t>
      </w:r>
      <w:r>
        <w:t></w:t>
      </w:r>
      <w:r>
        <w:rPr>
          <w:rFonts w:hint="eastAsia"/>
        </w:rPr>
        <w:t>соціологію</w:t>
      </w:r>
      <w:r>
        <w:t></w:t>
      </w:r>
      <w:r>
        <w:rPr>
          <w:rFonts w:hint="eastAsia"/>
        </w:rPr>
        <w:t>і</w:t>
      </w:r>
      <w:r>
        <w:t></w:t>
      </w:r>
      <w:r>
        <w:rPr>
          <w:rFonts w:hint="eastAsia"/>
        </w:rPr>
        <w:t>пов’язана</w:t>
      </w:r>
      <w:r>
        <w:t></w:t>
      </w:r>
      <w:r>
        <w:rPr>
          <w:rFonts w:hint="eastAsia"/>
        </w:rPr>
        <w:t>з</w:t>
      </w:r>
      <w:r>
        <w:t></w:t>
      </w:r>
      <w:r>
        <w:rPr>
          <w:rFonts w:hint="eastAsia"/>
        </w:rPr>
        <w:t>нею</w:t>
      </w:r>
      <w:r>
        <w:t></w:t>
      </w:r>
      <w:r>
        <w:rPr>
          <w:rFonts w:hint="eastAsia"/>
        </w:rPr>
        <w:t>як</w:t>
      </w:r>
      <w:r>
        <w:t></w:t>
      </w:r>
      <w:r>
        <w:rPr>
          <w:rFonts w:hint="eastAsia"/>
        </w:rPr>
        <w:t>з</w:t>
      </w:r>
      <w:r>
        <w:t></w:t>
      </w:r>
      <w:r>
        <w:rPr>
          <w:rFonts w:hint="eastAsia"/>
        </w:rPr>
        <w:t>наукою</w:t>
      </w:r>
      <w:r>
        <w:t></w:t>
      </w:r>
    </w:p>
    <w:p w:rsidR="005D2400" w:rsidRDefault="005D2400" w:rsidP="005D2400">
      <w:r>
        <w:rPr>
          <w:rFonts w:hint="eastAsia"/>
        </w:rPr>
        <w:t>фахом</w:t>
      </w:r>
      <w:r>
        <w:t></w:t>
      </w:r>
      <w:r>
        <w:rPr>
          <w:rFonts w:hint="eastAsia"/>
        </w:rPr>
        <w:t>і</w:t>
      </w:r>
      <w:r>
        <w:t></w:t>
      </w:r>
      <w:r>
        <w:rPr>
          <w:rFonts w:hint="eastAsia"/>
        </w:rPr>
        <w:t>галуззю</w:t>
      </w:r>
      <w:r>
        <w:t></w:t>
      </w:r>
      <w:r>
        <w:rPr>
          <w:rFonts w:hint="eastAsia"/>
        </w:rPr>
        <w:t>професійної</w:t>
      </w:r>
      <w:r>
        <w:t></w:t>
      </w:r>
      <w:r>
        <w:rPr>
          <w:rFonts w:hint="eastAsia"/>
        </w:rPr>
        <w:t>діяльності</w:t>
      </w:r>
      <w:r>
        <w:t></w:t>
      </w:r>
    </w:p>
    <w:p w:rsidR="005D2400" w:rsidRDefault="005D2400" w:rsidP="005D2400">
      <w:r>
        <w:rPr>
          <w:rFonts w:hint="eastAsia"/>
        </w:rPr>
        <w:t>Соціологічну</w:t>
      </w:r>
      <w:r>
        <w:t></w:t>
      </w:r>
      <w:r>
        <w:rPr>
          <w:rFonts w:hint="eastAsia"/>
        </w:rPr>
        <w:t>терміносистему</w:t>
      </w:r>
      <w:r>
        <w:t></w:t>
      </w:r>
      <w:r>
        <w:rPr>
          <w:rFonts w:hint="eastAsia"/>
        </w:rPr>
        <w:t>визначаємо</w:t>
      </w:r>
      <w:r>
        <w:t></w:t>
      </w:r>
      <w:r>
        <w:rPr>
          <w:rFonts w:hint="eastAsia"/>
        </w:rPr>
        <w:t>як</w:t>
      </w:r>
      <w:r>
        <w:t></w:t>
      </w:r>
      <w:r>
        <w:rPr>
          <w:rFonts w:hint="eastAsia"/>
        </w:rPr>
        <w:t>систему</w:t>
      </w:r>
      <w:r>
        <w:t></w:t>
      </w:r>
      <w:r>
        <w:rPr>
          <w:rFonts w:hint="eastAsia"/>
        </w:rPr>
        <w:t>впорядкованих</w:t>
      </w:r>
      <w:r>
        <w:t></w:t>
      </w:r>
    </w:p>
    <w:p w:rsidR="005D2400" w:rsidRDefault="005D2400" w:rsidP="005D2400">
      <w:r>
        <w:rPr>
          <w:rFonts w:hint="eastAsia"/>
        </w:rPr>
        <w:t>взаємопов’язаних</w:t>
      </w:r>
      <w:r>
        <w:t></w:t>
      </w:r>
      <w:r>
        <w:t></w:t>
      </w:r>
      <w:r>
        <w:rPr>
          <w:rFonts w:hint="eastAsia"/>
        </w:rPr>
        <w:t>корельованих</w:t>
      </w:r>
      <w:r>
        <w:t></w:t>
      </w:r>
      <w:r>
        <w:rPr>
          <w:rFonts w:hint="eastAsia"/>
        </w:rPr>
        <w:t>та</w:t>
      </w:r>
      <w:r>
        <w:t></w:t>
      </w:r>
      <w:r>
        <w:rPr>
          <w:rFonts w:hint="eastAsia"/>
        </w:rPr>
        <w:t>узгоджених</w:t>
      </w:r>
      <w:r>
        <w:t></w:t>
      </w:r>
      <w:r>
        <w:rPr>
          <w:rFonts w:hint="eastAsia"/>
        </w:rPr>
        <w:t>між</w:t>
      </w:r>
      <w:r>
        <w:t></w:t>
      </w:r>
      <w:r>
        <w:rPr>
          <w:rFonts w:hint="eastAsia"/>
        </w:rPr>
        <w:t>собою</w:t>
      </w:r>
      <w:r>
        <w:t></w:t>
      </w:r>
      <w:r>
        <w:rPr>
          <w:rFonts w:hint="eastAsia"/>
        </w:rPr>
        <w:t>терміноодиниць</w:t>
      </w:r>
      <w:r>
        <w:t></w:t>
      </w:r>
      <w:r>
        <w:t></w:t>
      </w:r>
      <w:r>
        <w:rPr>
          <w:rFonts w:hint="eastAsia"/>
        </w:rPr>
        <w:t>що</w:t>
      </w:r>
    </w:p>
    <w:p w:rsidR="005D2400" w:rsidRDefault="005D2400" w:rsidP="005D2400">
      <w:r>
        <w:rPr>
          <w:rFonts w:hint="eastAsia"/>
        </w:rPr>
        <w:t>позначають</w:t>
      </w:r>
      <w:r>
        <w:t></w:t>
      </w:r>
      <w:r>
        <w:rPr>
          <w:rFonts w:hint="eastAsia"/>
        </w:rPr>
        <w:t>різноманітні</w:t>
      </w:r>
      <w:r>
        <w:t></w:t>
      </w:r>
      <w:r>
        <w:rPr>
          <w:rFonts w:hint="eastAsia"/>
        </w:rPr>
        <w:t>поняття</w:t>
      </w:r>
      <w:r>
        <w:t></w:t>
      </w:r>
      <w:r>
        <w:rPr>
          <w:rFonts w:hint="eastAsia"/>
        </w:rPr>
        <w:t>науки</w:t>
      </w:r>
      <w:r>
        <w:t></w:t>
      </w:r>
      <w:r>
        <w:rPr>
          <w:rFonts w:hint="eastAsia"/>
        </w:rPr>
        <w:t>про</w:t>
      </w:r>
      <w:r>
        <w:t></w:t>
      </w:r>
      <w:r>
        <w:rPr>
          <w:rFonts w:hint="eastAsia"/>
        </w:rPr>
        <w:t>суспільство</w:t>
      </w:r>
      <w:r>
        <w:t></w:t>
      </w:r>
    </w:p>
    <w:p w:rsidR="005D2400" w:rsidRDefault="005D2400" w:rsidP="005D2400">
      <w:r>
        <w:t></w:t>
      </w:r>
      <w:r>
        <w:t></w:t>
      </w:r>
      <w:r>
        <w:t></w:t>
      </w:r>
    </w:p>
    <w:p w:rsidR="005D2400" w:rsidRDefault="005D2400" w:rsidP="005D2400">
      <w:r>
        <w:rPr>
          <w:rFonts w:hint="eastAsia"/>
        </w:rPr>
        <w:t>Відповідність</w:t>
      </w:r>
      <w:r>
        <w:t></w:t>
      </w:r>
      <w:r>
        <w:rPr>
          <w:rFonts w:hint="eastAsia"/>
        </w:rPr>
        <w:t>терміна</w:t>
      </w:r>
      <w:r>
        <w:t></w:t>
      </w:r>
      <w:r>
        <w:rPr>
          <w:rFonts w:hint="eastAsia"/>
        </w:rPr>
        <w:t>нормам</w:t>
      </w:r>
      <w:r>
        <w:t></w:t>
      </w:r>
      <w:r>
        <w:rPr>
          <w:rFonts w:hint="eastAsia"/>
        </w:rPr>
        <w:t>літературної</w:t>
      </w:r>
      <w:r>
        <w:t></w:t>
      </w:r>
      <w:r>
        <w:rPr>
          <w:rFonts w:hint="eastAsia"/>
        </w:rPr>
        <w:t>мови</w:t>
      </w:r>
      <w:r>
        <w:t></w:t>
      </w:r>
      <w:r>
        <w:rPr>
          <w:rFonts w:hint="eastAsia"/>
        </w:rPr>
        <w:t>–</w:t>
      </w:r>
      <w:r>
        <w:t></w:t>
      </w:r>
      <w:r>
        <w:rPr>
          <w:rFonts w:hint="eastAsia"/>
        </w:rPr>
        <w:t>є</w:t>
      </w:r>
      <w:r>
        <w:t></w:t>
      </w:r>
      <w:r>
        <w:rPr>
          <w:rFonts w:hint="eastAsia"/>
        </w:rPr>
        <w:t>однією</w:t>
      </w:r>
      <w:r>
        <w:t></w:t>
      </w:r>
      <w:r>
        <w:rPr>
          <w:rFonts w:hint="eastAsia"/>
        </w:rPr>
        <w:t>з</w:t>
      </w:r>
      <w:r>
        <w:t></w:t>
      </w:r>
      <w:r>
        <w:rPr>
          <w:rFonts w:hint="eastAsia"/>
        </w:rPr>
        <w:t>основних</w:t>
      </w:r>
    </w:p>
    <w:p w:rsidR="005D2400" w:rsidRDefault="005D2400" w:rsidP="005D2400">
      <w:r>
        <w:rPr>
          <w:rFonts w:hint="eastAsia"/>
        </w:rPr>
        <w:t>вимог</w:t>
      </w:r>
      <w:r>
        <w:t></w:t>
      </w:r>
      <w:r>
        <w:t></w:t>
      </w:r>
      <w:r>
        <w:rPr>
          <w:rFonts w:hint="eastAsia"/>
        </w:rPr>
        <w:t>які</w:t>
      </w:r>
      <w:r>
        <w:t></w:t>
      </w:r>
      <w:r>
        <w:rPr>
          <w:rFonts w:hint="eastAsia"/>
        </w:rPr>
        <w:t>ставить</w:t>
      </w:r>
      <w:r>
        <w:t></w:t>
      </w:r>
      <w:r>
        <w:rPr>
          <w:rFonts w:hint="eastAsia"/>
        </w:rPr>
        <w:t>до</w:t>
      </w:r>
      <w:r>
        <w:t></w:t>
      </w:r>
      <w:r>
        <w:rPr>
          <w:rFonts w:hint="eastAsia"/>
        </w:rPr>
        <w:t>нього</w:t>
      </w:r>
      <w:r>
        <w:t></w:t>
      </w:r>
      <w:r>
        <w:rPr>
          <w:rFonts w:hint="eastAsia"/>
        </w:rPr>
        <w:t>більшість</w:t>
      </w:r>
      <w:r>
        <w:t></w:t>
      </w:r>
      <w:r>
        <w:rPr>
          <w:rFonts w:hint="eastAsia"/>
        </w:rPr>
        <w:t>як</w:t>
      </w:r>
      <w:r>
        <w:t></w:t>
      </w:r>
      <w:r>
        <w:rPr>
          <w:rFonts w:hint="eastAsia"/>
        </w:rPr>
        <w:t>вітчизняних</w:t>
      </w:r>
      <w:r>
        <w:t></w:t>
      </w:r>
      <w:r>
        <w:t></w:t>
      </w:r>
      <w:r>
        <w:rPr>
          <w:rFonts w:hint="eastAsia"/>
        </w:rPr>
        <w:t>так</w:t>
      </w:r>
      <w:r>
        <w:t></w:t>
      </w:r>
      <w:r>
        <w:rPr>
          <w:rFonts w:hint="eastAsia"/>
        </w:rPr>
        <w:t>і</w:t>
      </w:r>
      <w:r>
        <w:t></w:t>
      </w:r>
      <w:r>
        <w:rPr>
          <w:rFonts w:hint="eastAsia"/>
        </w:rPr>
        <w:t>зарубіжних</w:t>
      </w:r>
    </w:p>
    <w:p w:rsidR="005D2400" w:rsidRDefault="005D2400" w:rsidP="005D2400">
      <w:r>
        <w:rPr>
          <w:rFonts w:hint="eastAsia"/>
        </w:rPr>
        <w:t>мовознавців</w:t>
      </w:r>
      <w:r>
        <w:t></w:t>
      </w:r>
      <w:r>
        <w:t></w:t>
      </w:r>
      <w:r>
        <w:rPr>
          <w:rFonts w:hint="eastAsia"/>
        </w:rPr>
        <w:t>а</w:t>
      </w:r>
      <w:r>
        <w:t></w:t>
      </w:r>
      <w:r>
        <w:rPr>
          <w:rFonts w:hint="eastAsia"/>
        </w:rPr>
        <w:t>поняття</w:t>
      </w:r>
      <w:r>
        <w:t></w:t>
      </w:r>
      <w:r>
        <w:rPr>
          <w:rFonts w:hint="eastAsia"/>
        </w:rPr>
        <w:t>мовної</w:t>
      </w:r>
      <w:r>
        <w:t></w:t>
      </w:r>
      <w:r>
        <w:rPr>
          <w:rFonts w:hint="eastAsia"/>
        </w:rPr>
        <w:t>норми</w:t>
      </w:r>
      <w:r>
        <w:t></w:t>
      </w:r>
      <w:r>
        <w:rPr>
          <w:rFonts w:hint="eastAsia"/>
        </w:rPr>
        <w:t>є</w:t>
      </w:r>
      <w:r>
        <w:t></w:t>
      </w:r>
      <w:r>
        <w:rPr>
          <w:rFonts w:hint="eastAsia"/>
        </w:rPr>
        <w:t>вихідним</w:t>
      </w:r>
      <w:r>
        <w:t></w:t>
      </w:r>
      <w:r>
        <w:rPr>
          <w:rFonts w:hint="eastAsia"/>
        </w:rPr>
        <w:t>при</w:t>
      </w:r>
      <w:r>
        <w:t></w:t>
      </w:r>
      <w:r>
        <w:rPr>
          <w:rFonts w:hint="eastAsia"/>
        </w:rPr>
        <w:t>оцінюванні</w:t>
      </w:r>
      <w:r>
        <w:t></w:t>
      </w:r>
      <w:r>
        <w:rPr>
          <w:rFonts w:hint="eastAsia"/>
        </w:rPr>
        <w:t>термінів</w:t>
      </w:r>
      <w:r>
        <w:t></w:t>
      </w:r>
      <w:r>
        <w:t></w:t>
      </w:r>
      <w:r>
        <w:rPr>
          <w:rFonts w:hint="eastAsia"/>
        </w:rPr>
        <w:t>У</w:t>
      </w:r>
    </w:p>
    <w:p w:rsidR="005D2400" w:rsidRDefault="005D2400" w:rsidP="005D2400">
      <w:r>
        <w:rPr>
          <w:rFonts w:hint="eastAsia"/>
        </w:rPr>
        <w:t>широкому</w:t>
      </w:r>
      <w:r>
        <w:t></w:t>
      </w:r>
      <w:r>
        <w:rPr>
          <w:rFonts w:hint="eastAsia"/>
        </w:rPr>
        <w:t>розумінні</w:t>
      </w:r>
      <w:r>
        <w:t></w:t>
      </w:r>
      <w:r>
        <w:rPr>
          <w:rFonts w:hint="eastAsia"/>
        </w:rPr>
        <w:t>мовною</w:t>
      </w:r>
      <w:r>
        <w:t></w:t>
      </w:r>
      <w:r>
        <w:rPr>
          <w:rFonts w:hint="eastAsia"/>
        </w:rPr>
        <w:t>нормою</w:t>
      </w:r>
      <w:r>
        <w:t></w:t>
      </w:r>
      <w:r>
        <w:rPr>
          <w:rFonts w:hint="eastAsia"/>
        </w:rPr>
        <w:t>в</w:t>
      </w:r>
      <w:r>
        <w:t></w:t>
      </w:r>
      <w:r>
        <w:rPr>
          <w:rFonts w:hint="eastAsia"/>
        </w:rPr>
        <w:t>термінології</w:t>
      </w:r>
      <w:r>
        <w:t></w:t>
      </w:r>
      <w:r>
        <w:rPr>
          <w:rFonts w:hint="eastAsia"/>
        </w:rPr>
        <w:t>вважамо</w:t>
      </w:r>
      <w:r>
        <w:t></w:t>
      </w:r>
      <w:r>
        <w:rPr>
          <w:rFonts w:hint="eastAsia"/>
        </w:rPr>
        <w:t>правильність</w:t>
      </w:r>
    </w:p>
    <w:p w:rsidR="005D2400" w:rsidRDefault="005D2400" w:rsidP="005D2400">
      <w:r>
        <w:rPr>
          <w:rFonts w:hint="eastAsia"/>
        </w:rPr>
        <w:t>утворення</w:t>
      </w:r>
      <w:r>
        <w:t></w:t>
      </w:r>
      <w:r>
        <w:rPr>
          <w:rFonts w:hint="eastAsia"/>
        </w:rPr>
        <w:t>і</w:t>
      </w:r>
      <w:r>
        <w:t></w:t>
      </w:r>
      <w:r>
        <w:rPr>
          <w:rFonts w:hint="eastAsia"/>
        </w:rPr>
        <w:t>вживання</w:t>
      </w:r>
      <w:r>
        <w:t></w:t>
      </w:r>
      <w:r>
        <w:rPr>
          <w:rFonts w:hint="eastAsia"/>
        </w:rPr>
        <w:t>термінів</w:t>
      </w:r>
      <w:r>
        <w:t></w:t>
      </w:r>
    </w:p>
    <w:p w:rsidR="005D2400" w:rsidRDefault="005D2400" w:rsidP="005D2400">
      <w:r>
        <w:rPr>
          <w:rFonts w:hint="eastAsia"/>
        </w:rPr>
        <w:t>Належність</w:t>
      </w:r>
      <w:r>
        <w:t></w:t>
      </w:r>
      <w:r>
        <w:rPr>
          <w:rFonts w:hint="eastAsia"/>
        </w:rPr>
        <w:t>до</w:t>
      </w:r>
      <w:r>
        <w:t></w:t>
      </w:r>
      <w:r>
        <w:rPr>
          <w:rFonts w:hint="eastAsia"/>
        </w:rPr>
        <w:t>соціологічної</w:t>
      </w:r>
      <w:r>
        <w:t></w:t>
      </w:r>
      <w:r>
        <w:rPr>
          <w:rFonts w:hint="eastAsia"/>
        </w:rPr>
        <w:t>терміносистеми</w:t>
      </w:r>
      <w:r>
        <w:t></w:t>
      </w:r>
      <w:r>
        <w:rPr>
          <w:rFonts w:hint="eastAsia"/>
        </w:rPr>
        <w:t>визначається</w:t>
      </w:r>
      <w:r>
        <w:t></w:t>
      </w:r>
      <w:r>
        <w:rPr>
          <w:rFonts w:hint="eastAsia"/>
        </w:rPr>
        <w:t>складеними</w:t>
      </w:r>
      <w:r>
        <w:t></w:t>
      </w:r>
      <w:r>
        <w:rPr>
          <w:rFonts w:hint="eastAsia"/>
        </w:rPr>
        <w:t>за</w:t>
      </w:r>
    </w:p>
    <w:p w:rsidR="005D2400" w:rsidRDefault="005D2400" w:rsidP="005D2400">
      <w:r>
        <w:rPr>
          <w:rFonts w:hint="eastAsia"/>
        </w:rPr>
        <w:t>структурою</w:t>
      </w:r>
      <w:r>
        <w:t></w:t>
      </w:r>
      <w:r>
        <w:rPr>
          <w:rFonts w:hint="eastAsia"/>
        </w:rPr>
        <w:t>термінами</w:t>
      </w:r>
      <w:r>
        <w:t></w:t>
      </w:r>
      <w:r>
        <w:t></w:t>
      </w:r>
      <w:r>
        <w:rPr>
          <w:rFonts w:hint="eastAsia"/>
        </w:rPr>
        <w:t>які</w:t>
      </w:r>
      <w:r>
        <w:t></w:t>
      </w:r>
      <w:r>
        <w:rPr>
          <w:rFonts w:hint="eastAsia"/>
        </w:rPr>
        <w:t>комплексно</w:t>
      </w:r>
      <w:r>
        <w:t></w:t>
      </w:r>
      <w:r>
        <w:rPr>
          <w:rFonts w:hint="eastAsia"/>
        </w:rPr>
        <w:t>виражають</w:t>
      </w:r>
      <w:r>
        <w:t></w:t>
      </w:r>
      <w:r>
        <w:rPr>
          <w:rFonts w:hint="eastAsia"/>
        </w:rPr>
        <w:t>власне</w:t>
      </w:r>
      <w:r>
        <w:t></w:t>
      </w:r>
      <w:r>
        <w:rPr>
          <w:rFonts w:hint="eastAsia"/>
        </w:rPr>
        <w:t>соціологічну</w:t>
      </w:r>
    </w:p>
    <w:p w:rsidR="005D2400" w:rsidRDefault="005D2400" w:rsidP="005D2400">
      <w:r>
        <w:rPr>
          <w:rFonts w:hint="eastAsia"/>
        </w:rPr>
        <w:t>семантику</w:t>
      </w:r>
      <w:r>
        <w:t></w:t>
      </w:r>
      <w:r>
        <w:t></w:t>
      </w:r>
      <w:r>
        <w:rPr>
          <w:rFonts w:hint="eastAsia"/>
        </w:rPr>
        <w:t>Терміном</w:t>
      </w:r>
      <w:r>
        <w:t></w:t>
      </w:r>
      <w:r>
        <w:rPr>
          <w:rFonts w:hint="eastAsia"/>
        </w:rPr>
        <w:t>української</w:t>
      </w:r>
      <w:r>
        <w:t></w:t>
      </w:r>
      <w:r>
        <w:rPr>
          <w:rFonts w:hint="eastAsia"/>
        </w:rPr>
        <w:t>соціологічної</w:t>
      </w:r>
      <w:r>
        <w:t></w:t>
      </w:r>
      <w:r>
        <w:rPr>
          <w:rFonts w:hint="eastAsia"/>
        </w:rPr>
        <w:t>галузі</w:t>
      </w:r>
      <w:r>
        <w:t></w:t>
      </w:r>
      <w:r>
        <w:rPr>
          <w:rFonts w:hint="eastAsia"/>
        </w:rPr>
        <w:t>є</w:t>
      </w:r>
      <w:r>
        <w:t></w:t>
      </w:r>
      <w:r>
        <w:rPr>
          <w:rFonts w:hint="eastAsia"/>
        </w:rPr>
        <w:t>слово</w:t>
      </w:r>
      <w:r>
        <w:t></w:t>
      </w:r>
      <w:r>
        <w:rPr>
          <w:rFonts w:hint="eastAsia"/>
        </w:rPr>
        <w:t>чи</w:t>
      </w:r>
    </w:p>
    <w:p w:rsidR="005D2400" w:rsidRDefault="005D2400" w:rsidP="005D2400">
      <w:r>
        <w:rPr>
          <w:rFonts w:hint="eastAsia"/>
        </w:rPr>
        <w:t>словосполучення</w:t>
      </w:r>
      <w:r>
        <w:t></w:t>
      </w:r>
      <w:r>
        <w:t></w:t>
      </w:r>
      <w:r>
        <w:rPr>
          <w:rFonts w:hint="eastAsia"/>
        </w:rPr>
        <w:t>що</w:t>
      </w:r>
      <w:r>
        <w:t></w:t>
      </w:r>
      <w:r>
        <w:rPr>
          <w:rFonts w:hint="eastAsia"/>
        </w:rPr>
        <w:t>позначає</w:t>
      </w:r>
      <w:r>
        <w:t></w:t>
      </w:r>
      <w:r>
        <w:rPr>
          <w:rFonts w:hint="eastAsia"/>
        </w:rPr>
        <w:t>поняття</w:t>
      </w:r>
      <w:r>
        <w:t></w:t>
      </w:r>
      <w:r>
        <w:rPr>
          <w:rFonts w:hint="eastAsia"/>
        </w:rPr>
        <w:t>досліджуваної</w:t>
      </w:r>
      <w:r>
        <w:t></w:t>
      </w:r>
      <w:r>
        <w:rPr>
          <w:rFonts w:hint="eastAsia"/>
        </w:rPr>
        <w:t>сфери</w:t>
      </w:r>
      <w:r>
        <w:t></w:t>
      </w:r>
      <w:r>
        <w:rPr>
          <w:rFonts w:hint="eastAsia"/>
        </w:rPr>
        <w:t>знань</w:t>
      </w:r>
      <w:r>
        <w:t></w:t>
      </w:r>
      <w:r>
        <w:t></w:t>
      </w:r>
      <w:r>
        <w:rPr>
          <w:rFonts w:hint="eastAsia"/>
        </w:rPr>
        <w:t>перебуває</w:t>
      </w:r>
      <w:r>
        <w:t></w:t>
      </w:r>
      <w:r>
        <w:rPr>
          <w:rFonts w:hint="eastAsia"/>
        </w:rPr>
        <w:t>у</w:t>
      </w:r>
    </w:p>
    <w:p w:rsidR="005D2400" w:rsidRDefault="005D2400" w:rsidP="005D2400">
      <w:r>
        <w:rPr>
          <w:rFonts w:hint="eastAsia"/>
        </w:rPr>
        <w:t>парадигматичних</w:t>
      </w:r>
      <w:r>
        <w:t></w:t>
      </w:r>
      <w:r>
        <w:rPr>
          <w:rFonts w:hint="eastAsia"/>
        </w:rPr>
        <w:t>та</w:t>
      </w:r>
      <w:r>
        <w:t></w:t>
      </w:r>
      <w:r>
        <w:rPr>
          <w:rFonts w:hint="eastAsia"/>
        </w:rPr>
        <w:t>синтагматичних</w:t>
      </w:r>
      <w:r>
        <w:t></w:t>
      </w:r>
      <w:r>
        <w:rPr>
          <w:rFonts w:hint="eastAsia"/>
        </w:rPr>
        <w:t>відношеннях</w:t>
      </w:r>
      <w:r>
        <w:t></w:t>
      </w:r>
      <w:r>
        <w:rPr>
          <w:rFonts w:hint="eastAsia"/>
        </w:rPr>
        <w:t>з</w:t>
      </w:r>
      <w:r>
        <w:t></w:t>
      </w:r>
      <w:r>
        <w:rPr>
          <w:rFonts w:hint="eastAsia"/>
        </w:rPr>
        <w:t>іншими</w:t>
      </w:r>
      <w:r>
        <w:t></w:t>
      </w:r>
      <w:r>
        <w:rPr>
          <w:rFonts w:hint="eastAsia"/>
        </w:rPr>
        <w:t>терміноелементами</w:t>
      </w:r>
    </w:p>
    <w:p w:rsidR="005D2400" w:rsidRDefault="005D2400" w:rsidP="005D2400">
      <w:r>
        <w:rPr>
          <w:rFonts w:hint="eastAsia"/>
        </w:rPr>
        <w:t>фіксує</w:t>
      </w:r>
      <w:r>
        <w:t></w:t>
      </w:r>
      <w:r>
        <w:rPr>
          <w:rFonts w:hint="eastAsia"/>
        </w:rPr>
        <w:t>і</w:t>
      </w:r>
      <w:r>
        <w:t></w:t>
      </w:r>
      <w:r>
        <w:rPr>
          <w:rFonts w:hint="eastAsia"/>
        </w:rPr>
        <w:t>передає</w:t>
      </w:r>
      <w:r>
        <w:t></w:t>
      </w:r>
      <w:r>
        <w:rPr>
          <w:rFonts w:hint="eastAsia"/>
        </w:rPr>
        <w:t>наукову</w:t>
      </w:r>
      <w:r>
        <w:t></w:t>
      </w:r>
      <w:r>
        <w:rPr>
          <w:rFonts w:hint="eastAsia"/>
        </w:rPr>
        <w:t>інформацію</w:t>
      </w:r>
      <w:r>
        <w:t></w:t>
      </w:r>
      <w:r>
        <w:rPr>
          <w:rFonts w:hint="eastAsia"/>
        </w:rPr>
        <w:t>про</w:t>
      </w:r>
      <w:r>
        <w:t></w:t>
      </w:r>
      <w:r>
        <w:rPr>
          <w:rFonts w:hint="eastAsia"/>
        </w:rPr>
        <w:t>специфіку</w:t>
      </w:r>
      <w:r>
        <w:t></w:t>
      </w:r>
      <w:r>
        <w:rPr>
          <w:rFonts w:hint="eastAsia"/>
        </w:rPr>
        <w:t>галузевої</w:t>
      </w:r>
      <w:r>
        <w:t></w:t>
      </w:r>
      <w:r>
        <w:rPr>
          <w:rFonts w:hint="eastAsia"/>
        </w:rPr>
        <w:t>терміносистеми</w:t>
      </w:r>
      <w:r>
        <w:t></w:t>
      </w:r>
    </w:p>
    <w:p w:rsidR="005D2400" w:rsidRDefault="005D2400" w:rsidP="005D2400">
      <w:r>
        <w:rPr>
          <w:rFonts w:hint="eastAsia"/>
        </w:rPr>
        <w:t>У</w:t>
      </w:r>
      <w:r>
        <w:t></w:t>
      </w:r>
      <w:r>
        <w:rPr>
          <w:rFonts w:hint="eastAsia"/>
        </w:rPr>
        <w:t>складі</w:t>
      </w:r>
      <w:r>
        <w:t></w:t>
      </w:r>
      <w:r>
        <w:rPr>
          <w:rFonts w:hint="eastAsia"/>
        </w:rPr>
        <w:t>соціологічної</w:t>
      </w:r>
      <w:r>
        <w:t></w:t>
      </w:r>
      <w:r>
        <w:rPr>
          <w:rFonts w:hint="eastAsia"/>
        </w:rPr>
        <w:t>термінології</w:t>
      </w:r>
      <w:r>
        <w:t></w:t>
      </w:r>
      <w:r>
        <w:rPr>
          <w:rFonts w:hint="eastAsia"/>
        </w:rPr>
        <w:t>виділено</w:t>
      </w:r>
      <w:r>
        <w:t></w:t>
      </w:r>
      <w:r>
        <w:rPr>
          <w:rFonts w:hint="eastAsia"/>
        </w:rPr>
        <w:t>дев’ять</w:t>
      </w:r>
      <w:r>
        <w:t></w:t>
      </w:r>
      <w:r>
        <w:rPr>
          <w:rFonts w:hint="eastAsia"/>
        </w:rPr>
        <w:t>тематичних</w:t>
      </w:r>
      <w:r>
        <w:t></w:t>
      </w:r>
      <w:r>
        <w:rPr>
          <w:rFonts w:hint="eastAsia"/>
        </w:rPr>
        <w:t>груп</w:t>
      </w:r>
    </w:p>
    <w:p w:rsidR="005D2400" w:rsidRDefault="005D2400" w:rsidP="005D2400">
      <w:r>
        <w:t></w:t>
      </w:r>
      <w:r>
        <w:rPr>
          <w:rFonts w:hint="eastAsia"/>
        </w:rPr>
        <w:t>назви</w:t>
      </w:r>
      <w:r>
        <w:t></w:t>
      </w:r>
      <w:r>
        <w:rPr>
          <w:rFonts w:hint="eastAsia"/>
        </w:rPr>
        <w:t>соціально</w:t>
      </w:r>
      <w:r>
        <w:t></w:t>
      </w:r>
      <w:r>
        <w:rPr>
          <w:rFonts w:hint="eastAsia"/>
        </w:rPr>
        <w:t>філософських</w:t>
      </w:r>
      <w:r>
        <w:t></w:t>
      </w:r>
      <w:r>
        <w:rPr>
          <w:rFonts w:hint="eastAsia"/>
        </w:rPr>
        <w:t>та</w:t>
      </w:r>
      <w:r>
        <w:t></w:t>
      </w:r>
      <w:r>
        <w:rPr>
          <w:rFonts w:hint="eastAsia"/>
        </w:rPr>
        <w:t>загальнометодологічних</w:t>
      </w:r>
      <w:r>
        <w:t></w:t>
      </w:r>
      <w:r>
        <w:rPr>
          <w:rFonts w:hint="eastAsia"/>
        </w:rPr>
        <w:t>категорій</w:t>
      </w:r>
      <w:r>
        <w:t></w:t>
      </w:r>
      <w:r>
        <w:rPr>
          <w:rFonts w:hint="eastAsia"/>
        </w:rPr>
        <w:t>соціології</w:t>
      </w:r>
      <w:r>
        <w:t></w:t>
      </w:r>
    </w:p>
    <w:p w:rsidR="005D2400" w:rsidRDefault="005D2400" w:rsidP="005D2400">
      <w:r>
        <w:rPr>
          <w:rFonts w:hint="eastAsia"/>
        </w:rPr>
        <w:t>назви</w:t>
      </w:r>
      <w:r>
        <w:t></w:t>
      </w:r>
      <w:r>
        <w:rPr>
          <w:rFonts w:hint="eastAsia"/>
        </w:rPr>
        <w:t>соціальних</w:t>
      </w:r>
      <w:r>
        <w:t></w:t>
      </w:r>
      <w:r>
        <w:rPr>
          <w:rFonts w:hint="eastAsia"/>
        </w:rPr>
        <w:t>явищ</w:t>
      </w:r>
      <w:r>
        <w:t></w:t>
      </w:r>
      <w:r>
        <w:rPr>
          <w:rFonts w:hint="eastAsia"/>
        </w:rPr>
        <w:t>та</w:t>
      </w:r>
      <w:r>
        <w:t></w:t>
      </w:r>
      <w:r>
        <w:rPr>
          <w:rFonts w:hint="eastAsia"/>
        </w:rPr>
        <w:t>станів</w:t>
      </w:r>
      <w:r>
        <w:t></w:t>
      </w:r>
      <w:r>
        <w:t></w:t>
      </w:r>
      <w:r>
        <w:rPr>
          <w:rFonts w:hint="eastAsia"/>
        </w:rPr>
        <w:t>назви</w:t>
      </w:r>
      <w:r>
        <w:t></w:t>
      </w:r>
      <w:r>
        <w:rPr>
          <w:rFonts w:hint="eastAsia"/>
        </w:rPr>
        <w:t>соціальних</w:t>
      </w:r>
      <w:r>
        <w:t></w:t>
      </w:r>
      <w:r>
        <w:rPr>
          <w:rFonts w:hint="eastAsia"/>
        </w:rPr>
        <w:t>спільнот</w:t>
      </w:r>
      <w:r>
        <w:t></w:t>
      </w:r>
      <w:r>
        <w:t></w:t>
      </w:r>
      <w:r>
        <w:rPr>
          <w:rFonts w:hint="eastAsia"/>
        </w:rPr>
        <w:t>відносин</w:t>
      </w:r>
      <w:r>
        <w:t></w:t>
      </w:r>
      <w:r>
        <w:rPr>
          <w:rFonts w:hint="eastAsia"/>
        </w:rPr>
        <w:t>та</w:t>
      </w:r>
    </w:p>
    <w:p w:rsidR="005D2400" w:rsidRDefault="005D2400" w:rsidP="005D2400">
      <w:r>
        <w:rPr>
          <w:rFonts w:hint="eastAsia"/>
        </w:rPr>
        <w:t>соціальної</w:t>
      </w:r>
      <w:r>
        <w:t></w:t>
      </w:r>
      <w:r>
        <w:rPr>
          <w:rFonts w:hint="eastAsia"/>
        </w:rPr>
        <w:t>структури</w:t>
      </w:r>
      <w:r>
        <w:t></w:t>
      </w:r>
      <w:r>
        <w:t></w:t>
      </w:r>
      <w:r>
        <w:rPr>
          <w:rFonts w:hint="eastAsia"/>
        </w:rPr>
        <w:t>назви</w:t>
      </w:r>
      <w:r>
        <w:t></w:t>
      </w:r>
      <w:r>
        <w:t></w:t>
      </w:r>
      <w:r>
        <w:rPr>
          <w:rFonts w:hint="eastAsia"/>
        </w:rPr>
        <w:t>що</w:t>
      </w:r>
      <w:r>
        <w:t></w:t>
      </w:r>
      <w:r>
        <w:rPr>
          <w:rFonts w:hint="eastAsia"/>
        </w:rPr>
        <w:t>розкривають</w:t>
      </w:r>
      <w:r>
        <w:t></w:t>
      </w:r>
      <w:r>
        <w:rPr>
          <w:rFonts w:hint="eastAsia"/>
        </w:rPr>
        <w:t>сутність</w:t>
      </w:r>
      <w:r>
        <w:t></w:t>
      </w:r>
      <w:r>
        <w:rPr>
          <w:rFonts w:hint="eastAsia"/>
        </w:rPr>
        <w:t>соціальних</w:t>
      </w:r>
      <w:r>
        <w:t></w:t>
      </w:r>
      <w:r>
        <w:rPr>
          <w:rFonts w:hint="eastAsia"/>
        </w:rPr>
        <w:t>процесів</w:t>
      </w:r>
      <w:r>
        <w:t></w:t>
      </w:r>
      <w:r>
        <w:rPr>
          <w:rFonts w:hint="eastAsia"/>
        </w:rPr>
        <w:t>та</w:t>
      </w:r>
    </w:p>
    <w:p w:rsidR="005D2400" w:rsidRDefault="005D2400" w:rsidP="005D2400">
      <w:r>
        <w:rPr>
          <w:rFonts w:hint="eastAsia"/>
        </w:rPr>
        <w:t>соціального</w:t>
      </w:r>
      <w:r>
        <w:t></w:t>
      </w:r>
      <w:r>
        <w:rPr>
          <w:rFonts w:hint="eastAsia"/>
        </w:rPr>
        <w:t>розвитку</w:t>
      </w:r>
      <w:r>
        <w:t></w:t>
      </w:r>
      <w:r>
        <w:t></w:t>
      </w:r>
      <w:r>
        <w:rPr>
          <w:rFonts w:hint="eastAsia"/>
        </w:rPr>
        <w:t>назви</w:t>
      </w:r>
      <w:r>
        <w:t></w:t>
      </w:r>
      <w:r>
        <w:rPr>
          <w:rFonts w:hint="eastAsia"/>
        </w:rPr>
        <w:t>соціальних</w:t>
      </w:r>
      <w:r>
        <w:t></w:t>
      </w:r>
      <w:r>
        <w:rPr>
          <w:rFonts w:hint="eastAsia"/>
        </w:rPr>
        <w:t>характеристик</w:t>
      </w:r>
      <w:r>
        <w:t></w:t>
      </w:r>
      <w:r>
        <w:t></w:t>
      </w:r>
      <w:r>
        <w:rPr>
          <w:rFonts w:hint="eastAsia"/>
        </w:rPr>
        <w:t>властивостей</w:t>
      </w:r>
      <w:r>
        <w:t></w:t>
      </w:r>
    </w:p>
    <w:p w:rsidR="005D2400" w:rsidRDefault="005D2400" w:rsidP="005D2400">
      <w:r>
        <w:rPr>
          <w:rFonts w:hint="eastAsia"/>
        </w:rPr>
        <w:t>здатностей</w:t>
      </w:r>
      <w:r>
        <w:t></w:t>
      </w:r>
      <w:r>
        <w:t></w:t>
      </w:r>
      <w:r>
        <w:rPr>
          <w:rFonts w:hint="eastAsia"/>
        </w:rPr>
        <w:t>назви</w:t>
      </w:r>
      <w:r>
        <w:t></w:t>
      </w:r>
      <w:r>
        <w:rPr>
          <w:rFonts w:hint="eastAsia"/>
        </w:rPr>
        <w:t>галузей</w:t>
      </w:r>
      <w:r>
        <w:t></w:t>
      </w:r>
      <w:r>
        <w:rPr>
          <w:rFonts w:hint="eastAsia"/>
        </w:rPr>
        <w:t>соціології</w:t>
      </w:r>
      <w:r>
        <w:t></w:t>
      </w:r>
      <w:r>
        <w:t></w:t>
      </w:r>
      <w:r>
        <w:rPr>
          <w:rFonts w:hint="eastAsia"/>
        </w:rPr>
        <w:t>суміжних</w:t>
      </w:r>
      <w:r>
        <w:t></w:t>
      </w:r>
      <w:r>
        <w:rPr>
          <w:rFonts w:hint="eastAsia"/>
        </w:rPr>
        <w:t>дисциплін</w:t>
      </w:r>
      <w:r>
        <w:t></w:t>
      </w:r>
      <w:r>
        <w:t></w:t>
      </w:r>
      <w:r>
        <w:rPr>
          <w:rFonts w:hint="eastAsia"/>
        </w:rPr>
        <w:t>назви</w:t>
      </w:r>
      <w:r>
        <w:t></w:t>
      </w:r>
      <w:r>
        <w:t></w:t>
      </w:r>
      <w:r>
        <w:rPr>
          <w:rFonts w:hint="eastAsia"/>
        </w:rPr>
        <w:t>що</w:t>
      </w:r>
    </w:p>
    <w:p w:rsidR="005D2400" w:rsidRDefault="005D2400" w:rsidP="005D2400">
      <w:r>
        <w:rPr>
          <w:rFonts w:hint="eastAsia"/>
        </w:rPr>
        <w:t>відображають</w:t>
      </w:r>
      <w:r>
        <w:t></w:t>
      </w:r>
      <w:r>
        <w:rPr>
          <w:rFonts w:hint="eastAsia"/>
        </w:rPr>
        <w:t>особливості</w:t>
      </w:r>
      <w:r>
        <w:t></w:t>
      </w:r>
      <w:r>
        <w:rPr>
          <w:rFonts w:hint="eastAsia"/>
        </w:rPr>
        <w:t>дослідження</w:t>
      </w:r>
      <w:r>
        <w:t></w:t>
      </w:r>
      <w:r>
        <w:rPr>
          <w:rFonts w:hint="eastAsia"/>
        </w:rPr>
        <w:t>соціологічних</w:t>
      </w:r>
      <w:r>
        <w:t></w:t>
      </w:r>
      <w:r>
        <w:rPr>
          <w:rFonts w:hint="eastAsia"/>
        </w:rPr>
        <w:t>явищ</w:t>
      </w:r>
      <w:r>
        <w:t></w:t>
      </w:r>
      <w:r>
        <w:t></w:t>
      </w:r>
      <w:r>
        <w:rPr>
          <w:rFonts w:hint="eastAsia"/>
        </w:rPr>
        <w:t>назви</w:t>
      </w:r>
      <w:r>
        <w:t></w:t>
      </w:r>
      <w:r>
        <w:rPr>
          <w:rFonts w:hint="eastAsia"/>
        </w:rPr>
        <w:t>понять</w:t>
      </w:r>
      <w:r>
        <w:t></w:t>
      </w:r>
      <w:r>
        <w:t></w:t>
      </w:r>
      <w:r>
        <w:rPr>
          <w:rFonts w:hint="eastAsia"/>
        </w:rPr>
        <w:t>що</w:t>
      </w:r>
    </w:p>
    <w:p w:rsidR="005D2400" w:rsidRDefault="005D2400" w:rsidP="005D2400">
      <w:r>
        <w:rPr>
          <w:rFonts w:hint="eastAsia"/>
        </w:rPr>
        <w:t>розкривають</w:t>
      </w:r>
      <w:r>
        <w:t></w:t>
      </w:r>
      <w:r>
        <w:rPr>
          <w:rFonts w:hint="eastAsia"/>
        </w:rPr>
        <w:t>характер</w:t>
      </w:r>
      <w:r>
        <w:t></w:t>
      </w:r>
      <w:r>
        <w:rPr>
          <w:rFonts w:hint="eastAsia"/>
        </w:rPr>
        <w:t>використання</w:t>
      </w:r>
      <w:r>
        <w:t></w:t>
      </w:r>
      <w:r>
        <w:rPr>
          <w:rFonts w:hint="eastAsia"/>
        </w:rPr>
        <w:t>соціологічних</w:t>
      </w:r>
      <w:r>
        <w:t></w:t>
      </w:r>
      <w:r>
        <w:rPr>
          <w:rFonts w:hint="eastAsia"/>
        </w:rPr>
        <w:t>знань</w:t>
      </w:r>
      <w:r>
        <w:t></w:t>
      </w:r>
      <w:r>
        <w:t></w:t>
      </w:r>
      <w:r>
        <w:rPr>
          <w:rFonts w:hint="eastAsia"/>
        </w:rPr>
        <w:t>назви</w:t>
      </w:r>
      <w:r>
        <w:t></w:t>
      </w:r>
      <w:r>
        <w:rPr>
          <w:rFonts w:hint="eastAsia"/>
        </w:rPr>
        <w:t>на</w:t>
      </w:r>
      <w:r>
        <w:t></w:t>
      </w:r>
      <w:r>
        <w:rPr>
          <w:rFonts w:hint="eastAsia"/>
        </w:rPr>
        <w:t>позначення</w:t>
      </w:r>
    </w:p>
    <w:p w:rsidR="005D2400" w:rsidRDefault="005D2400" w:rsidP="005D2400">
      <w:r>
        <w:rPr>
          <w:rFonts w:hint="eastAsia"/>
        </w:rPr>
        <w:t>наукових</w:t>
      </w:r>
      <w:r>
        <w:t></w:t>
      </w:r>
      <w:r>
        <w:rPr>
          <w:rFonts w:hint="eastAsia"/>
        </w:rPr>
        <w:t>напрямів</w:t>
      </w:r>
      <w:r>
        <w:t></w:t>
      </w:r>
      <w:r>
        <w:t></w:t>
      </w:r>
      <w:r>
        <w:rPr>
          <w:rFonts w:hint="eastAsia"/>
        </w:rPr>
        <w:t>концепцій</w:t>
      </w:r>
      <w:r>
        <w:t></w:t>
      </w:r>
      <w:r>
        <w:rPr>
          <w:rFonts w:hint="eastAsia"/>
        </w:rPr>
        <w:t>та</w:t>
      </w:r>
      <w:r>
        <w:t></w:t>
      </w:r>
      <w:r>
        <w:rPr>
          <w:rFonts w:hint="eastAsia"/>
        </w:rPr>
        <w:t>шкіл</w:t>
      </w:r>
      <w:r>
        <w:t></w:t>
      </w:r>
      <w:r>
        <w:rPr>
          <w:rFonts w:hint="eastAsia"/>
        </w:rPr>
        <w:t>в</w:t>
      </w:r>
      <w:r>
        <w:t></w:t>
      </w:r>
      <w:r>
        <w:rPr>
          <w:rFonts w:hint="eastAsia"/>
        </w:rPr>
        <w:t>соціології</w:t>
      </w:r>
      <w:r>
        <w:t></w:t>
      </w:r>
      <w:r>
        <w:t></w:t>
      </w:r>
    </w:p>
    <w:p w:rsidR="005D2400" w:rsidRDefault="005D2400" w:rsidP="005D2400">
      <w:r>
        <w:rPr>
          <w:rFonts w:hint="eastAsia"/>
        </w:rPr>
        <w:t>В</w:t>
      </w:r>
      <w:r>
        <w:t></w:t>
      </w:r>
      <w:r>
        <w:rPr>
          <w:rFonts w:hint="eastAsia"/>
        </w:rPr>
        <w:t>українській</w:t>
      </w:r>
      <w:r>
        <w:t></w:t>
      </w:r>
      <w:r>
        <w:rPr>
          <w:rFonts w:hint="eastAsia"/>
        </w:rPr>
        <w:t>соціологічній</w:t>
      </w:r>
      <w:r>
        <w:t></w:t>
      </w:r>
      <w:r>
        <w:rPr>
          <w:rFonts w:hint="eastAsia"/>
        </w:rPr>
        <w:t>термінології</w:t>
      </w:r>
      <w:r>
        <w:t></w:t>
      </w:r>
      <w:r>
        <w:rPr>
          <w:rFonts w:hint="eastAsia"/>
        </w:rPr>
        <w:t>виділяються</w:t>
      </w:r>
      <w:r>
        <w:t></w:t>
      </w:r>
      <w:r>
        <w:rPr>
          <w:rFonts w:hint="eastAsia"/>
        </w:rPr>
        <w:t>різні</w:t>
      </w:r>
      <w:r>
        <w:t></w:t>
      </w:r>
      <w:r>
        <w:rPr>
          <w:rFonts w:hint="eastAsia"/>
        </w:rPr>
        <w:t>гіперогіпонімічні</w:t>
      </w:r>
      <w:r>
        <w:t></w:t>
      </w:r>
      <w:r>
        <w:rPr>
          <w:rFonts w:hint="eastAsia"/>
        </w:rPr>
        <w:t>групи</w:t>
      </w:r>
      <w:r>
        <w:t></w:t>
      </w:r>
      <w:r>
        <w:rPr>
          <w:rFonts w:hint="eastAsia"/>
        </w:rPr>
        <w:t>за</w:t>
      </w:r>
      <w:r>
        <w:t></w:t>
      </w:r>
      <w:r>
        <w:rPr>
          <w:rFonts w:hint="eastAsia"/>
        </w:rPr>
        <w:t>такими</w:t>
      </w:r>
      <w:r>
        <w:t></w:t>
      </w:r>
      <w:r>
        <w:rPr>
          <w:rFonts w:hint="eastAsia"/>
        </w:rPr>
        <w:t>структурними</w:t>
      </w:r>
      <w:r>
        <w:t></w:t>
      </w:r>
      <w:r>
        <w:rPr>
          <w:rFonts w:hint="eastAsia"/>
        </w:rPr>
        <w:t>типами</w:t>
      </w:r>
      <w:r>
        <w:t></w:t>
      </w:r>
      <w:r>
        <w:t></w:t>
      </w:r>
      <w:r>
        <w:rPr>
          <w:rFonts w:hint="eastAsia"/>
        </w:rPr>
        <w:t>просте</w:t>
      </w:r>
      <w:r>
        <w:t></w:t>
      </w:r>
      <w:r>
        <w:rPr>
          <w:rFonts w:hint="eastAsia"/>
        </w:rPr>
        <w:t>ієрархічне</w:t>
      </w:r>
      <w:r>
        <w:t></w:t>
      </w:r>
      <w:r>
        <w:rPr>
          <w:rFonts w:hint="eastAsia"/>
        </w:rPr>
        <w:t>дерево</w:t>
      </w:r>
      <w:r>
        <w:t></w:t>
      </w:r>
    </w:p>
    <w:p w:rsidR="005D2400" w:rsidRDefault="005D2400" w:rsidP="005D2400">
      <w:r>
        <w:rPr>
          <w:rFonts w:hint="eastAsia"/>
        </w:rPr>
        <w:t>складне</w:t>
      </w:r>
      <w:r>
        <w:t></w:t>
      </w:r>
      <w:r>
        <w:t></w:t>
      </w:r>
      <w:r>
        <w:rPr>
          <w:rFonts w:hint="eastAsia"/>
        </w:rPr>
        <w:t>розгалужене</w:t>
      </w:r>
      <w:r>
        <w:t></w:t>
      </w:r>
      <w:r>
        <w:t></w:t>
      </w:r>
      <w:r>
        <w:rPr>
          <w:rFonts w:hint="eastAsia"/>
        </w:rPr>
        <w:t>ієрархічне</w:t>
      </w:r>
      <w:r>
        <w:t></w:t>
      </w:r>
      <w:r>
        <w:rPr>
          <w:rFonts w:hint="eastAsia"/>
        </w:rPr>
        <w:t>дерево</w:t>
      </w:r>
      <w:r>
        <w:t></w:t>
      </w:r>
      <w:r>
        <w:t></w:t>
      </w:r>
      <w:r>
        <w:rPr>
          <w:rFonts w:hint="eastAsia"/>
        </w:rPr>
        <w:t>комбіноване</w:t>
      </w:r>
      <w:r>
        <w:t></w:t>
      </w:r>
      <w:r>
        <w:rPr>
          <w:rFonts w:hint="eastAsia"/>
        </w:rPr>
        <w:t>ієрархічне</w:t>
      </w:r>
      <w:r>
        <w:t></w:t>
      </w:r>
      <w:r>
        <w:rPr>
          <w:rFonts w:hint="eastAsia"/>
        </w:rPr>
        <w:t>дерево</w:t>
      </w:r>
      <w:r>
        <w:t></w:t>
      </w:r>
      <w:r>
        <w:t></w:t>
      </w:r>
      <w:r>
        <w:rPr>
          <w:rFonts w:hint="eastAsia"/>
        </w:rPr>
        <w:t>Якщо</w:t>
      </w:r>
    </w:p>
    <w:p w:rsidR="005D2400" w:rsidRDefault="005D2400" w:rsidP="005D2400">
      <w:r>
        <w:rPr>
          <w:rFonts w:hint="eastAsia"/>
        </w:rPr>
        <w:t>прості</w:t>
      </w:r>
      <w:r>
        <w:t></w:t>
      </w:r>
      <w:r>
        <w:rPr>
          <w:rFonts w:hint="eastAsia"/>
        </w:rPr>
        <w:t>ієрархічні</w:t>
      </w:r>
      <w:r>
        <w:t></w:t>
      </w:r>
      <w:r>
        <w:rPr>
          <w:rFonts w:hint="eastAsia"/>
        </w:rPr>
        <w:t>дерева</w:t>
      </w:r>
      <w:r>
        <w:t></w:t>
      </w:r>
      <w:r>
        <w:rPr>
          <w:rFonts w:hint="eastAsia"/>
        </w:rPr>
        <w:t>утворюються</w:t>
      </w:r>
      <w:r>
        <w:t></w:t>
      </w:r>
      <w:r>
        <w:rPr>
          <w:rFonts w:hint="eastAsia"/>
        </w:rPr>
        <w:t>лише</w:t>
      </w:r>
      <w:r>
        <w:t></w:t>
      </w:r>
      <w:r>
        <w:rPr>
          <w:rFonts w:hint="eastAsia"/>
        </w:rPr>
        <w:t>з</w:t>
      </w:r>
      <w:r>
        <w:t></w:t>
      </w:r>
      <w:r>
        <w:rPr>
          <w:rFonts w:hint="eastAsia"/>
        </w:rPr>
        <w:t>гіперонімічних</w:t>
      </w:r>
      <w:r>
        <w:t></w:t>
      </w:r>
      <w:r>
        <w:rPr>
          <w:rFonts w:hint="eastAsia"/>
        </w:rPr>
        <w:t>та</w:t>
      </w:r>
    </w:p>
    <w:p w:rsidR="005D2400" w:rsidRDefault="005D2400" w:rsidP="005D2400">
      <w:r>
        <w:rPr>
          <w:rFonts w:hint="eastAsia"/>
        </w:rPr>
        <w:t>підпорядкованих</w:t>
      </w:r>
      <w:r>
        <w:t></w:t>
      </w:r>
      <w:r>
        <w:rPr>
          <w:rFonts w:hint="eastAsia"/>
        </w:rPr>
        <w:t>ним</w:t>
      </w:r>
      <w:r>
        <w:t></w:t>
      </w:r>
      <w:r>
        <w:rPr>
          <w:rFonts w:hint="eastAsia"/>
        </w:rPr>
        <w:t>гіпонімічних</w:t>
      </w:r>
      <w:r>
        <w:t></w:t>
      </w:r>
      <w:r>
        <w:rPr>
          <w:rFonts w:hint="eastAsia"/>
        </w:rPr>
        <w:t>ярусів</w:t>
      </w:r>
      <w:r>
        <w:t></w:t>
      </w:r>
      <w:r>
        <w:t></w:t>
      </w:r>
      <w:r>
        <w:rPr>
          <w:rFonts w:hint="eastAsia"/>
        </w:rPr>
        <w:t>то</w:t>
      </w:r>
      <w:r>
        <w:t></w:t>
      </w:r>
      <w:r>
        <w:rPr>
          <w:rFonts w:hint="eastAsia"/>
        </w:rPr>
        <w:t>на</w:t>
      </w:r>
      <w:r>
        <w:t></w:t>
      </w:r>
      <w:r>
        <w:rPr>
          <w:rFonts w:hint="eastAsia"/>
        </w:rPr>
        <w:t>рівні</w:t>
      </w:r>
      <w:r>
        <w:t></w:t>
      </w:r>
      <w:r>
        <w:rPr>
          <w:rFonts w:hint="eastAsia"/>
        </w:rPr>
        <w:t>розгалужених</w:t>
      </w:r>
      <w:r>
        <w:t></w:t>
      </w:r>
      <w:r>
        <w:rPr>
          <w:rFonts w:hint="eastAsia"/>
        </w:rPr>
        <w:t>ієрархічних</w:t>
      </w:r>
    </w:p>
    <w:p w:rsidR="005D2400" w:rsidRDefault="005D2400" w:rsidP="005D2400">
      <w:r>
        <w:rPr>
          <w:rFonts w:hint="eastAsia"/>
        </w:rPr>
        <w:t>дерев</w:t>
      </w:r>
      <w:r>
        <w:t></w:t>
      </w:r>
      <w:r>
        <w:rPr>
          <w:rFonts w:hint="eastAsia"/>
        </w:rPr>
        <w:t>зафіксовано</w:t>
      </w:r>
      <w:r>
        <w:t></w:t>
      </w:r>
      <w:r>
        <w:rPr>
          <w:rFonts w:hint="eastAsia"/>
        </w:rPr>
        <w:t>додаткові</w:t>
      </w:r>
      <w:r>
        <w:t></w:t>
      </w:r>
      <w:r>
        <w:rPr>
          <w:rFonts w:hint="eastAsia"/>
        </w:rPr>
        <w:t>яруси</w:t>
      </w:r>
      <w:r>
        <w:t></w:t>
      </w:r>
      <w:r>
        <w:rPr>
          <w:rFonts w:hint="eastAsia"/>
        </w:rPr>
        <w:t>класифікаційних</w:t>
      </w:r>
      <w:r>
        <w:t></w:t>
      </w:r>
      <w:r>
        <w:rPr>
          <w:rFonts w:hint="eastAsia"/>
        </w:rPr>
        <w:t>ознак</w:t>
      </w:r>
      <w:r>
        <w:t></w:t>
      </w:r>
      <w:r>
        <w:t></w:t>
      </w:r>
      <w:r>
        <w:rPr>
          <w:rFonts w:hint="eastAsia"/>
        </w:rPr>
        <w:t>Переважна</w:t>
      </w:r>
    </w:p>
    <w:p w:rsidR="005D2400" w:rsidRDefault="005D2400" w:rsidP="005D2400">
      <w:r>
        <w:rPr>
          <w:rFonts w:hint="eastAsia"/>
        </w:rPr>
        <w:t>більшість</w:t>
      </w:r>
      <w:r>
        <w:t></w:t>
      </w:r>
      <w:r>
        <w:rPr>
          <w:rFonts w:hint="eastAsia"/>
        </w:rPr>
        <w:t>гіперо</w:t>
      </w:r>
      <w:r>
        <w:t></w:t>
      </w:r>
      <w:r>
        <w:rPr>
          <w:rFonts w:hint="eastAsia"/>
        </w:rPr>
        <w:t>гіпонімічних</w:t>
      </w:r>
      <w:r>
        <w:t></w:t>
      </w:r>
      <w:r>
        <w:rPr>
          <w:rFonts w:hint="eastAsia"/>
        </w:rPr>
        <w:t>груп</w:t>
      </w:r>
      <w:r>
        <w:t></w:t>
      </w:r>
      <w:r>
        <w:rPr>
          <w:rFonts w:hint="eastAsia"/>
        </w:rPr>
        <w:t>в</w:t>
      </w:r>
      <w:r>
        <w:t></w:t>
      </w:r>
      <w:r>
        <w:rPr>
          <w:rFonts w:hint="eastAsia"/>
        </w:rPr>
        <w:t>українській</w:t>
      </w:r>
      <w:r>
        <w:t></w:t>
      </w:r>
      <w:r>
        <w:rPr>
          <w:rFonts w:hint="eastAsia"/>
        </w:rPr>
        <w:t>соціологічній</w:t>
      </w:r>
      <w:r>
        <w:t></w:t>
      </w:r>
      <w:r>
        <w:rPr>
          <w:rFonts w:hint="eastAsia"/>
        </w:rPr>
        <w:t>термінології</w:t>
      </w:r>
    </w:p>
    <w:p w:rsidR="005D2400" w:rsidRDefault="005D2400" w:rsidP="005D2400">
      <w:r>
        <w:rPr>
          <w:rFonts w:hint="eastAsia"/>
        </w:rPr>
        <w:t>мають</w:t>
      </w:r>
      <w:r>
        <w:t></w:t>
      </w:r>
      <w:r>
        <w:rPr>
          <w:rFonts w:hint="eastAsia"/>
        </w:rPr>
        <w:t>структуру</w:t>
      </w:r>
      <w:r>
        <w:t></w:t>
      </w:r>
      <w:r>
        <w:rPr>
          <w:rFonts w:hint="eastAsia"/>
        </w:rPr>
        <w:t>комбінованого</w:t>
      </w:r>
      <w:r>
        <w:t></w:t>
      </w:r>
      <w:r>
        <w:rPr>
          <w:rFonts w:hint="eastAsia"/>
        </w:rPr>
        <w:t>типу</w:t>
      </w:r>
      <w:r>
        <w:t></w:t>
      </w:r>
      <w:r>
        <w:t></w:t>
      </w:r>
      <w:r>
        <w:rPr>
          <w:rFonts w:hint="eastAsia"/>
        </w:rPr>
        <w:t>в</w:t>
      </w:r>
      <w:r>
        <w:t></w:t>
      </w:r>
      <w:r>
        <w:rPr>
          <w:rFonts w:hint="eastAsia"/>
        </w:rPr>
        <w:t>якій</w:t>
      </w:r>
      <w:r>
        <w:t></w:t>
      </w:r>
      <w:r>
        <w:rPr>
          <w:rFonts w:hint="eastAsia"/>
        </w:rPr>
        <w:t>між</w:t>
      </w:r>
      <w:r>
        <w:t></w:t>
      </w:r>
      <w:r>
        <w:rPr>
          <w:rFonts w:hint="eastAsia"/>
        </w:rPr>
        <w:t>певними</w:t>
      </w:r>
      <w:r>
        <w:t></w:t>
      </w:r>
      <w:r>
        <w:rPr>
          <w:rFonts w:hint="eastAsia"/>
        </w:rPr>
        <w:t>основними</w:t>
      </w:r>
    </w:p>
    <w:p w:rsidR="005D2400" w:rsidRDefault="005D2400" w:rsidP="005D2400">
      <w:r>
        <w:rPr>
          <w:rFonts w:hint="eastAsia"/>
        </w:rPr>
        <w:t>гіперонімічними</w:t>
      </w:r>
      <w:r>
        <w:t></w:t>
      </w:r>
      <w:r>
        <w:rPr>
          <w:rFonts w:hint="eastAsia"/>
        </w:rPr>
        <w:t>та</w:t>
      </w:r>
      <w:r>
        <w:t></w:t>
      </w:r>
      <w:r>
        <w:rPr>
          <w:rFonts w:hint="eastAsia"/>
        </w:rPr>
        <w:t>гіпонімічними</w:t>
      </w:r>
      <w:r>
        <w:t></w:t>
      </w:r>
      <w:r>
        <w:rPr>
          <w:rFonts w:hint="eastAsia"/>
        </w:rPr>
        <w:t>ярусами</w:t>
      </w:r>
      <w:r>
        <w:t></w:t>
      </w:r>
      <w:r>
        <w:rPr>
          <w:rFonts w:hint="eastAsia"/>
        </w:rPr>
        <w:t>є</w:t>
      </w:r>
      <w:r>
        <w:t></w:t>
      </w:r>
      <w:r>
        <w:rPr>
          <w:rFonts w:hint="eastAsia"/>
        </w:rPr>
        <w:t>додаткові</w:t>
      </w:r>
      <w:r>
        <w:t></w:t>
      </w:r>
      <w:r>
        <w:rPr>
          <w:rFonts w:hint="eastAsia"/>
        </w:rPr>
        <w:t>яруси</w:t>
      </w:r>
      <w:r>
        <w:t></w:t>
      </w:r>
      <w:r>
        <w:rPr>
          <w:rFonts w:hint="eastAsia"/>
        </w:rPr>
        <w:t>ознак</w:t>
      </w:r>
      <w:r>
        <w:t></w:t>
      </w:r>
      <w:r>
        <w:t></w:t>
      </w:r>
      <w:r>
        <w:rPr>
          <w:rFonts w:hint="eastAsia"/>
        </w:rPr>
        <w:t>а</w:t>
      </w:r>
      <w:r>
        <w:t></w:t>
      </w:r>
      <w:r>
        <w:rPr>
          <w:rFonts w:hint="eastAsia"/>
        </w:rPr>
        <w:t>між</w:t>
      </w:r>
    </w:p>
    <w:p w:rsidR="005D2400" w:rsidRDefault="005D2400" w:rsidP="005D2400">
      <w:r>
        <w:rPr>
          <w:rFonts w:hint="eastAsia"/>
        </w:rPr>
        <w:t>іншими</w:t>
      </w:r>
      <w:r>
        <w:t></w:t>
      </w:r>
      <w:r>
        <w:rPr>
          <w:rFonts w:hint="eastAsia"/>
        </w:rPr>
        <w:t>основними</w:t>
      </w:r>
      <w:r>
        <w:t></w:t>
      </w:r>
      <w:r>
        <w:rPr>
          <w:rFonts w:hint="eastAsia"/>
        </w:rPr>
        <w:t>ярусами</w:t>
      </w:r>
      <w:r>
        <w:t></w:t>
      </w:r>
      <w:r>
        <w:rPr>
          <w:rFonts w:hint="eastAsia"/>
        </w:rPr>
        <w:t>проміжні</w:t>
      </w:r>
      <w:r>
        <w:t></w:t>
      </w:r>
      <w:r>
        <w:rPr>
          <w:rFonts w:hint="eastAsia"/>
        </w:rPr>
        <w:t>яруси</w:t>
      </w:r>
      <w:r>
        <w:t></w:t>
      </w:r>
      <w:r>
        <w:rPr>
          <w:rFonts w:hint="eastAsia"/>
        </w:rPr>
        <w:t>відсутні</w:t>
      </w:r>
      <w:r>
        <w:t></w:t>
      </w:r>
      <w:r>
        <w:t></w:t>
      </w:r>
    </w:p>
    <w:p w:rsidR="005D2400" w:rsidRDefault="005D2400" w:rsidP="005D2400">
      <w:r>
        <w:t></w:t>
      </w:r>
      <w:r>
        <w:t></w:t>
      </w:r>
      <w:r>
        <w:t></w:t>
      </w:r>
    </w:p>
    <w:p w:rsidR="005D2400" w:rsidRDefault="005D2400" w:rsidP="005D2400">
      <w:r>
        <w:rPr>
          <w:rFonts w:hint="eastAsia"/>
        </w:rPr>
        <w:t>На</w:t>
      </w:r>
      <w:r>
        <w:t></w:t>
      </w:r>
      <w:r>
        <w:rPr>
          <w:rFonts w:hint="eastAsia"/>
        </w:rPr>
        <w:t>парадигматичному</w:t>
      </w:r>
      <w:r>
        <w:t></w:t>
      </w:r>
      <w:r>
        <w:rPr>
          <w:rFonts w:hint="eastAsia"/>
        </w:rPr>
        <w:t>рівні</w:t>
      </w:r>
      <w:r>
        <w:t></w:t>
      </w:r>
      <w:r>
        <w:rPr>
          <w:rFonts w:hint="eastAsia"/>
        </w:rPr>
        <w:t>в</w:t>
      </w:r>
      <w:r>
        <w:t></w:t>
      </w:r>
      <w:r>
        <w:rPr>
          <w:rFonts w:hint="eastAsia"/>
        </w:rPr>
        <w:t>українській</w:t>
      </w:r>
      <w:r>
        <w:t></w:t>
      </w:r>
      <w:r>
        <w:rPr>
          <w:rFonts w:hint="eastAsia"/>
        </w:rPr>
        <w:t>соціологічній</w:t>
      </w:r>
      <w:r>
        <w:t></w:t>
      </w:r>
      <w:r>
        <w:rPr>
          <w:rFonts w:hint="eastAsia"/>
        </w:rPr>
        <w:t>термінології</w:t>
      </w:r>
    </w:p>
    <w:p w:rsidR="005D2400" w:rsidRDefault="005D2400" w:rsidP="005D2400">
      <w:r>
        <w:rPr>
          <w:rFonts w:hint="eastAsia"/>
        </w:rPr>
        <w:t>найпоширенішими</w:t>
      </w:r>
      <w:r>
        <w:t></w:t>
      </w:r>
      <w:r>
        <w:rPr>
          <w:rFonts w:hint="eastAsia"/>
        </w:rPr>
        <w:t>є</w:t>
      </w:r>
      <w:r>
        <w:t></w:t>
      </w:r>
      <w:r>
        <w:rPr>
          <w:rFonts w:hint="eastAsia"/>
        </w:rPr>
        <w:t>синонімія</w:t>
      </w:r>
      <w:r>
        <w:t></w:t>
      </w:r>
      <w:r>
        <w:rPr>
          <w:rFonts w:hint="eastAsia"/>
        </w:rPr>
        <w:t>та</w:t>
      </w:r>
      <w:r>
        <w:t></w:t>
      </w:r>
      <w:r>
        <w:rPr>
          <w:rFonts w:hint="eastAsia"/>
        </w:rPr>
        <w:t>антонімія</w:t>
      </w:r>
      <w:r>
        <w:t></w:t>
      </w:r>
      <w:r>
        <w:t></w:t>
      </w:r>
      <w:r>
        <w:rPr>
          <w:rFonts w:hint="eastAsia"/>
        </w:rPr>
        <w:t>Явище</w:t>
      </w:r>
      <w:r>
        <w:t></w:t>
      </w:r>
      <w:r>
        <w:rPr>
          <w:rFonts w:hint="eastAsia"/>
        </w:rPr>
        <w:t>синонімії</w:t>
      </w:r>
      <w:r>
        <w:t></w:t>
      </w:r>
      <w:r>
        <w:rPr>
          <w:rFonts w:hint="eastAsia"/>
        </w:rPr>
        <w:t>у</w:t>
      </w:r>
      <w:r>
        <w:t></w:t>
      </w:r>
      <w:r>
        <w:rPr>
          <w:rFonts w:hint="eastAsia"/>
        </w:rPr>
        <w:t>термінології</w:t>
      </w:r>
    </w:p>
    <w:p w:rsidR="005D2400" w:rsidRDefault="005D2400" w:rsidP="005D2400">
      <w:r>
        <w:rPr>
          <w:rFonts w:hint="eastAsia"/>
        </w:rPr>
        <w:t>трактується</w:t>
      </w:r>
      <w:r>
        <w:t></w:t>
      </w:r>
      <w:r>
        <w:rPr>
          <w:rFonts w:hint="eastAsia"/>
        </w:rPr>
        <w:t>як</w:t>
      </w:r>
      <w:r>
        <w:t></w:t>
      </w:r>
      <w:r>
        <w:rPr>
          <w:rFonts w:hint="eastAsia"/>
        </w:rPr>
        <w:t>небажане</w:t>
      </w:r>
      <w:r>
        <w:t></w:t>
      </w:r>
      <w:r>
        <w:t></w:t>
      </w:r>
      <w:r>
        <w:rPr>
          <w:rFonts w:hint="eastAsia"/>
        </w:rPr>
        <w:t>але</w:t>
      </w:r>
      <w:r>
        <w:t></w:t>
      </w:r>
      <w:r>
        <w:rPr>
          <w:rFonts w:hint="eastAsia"/>
        </w:rPr>
        <w:t>воно</w:t>
      </w:r>
      <w:r>
        <w:t></w:t>
      </w:r>
      <w:r>
        <w:rPr>
          <w:rFonts w:hint="eastAsia"/>
        </w:rPr>
        <w:t>є</w:t>
      </w:r>
      <w:r>
        <w:t></w:t>
      </w:r>
      <w:r>
        <w:rPr>
          <w:rFonts w:hint="eastAsia"/>
        </w:rPr>
        <w:t>закономірним</w:t>
      </w:r>
      <w:r>
        <w:t></w:t>
      </w:r>
      <w:r>
        <w:t></w:t>
      </w:r>
      <w:r>
        <w:rPr>
          <w:rFonts w:hint="eastAsia"/>
        </w:rPr>
        <w:t>оскільки</w:t>
      </w:r>
      <w:r>
        <w:t></w:t>
      </w:r>
      <w:r>
        <w:rPr>
          <w:rFonts w:hint="eastAsia"/>
        </w:rPr>
        <w:t>терміносистемам</w:t>
      </w:r>
    </w:p>
    <w:p w:rsidR="005D2400" w:rsidRDefault="005D2400" w:rsidP="005D2400">
      <w:r>
        <w:rPr>
          <w:rFonts w:hint="eastAsia"/>
        </w:rPr>
        <w:t>притаманна</w:t>
      </w:r>
      <w:r>
        <w:t></w:t>
      </w:r>
      <w:r>
        <w:rPr>
          <w:rFonts w:hint="eastAsia"/>
        </w:rPr>
        <w:t>відкритість</w:t>
      </w:r>
      <w:r>
        <w:t></w:t>
      </w:r>
      <w:r>
        <w:rPr>
          <w:rFonts w:hint="eastAsia"/>
        </w:rPr>
        <w:t>та</w:t>
      </w:r>
      <w:r>
        <w:t></w:t>
      </w:r>
      <w:r>
        <w:rPr>
          <w:rFonts w:hint="eastAsia"/>
        </w:rPr>
        <w:t>динамічність</w:t>
      </w:r>
      <w:r>
        <w:t></w:t>
      </w:r>
      <w:r>
        <w:t></w:t>
      </w:r>
      <w:r>
        <w:rPr>
          <w:rFonts w:hint="eastAsia"/>
        </w:rPr>
        <w:t>Серед</w:t>
      </w:r>
      <w:r>
        <w:t></w:t>
      </w:r>
      <w:r>
        <w:rPr>
          <w:rFonts w:hint="eastAsia"/>
        </w:rPr>
        <w:t>соціологічних</w:t>
      </w:r>
      <w:r>
        <w:t></w:t>
      </w:r>
      <w:r>
        <w:rPr>
          <w:rFonts w:hint="eastAsia"/>
        </w:rPr>
        <w:t>термінівсинонімів</w:t>
      </w:r>
      <w:r>
        <w:t></w:t>
      </w:r>
      <w:r>
        <w:rPr>
          <w:rFonts w:hint="eastAsia"/>
        </w:rPr>
        <w:t>виділяємо</w:t>
      </w:r>
      <w:r>
        <w:t></w:t>
      </w:r>
      <w:r>
        <w:rPr>
          <w:rFonts w:hint="eastAsia"/>
        </w:rPr>
        <w:t>такі</w:t>
      </w:r>
      <w:r>
        <w:t></w:t>
      </w:r>
      <w:r>
        <w:rPr>
          <w:rFonts w:hint="eastAsia"/>
        </w:rPr>
        <w:t>групи</w:t>
      </w:r>
      <w:r>
        <w:t></w:t>
      </w:r>
      <w:r>
        <w:t></w:t>
      </w:r>
      <w:r>
        <w:rPr>
          <w:rFonts w:hint="eastAsia"/>
        </w:rPr>
        <w:t>фонетичні</w:t>
      </w:r>
      <w:r>
        <w:t></w:t>
      </w:r>
      <w:r>
        <w:rPr>
          <w:rFonts w:hint="eastAsia"/>
        </w:rPr>
        <w:t>варіанти</w:t>
      </w:r>
      <w:r>
        <w:t></w:t>
      </w:r>
      <w:r>
        <w:t></w:t>
      </w:r>
      <w:r>
        <w:rPr>
          <w:rFonts w:hint="eastAsia"/>
        </w:rPr>
        <w:t>первесії</w:t>
      </w:r>
      <w:r>
        <w:t></w:t>
      </w:r>
      <w:r>
        <w:rPr>
          <w:rFonts w:hint="eastAsia"/>
        </w:rPr>
        <w:t>–</w:t>
      </w:r>
      <w:r>
        <w:t></w:t>
      </w:r>
      <w:r>
        <w:rPr>
          <w:rFonts w:hint="eastAsia"/>
        </w:rPr>
        <w:t>первезії</w:t>
      </w:r>
      <w:r>
        <w:t></w:t>
      </w:r>
    </w:p>
    <w:p w:rsidR="005D2400" w:rsidRDefault="005D2400" w:rsidP="005D2400">
      <w:r>
        <w:rPr>
          <w:rFonts w:hint="eastAsia"/>
        </w:rPr>
        <w:t>зондальне</w:t>
      </w:r>
      <w:r>
        <w:t></w:t>
      </w:r>
      <w:r>
        <w:rPr>
          <w:rFonts w:hint="eastAsia"/>
        </w:rPr>
        <w:t>дослідження</w:t>
      </w:r>
      <w:r>
        <w:t></w:t>
      </w:r>
      <w:r>
        <w:rPr>
          <w:rFonts w:hint="eastAsia"/>
        </w:rPr>
        <w:t>–</w:t>
      </w:r>
      <w:r>
        <w:t></w:t>
      </w:r>
      <w:r>
        <w:rPr>
          <w:rFonts w:hint="eastAsia"/>
        </w:rPr>
        <w:t>зондажне</w:t>
      </w:r>
      <w:r>
        <w:t></w:t>
      </w:r>
      <w:r>
        <w:rPr>
          <w:rFonts w:hint="eastAsia"/>
        </w:rPr>
        <w:t>дослідження</w:t>
      </w:r>
      <w:r>
        <w:t></w:t>
      </w:r>
      <w:r>
        <w:t></w:t>
      </w:r>
      <w:r>
        <w:t></w:t>
      </w:r>
      <w:r>
        <w:rPr>
          <w:rFonts w:hint="eastAsia"/>
        </w:rPr>
        <w:t>словотвірні</w:t>
      </w:r>
      <w:r>
        <w:t></w:t>
      </w:r>
      <w:r>
        <w:rPr>
          <w:rFonts w:hint="eastAsia"/>
        </w:rPr>
        <w:t>варіанти</w:t>
      </w:r>
    </w:p>
    <w:p w:rsidR="005D2400" w:rsidRDefault="005D2400" w:rsidP="005D2400">
      <w:r>
        <w:t></w:t>
      </w:r>
      <w:r>
        <w:rPr>
          <w:rFonts w:hint="eastAsia"/>
        </w:rPr>
        <w:t>особистість</w:t>
      </w:r>
      <w:r>
        <w:t></w:t>
      </w:r>
      <w:r>
        <w:rPr>
          <w:rFonts w:hint="eastAsia"/>
        </w:rPr>
        <w:t>–</w:t>
      </w:r>
      <w:r>
        <w:t></w:t>
      </w:r>
      <w:r>
        <w:rPr>
          <w:rFonts w:hint="eastAsia"/>
        </w:rPr>
        <w:t>особа</w:t>
      </w:r>
      <w:r>
        <w:t></w:t>
      </w:r>
      <w:r>
        <w:t></w:t>
      </w:r>
      <w:r>
        <w:rPr>
          <w:rFonts w:hint="eastAsia"/>
        </w:rPr>
        <w:t>мотиви</w:t>
      </w:r>
      <w:r>
        <w:t></w:t>
      </w:r>
      <w:r>
        <w:rPr>
          <w:rFonts w:hint="eastAsia"/>
        </w:rPr>
        <w:t>–</w:t>
      </w:r>
      <w:r>
        <w:t></w:t>
      </w:r>
      <w:r>
        <w:rPr>
          <w:rFonts w:hint="eastAsia"/>
        </w:rPr>
        <w:t>мотивація</w:t>
      </w:r>
      <w:r>
        <w:t></w:t>
      </w:r>
      <w:r>
        <w:t></w:t>
      </w:r>
      <w:r>
        <w:t></w:t>
      </w:r>
      <w:r>
        <w:rPr>
          <w:rFonts w:hint="eastAsia"/>
        </w:rPr>
        <w:t>морфолого</w:t>
      </w:r>
      <w:r>
        <w:t></w:t>
      </w:r>
      <w:r>
        <w:rPr>
          <w:rFonts w:hint="eastAsia"/>
        </w:rPr>
        <w:t>синтаксичні</w:t>
      </w:r>
      <w:r>
        <w:t></w:t>
      </w:r>
      <w:r>
        <w:rPr>
          <w:rFonts w:hint="eastAsia"/>
        </w:rPr>
        <w:t>варіанти</w:t>
      </w:r>
    </w:p>
    <w:p w:rsidR="005D2400" w:rsidRDefault="005D2400" w:rsidP="005D2400">
      <w:r>
        <w:t></w:t>
      </w:r>
      <w:r>
        <w:rPr>
          <w:rFonts w:hint="eastAsia"/>
        </w:rPr>
        <w:t>соціальний</w:t>
      </w:r>
      <w:r>
        <w:t></w:t>
      </w:r>
      <w:r>
        <w:rPr>
          <w:rFonts w:hint="eastAsia"/>
        </w:rPr>
        <w:t>дарвінізм</w:t>
      </w:r>
      <w:r>
        <w:t></w:t>
      </w:r>
      <w:r>
        <w:rPr>
          <w:rFonts w:hint="eastAsia"/>
        </w:rPr>
        <w:t>–</w:t>
      </w:r>
      <w:r>
        <w:t></w:t>
      </w:r>
      <w:r>
        <w:rPr>
          <w:rFonts w:hint="eastAsia"/>
        </w:rPr>
        <w:t>соціал</w:t>
      </w:r>
      <w:r>
        <w:t></w:t>
      </w:r>
      <w:r>
        <w:rPr>
          <w:rFonts w:hint="eastAsia"/>
        </w:rPr>
        <w:t>дарвінізм</w:t>
      </w:r>
      <w:r>
        <w:t></w:t>
      </w:r>
      <w:r>
        <w:t></w:t>
      </w:r>
      <w:r>
        <w:rPr>
          <w:rFonts w:hint="eastAsia"/>
        </w:rPr>
        <w:t>віртуальна</w:t>
      </w:r>
      <w:r>
        <w:t></w:t>
      </w:r>
      <w:r>
        <w:rPr>
          <w:rFonts w:hint="eastAsia"/>
        </w:rPr>
        <w:t>реальність</w:t>
      </w:r>
      <w:r>
        <w:t></w:t>
      </w:r>
      <w:r>
        <w:rPr>
          <w:rFonts w:hint="eastAsia"/>
        </w:rPr>
        <w:t>–</w:t>
      </w:r>
    </w:p>
    <w:p w:rsidR="005D2400" w:rsidRDefault="005D2400" w:rsidP="005D2400">
      <w:r>
        <w:rPr>
          <w:rFonts w:hint="eastAsia"/>
        </w:rPr>
        <w:t>віртуальність</w:t>
      </w:r>
      <w:r>
        <w:t></w:t>
      </w:r>
      <w:r>
        <w:t></w:t>
      </w:r>
      <w:r>
        <w:rPr>
          <w:rFonts w:hint="eastAsia"/>
        </w:rPr>
        <w:t>оперативне</w:t>
      </w:r>
      <w:r>
        <w:t></w:t>
      </w:r>
      <w:r>
        <w:rPr>
          <w:rFonts w:hint="eastAsia"/>
        </w:rPr>
        <w:t>соціологічне</w:t>
      </w:r>
      <w:r>
        <w:t></w:t>
      </w:r>
      <w:r>
        <w:rPr>
          <w:rFonts w:hint="eastAsia"/>
        </w:rPr>
        <w:t>дослідження</w:t>
      </w:r>
      <w:r>
        <w:t></w:t>
      </w:r>
      <w:r>
        <w:rPr>
          <w:rFonts w:hint="eastAsia"/>
        </w:rPr>
        <w:t>–</w:t>
      </w:r>
      <w:r>
        <w:t></w:t>
      </w:r>
      <w:r>
        <w:rPr>
          <w:rFonts w:hint="eastAsia"/>
        </w:rPr>
        <w:t>ОСД</w:t>
      </w:r>
      <w:r>
        <w:t></w:t>
      </w:r>
      <w:r>
        <w:t></w:t>
      </w:r>
      <w:r>
        <w:t></w:t>
      </w:r>
      <w:r>
        <w:rPr>
          <w:rFonts w:hint="eastAsia"/>
        </w:rPr>
        <w:t>оціологічна</w:t>
      </w:r>
    </w:p>
    <w:p w:rsidR="005D2400" w:rsidRDefault="005D2400" w:rsidP="005D2400">
      <w:r>
        <w:rPr>
          <w:rFonts w:hint="eastAsia"/>
        </w:rPr>
        <w:t>асоціація</w:t>
      </w:r>
      <w:r>
        <w:t></w:t>
      </w:r>
      <w:r>
        <w:rPr>
          <w:rFonts w:hint="eastAsia"/>
        </w:rPr>
        <w:t>України</w:t>
      </w:r>
      <w:r>
        <w:t></w:t>
      </w:r>
      <w:r>
        <w:rPr>
          <w:rFonts w:hint="eastAsia"/>
        </w:rPr>
        <w:t>–</w:t>
      </w:r>
      <w:r>
        <w:t></w:t>
      </w:r>
      <w:r>
        <w:rPr>
          <w:rFonts w:hint="eastAsia"/>
        </w:rPr>
        <w:t>САУ</w:t>
      </w:r>
      <w:r>
        <w:t></w:t>
      </w:r>
      <w:r>
        <w:t></w:t>
      </w:r>
      <w:r>
        <w:t></w:t>
      </w:r>
      <w:r>
        <w:rPr>
          <w:rFonts w:hint="eastAsia"/>
        </w:rPr>
        <w:t>В</w:t>
      </w:r>
      <w:r>
        <w:t></w:t>
      </w:r>
      <w:r>
        <w:rPr>
          <w:rFonts w:hint="eastAsia"/>
        </w:rPr>
        <w:t>аспекті</w:t>
      </w:r>
      <w:r>
        <w:t></w:t>
      </w:r>
      <w:r>
        <w:rPr>
          <w:rFonts w:hint="eastAsia"/>
        </w:rPr>
        <w:t>співвідношення</w:t>
      </w:r>
      <w:r>
        <w:t></w:t>
      </w:r>
      <w:r>
        <w:rPr>
          <w:rFonts w:hint="eastAsia"/>
        </w:rPr>
        <w:t>інтернаціонального</w:t>
      </w:r>
      <w:r>
        <w:t></w:t>
      </w:r>
      <w:r>
        <w:rPr>
          <w:rFonts w:hint="eastAsia"/>
        </w:rPr>
        <w:t>й</w:t>
      </w:r>
    </w:p>
    <w:p w:rsidR="005D2400" w:rsidRDefault="005D2400" w:rsidP="005D2400">
      <w:r>
        <w:rPr>
          <w:rFonts w:hint="eastAsia"/>
        </w:rPr>
        <w:t>національного</w:t>
      </w:r>
      <w:r>
        <w:t></w:t>
      </w:r>
      <w:r>
        <w:rPr>
          <w:rFonts w:hint="eastAsia"/>
        </w:rPr>
        <w:t>в</w:t>
      </w:r>
      <w:r>
        <w:t></w:t>
      </w:r>
      <w:r>
        <w:rPr>
          <w:rFonts w:hint="eastAsia"/>
        </w:rPr>
        <w:t>соціологічній</w:t>
      </w:r>
      <w:r>
        <w:t></w:t>
      </w:r>
      <w:r>
        <w:rPr>
          <w:rFonts w:hint="eastAsia"/>
        </w:rPr>
        <w:t>терміносистемі</w:t>
      </w:r>
      <w:r>
        <w:t></w:t>
      </w:r>
      <w:r>
        <w:rPr>
          <w:rFonts w:hint="eastAsia"/>
        </w:rPr>
        <w:t>української</w:t>
      </w:r>
      <w:r>
        <w:t></w:t>
      </w:r>
      <w:r>
        <w:rPr>
          <w:rFonts w:hint="eastAsia"/>
        </w:rPr>
        <w:t>мови</w:t>
      </w:r>
      <w:r>
        <w:t></w:t>
      </w:r>
      <w:r>
        <w:rPr>
          <w:rFonts w:hint="eastAsia"/>
        </w:rPr>
        <w:t>цікавим</w:t>
      </w:r>
      <w:r>
        <w:t></w:t>
      </w:r>
      <w:r>
        <w:rPr>
          <w:rFonts w:hint="eastAsia"/>
        </w:rPr>
        <w:t>є</w:t>
      </w:r>
    </w:p>
    <w:p w:rsidR="005D2400" w:rsidRDefault="005D2400" w:rsidP="005D2400">
      <w:r>
        <w:rPr>
          <w:rFonts w:hint="eastAsia"/>
        </w:rPr>
        <w:t>паралельне</w:t>
      </w:r>
      <w:r>
        <w:t></w:t>
      </w:r>
      <w:r>
        <w:rPr>
          <w:rFonts w:hint="eastAsia"/>
        </w:rPr>
        <w:t>вживання</w:t>
      </w:r>
      <w:r>
        <w:t></w:t>
      </w:r>
      <w:r>
        <w:rPr>
          <w:rFonts w:hint="eastAsia"/>
        </w:rPr>
        <w:t>власне</w:t>
      </w:r>
      <w:r>
        <w:t></w:t>
      </w:r>
      <w:r>
        <w:rPr>
          <w:rFonts w:hint="eastAsia"/>
        </w:rPr>
        <w:t>українського</w:t>
      </w:r>
      <w:r>
        <w:t></w:t>
      </w:r>
      <w:r>
        <w:rPr>
          <w:rFonts w:hint="eastAsia"/>
        </w:rPr>
        <w:t>і</w:t>
      </w:r>
      <w:r>
        <w:t></w:t>
      </w:r>
      <w:r>
        <w:rPr>
          <w:rFonts w:hint="eastAsia"/>
        </w:rPr>
        <w:t>запозиченого</w:t>
      </w:r>
      <w:r>
        <w:t></w:t>
      </w:r>
      <w:r>
        <w:rPr>
          <w:rFonts w:hint="eastAsia"/>
        </w:rPr>
        <w:t>термінів</w:t>
      </w:r>
      <w:r>
        <w:t></w:t>
      </w:r>
      <w:r>
        <w:t></w:t>
      </w:r>
      <w:r>
        <w:rPr>
          <w:rFonts w:hint="eastAsia"/>
        </w:rPr>
        <w:t>керівник</w:t>
      </w:r>
      <w:r>
        <w:t></w:t>
      </w:r>
      <w:r>
        <w:rPr>
          <w:rFonts w:hint="eastAsia"/>
        </w:rPr>
        <w:t>–</w:t>
      </w:r>
    </w:p>
    <w:p w:rsidR="005D2400" w:rsidRDefault="005D2400" w:rsidP="005D2400">
      <w:r>
        <w:rPr>
          <w:rFonts w:hint="eastAsia"/>
        </w:rPr>
        <w:t>менеджер</w:t>
      </w:r>
      <w:r>
        <w:t></w:t>
      </w:r>
      <w:r>
        <w:t></w:t>
      </w:r>
      <w:r>
        <w:rPr>
          <w:rFonts w:hint="eastAsia"/>
        </w:rPr>
        <w:t>пара</w:t>
      </w:r>
      <w:r>
        <w:t></w:t>
      </w:r>
      <w:r>
        <w:t></w:t>
      </w:r>
      <w:r>
        <w:rPr>
          <w:rFonts w:hint="eastAsia"/>
        </w:rPr>
        <w:t>двійка</w:t>
      </w:r>
      <w:r>
        <w:t></w:t>
      </w:r>
      <w:r>
        <w:rPr>
          <w:rFonts w:hint="eastAsia"/>
        </w:rPr>
        <w:t>–</w:t>
      </w:r>
      <w:r>
        <w:t></w:t>
      </w:r>
      <w:r>
        <w:rPr>
          <w:rFonts w:hint="eastAsia"/>
        </w:rPr>
        <w:t>діада</w:t>
      </w:r>
      <w:r>
        <w:t></w:t>
      </w:r>
      <w:r>
        <w:t></w:t>
      </w:r>
      <w:r>
        <w:rPr>
          <w:rFonts w:hint="eastAsia"/>
        </w:rPr>
        <w:t>покоління</w:t>
      </w:r>
      <w:r>
        <w:t></w:t>
      </w:r>
      <w:r>
        <w:rPr>
          <w:rFonts w:hint="eastAsia"/>
        </w:rPr>
        <w:t>–</w:t>
      </w:r>
      <w:r>
        <w:t></w:t>
      </w:r>
      <w:r>
        <w:rPr>
          <w:rFonts w:hint="eastAsia"/>
        </w:rPr>
        <w:t>генерація</w:t>
      </w:r>
      <w:r>
        <w:t></w:t>
      </w:r>
    </w:p>
    <w:p w:rsidR="005D2400" w:rsidRDefault="005D2400" w:rsidP="005D2400">
      <w:r>
        <w:rPr>
          <w:rFonts w:hint="eastAsia"/>
        </w:rPr>
        <w:t>Антонімію</w:t>
      </w:r>
      <w:r>
        <w:t></w:t>
      </w:r>
      <w:r>
        <w:rPr>
          <w:rFonts w:hint="eastAsia"/>
        </w:rPr>
        <w:t>розглядаємо</w:t>
      </w:r>
      <w:r>
        <w:t></w:t>
      </w:r>
      <w:r>
        <w:rPr>
          <w:rFonts w:hint="eastAsia"/>
        </w:rPr>
        <w:t>як</w:t>
      </w:r>
      <w:r>
        <w:t></w:t>
      </w:r>
      <w:r>
        <w:rPr>
          <w:rFonts w:hint="eastAsia"/>
        </w:rPr>
        <w:t>один</w:t>
      </w:r>
      <w:r>
        <w:t></w:t>
      </w:r>
      <w:r>
        <w:rPr>
          <w:rFonts w:hint="eastAsia"/>
        </w:rPr>
        <w:t>із</w:t>
      </w:r>
      <w:r>
        <w:t></w:t>
      </w:r>
      <w:r>
        <w:rPr>
          <w:rFonts w:hint="eastAsia"/>
        </w:rPr>
        <w:t>способів</w:t>
      </w:r>
      <w:r>
        <w:t></w:t>
      </w:r>
      <w:r>
        <w:rPr>
          <w:rFonts w:hint="eastAsia"/>
        </w:rPr>
        <w:t>систематизації</w:t>
      </w:r>
    </w:p>
    <w:p w:rsidR="005D2400" w:rsidRDefault="005D2400" w:rsidP="005D2400">
      <w:r>
        <w:rPr>
          <w:rFonts w:hint="eastAsia"/>
        </w:rPr>
        <w:t>термінологічних</w:t>
      </w:r>
      <w:r>
        <w:t></w:t>
      </w:r>
      <w:r>
        <w:rPr>
          <w:rFonts w:hint="eastAsia"/>
        </w:rPr>
        <w:t>одиниць</w:t>
      </w:r>
      <w:r>
        <w:t></w:t>
      </w:r>
      <w:r>
        <w:t></w:t>
      </w:r>
      <w:r>
        <w:rPr>
          <w:rFonts w:hint="eastAsia"/>
        </w:rPr>
        <w:t>У</w:t>
      </w:r>
      <w:r>
        <w:t></w:t>
      </w:r>
      <w:r>
        <w:rPr>
          <w:rFonts w:hint="eastAsia"/>
        </w:rPr>
        <w:t>процесі</w:t>
      </w:r>
      <w:r>
        <w:t></w:t>
      </w:r>
      <w:r>
        <w:rPr>
          <w:rFonts w:hint="eastAsia"/>
        </w:rPr>
        <w:t>дослідження</w:t>
      </w:r>
      <w:r>
        <w:t></w:t>
      </w:r>
      <w:r>
        <w:rPr>
          <w:rFonts w:hint="eastAsia"/>
        </w:rPr>
        <w:t>встановлено</w:t>
      </w:r>
      <w:r>
        <w:t></w:t>
      </w:r>
      <w:r>
        <w:t></w:t>
      </w:r>
      <w:r>
        <w:rPr>
          <w:rFonts w:hint="eastAsia"/>
        </w:rPr>
        <w:t>що</w:t>
      </w:r>
      <w:r>
        <w:t></w:t>
      </w:r>
      <w:r>
        <w:rPr>
          <w:rFonts w:hint="eastAsia"/>
        </w:rPr>
        <w:t>антонімічні</w:t>
      </w:r>
    </w:p>
    <w:p w:rsidR="005D2400" w:rsidRDefault="005D2400" w:rsidP="005D2400">
      <w:r>
        <w:rPr>
          <w:rFonts w:hint="eastAsia"/>
        </w:rPr>
        <w:t>відношення</w:t>
      </w:r>
      <w:r>
        <w:t></w:t>
      </w:r>
      <w:r>
        <w:rPr>
          <w:rFonts w:hint="eastAsia"/>
        </w:rPr>
        <w:t>в</w:t>
      </w:r>
      <w:r>
        <w:t></w:t>
      </w:r>
      <w:r>
        <w:rPr>
          <w:rFonts w:hint="eastAsia"/>
        </w:rPr>
        <w:t>українській</w:t>
      </w:r>
      <w:r>
        <w:t></w:t>
      </w:r>
      <w:r>
        <w:rPr>
          <w:rFonts w:hint="eastAsia"/>
        </w:rPr>
        <w:t>соціологічній</w:t>
      </w:r>
      <w:r>
        <w:t></w:t>
      </w:r>
      <w:r>
        <w:rPr>
          <w:rFonts w:hint="eastAsia"/>
        </w:rPr>
        <w:t>терміносистемі</w:t>
      </w:r>
      <w:r>
        <w:t></w:t>
      </w:r>
      <w:r>
        <w:rPr>
          <w:rFonts w:hint="eastAsia"/>
        </w:rPr>
        <w:t>виникають</w:t>
      </w:r>
      <w:r>
        <w:t></w:t>
      </w:r>
      <w:r>
        <w:rPr>
          <w:rFonts w:hint="eastAsia"/>
        </w:rPr>
        <w:t>за</w:t>
      </w:r>
      <w:r>
        <w:t></w:t>
      </w:r>
      <w:r>
        <w:rPr>
          <w:rFonts w:hint="eastAsia"/>
        </w:rPr>
        <w:t>ознаками</w:t>
      </w:r>
      <w:r>
        <w:t></w:t>
      </w:r>
    </w:p>
    <w:p w:rsidR="005D2400" w:rsidRDefault="005D2400" w:rsidP="005D2400">
      <w:r>
        <w:rPr>
          <w:rFonts w:hint="eastAsia"/>
        </w:rPr>
        <w:t>які</w:t>
      </w:r>
      <w:r>
        <w:t></w:t>
      </w:r>
      <w:r>
        <w:rPr>
          <w:rFonts w:hint="eastAsia"/>
        </w:rPr>
        <w:t>виражаються</w:t>
      </w:r>
      <w:r>
        <w:t></w:t>
      </w:r>
      <w:r>
        <w:rPr>
          <w:rFonts w:hint="eastAsia"/>
        </w:rPr>
        <w:t>чотирма</w:t>
      </w:r>
      <w:r>
        <w:t></w:t>
      </w:r>
      <w:r>
        <w:rPr>
          <w:rFonts w:hint="eastAsia"/>
        </w:rPr>
        <w:t>відмінними</w:t>
      </w:r>
      <w:r>
        <w:t></w:t>
      </w:r>
      <w:r>
        <w:rPr>
          <w:rFonts w:hint="eastAsia"/>
        </w:rPr>
        <w:t>семами</w:t>
      </w:r>
      <w:r>
        <w:t></w:t>
      </w:r>
      <w:r>
        <w:t></w:t>
      </w:r>
      <w:r>
        <w:t></w:t>
      </w:r>
      <w:r>
        <w:t></w:t>
      </w:r>
      <w:r>
        <w:t></w:t>
      </w:r>
      <w:r>
        <w:rPr>
          <w:rFonts w:hint="eastAsia"/>
        </w:rPr>
        <w:t>наявність</w:t>
      </w:r>
      <w:r>
        <w:t></w:t>
      </w:r>
      <w:r>
        <w:rPr>
          <w:rFonts w:hint="eastAsia"/>
        </w:rPr>
        <w:t>–</w:t>
      </w:r>
      <w:r>
        <w:t></w:t>
      </w:r>
      <w:r>
        <w:rPr>
          <w:rFonts w:hint="eastAsia"/>
        </w:rPr>
        <w:t>відсутність</w:t>
      </w:r>
      <w:r>
        <w:t></w:t>
      </w:r>
      <w:r>
        <w:rPr>
          <w:rFonts w:hint="eastAsia"/>
        </w:rPr>
        <w:t>ознаки</w:t>
      </w:r>
      <w:r>
        <w:t></w:t>
      </w:r>
    </w:p>
    <w:p w:rsidR="005D2400" w:rsidRDefault="005D2400" w:rsidP="005D2400">
      <w:r>
        <w:rPr>
          <w:rFonts w:hint="eastAsia"/>
        </w:rPr>
        <w:t>які</w:t>
      </w:r>
      <w:r>
        <w:t></w:t>
      </w:r>
      <w:r>
        <w:rPr>
          <w:rFonts w:hint="eastAsia"/>
        </w:rPr>
        <w:t>найчастіше</w:t>
      </w:r>
      <w:r>
        <w:t></w:t>
      </w:r>
      <w:r>
        <w:rPr>
          <w:rFonts w:hint="eastAsia"/>
        </w:rPr>
        <w:t>підтверджуються</w:t>
      </w:r>
      <w:r>
        <w:t></w:t>
      </w:r>
      <w:r>
        <w:rPr>
          <w:rFonts w:hint="eastAsia"/>
        </w:rPr>
        <w:t>моделями</w:t>
      </w:r>
      <w:r>
        <w:t></w:t>
      </w:r>
      <w:r>
        <w:rPr>
          <w:rFonts w:hint="eastAsia"/>
        </w:rPr>
        <w:t>складених</w:t>
      </w:r>
      <w:r>
        <w:t></w:t>
      </w:r>
      <w:r>
        <w:rPr>
          <w:rFonts w:hint="eastAsia"/>
        </w:rPr>
        <w:t>термінів</w:t>
      </w:r>
      <w:r>
        <w:t></w:t>
      </w:r>
      <w:r>
        <w:rPr>
          <w:rFonts w:hint="eastAsia"/>
        </w:rPr>
        <w:t>переважно</w:t>
      </w:r>
      <w:r>
        <w:t></w:t>
      </w:r>
      <w:r>
        <w:rPr>
          <w:rFonts w:hint="eastAsia"/>
        </w:rPr>
        <w:t>з</w:t>
      </w:r>
    </w:p>
    <w:p w:rsidR="005D2400" w:rsidRDefault="005D2400" w:rsidP="005D2400">
      <w:r>
        <w:rPr>
          <w:rFonts w:hint="eastAsia"/>
        </w:rPr>
        <w:t>атрибутивним</w:t>
      </w:r>
      <w:r>
        <w:t></w:t>
      </w:r>
      <w:r>
        <w:rPr>
          <w:rFonts w:hint="eastAsia"/>
        </w:rPr>
        <w:t>компонентом</w:t>
      </w:r>
      <w:r>
        <w:t></w:t>
      </w:r>
      <w:r>
        <w:t></w:t>
      </w:r>
      <w:r>
        <w:rPr>
          <w:rFonts w:hint="eastAsia"/>
        </w:rPr>
        <w:t>включене</w:t>
      </w:r>
      <w:r>
        <w:t></w:t>
      </w:r>
      <w:r>
        <w:rPr>
          <w:rFonts w:hint="eastAsia"/>
        </w:rPr>
        <w:t>спостереження</w:t>
      </w:r>
      <w:r>
        <w:t></w:t>
      </w:r>
      <w:r>
        <w:rPr>
          <w:rFonts w:hint="eastAsia"/>
        </w:rPr>
        <w:t>–</w:t>
      </w:r>
      <w:r>
        <w:t></w:t>
      </w:r>
      <w:r>
        <w:rPr>
          <w:rFonts w:hint="eastAsia"/>
        </w:rPr>
        <w:t>невключене</w:t>
      </w:r>
    </w:p>
    <w:p w:rsidR="005D2400" w:rsidRDefault="005D2400" w:rsidP="005D2400">
      <w:r>
        <w:rPr>
          <w:rFonts w:hint="eastAsia"/>
        </w:rPr>
        <w:t>спостереження</w:t>
      </w:r>
      <w:r>
        <w:t></w:t>
      </w:r>
      <w:r>
        <w:t></w:t>
      </w:r>
      <w:r>
        <w:rPr>
          <w:rFonts w:hint="eastAsia"/>
        </w:rPr>
        <w:t>формальна</w:t>
      </w:r>
      <w:r>
        <w:t></w:t>
      </w:r>
      <w:r>
        <w:rPr>
          <w:rFonts w:hint="eastAsia"/>
        </w:rPr>
        <w:t>група</w:t>
      </w:r>
      <w:r>
        <w:t></w:t>
      </w:r>
      <w:r>
        <w:rPr>
          <w:rFonts w:hint="eastAsia"/>
        </w:rPr>
        <w:t>–</w:t>
      </w:r>
      <w:r>
        <w:t></w:t>
      </w:r>
      <w:r>
        <w:rPr>
          <w:rFonts w:hint="eastAsia"/>
        </w:rPr>
        <w:t>неформальна</w:t>
      </w:r>
      <w:r>
        <w:t></w:t>
      </w:r>
      <w:r>
        <w:rPr>
          <w:rFonts w:hint="eastAsia"/>
        </w:rPr>
        <w:t>група</w:t>
      </w:r>
      <w:r>
        <w:t></w:t>
      </w:r>
      <w:r>
        <w:t></w:t>
      </w:r>
      <w:r>
        <w:t></w:t>
      </w:r>
      <w:r>
        <w:t></w:t>
      </w:r>
      <w:r>
        <w:t></w:t>
      </w:r>
      <w:r>
        <w:rPr>
          <w:rFonts w:hint="eastAsia"/>
        </w:rPr>
        <w:t>більший</w:t>
      </w:r>
      <w:r>
        <w:t></w:t>
      </w:r>
      <w:r>
        <w:rPr>
          <w:rFonts w:hint="eastAsia"/>
        </w:rPr>
        <w:t>ступінь</w:t>
      </w:r>
    </w:p>
    <w:p w:rsidR="005D2400" w:rsidRDefault="005D2400" w:rsidP="005D2400">
      <w:r>
        <w:rPr>
          <w:rFonts w:hint="eastAsia"/>
        </w:rPr>
        <w:t>вияву</w:t>
      </w:r>
      <w:r>
        <w:t></w:t>
      </w:r>
      <w:r>
        <w:rPr>
          <w:rFonts w:hint="eastAsia"/>
        </w:rPr>
        <w:t>ознаки</w:t>
      </w:r>
      <w:r>
        <w:t></w:t>
      </w:r>
      <w:r>
        <w:rPr>
          <w:rFonts w:hint="eastAsia"/>
        </w:rPr>
        <w:t>–</w:t>
      </w:r>
      <w:r>
        <w:t></w:t>
      </w:r>
      <w:r>
        <w:rPr>
          <w:rFonts w:hint="eastAsia"/>
        </w:rPr>
        <w:t>менший</w:t>
      </w:r>
      <w:r>
        <w:t></w:t>
      </w:r>
      <w:r>
        <w:rPr>
          <w:rFonts w:hint="eastAsia"/>
        </w:rPr>
        <w:t>ступінь</w:t>
      </w:r>
      <w:r>
        <w:t></w:t>
      </w:r>
      <w:r>
        <w:rPr>
          <w:rFonts w:hint="eastAsia"/>
        </w:rPr>
        <w:t>вияву</w:t>
      </w:r>
      <w:r>
        <w:t></w:t>
      </w:r>
      <w:r>
        <w:rPr>
          <w:rFonts w:hint="eastAsia"/>
        </w:rPr>
        <w:t>ознаки</w:t>
      </w:r>
      <w:r>
        <w:t></w:t>
      </w:r>
      <w:r>
        <w:t></w:t>
      </w:r>
      <w:r>
        <w:rPr>
          <w:rFonts w:hint="eastAsia"/>
        </w:rPr>
        <w:t>мікросоціологія</w:t>
      </w:r>
      <w:r>
        <w:t></w:t>
      </w:r>
      <w:r>
        <w:rPr>
          <w:rFonts w:hint="eastAsia"/>
        </w:rPr>
        <w:t>–</w:t>
      </w:r>
    </w:p>
    <w:p w:rsidR="005D2400" w:rsidRDefault="005D2400" w:rsidP="005D2400">
      <w:r>
        <w:rPr>
          <w:rFonts w:hint="eastAsia"/>
        </w:rPr>
        <w:t>мікросоціологія</w:t>
      </w:r>
      <w:r>
        <w:t></w:t>
      </w:r>
      <w:r>
        <w:t></w:t>
      </w:r>
      <w:r>
        <w:rPr>
          <w:rFonts w:hint="eastAsia"/>
        </w:rPr>
        <w:t>велика</w:t>
      </w:r>
      <w:r>
        <w:t></w:t>
      </w:r>
      <w:r>
        <w:rPr>
          <w:rFonts w:hint="eastAsia"/>
        </w:rPr>
        <w:t>група</w:t>
      </w:r>
      <w:r>
        <w:t></w:t>
      </w:r>
      <w:r>
        <w:rPr>
          <w:rFonts w:hint="eastAsia"/>
        </w:rPr>
        <w:t>–</w:t>
      </w:r>
      <w:r>
        <w:t></w:t>
      </w:r>
      <w:r>
        <w:rPr>
          <w:rFonts w:hint="eastAsia"/>
        </w:rPr>
        <w:t>мала</w:t>
      </w:r>
      <w:r>
        <w:t></w:t>
      </w:r>
      <w:r>
        <w:rPr>
          <w:rFonts w:hint="eastAsia"/>
        </w:rPr>
        <w:t>група</w:t>
      </w:r>
      <w:r>
        <w:t></w:t>
      </w:r>
      <w:r>
        <w:t></w:t>
      </w:r>
      <w:r>
        <w:t></w:t>
      </w:r>
      <w:r>
        <w:t></w:t>
      </w:r>
      <w:r>
        <w:t></w:t>
      </w:r>
      <w:r>
        <w:rPr>
          <w:rFonts w:hint="eastAsia"/>
        </w:rPr>
        <w:t>місце</w:t>
      </w:r>
      <w:r>
        <w:t></w:t>
      </w:r>
      <w:r>
        <w:rPr>
          <w:rFonts w:hint="eastAsia"/>
        </w:rPr>
        <w:t>розташування</w:t>
      </w:r>
      <w:r>
        <w:t></w:t>
      </w:r>
      <w:r>
        <w:rPr>
          <w:rFonts w:hint="eastAsia"/>
        </w:rPr>
        <w:t>у</w:t>
      </w:r>
      <w:r>
        <w:t></w:t>
      </w:r>
      <w:r>
        <w:rPr>
          <w:rFonts w:hint="eastAsia"/>
        </w:rPr>
        <w:t>системі</w:t>
      </w:r>
      <w:r>
        <w:t></w:t>
      </w:r>
      <w:r>
        <w:rPr>
          <w:rFonts w:hint="eastAsia"/>
        </w:rPr>
        <w:t>або</w:t>
      </w:r>
    </w:p>
    <w:p w:rsidR="005D2400" w:rsidRDefault="005D2400" w:rsidP="005D2400">
      <w:r>
        <w:rPr>
          <w:rFonts w:hint="eastAsia"/>
        </w:rPr>
        <w:t>місце</w:t>
      </w:r>
      <w:r>
        <w:t></w:t>
      </w:r>
      <w:r>
        <w:rPr>
          <w:rFonts w:hint="eastAsia"/>
        </w:rPr>
        <w:t>протікання</w:t>
      </w:r>
      <w:r>
        <w:t></w:t>
      </w:r>
      <w:r>
        <w:rPr>
          <w:rFonts w:hint="eastAsia"/>
        </w:rPr>
        <w:t>процесу</w:t>
      </w:r>
      <w:r>
        <w:t></w:t>
      </w:r>
      <w:r>
        <w:t></w:t>
      </w:r>
      <w:r>
        <w:rPr>
          <w:rFonts w:hint="eastAsia"/>
        </w:rPr>
        <w:t>вертикальна</w:t>
      </w:r>
      <w:r>
        <w:t></w:t>
      </w:r>
      <w:r>
        <w:rPr>
          <w:rFonts w:hint="eastAsia"/>
        </w:rPr>
        <w:t>мобільність</w:t>
      </w:r>
      <w:r>
        <w:t></w:t>
      </w:r>
      <w:r>
        <w:rPr>
          <w:rFonts w:hint="eastAsia"/>
        </w:rPr>
        <w:t>–</w:t>
      </w:r>
      <w:r>
        <w:t></w:t>
      </w:r>
      <w:r>
        <w:rPr>
          <w:rFonts w:hint="eastAsia"/>
        </w:rPr>
        <w:t>горизонтальна</w:t>
      </w:r>
    </w:p>
    <w:p w:rsidR="005D2400" w:rsidRDefault="005D2400" w:rsidP="005D2400">
      <w:r>
        <w:rPr>
          <w:rFonts w:hint="eastAsia"/>
        </w:rPr>
        <w:t>мобільність</w:t>
      </w:r>
      <w:r>
        <w:t></w:t>
      </w:r>
      <w:r>
        <w:t></w:t>
      </w:r>
      <w:r>
        <w:rPr>
          <w:rFonts w:hint="eastAsia"/>
        </w:rPr>
        <w:t>вищий</w:t>
      </w:r>
      <w:r>
        <w:t></w:t>
      </w:r>
      <w:r>
        <w:rPr>
          <w:rFonts w:hint="eastAsia"/>
        </w:rPr>
        <w:t>клас</w:t>
      </w:r>
      <w:r>
        <w:t></w:t>
      </w:r>
      <w:r>
        <w:rPr>
          <w:rFonts w:hint="eastAsia"/>
        </w:rPr>
        <w:t>–</w:t>
      </w:r>
      <w:r>
        <w:t></w:t>
      </w:r>
      <w:r>
        <w:rPr>
          <w:rFonts w:hint="eastAsia"/>
        </w:rPr>
        <w:t>нижчий</w:t>
      </w:r>
      <w:r>
        <w:t></w:t>
      </w:r>
      <w:r>
        <w:rPr>
          <w:rFonts w:hint="eastAsia"/>
        </w:rPr>
        <w:t>клас</w:t>
      </w:r>
      <w:r>
        <w:t></w:t>
      </w:r>
      <w:r>
        <w:t></w:t>
      </w:r>
      <w:r>
        <w:t></w:t>
      </w:r>
      <w:r>
        <w:t></w:t>
      </w:r>
      <w:r>
        <w:t></w:t>
      </w:r>
      <w:r>
        <w:rPr>
          <w:rFonts w:hint="eastAsia"/>
        </w:rPr>
        <w:t>особливості</w:t>
      </w:r>
      <w:r>
        <w:t></w:t>
      </w:r>
      <w:r>
        <w:rPr>
          <w:rFonts w:hint="eastAsia"/>
        </w:rPr>
        <w:t>форми</w:t>
      </w:r>
      <w:r>
        <w:t></w:t>
      </w:r>
      <w:r>
        <w:t></w:t>
      </w:r>
      <w:r>
        <w:rPr>
          <w:rFonts w:hint="eastAsia"/>
        </w:rPr>
        <w:t>розміру</w:t>
      </w:r>
      <w:r>
        <w:t></w:t>
      </w:r>
      <w:r>
        <w:rPr>
          <w:rFonts w:hint="eastAsia"/>
        </w:rPr>
        <w:t>та</w:t>
      </w:r>
    </w:p>
    <w:p w:rsidR="005D2400" w:rsidRDefault="005D2400" w:rsidP="005D2400">
      <w:r>
        <w:rPr>
          <w:rFonts w:hint="eastAsia"/>
        </w:rPr>
        <w:t>характеру</w:t>
      </w:r>
      <w:r>
        <w:t></w:t>
      </w:r>
      <w:r>
        <w:t></w:t>
      </w:r>
      <w:r>
        <w:rPr>
          <w:rFonts w:hint="eastAsia"/>
        </w:rPr>
        <w:t>одноступенева</w:t>
      </w:r>
      <w:r>
        <w:t></w:t>
      </w:r>
      <w:r>
        <w:rPr>
          <w:rFonts w:hint="eastAsia"/>
        </w:rPr>
        <w:t>вибірка</w:t>
      </w:r>
      <w:r>
        <w:t></w:t>
      </w:r>
      <w:r>
        <w:rPr>
          <w:rFonts w:hint="eastAsia"/>
        </w:rPr>
        <w:t>–</w:t>
      </w:r>
      <w:r>
        <w:t></w:t>
      </w:r>
      <w:r>
        <w:rPr>
          <w:rFonts w:hint="eastAsia"/>
        </w:rPr>
        <w:t>багатоступенева</w:t>
      </w:r>
      <w:r>
        <w:t></w:t>
      </w:r>
      <w:r>
        <w:rPr>
          <w:rFonts w:hint="eastAsia"/>
        </w:rPr>
        <w:t>вибірка</w:t>
      </w:r>
      <w:r>
        <w:t></w:t>
      </w:r>
      <w:r>
        <w:t></w:t>
      </w:r>
      <w:r>
        <w:rPr>
          <w:rFonts w:hint="eastAsia"/>
        </w:rPr>
        <w:t>велика</w:t>
      </w:r>
      <w:r>
        <w:t></w:t>
      </w:r>
      <w:r>
        <w:rPr>
          <w:rFonts w:hint="eastAsia"/>
        </w:rPr>
        <w:t>соціальна</w:t>
      </w:r>
    </w:p>
    <w:p w:rsidR="005D2400" w:rsidRDefault="005D2400" w:rsidP="005D2400">
      <w:r>
        <w:rPr>
          <w:rFonts w:hint="eastAsia"/>
        </w:rPr>
        <w:t>група</w:t>
      </w:r>
      <w:r>
        <w:t></w:t>
      </w:r>
      <w:r>
        <w:rPr>
          <w:rFonts w:hint="eastAsia"/>
        </w:rPr>
        <w:t>–</w:t>
      </w:r>
      <w:r>
        <w:t></w:t>
      </w:r>
      <w:r>
        <w:rPr>
          <w:rFonts w:hint="eastAsia"/>
        </w:rPr>
        <w:t>мала</w:t>
      </w:r>
      <w:r>
        <w:t></w:t>
      </w:r>
      <w:r>
        <w:rPr>
          <w:rFonts w:hint="eastAsia"/>
        </w:rPr>
        <w:t>соціальна</w:t>
      </w:r>
      <w:r>
        <w:t></w:t>
      </w:r>
      <w:r>
        <w:rPr>
          <w:rFonts w:hint="eastAsia"/>
        </w:rPr>
        <w:t>група</w:t>
      </w:r>
      <w:r>
        <w:t></w:t>
      </w:r>
      <w:r>
        <w:t></w:t>
      </w:r>
      <w:r>
        <w:rPr>
          <w:rFonts w:hint="eastAsia"/>
        </w:rPr>
        <w:t>З</w:t>
      </w:r>
      <w:r>
        <w:t></w:t>
      </w:r>
      <w:r>
        <w:rPr>
          <w:rFonts w:hint="eastAsia"/>
        </w:rPr>
        <w:t>погляду</w:t>
      </w:r>
      <w:r>
        <w:t></w:t>
      </w:r>
      <w:r>
        <w:rPr>
          <w:rFonts w:hint="eastAsia"/>
        </w:rPr>
        <w:t>семантики</w:t>
      </w:r>
      <w:r>
        <w:t></w:t>
      </w:r>
      <w:r>
        <w:rPr>
          <w:rFonts w:hint="eastAsia"/>
        </w:rPr>
        <w:t>у</w:t>
      </w:r>
      <w:r>
        <w:t></w:t>
      </w:r>
      <w:r>
        <w:rPr>
          <w:rFonts w:hint="eastAsia"/>
        </w:rPr>
        <w:t>складі</w:t>
      </w:r>
      <w:r>
        <w:t></w:t>
      </w:r>
      <w:r>
        <w:rPr>
          <w:rFonts w:hint="eastAsia"/>
        </w:rPr>
        <w:t>аналізованої</w:t>
      </w:r>
    </w:p>
    <w:p w:rsidR="005D2400" w:rsidRDefault="005D2400" w:rsidP="005D2400">
      <w:r>
        <w:rPr>
          <w:rFonts w:hint="eastAsia"/>
        </w:rPr>
        <w:t>термінології</w:t>
      </w:r>
      <w:r>
        <w:t></w:t>
      </w:r>
      <w:r>
        <w:rPr>
          <w:rFonts w:hint="eastAsia"/>
        </w:rPr>
        <w:t>спостерігається</w:t>
      </w:r>
      <w:r>
        <w:t></w:t>
      </w:r>
      <w:r>
        <w:rPr>
          <w:rFonts w:hint="eastAsia"/>
        </w:rPr>
        <w:t>комплементарна</w:t>
      </w:r>
      <w:r>
        <w:t></w:t>
      </w:r>
      <w:r>
        <w:rPr>
          <w:rFonts w:hint="eastAsia"/>
        </w:rPr>
        <w:t>та</w:t>
      </w:r>
      <w:r>
        <w:t></w:t>
      </w:r>
      <w:r>
        <w:rPr>
          <w:rFonts w:hint="eastAsia"/>
        </w:rPr>
        <w:t>контрарна</w:t>
      </w:r>
      <w:r>
        <w:t></w:t>
      </w:r>
      <w:r>
        <w:rPr>
          <w:rFonts w:hint="eastAsia"/>
        </w:rPr>
        <w:t>антонімія</w:t>
      </w:r>
      <w:r>
        <w:t></w:t>
      </w:r>
    </w:p>
    <w:p w:rsidR="005D2400" w:rsidRDefault="005D2400" w:rsidP="005D2400">
      <w:r>
        <w:rPr>
          <w:rFonts w:hint="eastAsia"/>
        </w:rPr>
        <w:t>Багатозначність</w:t>
      </w:r>
      <w:r>
        <w:t></w:t>
      </w:r>
      <w:r>
        <w:rPr>
          <w:rFonts w:hint="eastAsia"/>
        </w:rPr>
        <w:t>в</w:t>
      </w:r>
      <w:r>
        <w:t></w:t>
      </w:r>
      <w:r>
        <w:rPr>
          <w:rFonts w:hint="eastAsia"/>
        </w:rPr>
        <w:t>українській</w:t>
      </w:r>
      <w:r>
        <w:t></w:t>
      </w:r>
      <w:r>
        <w:rPr>
          <w:rFonts w:hint="eastAsia"/>
        </w:rPr>
        <w:t>соціологічній</w:t>
      </w:r>
      <w:r>
        <w:t></w:t>
      </w:r>
      <w:r>
        <w:rPr>
          <w:rFonts w:hint="eastAsia"/>
        </w:rPr>
        <w:t>терміносистемі</w:t>
      </w:r>
    </w:p>
    <w:p w:rsidR="005D2400" w:rsidRDefault="005D2400" w:rsidP="005D2400">
      <w:r>
        <w:rPr>
          <w:rFonts w:hint="eastAsia"/>
        </w:rPr>
        <w:t>обґрунтовується</w:t>
      </w:r>
      <w:r>
        <w:t></w:t>
      </w:r>
      <w:r>
        <w:rPr>
          <w:rFonts w:hint="eastAsia"/>
        </w:rPr>
        <w:t>такими</w:t>
      </w:r>
      <w:r>
        <w:t></w:t>
      </w:r>
      <w:r>
        <w:rPr>
          <w:rFonts w:hint="eastAsia"/>
        </w:rPr>
        <w:t>чинниками</w:t>
      </w:r>
      <w:r>
        <w:t></w:t>
      </w:r>
      <w:r>
        <w:t></w:t>
      </w:r>
      <w:r>
        <w:t></w:t>
      </w:r>
      <w:r>
        <w:t></w:t>
      </w:r>
      <w:r>
        <w:t></w:t>
      </w:r>
      <w:r>
        <w:rPr>
          <w:rFonts w:hint="eastAsia"/>
        </w:rPr>
        <w:t>розвитком</w:t>
      </w:r>
      <w:r>
        <w:t></w:t>
      </w:r>
      <w:r>
        <w:rPr>
          <w:rFonts w:hint="eastAsia"/>
        </w:rPr>
        <w:t>соціології</w:t>
      </w:r>
      <w:r>
        <w:t></w:t>
      </w:r>
      <w:r>
        <w:rPr>
          <w:rFonts w:hint="eastAsia"/>
        </w:rPr>
        <w:t>як</w:t>
      </w:r>
      <w:r>
        <w:t></w:t>
      </w:r>
      <w:r>
        <w:rPr>
          <w:rFonts w:hint="eastAsia"/>
        </w:rPr>
        <w:t>науки</w:t>
      </w:r>
      <w:r>
        <w:t></w:t>
      </w:r>
      <w:r>
        <w:t></w:t>
      </w:r>
      <w:r>
        <w:rPr>
          <w:rFonts w:hint="eastAsia"/>
        </w:rPr>
        <w:t>а</w:t>
      </w:r>
      <w:r>
        <w:t></w:t>
      </w:r>
      <w:r>
        <w:t></w:t>
      </w:r>
      <w:r>
        <w:rPr>
          <w:rFonts w:hint="eastAsia"/>
        </w:rPr>
        <w:t>отже</w:t>
      </w:r>
      <w:r>
        <w:t></w:t>
      </w:r>
    </w:p>
    <w:p w:rsidR="005D2400" w:rsidRDefault="005D2400" w:rsidP="005D2400">
      <w:r>
        <w:rPr>
          <w:rFonts w:hint="eastAsia"/>
        </w:rPr>
        <w:t>розвитком</w:t>
      </w:r>
      <w:r>
        <w:t></w:t>
      </w:r>
      <w:r>
        <w:rPr>
          <w:rFonts w:hint="eastAsia"/>
        </w:rPr>
        <w:t>первинних</w:t>
      </w:r>
      <w:r>
        <w:t></w:t>
      </w:r>
      <w:r>
        <w:rPr>
          <w:rFonts w:hint="eastAsia"/>
        </w:rPr>
        <w:t>значень</w:t>
      </w:r>
      <w:r>
        <w:t></w:t>
      </w:r>
      <w:r>
        <w:rPr>
          <w:rFonts w:hint="eastAsia"/>
        </w:rPr>
        <w:t>термінів</w:t>
      </w:r>
      <w:r>
        <w:t></w:t>
      </w:r>
      <w:r>
        <w:t></w:t>
      </w:r>
      <w:r>
        <w:t></w:t>
      </w:r>
      <w:r>
        <w:t></w:t>
      </w:r>
      <w:r>
        <w:t></w:t>
      </w:r>
      <w:r>
        <w:rPr>
          <w:rFonts w:hint="eastAsia"/>
        </w:rPr>
        <w:t>використанням</w:t>
      </w:r>
      <w:r>
        <w:t></w:t>
      </w:r>
      <w:r>
        <w:rPr>
          <w:rFonts w:hint="eastAsia"/>
        </w:rPr>
        <w:t>у</w:t>
      </w:r>
      <w:r>
        <w:t></w:t>
      </w:r>
      <w:r>
        <w:rPr>
          <w:rFonts w:hint="eastAsia"/>
        </w:rPr>
        <w:t>поняттєвому</w:t>
      </w:r>
      <w:r>
        <w:t></w:t>
      </w:r>
    </w:p>
    <w:p w:rsidR="005D2400" w:rsidRDefault="005D2400" w:rsidP="005D2400">
      <w:r>
        <w:t></w:t>
      </w:r>
      <w:r>
        <w:t></w:t>
      </w:r>
      <w:r>
        <w:t></w:t>
      </w:r>
    </w:p>
    <w:p w:rsidR="005D2400" w:rsidRDefault="005D2400" w:rsidP="005D2400">
      <w:r>
        <w:rPr>
          <w:rFonts w:hint="eastAsia"/>
        </w:rPr>
        <w:t>апараті</w:t>
      </w:r>
      <w:r>
        <w:t></w:t>
      </w:r>
      <w:r>
        <w:rPr>
          <w:rFonts w:hint="eastAsia"/>
        </w:rPr>
        <w:t>соціології</w:t>
      </w:r>
      <w:r>
        <w:t></w:t>
      </w:r>
      <w:r>
        <w:rPr>
          <w:rFonts w:hint="eastAsia"/>
        </w:rPr>
        <w:t>загальнонаукових</w:t>
      </w:r>
      <w:r>
        <w:t></w:t>
      </w:r>
      <w:r>
        <w:rPr>
          <w:rFonts w:hint="eastAsia"/>
        </w:rPr>
        <w:t>термінів</w:t>
      </w:r>
      <w:r>
        <w:t></w:t>
      </w:r>
      <w:r>
        <w:rPr>
          <w:rFonts w:hint="eastAsia"/>
        </w:rPr>
        <w:t>латинського</w:t>
      </w:r>
      <w:r>
        <w:t></w:t>
      </w:r>
      <w:r>
        <w:rPr>
          <w:rFonts w:hint="eastAsia"/>
        </w:rPr>
        <w:t>походження</w:t>
      </w:r>
      <w:r>
        <w:t></w:t>
      </w:r>
      <w:r>
        <w:rPr>
          <w:rFonts w:hint="eastAsia"/>
        </w:rPr>
        <w:t>із</w:t>
      </w:r>
    </w:p>
    <w:p w:rsidR="005D2400" w:rsidRDefault="005D2400" w:rsidP="005D2400">
      <w:r>
        <w:rPr>
          <w:rFonts w:hint="eastAsia"/>
        </w:rPr>
        <w:t>вужчим</w:t>
      </w:r>
      <w:r>
        <w:t></w:t>
      </w:r>
      <w:r>
        <w:rPr>
          <w:rFonts w:hint="eastAsia"/>
        </w:rPr>
        <w:t>значенням</w:t>
      </w:r>
      <w:r>
        <w:t></w:t>
      </w:r>
      <w:r>
        <w:t></w:t>
      </w:r>
      <w:r>
        <w:rPr>
          <w:rFonts w:hint="eastAsia"/>
        </w:rPr>
        <w:t>тобто</w:t>
      </w:r>
      <w:r>
        <w:t></w:t>
      </w:r>
      <w:r>
        <w:rPr>
          <w:rFonts w:hint="eastAsia"/>
        </w:rPr>
        <w:t>пристосування</w:t>
      </w:r>
      <w:r>
        <w:t></w:t>
      </w:r>
      <w:r>
        <w:rPr>
          <w:rFonts w:hint="eastAsia"/>
        </w:rPr>
        <w:t>загальнонаукових</w:t>
      </w:r>
      <w:r>
        <w:t></w:t>
      </w:r>
      <w:r>
        <w:rPr>
          <w:rFonts w:hint="eastAsia"/>
        </w:rPr>
        <w:t>термінів</w:t>
      </w:r>
      <w:r>
        <w:t></w:t>
      </w:r>
      <w:r>
        <w:rPr>
          <w:rFonts w:hint="eastAsia"/>
        </w:rPr>
        <w:t>для</w:t>
      </w:r>
    </w:p>
    <w:p w:rsidR="005D2400" w:rsidRDefault="005D2400" w:rsidP="005D2400">
      <w:r>
        <w:rPr>
          <w:rFonts w:hint="eastAsia"/>
        </w:rPr>
        <w:t>вираження</w:t>
      </w:r>
      <w:r>
        <w:t></w:t>
      </w:r>
      <w:r>
        <w:rPr>
          <w:rFonts w:hint="eastAsia"/>
        </w:rPr>
        <w:t>специфічних</w:t>
      </w:r>
      <w:r>
        <w:t></w:t>
      </w:r>
      <w:r>
        <w:rPr>
          <w:rFonts w:hint="eastAsia"/>
        </w:rPr>
        <w:t>явищ</w:t>
      </w:r>
      <w:r>
        <w:t></w:t>
      </w:r>
      <w:r>
        <w:rPr>
          <w:rFonts w:hint="eastAsia"/>
        </w:rPr>
        <w:t>та</w:t>
      </w:r>
      <w:r>
        <w:t></w:t>
      </w:r>
      <w:r>
        <w:rPr>
          <w:rFonts w:hint="eastAsia"/>
        </w:rPr>
        <w:t>процесів</w:t>
      </w:r>
      <w:r>
        <w:t></w:t>
      </w:r>
      <w:r>
        <w:rPr>
          <w:rFonts w:hint="eastAsia"/>
        </w:rPr>
        <w:t>соціології</w:t>
      </w:r>
      <w:r>
        <w:t></w:t>
      </w:r>
      <w:r>
        <w:t></w:t>
      </w:r>
    </w:p>
    <w:p w:rsidR="005D2400" w:rsidRDefault="005D2400" w:rsidP="005D2400">
      <w:r>
        <w:rPr>
          <w:rFonts w:hint="eastAsia"/>
        </w:rPr>
        <w:t>На</w:t>
      </w:r>
      <w:r>
        <w:t></w:t>
      </w:r>
      <w:r>
        <w:rPr>
          <w:rFonts w:hint="eastAsia"/>
        </w:rPr>
        <w:t>рівні</w:t>
      </w:r>
      <w:r>
        <w:t></w:t>
      </w:r>
      <w:r>
        <w:rPr>
          <w:rFonts w:hint="eastAsia"/>
        </w:rPr>
        <w:t>омонімії</w:t>
      </w:r>
      <w:r>
        <w:t></w:t>
      </w:r>
      <w:r>
        <w:rPr>
          <w:rFonts w:hint="eastAsia"/>
        </w:rPr>
        <w:t>виділяємо</w:t>
      </w:r>
      <w:r>
        <w:t></w:t>
      </w:r>
      <w:r>
        <w:rPr>
          <w:rFonts w:hint="eastAsia"/>
        </w:rPr>
        <w:t>три</w:t>
      </w:r>
      <w:r>
        <w:t></w:t>
      </w:r>
      <w:r>
        <w:rPr>
          <w:rFonts w:hint="eastAsia"/>
        </w:rPr>
        <w:t>типи</w:t>
      </w:r>
      <w:r>
        <w:t></w:t>
      </w:r>
      <w:r>
        <w:rPr>
          <w:rFonts w:hint="eastAsia"/>
        </w:rPr>
        <w:t>термінів</w:t>
      </w:r>
      <w:r>
        <w:t></w:t>
      </w:r>
      <w:r>
        <w:rPr>
          <w:rFonts w:hint="eastAsia"/>
        </w:rPr>
        <w:t>омонімів</w:t>
      </w:r>
      <w:r>
        <w:t></w:t>
      </w:r>
      <w:r>
        <w:t></w:t>
      </w:r>
      <w:r>
        <w:rPr>
          <w:rFonts w:hint="eastAsia"/>
        </w:rPr>
        <w:t>міжгалузеві</w:t>
      </w:r>
      <w:r>
        <w:t></w:t>
      </w:r>
    </w:p>
    <w:p w:rsidR="005D2400" w:rsidRDefault="005D2400" w:rsidP="005D2400">
      <w:r>
        <w:rPr>
          <w:rFonts w:hint="eastAsia"/>
        </w:rPr>
        <w:t>міжфункційно</w:t>
      </w:r>
      <w:r>
        <w:t></w:t>
      </w:r>
      <w:r>
        <w:rPr>
          <w:rFonts w:hint="eastAsia"/>
        </w:rPr>
        <w:t>стильові</w:t>
      </w:r>
      <w:r>
        <w:t></w:t>
      </w:r>
      <w:r>
        <w:rPr>
          <w:rFonts w:hint="eastAsia"/>
        </w:rPr>
        <w:t>та</w:t>
      </w:r>
      <w:r>
        <w:t></w:t>
      </w:r>
      <w:r>
        <w:rPr>
          <w:rFonts w:hint="eastAsia"/>
        </w:rPr>
        <w:t>внутрішньогалузеві</w:t>
      </w:r>
      <w:r>
        <w:t></w:t>
      </w:r>
      <w:r>
        <w:t></w:t>
      </w:r>
      <w:r>
        <w:rPr>
          <w:rFonts w:hint="eastAsia"/>
        </w:rPr>
        <w:t>Кількісно</w:t>
      </w:r>
      <w:r>
        <w:t></w:t>
      </w:r>
      <w:r>
        <w:rPr>
          <w:rFonts w:hint="eastAsia"/>
        </w:rPr>
        <w:t>переважає</w:t>
      </w:r>
      <w:r>
        <w:t></w:t>
      </w:r>
      <w:r>
        <w:rPr>
          <w:rFonts w:hint="eastAsia"/>
        </w:rPr>
        <w:t>омонімія</w:t>
      </w:r>
    </w:p>
    <w:p w:rsidR="005D2400" w:rsidRDefault="005D2400" w:rsidP="005D2400">
      <w:r>
        <w:rPr>
          <w:rFonts w:hint="eastAsia"/>
        </w:rPr>
        <w:t>на</w:t>
      </w:r>
      <w:r>
        <w:t></w:t>
      </w:r>
      <w:r>
        <w:rPr>
          <w:rFonts w:hint="eastAsia"/>
        </w:rPr>
        <w:t>міжгалузевому</w:t>
      </w:r>
      <w:r>
        <w:t></w:t>
      </w:r>
      <w:r>
        <w:rPr>
          <w:rFonts w:hint="eastAsia"/>
        </w:rPr>
        <w:t>рівні</w:t>
      </w:r>
      <w:r>
        <w:t></w:t>
      </w:r>
      <w:r>
        <w:t></w:t>
      </w:r>
      <w:r>
        <w:rPr>
          <w:rFonts w:hint="eastAsia"/>
        </w:rPr>
        <w:t>яка</w:t>
      </w:r>
      <w:r>
        <w:t></w:t>
      </w:r>
      <w:r>
        <w:rPr>
          <w:rFonts w:hint="eastAsia"/>
        </w:rPr>
        <w:t>передбачає</w:t>
      </w:r>
      <w:r>
        <w:t></w:t>
      </w:r>
      <w:r>
        <w:rPr>
          <w:rFonts w:hint="eastAsia"/>
        </w:rPr>
        <w:t>входження</w:t>
      </w:r>
      <w:r>
        <w:t></w:t>
      </w:r>
      <w:r>
        <w:rPr>
          <w:rFonts w:hint="eastAsia"/>
        </w:rPr>
        <w:t>терміна</w:t>
      </w:r>
      <w:r>
        <w:t></w:t>
      </w:r>
      <w:r>
        <w:rPr>
          <w:rFonts w:hint="eastAsia"/>
        </w:rPr>
        <w:t>у</w:t>
      </w:r>
      <w:r>
        <w:t></w:t>
      </w:r>
      <w:r>
        <w:rPr>
          <w:rFonts w:hint="eastAsia"/>
        </w:rPr>
        <w:t>різні</w:t>
      </w:r>
      <w:r>
        <w:t></w:t>
      </w:r>
      <w:r>
        <w:rPr>
          <w:rFonts w:hint="eastAsia"/>
        </w:rPr>
        <w:t>термінології</w:t>
      </w:r>
    </w:p>
    <w:p w:rsidR="005D2400" w:rsidRDefault="005D2400" w:rsidP="005D2400">
      <w:r>
        <w:rPr>
          <w:rFonts w:hint="eastAsia"/>
        </w:rPr>
        <w:t>даної</w:t>
      </w:r>
      <w:r>
        <w:t></w:t>
      </w:r>
      <w:r>
        <w:rPr>
          <w:rFonts w:hint="eastAsia"/>
        </w:rPr>
        <w:t>мови</w:t>
      </w:r>
      <w:r>
        <w:t></w:t>
      </w:r>
      <w:r>
        <w:rPr>
          <w:rFonts w:hint="eastAsia"/>
        </w:rPr>
        <w:t>з</w:t>
      </w:r>
      <w:r>
        <w:t></w:t>
      </w:r>
      <w:r>
        <w:rPr>
          <w:rFonts w:hint="eastAsia"/>
        </w:rPr>
        <w:t>різними</w:t>
      </w:r>
      <w:r>
        <w:t></w:t>
      </w:r>
      <w:r>
        <w:rPr>
          <w:rFonts w:hint="eastAsia"/>
        </w:rPr>
        <w:t>дефініціями</w:t>
      </w:r>
      <w:r>
        <w:t></w:t>
      </w:r>
      <w:r>
        <w:t></w:t>
      </w:r>
      <w:r>
        <w:rPr>
          <w:rFonts w:hint="eastAsia"/>
        </w:rPr>
        <w:t>Наявність</w:t>
      </w:r>
      <w:r>
        <w:t></w:t>
      </w:r>
      <w:r>
        <w:rPr>
          <w:rFonts w:hint="eastAsia"/>
        </w:rPr>
        <w:t>внутрішньогалузевої</w:t>
      </w:r>
      <w:r>
        <w:t></w:t>
      </w:r>
      <w:r>
        <w:rPr>
          <w:rFonts w:hint="eastAsia"/>
        </w:rPr>
        <w:t>омонімії</w:t>
      </w:r>
    </w:p>
    <w:p w:rsidR="005D2400" w:rsidRDefault="005D2400" w:rsidP="005D2400">
      <w:r>
        <w:rPr>
          <w:rFonts w:hint="eastAsia"/>
        </w:rPr>
        <w:t>обумовлена</w:t>
      </w:r>
      <w:r>
        <w:t></w:t>
      </w:r>
      <w:r>
        <w:rPr>
          <w:rFonts w:hint="eastAsia"/>
        </w:rPr>
        <w:t>масштабом</w:t>
      </w:r>
      <w:r>
        <w:t></w:t>
      </w:r>
      <w:r>
        <w:rPr>
          <w:rFonts w:hint="eastAsia"/>
        </w:rPr>
        <w:t>соціологічної</w:t>
      </w:r>
      <w:r>
        <w:t></w:t>
      </w:r>
      <w:r>
        <w:rPr>
          <w:rFonts w:hint="eastAsia"/>
        </w:rPr>
        <w:t>науки</w:t>
      </w:r>
      <w:r>
        <w:t></w:t>
      </w:r>
      <w:r>
        <w:rPr>
          <w:rFonts w:hint="eastAsia"/>
        </w:rPr>
        <w:t>і</w:t>
      </w:r>
      <w:r>
        <w:t></w:t>
      </w:r>
      <w:r>
        <w:rPr>
          <w:rFonts w:hint="eastAsia"/>
        </w:rPr>
        <w:t>спостерігається</w:t>
      </w:r>
      <w:r>
        <w:t></w:t>
      </w:r>
      <w:r>
        <w:rPr>
          <w:rFonts w:hint="eastAsia"/>
        </w:rPr>
        <w:t>між</w:t>
      </w:r>
      <w:r>
        <w:t></w:t>
      </w:r>
      <w:r>
        <w:rPr>
          <w:rFonts w:hint="eastAsia"/>
        </w:rPr>
        <w:t>термінами</w:t>
      </w:r>
    </w:p>
    <w:p w:rsidR="005D2400" w:rsidRDefault="005D2400" w:rsidP="005D2400">
      <w:r>
        <w:rPr>
          <w:rFonts w:hint="eastAsia"/>
        </w:rPr>
        <w:t>окремих</w:t>
      </w:r>
      <w:r>
        <w:t></w:t>
      </w:r>
      <w:r>
        <w:rPr>
          <w:rFonts w:hint="eastAsia"/>
        </w:rPr>
        <w:t>напрямів</w:t>
      </w:r>
      <w:r>
        <w:t></w:t>
      </w:r>
      <w:r>
        <w:rPr>
          <w:rFonts w:hint="eastAsia"/>
        </w:rPr>
        <w:t>соціології</w:t>
      </w:r>
      <w:r>
        <w:t></w:t>
      </w:r>
      <w:r>
        <w:t></w:t>
      </w:r>
      <w:r>
        <w:rPr>
          <w:rFonts w:hint="eastAsia"/>
        </w:rPr>
        <w:t>Засвідчено</w:t>
      </w:r>
      <w:r>
        <w:t></w:t>
      </w:r>
      <w:r>
        <w:rPr>
          <w:rFonts w:hint="eastAsia"/>
        </w:rPr>
        <w:t>поодинокі</w:t>
      </w:r>
      <w:r>
        <w:t></w:t>
      </w:r>
      <w:r>
        <w:rPr>
          <w:rFonts w:hint="eastAsia"/>
        </w:rPr>
        <w:t>випадки</w:t>
      </w:r>
      <w:r>
        <w:t></w:t>
      </w:r>
      <w:r>
        <w:rPr>
          <w:rFonts w:hint="eastAsia"/>
        </w:rPr>
        <w:t>міжфункційностильової</w:t>
      </w:r>
      <w:r>
        <w:t></w:t>
      </w:r>
      <w:r>
        <w:rPr>
          <w:rFonts w:hint="eastAsia"/>
        </w:rPr>
        <w:t>омонімії</w:t>
      </w:r>
      <w:r>
        <w:t></w:t>
      </w:r>
    </w:p>
    <w:p w:rsidR="005D2400" w:rsidRDefault="005D2400" w:rsidP="005D2400">
      <w:r>
        <w:rPr>
          <w:rFonts w:hint="eastAsia"/>
        </w:rPr>
        <w:t>Терміносистема</w:t>
      </w:r>
      <w:r>
        <w:t></w:t>
      </w:r>
      <w:r>
        <w:rPr>
          <w:rFonts w:hint="eastAsia"/>
        </w:rPr>
        <w:t>української</w:t>
      </w:r>
      <w:r>
        <w:t></w:t>
      </w:r>
      <w:r>
        <w:rPr>
          <w:rFonts w:hint="eastAsia"/>
        </w:rPr>
        <w:t>соціологічної</w:t>
      </w:r>
      <w:r>
        <w:t></w:t>
      </w:r>
      <w:r>
        <w:rPr>
          <w:rFonts w:hint="eastAsia"/>
        </w:rPr>
        <w:t>галузі</w:t>
      </w:r>
      <w:r>
        <w:t></w:t>
      </w:r>
      <w:r>
        <w:rPr>
          <w:rFonts w:hint="eastAsia"/>
        </w:rPr>
        <w:t>складається</w:t>
      </w:r>
      <w:r>
        <w:t></w:t>
      </w:r>
      <w:r>
        <w:rPr>
          <w:rFonts w:hint="eastAsia"/>
        </w:rPr>
        <w:t>з</w:t>
      </w:r>
      <w:r>
        <w:t></w:t>
      </w:r>
      <w:r>
        <w:rPr>
          <w:rFonts w:hint="eastAsia"/>
        </w:rPr>
        <w:t>питомої</w:t>
      </w:r>
    </w:p>
    <w:p w:rsidR="005D2400" w:rsidRDefault="005D2400" w:rsidP="005D2400">
      <w:r>
        <w:rPr>
          <w:rFonts w:hint="eastAsia"/>
        </w:rPr>
        <w:t>української</w:t>
      </w:r>
      <w:r>
        <w:t></w:t>
      </w:r>
      <w:r>
        <w:rPr>
          <w:rFonts w:hint="eastAsia"/>
        </w:rPr>
        <w:t>лексики</w:t>
      </w:r>
      <w:r>
        <w:t></w:t>
      </w:r>
      <w:r>
        <w:rPr>
          <w:rFonts w:hint="eastAsia"/>
        </w:rPr>
        <w:t>та</w:t>
      </w:r>
      <w:r>
        <w:t></w:t>
      </w:r>
      <w:r>
        <w:rPr>
          <w:rFonts w:hint="eastAsia"/>
        </w:rPr>
        <w:t>запозичень</w:t>
      </w:r>
      <w:r>
        <w:t></w:t>
      </w:r>
      <w:r>
        <w:rPr>
          <w:rFonts w:hint="eastAsia"/>
        </w:rPr>
        <w:t>з</w:t>
      </w:r>
      <w:r>
        <w:t></w:t>
      </w:r>
      <w:r>
        <w:rPr>
          <w:rFonts w:hint="eastAsia"/>
        </w:rPr>
        <w:t>інших</w:t>
      </w:r>
      <w:r>
        <w:t></w:t>
      </w:r>
      <w:r>
        <w:rPr>
          <w:rFonts w:hint="eastAsia"/>
        </w:rPr>
        <w:t>мов</w:t>
      </w:r>
      <w:r>
        <w:t></w:t>
      </w:r>
      <w:r>
        <w:t></w:t>
      </w:r>
      <w:r>
        <w:rPr>
          <w:rFonts w:hint="eastAsia"/>
        </w:rPr>
        <w:t>які</w:t>
      </w:r>
      <w:r>
        <w:t></w:t>
      </w:r>
      <w:r>
        <w:rPr>
          <w:rFonts w:hint="eastAsia"/>
        </w:rPr>
        <w:t>можуть</w:t>
      </w:r>
      <w:r>
        <w:t></w:t>
      </w:r>
      <w:r>
        <w:rPr>
          <w:rFonts w:hint="eastAsia"/>
        </w:rPr>
        <w:t>бути</w:t>
      </w:r>
      <w:r>
        <w:t></w:t>
      </w:r>
      <w:r>
        <w:rPr>
          <w:rFonts w:hint="eastAsia"/>
        </w:rPr>
        <w:t>прямими</w:t>
      </w:r>
      <w:r>
        <w:t></w:t>
      </w:r>
      <w:r>
        <w:rPr>
          <w:rFonts w:hint="eastAsia"/>
        </w:rPr>
        <w:t>й</w:t>
      </w:r>
    </w:p>
    <w:p w:rsidR="005D2400" w:rsidRDefault="005D2400" w:rsidP="005D2400">
      <w:r>
        <w:rPr>
          <w:rFonts w:hint="eastAsia"/>
        </w:rPr>
        <w:t>опосередкованими</w:t>
      </w:r>
      <w:r>
        <w:t></w:t>
      </w:r>
      <w:r>
        <w:t></w:t>
      </w:r>
      <w:r>
        <w:rPr>
          <w:rFonts w:hint="eastAsia"/>
        </w:rPr>
        <w:t>В</w:t>
      </w:r>
      <w:r>
        <w:t></w:t>
      </w:r>
      <w:r>
        <w:rPr>
          <w:rFonts w:hint="eastAsia"/>
        </w:rPr>
        <w:t>аналізованій</w:t>
      </w:r>
      <w:r>
        <w:t></w:t>
      </w:r>
      <w:r>
        <w:rPr>
          <w:rFonts w:hint="eastAsia"/>
        </w:rPr>
        <w:t>терміносистемі</w:t>
      </w:r>
      <w:r>
        <w:t></w:t>
      </w:r>
      <w:r>
        <w:rPr>
          <w:rFonts w:hint="eastAsia"/>
        </w:rPr>
        <w:t>виділяємо</w:t>
      </w:r>
      <w:r>
        <w:t></w:t>
      </w:r>
      <w:r>
        <w:t></w:t>
      </w:r>
      <w:r>
        <w:rPr>
          <w:rFonts w:hint="eastAsia"/>
        </w:rPr>
        <w:t>латинізми</w:t>
      </w:r>
      <w:r>
        <w:t></w:t>
      </w:r>
      <w:r>
        <w:t></w:t>
      </w:r>
      <w:r>
        <w:t></w:t>
      </w:r>
      <w:r>
        <w:t></w:t>
      </w:r>
      <w:r>
        <w:t></w:t>
      </w:r>
      <w:r>
        <w:t></w:t>
      </w:r>
    </w:p>
    <w:p w:rsidR="005D2400" w:rsidRDefault="005D2400" w:rsidP="005D2400">
      <w:r>
        <w:rPr>
          <w:rFonts w:hint="eastAsia"/>
        </w:rPr>
        <w:t>та</w:t>
      </w:r>
      <w:r>
        <w:t></w:t>
      </w:r>
      <w:r>
        <w:rPr>
          <w:rFonts w:hint="eastAsia"/>
        </w:rPr>
        <w:t>грецизми</w:t>
      </w:r>
      <w:r>
        <w:t></w:t>
      </w:r>
      <w:r>
        <w:t></w:t>
      </w:r>
      <w:r>
        <w:t></w:t>
      </w:r>
      <w:r>
        <w:t></w:t>
      </w:r>
      <w:r>
        <w:t></w:t>
      </w:r>
      <w:r>
        <w:t></w:t>
      </w:r>
      <w:r>
        <w:t></w:t>
      </w:r>
      <w:r>
        <w:t></w:t>
      </w:r>
      <w:r>
        <w:rPr>
          <w:rFonts w:hint="eastAsia"/>
        </w:rPr>
        <w:t>а</w:t>
      </w:r>
      <w:r>
        <w:t></w:t>
      </w:r>
      <w:r>
        <w:rPr>
          <w:rFonts w:hint="eastAsia"/>
        </w:rPr>
        <w:t>також</w:t>
      </w:r>
      <w:r>
        <w:t></w:t>
      </w:r>
      <w:r>
        <w:rPr>
          <w:rFonts w:hint="eastAsia"/>
        </w:rPr>
        <w:t>іншомовні</w:t>
      </w:r>
      <w:r>
        <w:t></w:t>
      </w:r>
      <w:r>
        <w:rPr>
          <w:rFonts w:hint="eastAsia"/>
        </w:rPr>
        <w:t>терміни</w:t>
      </w:r>
      <w:r>
        <w:t></w:t>
      </w:r>
      <w:r>
        <w:rPr>
          <w:rFonts w:hint="eastAsia"/>
        </w:rPr>
        <w:t>з</w:t>
      </w:r>
      <w:r>
        <w:t></w:t>
      </w:r>
      <w:r>
        <w:rPr>
          <w:rFonts w:hint="eastAsia"/>
        </w:rPr>
        <w:t>англійської</w:t>
      </w:r>
      <w:r>
        <w:t></w:t>
      </w:r>
      <w:r>
        <w:t></w:t>
      </w:r>
      <w:r>
        <w:t></w:t>
      </w:r>
      <w:r>
        <w:t></w:t>
      </w:r>
      <w:r>
        <w:t></w:t>
      </w:r>
      <w:r>
        <w:t></w:t>
      </w:r>
      <w:r>
        <w:t></w:t>
      </w:r>
      <w:r>
        <w:rPr>
          <w:rFonts w:hint="eastAsia"/>
        </w:rPr>
        <w:t>французької</w:t>
      </w:r>
    </w:p>
    <w:p w:rsidR="005D2400" w:rsidRDefault="005D2400" w:rsidP="005D2400">
      <w:r>
        <w:t></w:t>
      </w:r>
      <w:r>
        <w:t></w:t>
      </w:r>
      <w:r>
        <w:t></w:t>
      </w:r>
      <w:r>
        <w:t></w:t>
      </w:r>
      <w:r>
        <w:t></w:t>
      </w:r>
      <w:r>
        <w:t></w:t>
      </w:r>
      <w:r>
        <w:t></w:t>
      </w:r>
      <w:r>
        <w:t></w:t>
      </w:r>
      <w:r>
        <w:rPr>
          <w:rFonts w:hint="eastAsia"/>
        </w:rPr>
        <w:t>німецької</w:t>
      </w:r>
      <w:r>
        <w:t></w:t>
      </w:r>
      <w:r>
        <w:t></w:t>
      </w:r>
      <w:r>
        <w:t></w:t>
      </w:r>
      <w:r>
        <w:t></w:t>
      </w:r>
      <w:r>
        <w:t></w:t>
      </w:r>
      <w:r>
        <w:t></w:t>
      </w:r>
      <w:r>
        <w:rPr>
          <w:rFonts w:hint="eastAsia"/>
        </w:rPr>
        <w:t>і</w:t>
      </w:r>
      <w:r>
        <w:t></w:t>
      </w:r>
      <w:r>
        <w:rPr>
          <w:rFonts w:hint="eastAsia"/>
        </w:rPr>
        <w:t>італійської</w:t>
      </w:r>
      <w:r>
        <w:t></w:t>
      </w:r>
      <w:r>
        <w:t></w:t>
      </w:r>
      <w:r>
        <w:t></w:t>
      </w:r>
      <w:r>
        <w:t></w:t>
      </w:r>
      <w:r>
        <w:t></w:t>
      </w:r>
      <w:r>
        <w:t></w:t>
      </w:r>
      <w:r>
        <w:t></w:t>
      </w:r>
      <w:r>
        <w:t></w:t>
      </w:r>
      <w:r>
        <w:t></w:t>
      </w:r>
      <w:r>
        <w:rPr>
          <w:rFonts w:hint="eastAsia"/>
        </w:rPr>
        <w:t>мов</w:t>
      </w:r>
      <w:r>
        <w:t></w:t>
      </w:r>
    </w:p>
    <w:p w:rsidR="005D2400" w:rsidRDefault="005D2400" w:rsidP="005D2400">
      <w:r>
        <w:rPr>
          <w:rFonts w:hint="eastAsia"/>
        </w:rPr>
        <w:t>За</w:t>
      </w:r>
      <w:r>
        <w:t></w:t>
      </w:r>
      <w:r>
        <w:rPr>
          <w:rFonts w:hint="eastAsia"/>
        </w:rPr>
        <w:t>структурою</w:t>
      </w:r>
      <w:r>
        <w:t></w:t>
      </w:r>
      <w:r>
        <w:rPr>
          <w:rFonts w:hint="eastAsia"/>
        </w:rPr>
        <w:t>українські</w:t>
      </w:r>
      <w:r>
        <w:t></w:t>
      </w:r>
      <w:r>
        <w:rPr>
          <w:rFonts w:hint="eastAsia"/>
        </w:rPr>
        <w:t>соціологічні</w:t>
      </w:r>
      <w:r>
        <w:t></w:t>
      </w:r>
      <w:r>
        <w:rPr>
          <w:rFonts w:hint="eastAsia"/>
        </w:rPr>
        <w:t>терміни</w:t>
      </w:r>
      <w:r>
        <w:t></w:t>
      </w:r>
      <w:r>
        <w:rPr>
          <w:rFonts w:hint="eastAsia"/>
        </w:rPr>
        <w:t>поділяємо</w:t>
      </w:r>
      <w:r>
        <w:t></w:t>
      </w:r>
      <w:r>
        <w:rPr>
          <w:rFonts w:hint="eastAsia"/>
        </w:rPr>
        <w:t>на</w:t>
      </w:r>
      <w:r>
        <w:t></w:t>
      </w:r>
      <w:r>
        <w:rPr>
          <w:rFonts w:hint="eastAsia"/>
        </w:rPr>
        <w:t>терміни</w:t>
      </w:r>
      <w:r>
        <w:t></w:t>
      </w:r>
      <w:r>
        <w:rPr>
          <w:rFonts w:hint="eastAsia"/>
        </w:rPr>
        <w:t>слова</w:t>
      </w:r>
    </w:p>
    <w:p w:rsidR="005D2400" w:rsidRDefault="005D2400" w:rsidP="005D2400">
      <w:r>
        <w:rPr>
          <w:rFonts w:hint="eastAsia"/>
        </w:rPr>
        <w:t>та</w:t>
      </w:r>
      <w:r>
        <w:t></w:t>
      </w:r>
      <w:r>
        <w:rPr>
          <w:rFonts w:hint="eastAsia"/>
        </w:rPr>
        <w:t>терміни</w:t>
      </w:r>
      <w:r>
        <w:t></w:t>
      </w:r>
      <w:r>
        <w:rPr>
          <w:rFonts w:hint="eastAsia"/>
        </w:rPr>
        <w:t>словосполучення</w:t>
      </w:r>
      <w:r>
        <w:t></w:t>
      </w:r>
      <w:r>
        <w:t></w:t>
      </w:r>
      <w:r>
        <w:rPr>
          <w:rFonts w:hint="eastAsia"/>
        </w:rPr>
        <w:t>Терміни</w:t>
      </w:r>
      <w:r>
        <w:t></w:t>
      </w:r>
      <w:r>
        <w:rPr>
          <w:rFonts w:hint="eastAsia"/>
        </w:rPr>
        <w:t>однослови</w:t>
      </w:r>
      <w:r>
        <w:t></w:t>
      </w:r>
      <w:r>
        <w:rPr>
          <w:rFonts w:hint="eastAsia"/>
        </w:rPr>
        <w:t>класифікуються</w:t>
      </w:r>
      <w:r>
        <w:t></w:t>
      </w:r>
      <w:r>
        <w:rPr>
          <w:rFonts w:hint="eastAsia"/>
        </w:rPr>
        <w:t>на</w:t>
      </w:r>
      <w:r>
        <w:t></w:t>
      </w:r>
      <w:r>
        <w:rPr>
          <w:rFonts w:hint="eastAsia"/>
        </w:rPr>
        <w:t>непохідні</w:t>
      </w:r>
      <w:r>
        <w:t></w:t>
      </w:r>
    </w:p>
    <w:p w:rsidR="005D2400" w:rsidRDefault="005D2400" w:rsidP="005D2400">
      <w:r>
        <w:rPr>
          <w:rFonts w:hint="eastAsia"/>
        </w:rPr>
        <w:t>похідні</w:t>
      </w:r>
      <w:r>
        <w:t></w:t>
      </w:r>
      <w:r>
        <w:t></w:t>
      </w:r>
      <w:r>
        <w:rPr>
          <w:rFonts w:hint="eastAsia"/>
        </w:rPr>
        <w:t>складні</w:t>
      </w:r>
      <w:r>
        <w:t></w:t>
      </w:r>
      <w:r>
        <w:t></w:t>
      </w:r>
      <w:r>
        <w:rPr>
          <w:rFonts w:hint="eastAsia"/>
        </w:rPr>
        <w:t>терміни</w:t>
      </w:r>
      <w:r>
        <w:t></w:t>
      </w:r>
      <w:r>
        <w:rPr>
          <w:rFonts w:hint="eastAsia"/>
        </w:rPr>
        <w:t>композити</w:t>
      </w:r>
      <w:r>
        <w:t></w:t>
      </w:r>
      <w:r>
        <w:t></w:t>
      </w:r>
      <w:r>
        <w:rPr>
          <w:rFonts w:hint="eastAsia"/>
        </w:rPr>
        <w:t>терміни</w:t>
      </w:r>
      <w:r>
        <w:t></w:t>
      </w:r>
      <w:r>
        <w:rPr>
          <w:rFonts w:hint="eastAsia"/>
        </w:rPr>
        <w:t>юкстапозити</w:t>
      </w:r>
      <w:r>
        <w:t></w:t>
      </w:r>
      <w:r>
        <w:rPr>
          <w:rFonts w:hint="eastAsia"/>
        </w:rPr>
        <w:t>та</w:t>
      </w:r>
      <w:r>
        <w:t></w:t>
      </w:r>
      <w:r>
        <w:rPr>
          <w:rFonts w:hint="eastAsia"/>
        </w:rPr>
        <w:t>абревіатури</w:t>
      </w:r>
      <w:r>
        <w:t></w:t>
      </w:r>
      <w:r>
        <w:t></w:t>
      </w:r>
    </w:p>
    <w:p w:rsidR="005D2400" w:rsidRDefault="005D2400" w:rsidP="005D2400">
      <w:r>
        <w:rPr>
          <w:rFonts w:hint="eastAsia"/>
        </w:rPr>
        <w:t>Двокомпонентні</w:t>
      </w:r>
      <w:r>
        <w:t></w:t>
      </w:r>
      <w:r>
        <w:rPr>
          <w:rFonts w:hint="eastAsia"/>
        </w:rPr>
        <w:t>та</w:t>
      </w:r>
      <w:r>
        <w:t></w:t>
      </w:r>
      <w:r>
        <w:rPr>
          <w:rFonts w:hint="eastAsia"/>
        </w:rPr>
        <w:t>багатокомпонентні</w:t>
      </w:r>
      <w:r>
        <w:t></w:t>
      </w:r>
      <w:r>
        <w:rPr>
          <w:rFonts w:hint="eastAsia"/>
        </w:rPr>
        <w:t>одиниці</w:t>
      </w:r>
      <w:r>
        <w:t></w:t>
      </w:r>
      <w:r>
        <w:rPr>
          <w:rFonts w:hint="eastAsia"/>
        </w:rPr>
        <w:t>репрезентують</w:t>
      </w:r>
      <w:r>
        <w:t></w:t>
      </w:r>
      <w:r>
        <w:rPr>
          <w:rFonts w:hint="eastAsia"/>
        </w:rPr>
        <w:t>термінисловосполучення</w:t>
      </w:r>
      <w:r>
        <w:t></w:t>
      </w:r>
    </w:p>
    <w:p w:rsidR="005D2400" w:rsidRDefault="005D2400" w:rsidP="005D2400">
      <w:r>
        <w:rPr>
          <w:rFonts w:hint="eastAsia"/>
        </w:rPr>
        <w:t>В</w:t>
      </w:r>
      <w:r>
        <w:t></w:t>
      </w:r>
      <w:r>
        <w:rPr>
          <w:rFonts w:hint="eastAsia"/>
        </w:rPr>
        <w:t>українській</w:t>
      </w:r>
      <w:r>
        <w:t></w:t>
      </w:r>
      <w:r>
        <w:rPr>
          <w:rFonts w:hint="eastAsia"/>
        </w:rPr>
        <w:t>соціологічній</w:t>
      </w:r>
      <w:r>
        <w:t></w:t>
      </w:r>
      <w:r>
        <w:rPr>
          <w:rFonts w:hint="eastAsia"/>
        </w:rPr>
        <w:t>термінології</w:t>
      </w:r>
      <w:r>
        <w:t></w:t>
      </w:r>
      <w:r>
        <w:rPr>
          <w:rFonts w:hint="eastAsia"/>
        </w:rPr>
        <w:t>активними</w:t>
      </w:r>
      <w:r>
        <w:t></w:t>
      </w:r>
      <w:r>
        <w:rPr>
          <w:rFonts w:hint="eastAsia"/>
        </w:rPr>
        <w:t>і</w:t>
      </w:r>
      <w:r>
        <w:t></w:t>
      </w:r>
      <w:r>
        <w:rPr>
          <w:rFonts w:hint="eastAsia"/>
        </w:rPr>
        <w:t>продуктивними</w:t>
      </w:r>
    </w:p>
    <w:p w:rsidR="005D2400" w:rsidRDefault="005D2400" w:rsidP="005D2400">
      <w:r>
        <w:rPr>
          <w:rFonts w:hint="eastAsia"/>
        </w:rPr>
        <w:t>виступають</w:t>
      </w:r>
      <w:r>
        <w:t></w:t>
      </w:r>
      <w:r>
        <w:rPr>
          <w:rFonts w:hint="eastAsia"/>
        </w:rPr>
        <w:t>морфологічний</w:t>
      </w:r>
      <w:r>
        <w:t></w:t>
      </w:r>
      <w:r>
        <w:t></w:t>
      </w:r>
      <w:r>
        <w:rPr>
          <w:rFonts w:hint="eastAsia"/>
        </w:rPr>
        <w:t>афіксація</w:t>
      </w:r>
      <w:r>
        <w:t></w:t>
      </w:r>
      <w:r>
        <w:t></w:t>
      </w:r>
      <w:r>
        <w:rPr>
          <w:rFonts w:hint="eastAsia"/>
        </w:rPr>
        <w:t>осново</w:t>
      </w:r>
      <w:r>
        <w:t></w:t>
      </w:r>
      <w:r>
        <w:t></w:t>
      </w:r>
      <w:r>
        <w:rPr>
          <w:rFonts w:hint="eastAsia"/>
        </w:rPr>
        <w:t>та</w:t>
      </w:r>
      <w:r>
        <w:t></w:t>
      </w:r>
      <w:r>
        <w:rPr>
          <w:rFonts w:hint="eastAsia"/>
        </w:rPr>
        <w:t>словоскладання</w:t>
      </w:r>
      <w:r>
        <w:t></w:t>
      </w:r>
      <w:r>
        <w:t></w:t>
      </w:r>
      <w:r>
        <w:rPr>
          <w:rFonts w:hint="eastAsia"/>
        </w:rPr>
        <w:t>абревіація</w:t>
      </w:r>
      <w:r>
        <w:t></w:t>
      </w:r>
      <w:r>
        <w:t></w:t>
      </w:r>
    </w:p>
    <w:p w:rsidR="005D2400" w:rsidRDefault="005D2400" w:rsidP="005D2400">
      <w:r>
        <w:rPr>
          <w:rFonts w:hint="eastAsia"/>
        </w:rPr>
        <w:t>лексико</w:t>
      </w:r>
      <w:r>
        <w:t></w:t>
      </w:r>
      <w:r>
        <w:rPr>
          <w:rFonts w:hint="eastAsia"/>
        </w:rPr>
        <w:t>семантичний</w:t>
      </w:r>
      <w:r>
        <w:t></w:t>
      </w:r>
      <w:r>
        <w:rPr>
          <w:rFonts w:hint="eastAsia"/>
        </w:rPr>
        <w:t>та</w:t>
      </w:r>
      <w:r>
        <w:t></w:t>
      </w:r>
      <w:r>
        <w:rPr>
          <w:rFonts w:hint="eastAsia"/>
        </w:rPr>
        <w:t>синтаксичний</w:t>
      </w:r>
      <w:r>
        <w:t></w:t>
      </w:r>
      <w:r>
        <w:rPr>
          <w:rFonts w:hint="eastAsia"/>
        </w:rPr>
        <w:t>способи</w:t>
      </w:r>
      <w:r>
        <w:t></w:t>
      </w:r>
      <w:r>
        <w:rPr>
          <w:rFonts w:hint="eastAsia"/>
        </w:rPr>
        <w:t>словотвору</w:t>
      </w:r>
      <w:r>
        <w:t></w:t>
      </w:r>
    </w:p>
    <w:p w:rsidR="005D2400" w:rsidRDefault="005D2400" w:rsidP="005D2400">
      <w:r>
        <w:rPr>
          <w:rFonts w:hint="eastAsia"/>
        </w:rPr>
        <w:t>Більшість</w:t>
      </w:r>
      <w:r>
        <w:t></w:t>
      </w:r>
      <w:r>
        <w:rPr>
          <w:rFonts w:hint="eastAsia"/>
        </w:rPr>
        <w:t>похідних</w:t>
      </w:r>
      <w:r>
        <w:t></w:t>
      </w:r>
      <w:r>
        <w:rPr>
          <w:rFonts w:hint="eastAsia"/>
        </w:rPr>
        <w:t>слів</w:t>
      </w:r>
      <w:r>
        <w:t></w:t>
      </w:r>
      <w:r>
        <w:rPr>
          <w:rFonts w:hint="eastAsia"/>
        </w:rPr>
        <w:t>у</w:t>
      </w:r>
      <w:r>
        <w:t></w:t>
      </w:r>
      <w:r>
        <w:rPr>
          <w:rFonts w:hint="eastAsia"/>
        </w:rPr>
        <w:t>системі</w:t>
      </w:r>
      <w:r>
        <w:t></w:t>
      </w:r>
      <w:r>
        <w:rPr>
          <w:rFonts w:hint="eastAsia"/>
        </w:rPr>
        <w:t>української</w:t>
      </w:r>
      <w:r>
        <w:t></w:t>
      </w:r>
      <w:r>
        <w:rPr>
          <w:rFonts w:hint="eastAsia"/>
        </w:rPr>
        <w:t>соціологічної</w:t>
      </w:r>
      <w:r>
        <w:t></w:t>
      </w:r>
      <w:r>
        <w:rPr>
          <w:rFonts w:hint="eastAsia"/>
        </w:rPr>
        <w:t>термінології</w:t>
      </w:r>
    </w:p>
    <w:p w:rsidR="005D2400" w:rsidRDefault="005D2400" w:rsidP="005D2400">
      <w:r>
        <w:rPr>
          <w:rFonts w:hint="eastAsia"/>
        </w:rPr>
        <w:t>утворено</w:t>
      </w:r>
      <w:r>
        <w:t></w:t>
      </w:r>
      <w:r>
        <w:rPr>
          <w:rFonts w:hint="eastAsia"/>
        </w:rPr>
        <w:t>за</w:t>
      </w:r>
      <w:r>
        <w:t></w:t>
      </w:r>
      <w:r>
        <w:rPr>
          <w:rFonts w:hint="eastAsia"/>
        </w:rPr>
        <w:t>допомогою</w:t>
      </w:r>
      <w:r>
        <w:t></w:t>
      </w:r>
      <w:r>
        <w:rPr>
          <w:rFonts w:hint="eastAsia"/>
        </w:rPr>
        <w:t>морфологічного</w:t>
      </w:r>
      <w:r>
        <w:t></w:t>
      </w:r>
      <w:r>
        <w:rPr>
          <w:rFonts w:hint="eastAsia"/>
        </w:rPr>
        <w:t>способу</w:t>
      </w:r>
      <w:r>
        <w:t></w:t>
      </w:r>
      <w:r>
        <w:t></w:t>
      </w:r>
      <w:r>
        <w:rPr>
          <w:rFonts w:hint="eastAsia"/>
        </w:rPr>
        <w:t>У</w:t>
      </w:r>
      <w:r>
        <w:t></w:t>
      </w:r>
      <w:r>
        <w:rPr>
          <w:rFonts w:hint="eastAsia"/>
        </w:rPr>
        <w:t>творенні</w:t>
      </w:r>
      <w:r>
        <w:t></w:t>
      </w:r>
      <w:r>
        <w:t></w:t>
      </w:r>
      <w:r>
        <w:rPr>
          <w:rFonts w:hint="eastAsia"/>
        </w:rPr>
        <w:t>оціологічних</w:t>
      </w:r>
    </w:p>
    <w:p w:rsidR="005D2400" w:rsidRDefault="005D2400" w:rsidP="005D2400">
      <w:r>
        <w:rPr>
          <w:rFonts w:hint="eastAsia"/>
        </w:rPr>
        <w:t>термінів</w:t>
      </w:r>
      <w:r>
        <w:t></w:t>
      </w:r>
      <w:r>
        <w:rPr>
          <w:rFonts w:hint="eastAsia"/>
        </w:rPr>
        <w:t>переважає</w:t>
      </w:r>
      <w:r>
        <w:t></w:t>
      </w:r>
      <w:r>
        <w:rPr>
          <w:rFonts w:hint="eastAsia"/>
        </w:rPr>
        <w:t>афіксація</w:t>
      </w:r>
      <w:r>
        <w:t></w:t>
      </w:r>
      <w:r>
        <w:t></w:t>
      </w:r>
      <w:r>
        <w:rPr>
          <w:rFonts w:hint="eastAsia"/>
        </w:rPr>
        <w:t>Проведений</w:t>
      </w:r>
      <w:r>
        <w:t></w:t>
      </w:r>
      <w:r>
        <w:rPr>
          <w:rFonts w:hint="eastAsia"/>
        </w:rPr>
        <w:t>аналіз</w:t>
      </w:r>
      <w:r>
        <w:t></w:t>
      </w:r>
      <w:r>
        <w:rPr>
          <w:rFonts w:hint="eastAsia"/>
        </w:rPr>
        <w:t>засвідчує</w:t>
      </w:r>
      <w:r>
        <w:t></w:t>
      </w:r>
      <w:r>
        <w:t></w:t>
      </w:r>
      <w:r>
        <w:rPr>
          <w:rFonts w:hint="eastAsia"/>
        </w:rPr>
        <w:t>що</w:t>
      </w:r>
    </w:p>
    <w:p w:rsidR="005D2400" w:rsidRDefault="005D2400" w:rsidP="005D2400">
      <w:r>
        <w:rPr>
          <w:rFonts w:hint="eastAsia"/>
        </w:rPr>
        <w:t>найпродуктивнішим</w:t>
      </w:r>
      <w:r>
        <w:t></w:t>
      </w:r>
      <w:r>
        <w:rPr>
          <w:rFonts w:hint="eastAsia"/>
        </w:rPr>
        <w:t>у</w:t>
      </w:r>
      <w:r>
        <w:t></w:t>
      </w:r>
      <w:r>
        <w:rPr>
          <w:rFonts w:hint="eastAsia"/>
        </w:rPr>
        <w:t>системі</w:t>
      </w:r>
      <w:r>
        <w:t></w:t>
      </w:r>
      <w:r>
        <w:rPr>
          <w:rFonts w:hint="eastAsia"/>
        </w:rPr>
        <w:t>української</w:t>
      </w:r>
      <w:r>
        <w:t></w:t>
      </w:r>
      <w:r>
        <w:rPr>
          <w:rFonts w:hint="eastAsia"/>
        </w:rPr>
        <w:t>соціологічної</w:t>
      </w:r>
      <w:r>
        <w:t></w:t>
      </w:r>
      <w:r>
        <w:rPr>
          <w:rFonts w:hint="eastAsia"/>
        </w:rPr>
        <w:t>термінології</w:t>
      </w:r>
      <w:r>
        <w:t></w:t>
      </w:r>
      <w:r>
        <w:rPr>
          <w:rFonts w:hint="eastAsia"/>
        </w:rPr>
        <w:t>є</w:t>
      </w:r>
    </w:p>
    <w:p w:rsidR="005D2400" w:rsidRDefault="005D2400" w:rsidP="005D2400">
      <w:r>
        <w:rPr>
          <w:rFonts w:hint="eastAsia"/>
        </w:rPr>
        <w:t>суфіксальне</w:t>
      </w:r>
      <w:r>
        <w:t></w:t>
      </w:r>
      <w:r>
        <w:rPr>
          <w:rFonts w:hint="eastAsia"/>
        </w:rPr>
        <w:t>словотворення</w:t>
      </w:r>
      <w:r>
        <w:t></w:t>
      </w:r>
      <w:r>
        <w:t></w:t>
      </w:r>
      <w:r>
        <w:t></w:t>
      </w:r>
      <w:r>
        <w:t></w:t>
      </w:r>
      <w:r>
        <w:t></w:t>
      </w:r>
      <w:r>
        <w:t></w:t>
      </w:r>
      <w:r>
        <w:t></w:t>
      </w:r>
      <w:r>
        <w:t></w:t>
      </w:r>
      <w:r>
        <w:rPr>
          <w:rFonts w:hint="eastAsia"/>
        </w:rPr>
        <w:t>Серед</w:t>
      </w:r>
      <w:r>
        <w:t></w:t>
      </w:r>
      <w:r>
        <w:rPr>
          <w:rFonts w:hint="eastAsia"/>
        </w:rPr>
        <w:t>суфіксальних</w:t>
      </w:r>
      <w:r>
        <w:t></w:t>
      </w:r>
      <w:r>
        <w:rPr>
          <w:rFonts w:hint="eastAsia"/>
        </w:rPr>
        <w:t>формантів</w:t>
      </w:r>
      <w:r>
        <w:t></w:t>
      </w:r>
      <w:r>
        <w:rPr>
          <w:rFonts w:hint="eastAsia"/>
        </w:rPr>
        <w:t>виділяємо</w:t>
      </w:r>
      <w:r>
        <w:t></w:t>
      </w:r>
      <w:r>
        <w:rPr>
          <w:rFonts w:hint="eastAsia"/>
        </w:rPr>
        <w:t>як</w:t>
      </w:r>
    </w:p>
    <w:p w:rsidR="005D2400" w:rsidRDefault="005D2400" w:rsidP="005D2400">
      <w:r>
        <w:rPr>
          <w:rFonts w:hint="eastAsia"/>
        </w:rPr>
        <w:t>українські</w:t>
      </w:r>
      <w:r>
        <w:t></w:t>
      </w:r>
      <w:r>
        <w:rPr>
          <w:rFonts w:hint="eastAsia"/>
        </w:rPr>
        <w:t>суфікси</w:t>
      </w:r>
      <w:r>
        <w:t></w:t>
      </w:r>
      <w:r>
        <w:t></w:t>
      </w:r>
      <w:r>
        <w:t></w:t>
      </w:r>
      <w:r>
        <w:rPr>
          <w:rFonts w:hint="eastAsia"/>
        </w:rPr>
        <w:t>нн</w:t>
      </w:r>
      <w:r>
        <w:t></w:t>
      </w:r>
      <w:r>
        <w:rPr>
          <w:rFonts w:hint="eastAsia"/>
        </w:rPr>
        <w:t>я</w:t>
      </w:r>
      <w:r>
        <w:t></w:t>
      </w:r>
      <w:r>
        <w:t></w:t>
      </w:r>
      <w:r>
        <w:t></w:t>
      </w:r>
      <w:r>
        <w:rPr>
          <w:rFonts w:hint="eastAsia"/>
        </w:rPr>
        <w:t>анн</w:t>
      </w:r>
      <w:r>
        <w:t></w:t>
      </w:r>
      <w:r>
        <w:rPr>
          <w:rFonts w:hint="eastAsia"/>
        </w:rPr>
        <w:t>я</w:t>
      </w:r>
      <w:r>
        <w:t></w:t>
      </w:r>
      <w:r>
        <w:t></w:t>
      </w:r>
      <w:r>
        <w:t></w:t>
      </w:r>
      <w:r>
        <w:t></w:t>
      </w:r>
      <w:r>
        <w:rPr>
          <w:rFonts w:hint="eastAsia"/>
        </w:rPr>
        <w:t>енн</w:t>
      </w:r>
      <w:r>
        <w:t></w:t>
      </w:r>
      <w:r>
        <w:rPr>
          <w:rFonts w:hint="eastAsia"/>
        </w:rPr>
        <w:t>я</w:t>
      </w:r>
      <w:r>
        <w:t></w:t>
      </w:r>
      <w:r>
        <w:t></w:t>
      </w:r>
      <w:r>
        <w:t></w:t>
      </w:r>
      <w:r>
        <w:t></w:t>
      </w:r>
      <w:r>
        <w:rPr>
          <w:rFonts w:hint="eastAsia"/>
        </w:rPr>
        <w:t>ість</w:t>
      </w:r>
      <w:r>
        <w:t></w:t>
      </w:r>
      <w:r>
        <w:t></w:t>
      </w:r>
      <w:r>
        <w:t></w:t>
      </w:r>
      <w:r>
        <w:rPr>
          <w:rFonts w:hint="eastAsia"/>
        </w:rPr>
        <w:t>ство</w:t>
      </w:r>
      <w:r>
        <w:t></w:t>
      </w:r>
      <w:r>
        <w:t></w:t>
      </w:r>
      <w:r>
        <w:t></w:t>
      </w:r>
      <w:r>
        <w:rPr>
          <w:rFonts w:hint="eastAsia"/>
        </w:rPr>
        <w:t>так</w:t>
      </w:r>
      <w:r>
        <w:t></w:t>
      </w:r>
      <w:r>
        <w:rPr>
          <w:rFonts w:hint="eastAsia"/>
        </w:rPr>
        <w:t>і</w:t>
      </w:r>
      <w:r>
        <w:t></w:t>
      </w:r>
      <w:r>
        <w:rPr>
          <w:rFonts w:hint="eastAsia"/>
        </w:rPr>
        <w:t>суфікси</w:t>
      </w:r>
    </w:p>
    <w:p w:rsidR="005D2400" w:rsidRDefault="005D2400" w:rsidP="005D2400">
      <w:r>
        <w:rPr>
          <w:rFonts w:hint="eastAsia"/>
        </w:rPr>
        <w:t>іншомовного</w:t>
      </w:r>
      <w:r>
        <w:t></w:t>
      </w:r>
      <w:r>
        <w:rPr>
          <w:rFonts w:hint="eastAsia"/>
        </w:rPr>
        <w:t>походження</w:t>
      </w:r>
      <w:r>
        <w:t></w:t>
      </w:r>
      <w:r>
        <w:t></w:t>
      </w:r>
      <w:r>
        <w:t></w:t>
      </w:r>
      <w:r>
        <w:rPr>
          <w:rFonts w:hint="eastAsia"/>
        </w:rPr>
        <w:t>аці</w:t>
      </w:r>
      <w:r>
        <w:t></w:t>
      </w:r>
      <w:r>
        <w:rPr>
          <w:rFonts w:hint="eastAsia"/>
        </w:rPr>
        <w:t>я</w:t>
      </w:r>
      <w:r>
        <w:t></w:t>
      </w:r>
      <w:r>
        <w:t></w:t>
      </w:r>
      <w:r>
        <w:t></w:t>
      </w:r>
      <w:r>
        <w:t></w:t>
      </w:r>
      <w:r>
        <w:rPr>
          <w:rFonts w:hint="eastAsia"/>
        </w:rPr>
        <w:t>изаці</w:t>
      </w:r>
      <w:r>
        <w:t></w:t>
      </w:r>
      <w:r>
        <w:rPr>
          <w:rFonts w:hint="eastAsia"/>
        </w:rPr>
        <w:t>я</w:t>
      </w:r>
      <w:r>
        <w:t></w:t>
      </w:r>
      <w:r>
        <w:t></w:t>
      </w:r>
      <w:r>
        <w:t></w:t>
      </w:r>
      <w:r>
        <w:rPr>
          <w:rFonts w:hint="eastAsia"/>
        </w:rPr>
        <w:t>ізаці</w:t>
      </w:r>
      <w:r>
        <w:t></w:t>
      </w:r>
      <w:r>
        <w:rPr>
          <w:rFonts w:hint="eastAsia"/>
        </w:rPr>
        <w:t>я</w:t>
      </w:r>
      <w:r>
        <w:t></w:t>
      </w:r>
      <w:r>
        <w:t></w:t>
      </w:r>
      <w:r>
        <w:t></w:t>
      </w:r>
      <w:r>
        <w:rPr>
          <w:rFonts w:hint="eastAsia"/>
        </w:rPr>
        <w:t>і</w:t>
      </w:r>
      <w:r>
        <w:t></w:t>
      </w:r>
      <w:r>
        <w:rPr>
          <w:rFonts w:hint="eastAsia"/>
        </w:rPr>
        <w:t>я</w:t>
      </w:r>
      <w:r>
        <w:t></w:t>
      </w:r>
      <w:r>
        <w:t></w:t>
      </w:r>
      <w:r>
        <w:t></w:t>
      </w:r>
      <w:r>
        <w:t></w:t>
      </w:r>
      <w:r>
        <w:rPr>
          <w:rFonts w:hint="eastAsia"/>
        </w:rPr>
        <w:t>изм</w:t>
      </w:r>
      <w:r>
        <w:t></w:t>
      </w:r>
      <w:r>
        <w:t></w:t>
      </w:r>
      <w:r>
        <w:rPr>
          <w:rFonts w:hint="eastAsia"/>
        </w:rPr>
        <w:t>ізм</w:t>
      </w:r>
      <w:r>
        <w:t></w:t>
      </w:r>
      <w:r>
        <w:t></w:t>
      </w:r>
      <w:r>
        <w:rPr>
          <w:rFonts w:hint="eastAsia"/>
        </w:rPr>
        <w:t>ітет</w:t>
      </w:r>
      <w:r>
        <w:t></w:t>
      </w:r>
      <w:r>
        <w:t></w:t>
      </w:r>
      <w:r>
        <w:rPr>
          <w:rFonts w:hint="eastAsia"/>
        </w:rPr>
        <w:t>итет</w:t>
      </w:r>
      <w:r>
        <w:t></w:t>
      </w:r>
      <w:r>
        <w:t></w:t>
      </w:r>
    </w:p>
    <w:p w:rsidR="005D2400" w:rsidRDefault="005D2400" w:rsidP="005D2400">
      <w:r>
        <w:t></w:t>
      </w:r>
      <w:r>
        <w:t></w:t>
      </w:r>
      <w:r>
        <w:t></w:t>
      </w:r>
    </w:p>
    <w:p w:rsidR="005D2400" w:rsidRDefault="005D2400" w:rsidP="005D2400">
      <w:r>
        <w:t></w:t>
      </w:r>
      <w:r>
        <w:t></w:t>
      </w:r>
      <w:r>
        <w:rPr>
          <w:rFonts w:hint="eastAsia"/>
        </w:rPr>
        <w:t>їтет</w:t>
      </w:r>
      <w:r>
        <w:t></w:t>
      </w:r>
      <w:r>
        <w:t></w:t>
      </w:r>
      <w:r>
        <w:t></w:t>
      </w:r>
      <w:r>
        <w:rPr>
          <w:rFonts w:hint="eastAsia"/>
        </w:rPr>
        <w:t>ент</w:t>
      </w:r>
      <w:r>
        <w:t></w:t>
      </w:r>
      <w:r>
        <w:t></w:t>
      </w:r>
      <w:r>
        <w:t></w:t>
      </w:r>
      <w:r>
        <w:rPr>
          <w:rFonts w:hint="eastAsia"/>
        </w:rPr>
        <w:t>ер</w:t>
      </w:r>
      <w:r>
        <w:t></w:t>
      </w:r>
      <w:r>
        <w:t></w:t>
      </w:r>
      <w:r>
        <w:t></w:t>
      </w:r>
      <w:r>
        <w:rPr>
          <w:rFonts w:hint="eastAsia"/>
        </w:rPr>
        <w:t>ор</w:t>
      </w:r>
      <w:r>
        <w:t></w:t>
      </w:r>
      <w:r>
        <w:t></w:t>
      </w:r>
      <w:r>
        <w:t></w:t>
      </w:r>
      <w:r>
        <w:rPr>
          <w:rFonts w:hint="eastAsia"/>
        </w:rPr>
        <w:t>тер</w:t>
      </w:r>
      <w:r>
        <w:t></w:t>
      </w:r>
      <w:r>
        <w:t></w:t>
      </w:r>
      <w:r>
        <w:rPr>
          <w:rFonts w:hint="eastAsia"/>
        </w:rPr>
        <w:t>тор</w:t>
      </w:r>
      <w:r>
        <w:t></w:t>
      </w:r>
      <w:r>
        <w:t></w:t>
      </w:r>
      <w:r>
        <w:t></w:t>
      </w:r>
      <w:r>
        <w:rPr>
          <w:rFonts w:hint="eastAsia"/>
        </w:rPr>
        <w:t>ат</w:t>
      </w:r>
      <w:r>
        <w:t></w:t>
      </w:r>
      <w:r>
        <w:t></w:t>
      </w:r>
      <w:r>
        <w:rPr>
          <w:rFonts w:hint="eastAsia"/>
        </w:rPr>
        <w:t>та</w:t>
      </w:r>
      <w:r>
        <w:t></w:t>
      </w:r>
      <w:r>
        <w:rPr>
          <w:rFonts w:hint="eastAsia"/>
        </w:rPr>
        <w:t>ін</w:t>
      </w:r>
      <w:r>
        <w:t></w:t>
      </w:r>
      <w:r>
        <w:t></w:t>
      </w:r>
      <w:r>
        <w:rPr>
          <w:rFonts w:hint="eastAsia"/>
        </w:rPr>
        <w:t>Префіксація</w:t>
      </w:r>
      <w:r>
        <w:t></w:t>
      </w:r>
      <w:r>
        <w:rPr>
          <w:rFonts w:hint="eastAsia"/>
        </w:rPr>
        <w:t>як</w:t>
      </w:r>
      <w:r>
        <w:t></w:t>
      </w:r>
      <w:r>
        <w:rPr>
          <w:rFonts w:hint="eastAsia"/>
        </w:rPr>
        <w:t>різновид</w:t>
      </w:r>
      <w:r>
        <w:t></w:t>
      </w:r>
      <w:r>
        <w:rPr>
          <w:rFonts w:hint="eastAsia"/>
        </w:rPr>
        <w:t>творення</w:t>
      </w:r>
    </w:p>
    <w:p w:rsidR="005D2400" w:rsidRDefault="005D2400" w:rsidP="005D2400">
      <w:r>
        <w:rPr>
          <w:rFonts w:hint="eastAsia"/>
        </w:rPr>
        <w:t>соціологічних</w:t>
      </w:r>
      <w:r>
        <w:t></w:t>
      </w:r>
      <w:r>
        <w:rPr>
          <w:rFonts w:hint="eastAsia"/>
        </w:rPr>
        <w:t>термінів</w:t>
      </w:r>
      <w:r>
        <w:t></w:t>
      </w:r>
      <w:r>
        <w:rPr>
          <w:rFonts w:hint="eastAsia"/>
        </w:rPr>
        <w:t>кількісно</w:t>
      </w:r>
      <w:r>
        <w:t></w:t>
      </w:r>
      <w:r>
        <w:rPr>
          <w:rFonts w:hint="eastAsia"/>
        </w:rPr>
        <w:t>значно</w:t>
      </w:r>
      <w:r>
        <w:t></w:t>
      </w:r>
      <w:r>
        <w:rPr>
          <w:rFonts w:hint="eastAsia"/>
        </w:rPr>
        <w:t>поступається</w:t>
      </w:r>
      <w:r>
        <w:t></w:t>
      </w:r>
      <w:r>
        <w:rPr>
          <w:rFonts w:hint="eastAsia"/>
        </w:rPr>
        <w:t>перед</w:t>
      </w:r>
      <w:r>
        <w:t></w:t>
      </w:r>
      <w:r>
        <w:rPr>
          <w:rFonts w:hint="eastAsia"/>
        </w:rPr>
        <w:t>суфіксальними</w:t>
      </w:r>
    </w:p>
    <w:p w:rsidR="005D2400" w:rsidRDefault="005D2400" w:rsidP="005D2400">
      <w:r>
        <w:rPr>
          <w:rFonts w:hint="eastAsia"/>
        </w:rPr>
        <w:t>утвореннями</w:t>
      </w:r>
      <w:r>
        <w:t></w:t>
      </w:r>
      <w:r>
        <w:t></w:t>
      </w:r>
      <w:r>
        <w:rPr>
          <w:rFonts w:hint="eastAsia"/>
        </w:rPr>
        <w:t>Серед</w:t>
      </w:r>
      <w:r>
        <w:t></w:t>
      </w:r>
      <w:r>
        <w:rPr>
          <w:rFonts w:hint="eastAsia"/>
        </w:rPr>
        <w:t>українських</w:t>
      </w:r>
      <w:r>
        <w:t></w:t>
      </w:r>
      <w:r>
        <w:rPr>
          <w:rFonts w:hint="eastAsia"/>
        </w:rPr>
        <w:t>соціологічних</w:t>
      </w:r>
      <w:r>
        <w:t></w:t>
      </w:r>
      <w:r>
        <w:rPr>
          <w:rFonts w:hint="eastAsia"/>
        </w:rPr>
        <w:t>термінів</w:t>
      </w:r>
      <w:r>
        <w:t></w:t>
      </w:r>
      <w:r>
        <w:t></w:t>
      </w:r>
      <w:r>
        <w:rPr>
          <w:rFonts w:hint="eastAsia"/>
        </w:rPr>
        <w:t>утворених</w:t>
      </w:r>
    </w:p>
    <w:p w:rsidR="005D2400" w:rsidRDefault="005D2400" w:rsidP="005D2400">
      <w:r>
        <w:rPr>
          <w:rFonts w:hint="eastAsia"/>
        </w:rPr>
        <w:t>префіксально</w:t>
      </w:r>
      <w:r>
        <w:t></w:t>
      </w:r>
      <w:r>
        <w:rPr>
          <w:rFonts w:hint="eastAsia"/>
        </w:rPr>
        <w:t>суфіксальним</w:t>
      </w:r>
      <w:r>
        <w:t></w:t>
      </w:r>
      <w:r>
        <w:rPr>
          <w:rFonts w:hint="eastAsia"/>
        </w:rPr>
        <w:t>найбільш</w:t>
      </w:r>
      <w:r>
        <w:t></w:t>
      </w:r>
      <w:r>
        <w:rPr>
          <w:rFonts w:hint="eastAsia"/>
        </w:rPr>
        <w:t>активними</w:t>
      </w:r>
      <w:r>
        <w:t></w:t>
      </w:r>
      <w:r>
        <w:t></w:t>
      </w:r>
      <w:r>
        <w:t></w:t>
      </w:r>
      <w:r>
        <w:t></w:t>
      </w:r>
      <w:r>
        <w:t></w:t>
      </w:r>
      <w:r>
        <w:t></w:t>
      </w:r>
      <w:r>
        <w:t></w:t>
      </w:r>
      <w:r>
        <w:rPr>
          <w:rFonts w:hint="eastAsia"/>
        </w:rPr>
        <w:t>виступають</w:t>
      </w:r>
      <w:r>
        <w:t></w:t>
      </w:r>
      <w:r>
        <w:rPr>
          <w:rFonts w:hint="eastAsia"/>
        </w:rPr>
        <w:t>такі</w:t>
      </w:r>
    </w:p>
    <w:p w:rsidR="005D2400" w:rsidRDefault="005D2400" w:rsidP="005D2400">
      <w:r>
        <w:rPr>
          <w:rFonts w:hint="eastAsia"/>
        </w:rPr>
        <w:t>національні</w:t>
      </w:r>
      <w:r>
        <w:t></w:t>
      </w:r>
      <w:r>
        <w:rPr>
          <w:rFonts w:hint="eastAsia"/>
        </w:rPr>
        <w:t>та</w:t>
      </w:r>
      <w:r>
        <w:t></w:t>
      </w:r>
      <w:r>
        <w:rPr>
          <w:rFonts w:hint="eastAsia"/>
        </w:rPr>
        <w:t>інтернаціональні</w:t>
      </w:r>
      <w:r>
        <w:t></w:t>
      </w:r>
      <w:r>
        <w:rPr>
          <w:rFonts w:hint="eastAsia"/>
        </w:rPr>
        <w:t>префікси</w:t>
      </w:r>
      <w:r>
        <w:t></w:t>
      </w:r>
      <w:r>
        <w:t></w:t>
      </w:r>
      <w:r>
        <w:rPr>
          <w:rFonts w:hint="eastAsia"/>
        </w:rPr>
        <w:t>не</w:t>
      </w:r>
      <w:r>
        <w:t></w:t>
      </w:r>
      <w:r>
        <w:t></w:t>
      </w:r>
      <w:r>
        <w:t></w:t>
      </w:r>
      <w:r>
        <w:rPr>
          <w:rFonts w:hint="eastAsia"/>
        </w:rPr>
        <w:t>між</w:t>
      </w:r>
      <w:r>
        <w:t></w:t>
      </w:r>
      <w:r>
        <w:t></w:t>
      </w:r>
      <w:r>
        <w:t></w:t>
      </w:r>
      <w:r>
        <w:rPr>
          <w:rFonts w:hint="eastAsia"/>
        </w:rPr>
        <w:t>анти</w:t>
      </w:r>
      <w:r>
        <w:t></w:t>
      </w:r>
      <w:r>
        <w:t></w:t>
      </w:r>
      <w:r>
        <w:t></w:t>
      </w:r>
      <w:r>
        <w:rPr>
          <w:rFonts w:hint="eastAsia"/>
        </w:rPr>
        <w:t>де</w:t>
      </w:r>
      <w:r>
        <w:t></w:t>
      </w:r>
      <w:r>
        <w:t></w:t>
      </w:r>
      <w:r>
        <w:t></w:t>
      </w:r>
      <w:r>
        <w:rPr>
          <w:rFonts w:hint="eastAsia"/>
        </w:rPr>
        <w:t>дез</w:t>
      </w:r>
      <w:r>
        <w:t></w:t>
      </w:r>
      <w:r>
        <w:t></w:t>
      </w:r>
      <w:r>
        <w:t></w:t>
      </w:r>
      <w:r>
        <w:rPr>
          <w:rFonts w:hint="eastAsia"/>
        </w:rPr>
        <w:t>дис</w:t>
      </w:r>
      <w:r>
        <w:t></w:t>
      </w:r>
      <w:r>
        <w:t></w:t>
      </w:r>
      <w:r>
        <w:t></w:t>
      </w:r>
      <w:r>
        <w:rPr>
          <w:rFonts w:hint="eastAsia"/>
        </w:rPr>
        <w:t>диз</w:t>
      </w:r>
      <w:r>
        <w:t></w:t>
      </w:r>
      <w:r>
        <w:t></w:t>
      </w:r>
    </w:p>
    <w:p w:rsidR="005D2400" w:rsidRDefault="005D2400" w:rsidP="005D2400">
      <w:r>
        <w:rPr>
          <w:rFonts w:hint="eastAsia"/>
        </w:rPr>
        <w:t>інтер</w:t>
      </w:r>
      <w:r>
        <w:t></w:t>
      </w:r>
      <w:r>
        <w:t></w:t>
      </w:r>
      <w:r>
        <w:t></w:t>
      </w:r>
      <w:r>
        <w:rPr>
          <w:rFonts w:hint="eastAsia"/>
        </w:rPr>
        <w:t>ре</w:t>
      </w:r>
      <w:r>
        <w:t></w:t>
      </w:r>
      <w:r>
        <w:t></w:t>
      </w:r>
      <w:r>
        <w:t></w:t>
      </w:r>
      <w:r>
        <w:rPr>
          <w:rFonts w:hint="eastAsia"/>
        </w:rPr>
        <w:t>пост</w:t>
      </w:r>
      <w:r>
        <w:t></w:t>
      </w:r>
      <w:r>
        <w:t></w:t>
      </w:r>
      <w:r>
        <w:t></w:t>
      </w:r>
      <w:r>
        <w:rPr>
          <w:rFonts w:hint="eastAsia"/>
        </w:rPr>
        <w:t>Серед</w:t>
      </w:r>
      <w:r>
        <w:t></w:t>
      </w:r>
      <w:r>
        <w:rPr>
          <w:rFonts w:hint="eastAsia"/>
        </w:rPr>
        <w:t>аналізованих</w:t>
      </w:r>
      <w:r>
        <w:t></w:t>
      </w:r>
      <w:r>
        <w:rPr>
          <w:rFonts w:hint="eastAsia"/>
        </w:rPr>
        <w:t>термінів</w:t>
      </w:r>
      <w:r>
        <w:t></w:t>
      </w:r>
      <w:r>
        <w:rPr>
          <w:rFonts w:hint="eastAsia"/>
        </w:rPr>
        <w:t>соціології</w:t>
      </w:r>
      <w:r>
        <w:t></w:t>
      </w:r>
      <w:r>
        <w:rPr>
          <w:rFonts w:hint="eastAsia"/>
        </w:rPr>
        <w:t>виявлено</w:t>
      </w:r>
      <w:r>
        <w:t></w:t>
      </w:r>
      <w:r>
        <w:rPr>
          <w:rFonts w:hint="eastAsia"/>
        </w:rPr>
        <w:t>незначну</w:t>
      </w:r>
    </w:p>
    <w:p w:rsidR="005D2400" w:rsidRDefault="005D2400" w:rsidP="005D2400">
      <w:r>
        <w:rPr>
          <w:rFonts w:hint="eastAsia"/>
        </w:rPr>
        <w:t>кількість</w:t>
      </w:r>
      <w:r>
        <w:t></w:t>
      </w:r>
      <w:r>
        <w:rPr>
          <w:rFonts w:hint="eastAsia"/>
        </w:rPr>
        <w:t>терміноодиниць</w:t>
      </w:r>
      <w:r>
        <w:t></w:t>
      </w:r>
      <w:r>
        <w:t></w:t>
      </w:r>
      <w:r>
        <w:rPr>
          <w:rFonts w:hint="eastAsia"/>
        </w:rPr>
        <w:t>утворених</w:t>
      </w:r>
      <w:r>
        <w:t></w:t>
      </w:r>
      <w:r>
        <w:rPr>
          <w:rFonts w:hint="eastAsia"/>
        </w:rPr>
        <w:t>префіксально</w:t>
      </w:r>
      <w:r>
        <w:t></w:t>
      </w:r>
      <w:r>
        <w:rPr>
          <w:rFonts w:hint="eastAsia"/>
        </w:rPr>
        <w:t>суфіксальним</w:t>
      </w:r>
      <w:r>
        <w:t></w:t>
      </w:r>
      <w:r>
        <w:rPr>
          <w:rFonts w:hint="eastAsia"/>
        </w:rPr>
        <w:t>способом</w:t>
      </w:r>
      <w:r>
        <w:t></w:t>
      </w:r>
    </w:p>
    <w:p w:rsidR="005D2400" w:rsidRDefault="005D2400" w:rsidP="005D2400">
      <w:r>
        <w:rPr>
          <w:rFonts w:hint="eastAsia"/>
        </w:rPr>
        <w:t>Лексико</w:t>
      </w:r>
      <w:r>
        <w:t></w:t>
      </w:r>
      <w:r>
        <w:rPr>
          <w:rFonts w:hint="eastAsia"/>
        </w:rPr>
        <w:t>семантичний</w:t>
      </w:r>
      <w:r>
        <w:t></w:t>
      </w:r>
      <w:r>
        <w:rPr>
          <w:rFonts w:hint="eastAsia"/>
        </w:rPr>
        <w:t>спосіб</w:t>
      </w:r>
      <w:r>
        <w:t></w:t>
      </w:r>
      <w:r>
        <w:rPr>
          <w:rFonts w:hint="eastAsia"/>
        </w:rPr>
        <w:t>характерний</w:t>
      </w:r>
      <w:r>
        <w:t></w:t>
      </w:r>
      <w:r>
        <w:rPr>
          <w:rFonts w:hint="eastAsia"/>
        </w:rPr>
        <w:t>як</w:t>
      </w:r>
      <w:r>
        <w:t></w:t>
      </w:r>
      <w:r>
        <w:rPr>
          <w:rFonts w:hint="eastAsia"/>
        </w:rPr>
        <w:t>для</w:t>
      </w:r>
      <w:r>
        <w:t></w:t>
      </w:r>
      <w:r>
        <w:rPr>
          <w:rFonts w:hint="eastAsia"/>
        </w:rPr>
        <w:t>творення</w:t>
      </w:r>
      <w:r>
        <w:t></w:t>
      </w:r>
      <w:r>
        <w:rPr>
          <w:rFonts w:hint="eastAsia"/>
        </w:rPr>
        <w:t>соціологічних</w:t>
      </w:r>
    </w:p>
    <w:p w:rsidR="005D2400" w:rsidRDefault="005D2400" w:rsidP="005D2400">
      <w:r>
        <w:rPr>
          <w:rFonts w:hint="eastAsia"/>
        </w:rPr>
        <w:t>термінів</w:t>
      </w:r>
      <w:r>
        <w:t></w:t>
      </w:r>
      <w:r>
        <w:rPr>
          <w:rFonts w:hint="eastAsia"/>
        </w:rPr>
        <w:t>слів</w:t>
      </w:r>
      <w:r>
        <w:t></w:t>
      </w:r>
      <w:r>
        <w:t></w:t>
      </w:r>
      <w:r>
        <w:rPr>
          <w:rFonts w:hint="eastAsia"/>
        </w:rPr>
        <w:t>так</w:t>
      </w:r>
      <w:r>
        <w:t></w:t>
      </w:r>
      <w:r>
        <w:rPr>
          <w:rFonts w:hint="eastAsia"/>
        </w:rPr>
        <w:t>і</w:t>
      </w:r>
      <w:r>
        <w:t></w:t>
      </w:r>
      <w:r>
        <w:rPr>
          <w:rFonts w:hint="eastAsia"/>
        </w:rPr>
        <w:t>для</w:t>
      </w:r>
      <w:r>
        <w:t></w:t>
      </w:r>
      <w:r>
        <w:rPr>
          <w:rFonts w:hint="eastAsia"/>
        </w:rPr>
        <w:t>окремих</w:t>
      </w:r>
      <w:r>
        <w:t></w:t>
      </w:r>
      <w:r>
        <w:rPr>
          <w:rFonts w:hint="eastAsia"/>
        </w:rPr>
        <w:t>компонентів</w:t>
      </w:r>
      <w:r>
        <w:t></w:t>
      </w:r>
      <w:r>
        <w:rPr>
          <w:rFonts w:hint="eastAsia"/>
        </w:rPr>
        <w:t>термінів</w:t>
      </w:r>
      <w:r>
        <w:t></w:t>
      </w:r>
      <w:r>
        <w:rPr>
          <w:rFonts w:hint="eastAsia"/>
        </w:rPr>
        <w:t>словосполучень</w:t>
      </w:r>
      <w:r>
        <w:t></w:t>
      </w:r>
    </w:p>
    <w:p w:rsidR="005D2400" w:rsidRDefault="005D2400" w:rsidP="005D2400">
      <w:r>
        <w:rPr>
          <w:rFonts w:hint="eastAsia"/>
        </w:rPr>
        <w:t>Використання</w:t>
      </w:r>
      <w:r>
        <w:t></w:t>
      </w:r>
      <w:r>
        <w:rPr>
          <w:rFonts w:hint="eastAsia"/>
        </w:rPr>
        <w:t>цього</w:t>
      </w:r>
      <w:r>
        <w:t></w:t>
      </w:r>
      <w:r>
        <w:rPr>
          <w:rFonts w:hint="eastAsia"/>
        </w:rPr>
        <w:t>способу</w:t>
      </w:r>
      <w:r>
        <w:t></w:t>
      </w:r>
      <w:r>
        <w:rPr>
          <w:rFonts w:hint="eastAsia"/>
        </w:rPr>
        <w:t>дозволяє</w:t>
      </w:r>
      <w:r>
        <w:t></w:t>
      </w:r>
      <w:r>
        <w:rPr>
          <w:rFonts w:hint="eastAsia"/>
        </w:rPr>
        <w:t>утворювати</w:t>
      </w:r>
      <w:r>
        <w:t></w:t>
      </w:r>
      <w:r>
        <w:rPr>
          <w:rFonts w:hint="eastAsia"/>
        </w:rPr>
        <w:t>соціологічні</w:t>
      </w:r>
      <w:r>
        <w:t></w:t>
      </w:r>
      <w:r>
        <w:rPr>
          <w:rFonts w:hint="eastAsia"/>
        </w:rPr>
        <w:t>терміни</w:t>
      </w:r>
      <w:r>
        <w:t></w:t>
      </w:r>
      <w:r>
        <w:rPr>
          <w:rFonts w:hint="eastAsia"/>
        </w:rPr>
        <w:t>шляхом</w:t>
      </w:r>
    </w:p>
    <w:p w:rsidR="005D2400" w:rsidRDefault="005D2400" w:rsidP="005D2400">
      <w:r>
        <w:rPr>
          <w:rFonts w:hint="eastAsia"/>
        </w:rPr>
        <w:t>переосмислення</w:t>
      </w:r>
      <w:r>
        <w:t></w:t>
      </w:r>
      <w:r>
        <w:rPr>
          <w:rFonts w:hint="eastAsia"/>
        </w:rPr>
        <w:t>значення</w:t>
      </w:r>
      <w:r>
        <w:t></w:t>
      </w:r>
      <w:r>
        <w:rPr>
          <w:rFonts w:hint="eastAsia"/>
        </w:rPr>
        <w:t>вже</w:t>
      </w:r>
      <w:r>
        <w:t></w:t>
      </w:r>
      <w:r>
        <w:rPr>
          <w:rFonts w:hint="eastAsia"/>
        </w:rPr>
        <w:t>існуючих</w:t>
      </w:r>
      <w:r>
        <w:t></w:t>
      </w:r>
      <w:r>
        <w:rPr>
          <w:rFonts w:hint="eastAsia"/>
        </w:rPr>
        <w:t>у</w:t>
      </w:r>
      <w:r>
        <w:t></w:t>
      </w:r>
      <w:r>
        <w:rPr>
          <w:rFonts w:hint="eastAsia"/>
        </w:rPr>
        <w:t>мові</w:t>
      </w:r>
      <w:r>
        <w:t></w:t>
      </w:r>
      <w:r>
        <w:rPr>
          <w:rFonts w:hint="eastAsia"/>
        </w:rPr>
        <w:t>загальновживаних</w:t>
      </w:r>
      <w:r>
        <w:t></w:t>
      </w:r>
      <w:r>
        <w:rPr>
          <w:rFonts w:hint="eastAsia"/>
        </w:rPr>
        <w:t>слів</w:t>
      </w:r>
      <w:r>
        <w:t></w:t>
      </w:r>
    </w:p>
    <w:p w:rsidR="005D2400" w:rsidRDefault="005D2400" w:rsidP="005D2400">
      <w:r>
        <w:rPr>
          <w:rFonts w:hint="eastAsia"/>
        </w:rPr>
        <w:t>Смислові</w:t>
      </w:r>
      <w:r>
        <w:t></w:t>
      </w:r>
      <w:r>
        <w:rPr>
          <w:rFonts w:hint="eastAsia"/>
        </w:rPr>
        <w:t>трансформації</w:t>
      </w:r>
      <w:r>
        <w:t></w:t>
      </w:r>
      <w:r>
        <w:rPr>
          <w:rFonts w:hint="eastAsia"/>
        </w:rPr>
        <w:t>у</w:t>
      </w:r>
      <w:r>
        <w:t></w:t>
      </w:r>
      <w:r>
        <w:rPr>
          <w:rFonts w:hint="eastAsia"/>
        </w:rPr>
        <w:t>процесі</w:t>
      </w:r>
      <w:r>
        <w:t></w:t>
      </w:r>
      <w:r>
        <w:rPr>
          <w:rFonts w:hint="eastAsia"/>
        </w:rPr>
        <w:t>звуження</w:t>
      </w:r>
      <w:r>
        <w:t></w:t>
      </w:r>
      <w:r>
        <w:rPr>
          <w:rFonts w:hint="eastAsia"/>
        </w:rPr>
        <w:t>значення</w:t>
      </w:r>
      <w:r>
        <w:t></w:t>
      </w:r>
      <w:r>
        <w:rPr>
          <w:rFonts w:hint="eastAsia"/>
        </w:rPr>
        <w:t>слова</w:t>
      </w:r>
      <w:r>
        <w:t></w:t>
      </w:r>
      <w:r>
        <w:t></w:t>
      </w:r>
      <w:r>
        <w:rPr>
          <w:rFonts w:hint="eastAsia"/>
        </w:rPr>
        <w:t>його</w:t>
      </w:r>
      <w:r>
        <w:t></w:t>
      </w:r>
      <w:r>
        <w:rPr>
          <w:rFonts w:hint="eastAsia"/>
        </w:rPr>
        <w:t>метафоризації</w:t>
      </w:r>
    </w:p>
    <w:p w:rsidR="005D2400" w:rsidRDefault="005D2400" w:rsidP="005D2400">
      <w:r>
        <w:rPr>
          <w:rFonts w:hint="eastAsia"/>
        </w:rPr>
        <w:t>та</w:t>
      </w:r>
      <w:r>
        <w:t></w:t>
      </w:r>
      <w:r>
        <w:rPr>
          <w:rFonts w:hint="eastAsia"/>
        </w:rPr>
        <w:t>метонімізації</w:t>
      </w:r>
      <w:r>
        <w:t></w:t>
      </w:r>
      <w:r>
        <w:rPr>
          <w:rFonts w:hint="eastAsia"/>
        </w:rPr>
        <w:t>базуються</w:t>
      </w:r>
      <w:r>
        <w:t></w:t>
      </w:r>
      <w:r>
        <w:rPr>
          <w:rFonts w:hint="eastAsia"/>
        </w:rPr>
        <w:t>на</w:t>
      </w:r>
      <w:r>
        <w:t></w:t>
      </w:r>
      <w:r>
        <w:rPr>
          <w:rFonts w:hint="eastAsia"/>
        </w:rPr>
        <w:t>поняттєвих</w:t>
      </w:r>
      <w:r>
        <w:t></w:t>
      </w:r>
      <w:r>
        <w:rPr>
          <w:rFonts w:hint="eastAsia"/>
        </w:rPr>
        <w:t>зв’язках</w:t>
      </w:r>
      <w:r>
        <w:t></w:t>
      </w:r>
      <w:r>
        <w:t></w:t>
      </w:r>
      <w:r>
        <w:rPr>
          <w:rFonts w:hint="eastAsia"/>
        </w:rPr>
        <w:t>розглядаються</w:t>
      </w:r>
      <w:r>
        <w:t></w:t>
      </w:r>
      <w:r>
        <w:rPr>
          <w:rFonts w:hint="eastAsia"/>
        </w:rPr>
        <w:t>як</w:t>
      </w:r>
      <w:r>
        <w:t></w:t>
      </w:r>
      <w:r>
        <w:rPr>
          <w:rFonts w:hint="eastAsia"/>
        </w:rPr>
        <w:t>своєрідний</w:t>
      </w:r>
    </w:p>
    <w:p w:rsidR="005D2400" w:rsidRDefault="005D2400" w:rsidP="005D2400">
      <w:r>
        <w:rPr>
          <w:rFonts w:hint="eastAsia"/>
        </w:rPr>
        <w:t>спосіб</w:t>
      </w:r>
      <w:r>
        <w:t></w:t>
      </w:r>
      <w:r>
        <w:rPr>
          <w:rFonts w:hint="eastAsia"/>
        </w:rPr>
        <w:t>відображення</w:t>
      </w:r>
      <w:r>
        <w:t></w:t>
      </w:r>
      <w:r>
        <w:rPr>
          <w:rFonts w:hint="eastAsia"/>
        </w:rPr>
        <w:t>за</w:t>
      </w:r>
      <w:r>
        <w:t></w:t>
      </w:r>
      <w:r>
        <w:rPr>
          <w:rFonts w:hint="eastAsia"/>
        </w:rPr>
        <w:t>допомогою</w:t>
      </w:r>
      <w:r>
        <w:t></w:t>
      </w:r>
      <w:r>
        <w:rPr>
          <w:rFonts w:hint="eastAsia"/>
        </w:rPr>
        <w:t>одиниць</w:t>
      </w:r>
      <w:r>
        <w:t></w:t>
      </w:r>
      <w:r>
        <w:rPr>
          <w:rFonts w:hint="eastAsia"/>
        </w:rPr>
        <w:t>вторинної</w:t>
      </w:r>
      <w:r>
        <w:t></w:t>
      </w:r>
      <w:r>
        <w:rPr>
          <w:rFonts w:hint="eastAsia"/>
        </w:rPr>
        <w:t>термінологічної</w:t>
      </w:r>
    </w:p>
    <w:p w:rsidR="005D2400" w:rsidRDefault="005D2400" w:rsidP="005D2400">
      <w:r>
        <w:rPr>
          <w:rFonts w:hint="eastAsia"/>
        </w:rPr>
        <w:t>номінації</w:t>
      </w:r>
      <w:r>
        <w:t></w:t>
      </w:r>
      <w:r>
        <w:rPr>
          <w:rFonts w:hint="eastAsia"/>
        </w:rPr>
        <w:t>системності</w:t>
      </w:r>
      <w:r>
        <w:t></w:t>
      </w:r>
      <w:r>
        <w:rPr>
          <w:rFonts w:hint="eastAsia"/>
        </w:rPr>
        <w:t>соціологічних</w:t>
      </w:r>
      <w:r>
        <w:t></w:t>
      </w:r>
      <w:r>
        <w:rPr>
          <w:rFonts w:hint="eastAsia"/>
        </w:rPr>
        <w:t>термінів</w:t>
      </w:r>
      <w:r>
        <w:t></w:t>
      </w:r>
      <w:r>
        <w:t></w:t>
      </w:r>
      <w:r>
        <w:rPr>
          <w:rFonts w:hint="eastAsia"/>
        </w:rPr>
        <w:t>їхніх</w:t>
      </w:r>
      <w:r>
        <w:t></w:t>
      </w:r>
      <w:r>
        <w:rPr>
          <w:rFonts w:hint="eastAsia"/>
        </w:rPr>
        <w:t>зв’язків</w:t>
      </w:r>
      <w:r>
        <w:t></w:t>
      </w:r>
      <w:r>
        <w:rPr>
          <w:rFonts w:hint="eastAsia"/>
        </w:rPr>
        <w:t>на</w:t>
      </w:r>
      <w:r>
        <w:t></w:t>
      </w:r>
      <w:r>
        <w:rPr>
          <w:rFonts w:hint="eastAsia"/>
        </w:rPr>
        <w:t>рівні</w:t>
      </w:r>
      <w:r>
        <w:t></w:t>
      </w:r>
      <w:r>
        <w:rPr>
          <w:rFonts w:hint="eastAsia"/>
        </w:rPr>
        <w:t>мікрополів</w:t>
      </w:r>
    </w:p>
    <w:p w:rsidR="005D2400" w:rsidRDefault="005D2400" w:rsidP="005D2400">
      <w:r>
        <w:rPr>
          <w:rFonts w:hint="eastAsia"/>
        </w:rPr>
        <w:t>у</w:t>
      </w:r>
      <w:r>
        <w:t></w:t>
      </w:r>
      <w:r>
        <w:rPr>
          <w:rFonts w:hint="eastAsia"/>
        </w:rPr>
        <w:t>межах</w:t>
      </w:r>
      <w:r>
        <w:t></w:t>
      </w:r>
      <w:r>
        <w:rPr>
          <w:rFonts w:hint="eastAsia"/>
        </w:rPr>
        <w:t>терміносистеми</w:t>
      </w:r>
      <w:r>
        <w:t></w:t>
      </w:r>
      <w:r>
        <w:t></w:t>
      </w:r>
      <w:r>
        <w:rPr>
          <w:rFonts w:hint="eastAsia"/>
        </w:rPr>
        <w:t>метонімія</w:t>
      </w:r>
      <w:r>
        <w:t></w:t>
      </w:r>
      <w:r>
        <w:t></w:t>
      </w:r>
      <w:r>
        <w:rPr>
          <w:rFonts w:hint="eastAsia"/>
        </w:rPr>
        <w:t>та</w:t>
      </w:r>
      <w:r>
        <w:t></w:t>
      </w:r>
      <w:r>
        <w:rPr>
          <w:rFonts w:hint="eastAsia"/>
        </w:rPr>
        <w:t>на</w:t>
      </w:r>
      <w:r>
        <w:t></w:t>
      </w:r>
      <w:r>
        <w:rPr>
          <w:rFonts w:hint="eastAsia"/>
        </w:rPr>
        <w:t>рівні</w:t>
      </w:r>
      <w:r>
        <w:t></w:t>
      </w:r>
      <w:r>
        <w:rPr>
          <w:rFonts w:hint="eastAsia"/>
        </w:rPr>
        <w:t>побутово</w:t>
      </w:r>
      <w:r>
        <w:t></w:t>
      </w:r>
      <w:r>
        <w:rPr>
          <w:rFonts w:hint="eastAsia"/>
        </w:rPr>
        <w:t>наукових</w:t>
      </w:r>
      <w:r>
        <w:t></w:t>
      </w:r>
      <w:r>
        <w:rPr>
          <w:rFonts w:hint="eastAsia"/>
        </w:rPr>
        <w:t>понять</w:t>
      </w:r>
    </w:p>
    <w:p w:rsidR="005D2400" w:rsidRDefault="005D2400" w:rsidP="005D2400">
      <w:r>
        <w:t></w:t>
      </w:r>
      <w:r>
        <w:rPr>
          <w:rFonts w:hint="eastAsia"/>
        </w:rPr>
        <w:t>метафора</w:t>
      </w:r>
      <w:r>
        <w:t></w:t>
      </w:r>
      <w:r>
        <w:t></w:t>
      </w:r>
      <w:r>
        <w:rPr>
          <w:rFonts w:hint="eastAsia"/>
        </w:rPr>
        <w:t>звуження</w:t>
      </w:r>
      <w:r>
        <w:t></w:t>
      </w:r>
      <w:r>
        <w:rPr>
          <w:rFonts w:hint="eastAsia"/>
        </w:rPr>
        <w:t>значення</w:t>
      </w:r>
      <w:r>
        <w:t></w:t>
      </w:r>
      <w:r>
        <w:t></w:t>
      </w:r>
    </w:p>
    <w:p w:rsidR="005D2400" w:rsidRDefault="005D2400" w:rsidP="005D2400">
      <w:r>
        <w:rPr>
          <w:rFonts w:hint="eastAsia"/>
        </w:rPr>
        <w:t>Одним</w:t>
      </w:r>
      <w:r>
        <w:t></w:t>
      </w:r>
      <w:r>
        <w:rPr>
          <w:rFonts w:hint="eastAsia"/>
        </w:rPr>
        <w:t>з</w:t>
      </w:r>
      <w:r>
        <w:t></w:t>
      </w:r>
      <w:r>
        <w:rPr>
          <w:rFonts w:hint="eastAsia"/>
        </w:rPr>
        <w:t>найпродуктивніших</w:t>
      </w:r>
      <w:r>
        <w:t></w:t>
      </w:r>
      <w:r>
        <w:rPr>
          <w:rFonts w:hint="eastAsia"/>
        </w:rPr>
        <w:t>в</w:t>
      </w:r>
      <w:r>
        <w:t></w:t>
      </w:r>
      <w:r>
        <w:rPr>
          <w:rFonts w:hint="eastAsia"/>
        </w:rPr>
        <w:t>українській</w:t>
      </w:r>
      <w:r>
        <w:t></w:t>
      </w:r>
      <w:r>
        <w:rPr>
          <w:rFonts w:hint="eastAsia"/>
        </w:rPr>
        <w:t>соціологічній</w:t>
      </w:r>
      <w:r>
        <w:t></w:t>
      </w:r>
      <w:r>
        <w:rPr>
          <w:rFonts w:hint="eastAsia"/>
        </w:rPr>
        <w:t>терміносистемі</w:t>
      </w:r>
      <w:r>
        <w:t></w:t>
      </w:r>
      <w:r>
        <w:rPr>
          <w:rFonts w:hint="eastAsia"/>
        </w:rPr>
        <w:t>є</w:t>
      </w:r>
    </w:p>
    <w:p w:rsidR="005D2400" w:rsidRDefault="005D2400" w:rsidP="005D2400">
      <w:r>
        <w:rPr>
          <w:rFonts w:hint="eastAsia"/>
        </w:rPr>
        <w:t>синтаксичний</w:t>
      </w:r>
      <w:r>
        <w:t></w:t>
      </w:r>
      <w:r>
        <w:rPr>
          <w:rFonts w:hint="eastAsia"/>
        </w:rPr>
        <w:t>спосіб</w:t>
      </w:r>
      <w:r>
        <w:t></w:t>
      </w:r>
      <w:r>
        <w:rPr>
          <w:rFonts w:hint="eastAsia"/>
        </w:rPr>
        <w:t>творення</w:t>
      </w:r>
      <w:r>
        <w:t></w:t>
      </w:r>
      <w:r>
        <w:t></w:t>
      </w:r>
      <w:r>
        <w:rPr>
          <w:rFonts w:hint="eastAsia"/>
        </w:rPr>
        <w:t>Двокомпонентне</w:t>
      </w:r>
      <w:r>
        <w:t></w:t>
      </w:r>
      <w:r>
        <w:rPr>
          <w:rFonts w:hint="eastAsia"/>
        </w:rPr>
        <w:t>словосполучення</w:t>
      </w:r>
      <w:r>
        <w:t></w:t>
      </w:r>
      <w:r>
        <w:rPr>
          <w:rFonts w:hint="eastAsia"/>
        </w:rPr>
        <w:t>виступає</w:t>
      </w:r>
    </w:p>
    <w:p w:rsidR="005D2400" w:rsidRDefault="005D2400" w:rsidP="005D2400">
      <w:r>
        <w:rPr>
          <w:rFonts w:hint="eastAsia"/>
        </w:rPr>
        <w:t>одним</w:t>
      </w:r>
      <w:r>
        <w:t></w:t>
      </w:r>
      <w:r>
        <w:rPr>
          <w:rFonts w:hint="eastAsia"/>
        </w:rPr>
        <w:t>із</w:t>
      </w:r>
      <w:r>
        <w:t></w:t>
      </w:r>
      <w:r>
        <w:rPr>
          <w:rFonts w:hint="eastAsia"/>
        </w:rPr>
        <w:t>типових</w:t>
      </w:r>
      <w:r>
        <w:t></w:t>
      </w:r>
      <w:r>
        <w:rPr>
          <w:rFonts w:hint="eastAsia"/>
        </w:rPr>
        <w:t>мовних</w:t>
      </w:r>
      <w:r>
        <w:t></w:t>
      </w:r>
      <w:r>
        <w:rPr>
          <w:rFonts w:hint="eastAsia"/>
        </w:rPr>
        <w:t>засобів</w:t>
      </w:r>
      <w:r>
        <w:t></w:t>
      </w:r>
      <w:r>
        <w:rPr>
          <w:rFonts w:hint="eastAsia"/>
        </w:rPr>
        <w:t>систематизації</w:t>
      </w:r>
      <w:r>
        <w:t></w:t>
      </w:r>
      <w:r>
        <w:rPr>
          <w:rFonts w:hint="eastAsia"/>
        </w:rPr>
        <w:t>термінів</w:t>
      </w:r>
      <w:r>
        <w:t></w:t>
      </w:r>
      <w:r>
        <w:t></w:t>
      </w:r>
      <w:r>
        <w:rPr>
          <w:rFonts w:hint="eastAsia"/>
        </w:rPr>
        <w:t>Двокомпонентні</w:t>
      </w:r>
    </w:p>
    <w:p w:rsidR="005D2400" w:rsidRDefault="005D2400" w:rsidP="005D2400">
      <w:r>
        <w:rPr>
          <w:rFonts w:hint="eastAsia"/>
        </w:rPr>
        <w:t>конструкції</w:t>
      </w:r>
      <w:r>
        <w:t></w:t>
      </w:r>
      <w:r>
        <w:rPr>
          <w:rFonts w:hint="eastAsia"/>
        </w:rPr>
        <w:t>представлено</w:t>
      </w:r>
      <w:r>
        <w:t></w:t>
      </w:r>
      <w:r>
        <w:rPr>
          <w:rFonts w:hint="eastAsia"/>
        </w:rPr>
        <w:t>двома</w:t>
      </w:r>
      <w:r>
        <w:t></w:t>
      </w:r>
      <w:r>
        <w:rPr>
          <w:rFonts w:hint="eastAsia"/>
        </w:rPr>
        <w:t>продуктивними</w:t>
      </w:r>
      <w:r>
        <w:t></w:t>
      </w:r>
      <w:r>
        <w:rPr>
          <w:rFonts w:hint="eastAsia"/>
        </w:rPr>
        <w:t>моделями</w:t>
      </w:r>
      <w:r>
        <w:t></w:t>
      </w:r>
      <w:r>
        <w:rPr>
          <w:rFonts w:hint="eastAsia"/>
        </w:rPr>
        <w:t>–</w:t>
      </w:r>
      <w:r>
        <w:t></w:t>
      </w:r>
      <w:r>
        <w:rPr>
          <w:rFonts w:hint="eastAsia"/>
        </w:rPr>
        <w:t>„А</w:t>
      </w:r>
      <w:r>
        <w:t></w:t>
      </w:r>
      <w:r>
        <w:t></w:t>
      </w:r>
      <w:r>
        <w:t></w:t>
      </w:r>
      <w:r>
        <w:t></w:t>
      </w:r>
      <w:r>
        <w:rPr>
          <w:rFonts w:hint="eastAsia"/>
        </w:rPr>
        <w:t>”</w:t>
      </w:r>
      <w:r>
        <w:t></w:t>
      </w:r>
      <w:r>
        <w:rPr>
          <w:rFonts w:hint="eastAsia"/>
        </w:rPr>
        <w:t>та</w:t>
      </w:r>
    </w:p>
    <w:p w:rsidR="005D2400" w:rsidRDefault="005D2400" w:rsidP="005D2400">
      <w:r>
        <w:rPr>
          <w:rFonts w:hint="eastAsia"/>
        </w:rPr>
        <w:t>„</w:t>
      </w:r>
      <w:r>
        <w:t></w:t>
      </w:r>
      <w:r>
        <w:t></w:t>
      </w:r>
      <w:r>
        <w:t></w:t>
      </w:r>
      <w:r>
        <w:t></w:t>
      </w:r>
      <w:r>
        <w:t></w:t>
      </w:r>
      <w:r>
        <w:rPr>
          <w:rFonts w:hint="eastAsia"/>
        </w:rPr>
        <w:t>”</w:t>
      </w:r>
      <w:r>
        <w:t></w:t>
      </w:r>
      <w:r>
        <w:rPr>
          <w:rFonts w:hint="eastAsia"/>
        </w:rPr>
        <w:t>сімейний</w:t>
      </w:r>
      <w:r>
        <w:t></w:t>
      </w:r>
      <w:r>
        <w:rPr>
          <w:rFonts w:hint="eastAsia"/>
        </w:rPr>
        <w:t>цикл</w:t>
      </w:r>
      <w:r>
        <w:t></w:t>
      </w:r>
      <w:r>
        <w:t></w:t>
      </w:r>
      <w:r>
        <w:rPr>
          <w:rFonts w:hint="eastAsia"/>
        </w:rPr>
        <w:t>структурний</w:t>
      </w:r>
      <w:r>
        <w:t></w:t>
      </w:r>
      <w:r>
        <w:rPr>
          <w:rFonts w:hint="eastAsia"/>
        </w:rPr>
        <w:t>функціоналізм</w:t>
      </w:r>
      <w:r>
        <w:t></w:t>
      </w:r>
      <w:r>
        <w:rPr>
          <w:rFonts w:hint="eastAsia"/>
        </w:rPr>
        <w:t>біржа</w:t>
      </w:r>
      <w:r>
        <w:t></w:t>
      </w:r>
      <w:r>
        <w:rPr>
          <w:rFonts w:hint="eastAsia"/>
        </w:rPr>
        <w:t>праці</w:t>
      </w:r>
      <w:r>
        <w:t></w:t>
      </w:r>
      <w:r>
        <w:t></w:t>
      </w:r>
      <w:r>
        <w:rPr>
          <w:rFonts w:hint="eastAsia"/>
        </w:rPr>
        <w:t>коефіцієнт</w:t>
      </w:r>
    </w:p>
    <w:p w:rsidR="005D2400" w:rsidRDefault="005D2400" w:rsidP="005D2400">
      <w:r>
        <w:rPr>
          <w:rFonts w:hint="eastAsia"/>
        </w:rPr>
        <w:t>розлучень</w:t>
      </w:r>
      <w:r>
        <w:t></w:t>
      </w:r>
      <w:r>
        <w:t></w:t>
      </w:r>
      <w:r>
        <w:t></w:t>
      </w:r>
      <w:r>
        <w:rPr>
          <w:rFonts w:hint="eastAsia"/>
        </w:rPr>
        <w:t>Серед</w:t>
      </w:r>
      <w:r>
        <w:t></w:t>
      </w:r>
      <w:r>
        <w:rPr>
          <w:rFonts w:hint="eastAsia"/>
        </w:rPr>
        <w:t>трикомпонентних</w:t>
      </w:r>
      <w:r>
        <w:t></w:t>
      </w:r>
      <w:r>
        <w:rPr>
          <w:rFonts w:hint="eastAsia"/>
        </w:rPr>
        <w:t>найчастотнішими</w:t>
      </w:r>
      <w:r>
        <w:t></w:t>
      </w:r>
      <w:r>
        <w:rPr>
          <w:rFonts w:hint="eastAsia"/>
        </w:rPr>
        <w:t>є</w:t>
      </w:r>
      <w:r>
        <w:t></w:t>
      </w:r>
      <w:r>
        <w:rPr>
          <w:rFonts w:hint="eastAsia"/>
        </w:rPr>
        <w:t>термінологічні</w:t>
      </w:r>
    </w:p>
    <w:p w:rsidR="005D2400" w:rsidRDefault="005D2400" w:rsidP="005D2400">
      <w:r>
        <w:rPr>
          <w:rFonts w:hint="eastAsia"/>
        </w:rPr>
        <w:t>конструкції</w:t>
      </w:r>
      <w:r>
        <w:t></w:t>
      </w:r>
      <w:r>
        <w:t></w:t>
      </w:r>
      <w:r>
        <w:rPr>
          <w:rFonts w:hint="eastAsia"/>
        </w:rPr>
        <w:t>утворені</w:t>
      </w:r>
      <w:r>
        <w:t></w:t>
      </w:r>
      <w:r>
        <w:rPr>
          <w:rFonts w:hint="eastAsia"/>
        </w:rPr>
        <w:t>за</w:t>
      </w:r>
      <w:r>
        <w:t></w:t>
      </w:r>
      <w:r>
        <w:rPr>
          <w:rFonts w:hint="eastAsia"/>
        </w:rPr>
        <w:t>таким</w:t>
      </w:r>
      <w:r>
        <w:t></w:t>
      </w:r>
      <w:r>
        <w:rPr>
          <w:rFonts w:hint="eastAsia"/>
        </w:rPr>
        <w:t>моделями</w:t>
      </w:r>
      <w:r>
        <w:t></w:t>
      </w:r>
      <w:r>
        <w:t></w:t>
      </w:r>
      <w:r>
        <w:rPr>
          <w:rFonts w:hint="eastAsia"/>
        </w:rPr>
        <w:t>“</w:t>
      </w:r>
      <w:r>
        <w:t></w:t>
      </w:r>
      <w:r>
        <w:t></w:t>
      </w:r>
      <w:r>
        <w:t></w:t>
      </w:r>
      <w:r>
        <w:t></w:t>
      </w:r>
      <w:r>
        <w:t></w:t>
      </w:r>
      <w:r>
        <w:t></w:t>
      </w:r>
      <w:r>
        <w:t></w:t>
      </w:r>
      <w:r>
        <w:t>‖</w:t>
      </w:r>
      <w:r>
        <w:rPr>
          <w:rFonts w:hint="eastAsia"/>
        </w:rPr>
        <w:t>та―А</w:t>
      </w:r>
      <w:r>
        <w:t></w:t>
      </w:r>
      <w:r>
        <w:t></w:t>
      </w:r>
      <w:r>
        <w:t></w:t>
      </w:r>
      <w:r>
        <w:t></w:t>
      </w:r>
      <w:r>
        <w:t></w:t>
      </w:r>
      <w:r>
        <w:t></w:t>
      </w:r>
      <w:r>
        <w:t></w:t>
      </w:r>
      <w:r>
        <w:t>‖</w:t>
      </w:r>
      <w:r>
        <w:t></w:t>
      </w:r>
      <w:r>
        <w:t></w:t>
      </w:r>
      <w:r>
        <w:rPr>
          <w:rFonts w:hint="eastAsia"/>
        </w:rPr>
        <w:t>механізм</w:t>
      </w:r>
    </w:p>
    <w:p w:rsidR="005D2400" w:rsidRDefault="005D2400" w:rsidP="005D2400">
      <w:r>
        <w:rPr>
          <w:rFonts w:hint="eastAsia"/>
        </w:rPr>
        <w:t>соціальної</w:t>
      </w:r>
      <w:r>
        <w:t></w:t>
      </w:r>
      <w:r>
        <w:rPr>
          <w:rFonts w:hint="eastAsia"/>
        </w:rPr>
        <w:t>спадковості</w:t>
      </w:r>
      <w:r>
        <w:t></w:t>
      </w:r>
      <w:r>
        <w:t></w:t>
      </w:r>
      <w:r>
        <w:rPr>
          <w:rFonts w:hint="eastAsia"/>
        </w:rPr>
        <w:t>система</w:t>
      </w:r>
      <w:r>
        <w:t></w:t>
      </w:r>
      <w:r>
        <w:rPr>
          <w:rFonts w:hint="eastAsia"/>
        </w:rPr>
        <w:t>соціального</w:t>
      </w:r>
      <w:r>
        <w:t></w:t>
      </w:r>
      <w:r>
        <w:rPr>
          <w:rFonts w:hint="eastAsia"/>
        </w:rPr>
        <w:t>захисту</w:t>
      </w:r>
      <w:r>
        <w:t></w:t>
      </w:r>
      <w:r>
        <w:t></w:t>
      </w:r>
      <w:r>
        <w:rPr>
          <w:rFonts w:hint="eastAsia"/>
        </w:rPr>
        <w:t>соціометричний</w:t>
      </w:r>
      <w:r>
        <w:t></w:t>
      </w:r>
      <w:r>
        <w:rPr>
          <w:rFonts w:hint="eastAsia"/>
        </w:rPr>
        <w:t>метод</w:t>
      </w:r>
    </w:p>
    <w:p w:rsidR="005D2400" w:rsidRDefault="005D2400" w:rsidP="005D2400">
      <w:r>
        <w:rPr>
          <w:rFonts w:hint="eastAsia"/>
        </w:rPr>
        <w:t>опитування</w:t>
      </w:r>
      <w:r>
        <w:t></w:t>
      </w:r>
      <w:r>
        <w:t></w:t>
      </w:r>
      <w:r>
        <w:rPr>
          <w:rFonts w:hint="eastAsia"/>
        </w:rPr>
        <w:t>цілераціональна</w:t>
      </w:r>
      <w:r>
        <w:t></w:t>
      </w:r>
      <w:r>
        <w:rPr>
          <w:rFonts w:hint="eastAsia"/>
        </w:rPr>
        <w:t>дія</w:t>
      </w:r>
      <w:r>
        <w:t></w:t>
      </w:r>
      <w:r>
        <w:rPr>
          <w:rFonts w:hint="eastAsia"/>
        </w:rPr>
        <w:t>індивіда</w:t>
      </w:r>
      <w:r>
        <w:t></w:t>
      </w:r>
      <w:r>
        <w:t></w:t>
      </w:r>
      <w:r>
        <w:t></w:t>
      </w:r>
      <w:r>
        <w:rPr>
          <w:rFonts w:hint="eastAsia"/>
        </w:rPr>
        <w:t>Для</w:t>
      </w:r>
      <w:r>
        <w:t></w:t>
      </w:r>
      <w:r>
        <w:rPr>
          <w:rFonts w:hint="eastAsia"/>
        </w:rPr>
        <w:t>чотирикомпонентних</w:t>
      </w:r>
    </w:p>
    <w:p w:rsidR="005D2400" w:rsidRDefault="005D2400" w:rsidP="005D2400">
      <w:r>
        <w:rPr>
          <w:rFonts w:hint="eastAsia"/>
        </w:rPr>
        <w:t>словосполучень</w:t>
      </w:r>
      <w:r>
        <w:t></w:t>
      </w:r>
      <w:r>
        <w:rPr>
          <w:rFonts w:hint="eastAsia"/>
        </w:rPr>
        <w:t>виділено</w:t>
      </w:r>
      <w:r>
        <w:t></w:t>
      </w:r>
      <w:r>
        <w:rPr>
          <w:rFonts w:hint="eastAsia"/>
        </w:rPr>
        <w:t>три</w:t>
      </w:r>
      <w:r>
        <w:t></w:t>
      </w:r>
      <w:r>
        <w:rPr>
          <w:rFonts w:hint="eastAsia"/>
        </w:rPr>
        <w:t>продуктивні</w:t>
      </w:r>
      <w:r>
        <w:t></w:t>
      </w:r>
      <w:r>
        <w:rPr>
          <w:rFonts w:hint="eastAsia"/>
        </w:rPr>
        <w:t>моделі</w:t>
      </w:r>
      <w:r>
        <w:t></w:t>
      </w:r>
      <w:r>
        <w:t></w:t>
      </w:r>
      <w:r>
        <w:rPr>
          <w:rFonts w:hint="eastAsia"/>
        </w:rPr>
        <w:t>А</w:t>
      </w:r>
      <w:r>
        <w:t></w:t>
      </w:r>
      <w:r>
        <w:t></w:t>
      </w:r>
      <w:r>
        <w:t></w:t>
      </w:r>
      <w:r>
        <w:t></w:t>
      </w:r>
      <w:r>
        <w:t></w:t>
      </w:r>
      <w:r>
        <w:t></w:t>
      </w:r>
      <w:r>
        <w:rPr>
          <w:rFonts w:hint="eastAsia"/>
        </w:rPr>
        <w:t>Р</w:t>
      </w:r>
      <w:r>
        <w:t></w:t>
      </w:r>
      <w:r>
        <w:t></w:t>
      </w:r>
      <w:r>
        <w:t></w:t>
      </w:r>
      <w:r>
        <w:t></w:t>
      </w:r>
      <w:r>
        <w:rPr>
          <w:rFonts w:hint="eastAsia"/>
        </w:rPr>
        <w:t>А</w:t>
      </w:r>
      <w:r>
        <w:t></w:t>
      </w:r>
      <w:r>
        <w:t></w:t>
      </w:r>
      <w:r>
        <w:t></w:t>
      </w:r>
      <w:r>
        <w:t></w:t>
      </w:r>
      <w:r>
        <w:t></w:t>
      </w:r>
      <w:r>
        <w:t></w:t>
      </w:r>
      <w:r>
        <w:rPr>
          <w:rFonts w:hint="eastAsia"/>
        </w:rPr>
        <w:t>вільний</w:t>
      </w:r>
    </w:p>
    <w:p w:rsidR="005D2400" w:rsidRDefault="005D2400" w:rsidP="005D2400">
      <w:r>
        <w:rPr>
          <w:rFonts w:hint="eastAsia"/>
        </w:rPr>
        <w:t>час</w:t>
      </w:r>
      <w:r>
        <w:t></w:t>
      </w:r>
      <w:r>
        <w:rPr>
          <w:rFonts w:hint="eastAsia"/>
        </w:rPr>
        <w:t>соціальної</w:t>
      </w:r>
      <w:r>
        <w:t></w:t>
      </w:r>
      <w:r>
        <w:rPr>
          <w:rFonts w:hint="eastAsia"/>
        </w:rPr>
        <w:t>групи</w:t>
      </w:r>
      <w:r>
        <w:t></w:t>
      </w:r>
      <w:r>
        <w:t></w:t>
      </w:r>
      <w:r>
        <w:rPr>
          <w:rFonts w:hint="eastAsia"/>
        </w:rPr>
        <w:t>етнічні</w:t>
      </w:r>
      <w:r>
        <w:t></w:t>
      </w:r>
      <w:r>
        <w:rPr>
          <w:rFonts w:hint="eastAsia"/>
        </w:rPr>
        <w:t>чинники</w:t>
      </w:r>
      <w:r>
        <w:t></w:t>
      </w:r>
      <w:r>
        <w:rPr>
          <w:rFonts w:hint="eastAsia"/>
        </w:rPr>
        <w:t>соціального</w:t>
      </w:r>
      <w:r>
        <w:t></w:t>
      </w:r>
      <w:r>
        <w:rPr>
          <w:rFonts w:hint="eastAsia"/>
        </w:rPr>
        <w:t>розвитку</w:t>
      </w:r>
      <w:r>
        <w:t></w:t>
      </w:r>
      <w:r>
        <w:t></w:t>
      </w:r>
      <w:r>
        <w:t></w:t>
      </w:r>
      <w:r>
        <w:t></w:t>
      </w:r>
      <w:r>
        <w:t></w:t>
      </w:r>
      <w:r>
        <w:t></w:t>
      </w:r>
      <w:r>
        <w:t></w:t>
      </w:r>
      <w:r>
        <w:t></w:t>
      </w:r>
      <w:r>
        <w:t></w:t>
      </w:r>
      <w:r>
        <w:t></w:t>
      </w:r>
      <w:r>
        <w:t></w:t>
      </w:r>
      <w:r>
        <w:rPr>
          <w:rFonts w:hint="eastAsia"/>
        </w:rPr>
        <w:t>А</w:t>
      </w:r>
      <w:r>
        <w:t></w:t>
      </w:r>
      <w:r>
        <w:t></w:t>
      </w:r>
      <w:r>
        <w:t></w:t>
      </w:r>
      <w:r>
        <w:t></w:t>
      </w:r>
    </w:p>
    <w:p w:rsidR="005D2400" w:rsidRDefault="005D2400" w:rsidP="005D2400">
      <w:r>
        <w:t></w:t>
      </w:r>
      <w:r>
        <w:rPr>
          <w:rFonts w:hint="eastAsia"/>
        </w:rPr>
        <w:t>індекс</w:t>
      </w:r>
      <w:r>
        <w:t></w:t>
      </w:r>
      <w:r>
        <w:rPr>
          <w:rFonts w:hint="eastAsia"/>
        </w:rPr>
        <w:t>розвитку</w:t>
      </w:r>
      <w:r>
        <w:t></w:t>
      </w:r>
      <w:r>
        <w:rPr>
          <w:rFonts w:hint="eastAsia"/>
        </w:rPr>
        <w:t>людського</w:t>
      </w:r>
      <w:r>
        <w:t></w:t>
      </w:r>
      <w:r>
        <w:rPr>
          <w:rFonts w:hint="eastAsia"/>
        </w:rPr>
        <w:t>потенціалу</w:t>
      </w:r>
      <w:r>
        <w:t></w:t>
      </w:r>
      <w:r>
        <w:t></w:t>
      </w:r>
      <w:r>
        <w:rPr>
          <w:rFonts w:hint="eastAsia"/>
        </w:rPr>
        <w:t>методи</w:t>
      </w:r>
      <w:r>
        <w:t></w:t>
      </w:r>
      <w:r>
        <w:rPr>
          <w:rFonts w:hint="eastAsia"/>
        </w:rPr>
        <w:t>аналізу</w:t>
      </w:r>
      <w:r>
        <w:t></w:t>
      </w:r>
      <w:r>
        <w:rPr>
          <w:rFonts w:hint="eastAsia"/>
        </w:rPr>
        <w:t>соціометричної</w:t>
      </w:r>
    </w:p>
    <w:p w:rsidR="005D2400" w:rsidRDefault="005D2400" w:rsidP="005D2400">
      <w:r>
        <w:rPr>
          <w:rFonts w:hint="eastAsia"/>
        </w:rPr>
        <w:t>інформації</w:t>
      </w:r>
      <w:r>
        <w:t></w:t>
      </w:r>
      <w:r>
        <w:t></w:t>
      </w:r>
      <w:r>
        <w:t></w:t>
      </w:r>
      <w:r>
        <w:t></w:t>
      </w:r>
      <w:r>
        <w:t></w:t>
      </w:r>
      <w:r>
        <w:t></w:t>
      </w:r>
      <w:r>
        <w:t></w:t>
      </w:r>
      <w:r>
        <w:t></w:t>
      </w:r>
      <w:r>
        <w:t></w:t>
      </w:r>
      <w:r>
        <w:t></w:t>
      </w:r>
      <w:r>
        <w:t></w:t>
      </w:r>
      <w:r>
        <w:t></w:t>
      </w:r>
      <w:r>
        <w:t></w:t>
      </w:r>
      <w:r>
        <w:t></w:t>
      </w:r>
      <w:r>
        <w:t></w:t>
      </w:r>
      <w:r>
        <w:t></w:t>
      </w:r>
      <w:r>
        <w:t></w:t>
      </w:r>
      <w:r>
        <w:t></w:t>
      </w:r>
      <w:r>
        <w:rPr>
          <w:rFonts w:hint="eastAsia"/>
        </w:rPr>
        <w:t>випадковий</w:t>
      </w:r>
      <w:r>
        <w:t></w:t>
      </w:r>
      <w:r>
        <w:rPr>
          <w:rFonts w:hint="eastAsia"/>
        </w:rPr>
        <w:t>відбір</w:t>
      </w:r>
      <w:r>
        <w:t></w:t>
      </w:r>
      <w:r>
        <w:rPr>
          <w:rFonts w:hint="eastAsia"/>
        </w:rPr>
        <w:t>одиниць</w:t>
      </w:r>
      <w:r>
        <w:t></w:t>
      </w:r>
      <w:r>
        <w:rPr>
          <w:rFonts w:hint="eastAsia"/>
        </w:rPr>
        <w:t>сукупності</w:t>
      </w:r>
      <w:r>
        <w:t></w:t>
      </w:r>
      <w:r>
        <w:t></w:t>
      </w:r>
      <w:r>
        <w:rPr>
          <w:rFonts w:hint="eastAsia"/>
        </w:rPr>
        <w:t>технічні</w:t>
      </w:r>
      <w:r>
        <w:t></w:t>
      </w:r>
    </w:p>
    <w:p w:rsidR="005D2400" w:rsidRDefault="005D2400" w:rsidP="005D2400">
      <w:r>
        <w:t></w:t>
      </w:r>
      <w:r>
        <w:t></w:t>
      </w:r>
      <w:r>
        <w:t></w:t>
      </w:r>
    </w:p>
    <w:p w:rsidR="005D2400" w:rsidRDefault="005D2400" w:rsidP="005D2400">
      <w:r>
        <w:rPr>
          <w:rFonts w:hint="eastAsia"/>
        </w:rPr>
        <w:t>засоби</w:t>
      </w:r>
      <w:r>
        <w:t></w:t>
      </w:r>
      <w:r>
        <w:rPr>
          <w:rFonts w:hint="eastAsia"/>
        </w:rPr>
        <w:t>збору</w:t>
      </w:r>
      <w:r>
        <w:t></w:t>
      </w:r>
      <w:r>
        <w:rPr>
          <w:rFonts w:hint="eastAsia"/>
        </w:rPr>
        <w:t>інформації</w:t>
      </w:r>
      <w:r>
        <w:t></w:t>
      </w:r>
      <w:r>
        <w:t></w:t>
      </w:r>
      <w:r>
        <w:t></w:t>
      </w:r>
      <w:r>
        <w:rPr>
          <w:rFonts w:hint="eastAsia"/>
        </w:rPr>
        <w:t>Рідко</w:t>
      </w:r>
      <w:r>
        <w:t></w:t>
      </w:r>
      <w:r>
        <w:rPr>
          <w:rFonts w:hint="eastAsia"/>
        </w:rPr>
        <w:t>використовуються</w:t>
      </w:r>
      <w:r>
        <w:t></w:t>
      </w:r>
      <w:r>
        <w:rPr>
          <w:rFonts w:hint="eastAsia"/>
        </w:rPr>
        <w:t>словотвірні</w:t>
      </w:r>
      <w:r>
        <w:t></w:t>
      </w:r>
      <w:r>
        <w:rPr>
          <w:rFonts w:hint="eastAsia"/>
        </w:rPr>
        <w:t>моделі</w:t>
      </w:r>
      <w:r>
        <w:t></w:t>
      </w:r>
      <w:r>
        <w:rPr>
          <w:rFonts w:hint="eastAsia"/>
        </w:rPr>
        <w:t>з</w:t>
      </w:r>
      <w:r>
        <w:t></w:t>
      </w:r>
      <w:r>
        <w:rPr>
          <w:rFonts w:hint="eastAsia"/>
        </w:rPr>
        <w:t>п’ятьма</w:t>
      </w:r>
    </w:p>
    <w:p w:rsidR="005D2400" w:rsidRDefault="005D2400" w:rsidP="005D2400">
      <w:r>
        <w:rPr>
          <w:rFonts w:hint="eastAsia"/>
        </w:rPr>
        <w:t>структурними</w:t>
      </w:r>
      <w:r>
        <w:t></w:t>
      </w:r>
      <w:r>
        <w:rPr>
          <w:rFonts w:hint="eastAsia"/>
        </w:rPr>
        <w:t>компонентами</w:t>
      </w:r>
      <w:r>
        <w:t></w:t>
      </w:r>
      <w:r>
        <w:t></w:t>
      </w:r>
      <w:r>
        <w:t></w:t>
      </w:r>
      <w:r>
        <w:t></w:t>
      </w:r>
      <w:r>
        <w:t></w:t>
      </w:r>
      <w:r>
        <w:t></w:t>
      </w:r>
      <w:r>
        <w:t></w:t>
      </w:r>
      <w:r>
        <w:t></w:t>
      </w:r>
      <w:r>
        <w:t></w:t>
      </w:r>
      <w:r>
        <w:t></w:t>
      </w:r>
      <w:r>
        <w:t></w:t>
      </w:r>
      <w:r>
        <w:t></w:t>
      </w:r>
      <w:r>
        <w:t></w:t>
      </w:r>
      <w:r>
        <w:rPr>
          <w:rFonts w:hint="eastAsia"/>
        </w:rPr>
        <w:t>Р</w:t>
      </w:r>
      <w:r>
        <w:t></w:t>
      </w:r>
      <w:r>
        <w:t></w:t>
      </w:r>
      <w:r>
        <w:t></w:t>
      </w:r>
      <w:r>
        <w:t></w:t>
      </w:r>
      <w:r>
        <w:rPr>
          <w:rFonts w:hint="eastAsia"/>
        </w:rPr>
        <w:t>А</w:t>
      </w:r>
      <w:r>
        <w:t></w:t>
      </w:r>
      <w:r>
        <w:t></w:t>
      </w:r>
      <w:r>
        <w:t></w:t>
      </w:r>
      <w:r>
        <w:t></w:t>
      </w:r>
      <w:r>
        <w:t></w:t>
      </w:r>
      <w:r>
        <w:t></w:t>
      </w:r>
      <w:r>
        <w:rPr>
          <w:rFonts w:hint="eastAsia"/>
        </w:rPr>
        <w:t>типи</w:t>
      </w:r>
      <w:r>
        <w:t></w:t>
      </w:r>
      <w:r>
        <w:rPr>
          <w:rFonts w:hint="eastAsia"/>
        </w:rPr>
        <w:t>індивідуального</w:t>
      </w:r>
    </w:p>
    <w:p w:rsidR="005D2400" w:rsidRDefault="005D2400" w:rsidP="005D2400">
      <w:r>
        <w:rPr>
          <w:rFonts w:hint="eastAsia"/>
        </w:rPr>
        <w:t>пристосування</w:t>
      </w:r>
      <w:r>
        <w:t></w:t>
      </w:r>
      <w:r>
        <w:rPr>
          <w:rFonts w:hint="eastAsia"/>
        </w:rPr>
        <w:t>до</w:t>
      </w:r>
      <w:r>
        <w:t></w:t>
      </w:r>
      <w:r>
        <w:rPr>
          <w:rFonts w:hint="eastAsia"/>
        </w:rPr>
        <w:t>соціальної</w:t>
      </w:r>
      <w:r>
        <w:t></w:t>
      </w:r>
      <w:r>
        <w:rPr>
          <w:rFonts w:hint="eastAsia"/>
        </w:rPr>
        <w:t>норми</w:t>
      </w:r>
      <w:r>
        <w:t></w:t>
      </w:r>
      <w:r>
        <w:t></w:t>
      </w:r>
      <w:r>
        <w:t></w:t>
      </w:r>
      <w:r>
        <w:rPr>
          <w:rFonts w:hint="eastAsia"/>
        </w:rPr>
        <w:t>А</w:t>
      </w:r>
      <w:r>
        <w:t></w:t>
      </w:r>
      <w:r>
        <w:t></w:t>
      </w:r>
      <w:r>
        <w:t></w:t>
      </w:r>
      <w:r>
        <w:t></w:t>
      </w:r>
      <w:r>
        <w:t></w:t>
      </w:r>
      <w:r>
        <w:t></w:t>
      </w:r>
      <w:r>
        <w:t></w:t>
      </w:r>
      <w:r>
        <w:t></w:t>
      </w:r>
      <w:r>
        <w:t></w:t>
      </w:r>
      <w:r>
        <w:t></w:t>
      </w:r>
      <w:r>
        <w:t></w:t>
      </w:r>
      <w:r>
        <w:rPr>
          <w:rFonts w:hint="eastAsia"/>
        </w:rPr>
        <w:t>А</w:t>
      </w:r>
      <w:r>
        <w:t></w:t>
      </w:r>
      <w:r>
        <w:t></w:t>
      </w:r>
      <w:r>
        <w:t></w:t>
      </w:r>
      <w:r>
        <w:t></w:t>
      </w:r>
      <w:r>
        <w:t></w:t>
      </w:r>
      <w:r>
        <w:t></w:t>
      </w:r>
      <w:r>
        <w:rPr>
          <w:rFonts w:hint="eastAsia"/>
        </w:rPr>
        <w:t>двоякий</w:t>
      </w:r>
      <w:r>
        <w:t></w:t>
      </w:r>
      <w:r>
        <w:rPr>
          <w:rFonts w:hint="eastAsia"/>
        </w:rPr>
        <w:t>соціальний</w:t>
      </w:r>
    </w:p>
    <w:p w:rsidR="005D2400" w:rsidRDefault="005D2400" w:rsidP="005D2400">
      <w:r>
        <w:rPr>
          <w:rFonts w:hint="eastAsia"/>
        </w:rPr>
        <w:t>ефект</w:t>
      </w:r>
      <w:r>
        <w:t></w:t>
      </w:r>
      <w:r>
        <w:rPr>
          <w:rFonts w:hint="eastAsia"/>
        </w:rPr>
        <w:t>економічної</w:t>
      </w:r>
      <w:r>
        <w:t></w:t>
      </w:r>
      <w:r>
        <w:rPr>
          <w:rFonts w:hint="eastAsia"/>
        </w:rPr>
        <w:t>свободи</w:t>
      </w:r>
      <w:r>
        <w:t></w:t>
      </w:r>
      <w:r>
        <w:t></w:t>
      </w:r>
    </w:p>
    <w:p w:rsidR="005D2400" w:rsidRDefault="005D2400" w:rsidP="005D2400">
      <w:r>
        <w:rPr>
          <w:rFonts w:hint="eastAsia"/>
        </w:rPr>
        <w:t>У</w:t>
      </w:r>
      <w:r>
        <w:t></w:t>
      </w:r>
      <w:r>
        <w:rPr>
          <w:rFonts w:hint="eastAsia"/>
        </w:rPr>
        <w:t>соціологічній</w:t>
      </w:r>
      <w:r>
        <w:t></w:t>
      </w:r>
      <w:r>
        <w:rPr>
          <w:rFonts w:hint="eastAsia"/>
        </w:rPr>
        <w:t>терміносистемі</w:t>
      </w:r>
      <w:r>
        <w:t></w:t>
      </w:r>
      <w:r>
        <w:t></w:t>
      </w:r>
      <w:r>
        <w:rPr>
          <w:rFonts w:hint="eastAsia"/>
        </w:rPr>
        <w:t>як</w:t>
      </w:r>
      <w:r>
        <w:t></w:t>
      </w:r>
      <w:r>
        <w:rPr>
          <w:rFonts w:hint="eastAsia"/>
        </w:rPr>
        <w:t>і</w:t>
      </w:r>
      <w:r>
        <w:t></w:t>
      </w:r>
      <w:r>
        <w:rPr>
          <w:rFonts w:hint="eastAsia"/>
        </w:rPr>
        <w:t>в</w:t>
      </w:r>
      <w:r>
        <w:t></w:t>
      </w:r>
      <w:r>
        <w:rPr>
          <w:rFonts w:hint="eastAsia"/>
        </w:rPr>
        <w:t>інших</w:t>
      </w:r>
      <w:r>
        <w:t></w:t>
      </w:r>
      <w:r>
        <w:rPr>
          <w:rFonts w:hint="eastAsia"/>
        </w:rPr>
        <w:t>галузевих</w:t>
      </w:r>
      <w:r>
        <w:t></w:t>
      </w:r>
      <w:r>
        <w:rPr>
          <w:rFonts w:hint="eastAsia"/>
        </w:rPr>
        <w:t>терміносистемах</w:t>
      </w:r>
      <w:r>
        <w:t></w:t>
      </w:r>
    </w:p>
    <w:p w:rsidR="005D2400" w:rsidRDefault="005D2400" w:rsidP="005D2400">
      <w:r>
        <w:rPr>
          <w:rFonts w:hint="eastAsia"/>
        </w:rPr>
        <w:t>багатокомпонентні</w:t>
      </w:r>
      <w:r>
        <w:t></w:t>
      </w:r>
      <w:r>
        <w:rPr>
          <w:rFonts w:hint="eastAsia"/>
        </w:rPr>
        <w:t>терміни</w:t>
      </w:r>
      <w:r>
        <w:t></w:t>
      </w:r>
      <w:r>
        <w:rPr>
          <w:rFonts w:hint="eastAsia"/>
        </w:rPr>
        <w:t>передають</w:t>
      </w:r>
      <w:r>
        <w:t></w:t>
      </w:r>
      <w:r>
        <w:rPr>
          <w:rFonts w:hint="eastAsia"/>
        </w:rPr>
        <w:t>ускладнену</w:t>
      </w:r>
      <w:r>
        <w:t></w:t>
      </w:r>
      <w:r>
        <w:rPr>
          <w:rFonts w:hint="eastAsia"/>
        </w:rPr>
        <w:t>ознаку</w:t>
      </w:r>
      <w:r>
        <w:t></w:t>
      </w:r>
      <w:r>
        <w:rPr>
          <w:rFonts w:hint="eastAsia"/>
        </w:rPr>
        <w:t>явища</w:t>
      </w:r>
      <w:r>
        <w:t></w:t>
      </w:r>
      <w:r>
        <w:rPr>
          <w:rFonts w:hint="eastAsia"/>
        </w:rPr>
        <w:t>чи</w:t>
      </w:r>
      <w:r>
        <w:t></w:t>
      </w:r>
      <w:r>
        <w:rPr>
          <w:rFonts w:hint="eastAsia"/>
        </w:rPr>
        <w:t>поняття</w:t>
      </w:r>
      <w:r>
        <w:t></w:t>
      </w:r>
      <w:r>
        <w:t></w:t>
      </w:r>
      <w:r>
        <w:rPr>
          <w:rFonts w:hint="eastAsia"/>
        </w:rPr>
        <w:t>на</w:t>
      </w:r>
    </w:p>
    <w:p w:rsidR="005D2400" w:rsidRPr="005D2400" w:rsidRDefault="005D2400" w:rsidP="005D2400">
      <w:r>
        <w:rPr>
          <w:rFonts w:hint="eastAsia"/>
        </w:rPr>
        <w:t>що</w:t>
      </w:r>
      <w:r>
        <w:t></w:t>
      </w:r>
      <w:r>
        <w:rPr>
          <w:rFonts w:hint="eastAsia"/>
        </w:rPr>
        <w:t>вказують</w:t>
      </w:r>
      <w:r>
        <w:t></w:t>
      </w:r>
      <w:r>
        <w:rPr>
          <w:rFonts w:hint="eastAsia"/>
        </w:rPr>
        <w:t>їх</w:t>
      </w:r>
      <w:r>
        <w:t></w:t>
      </w:r>
      <w:r>
        <w:rPr>
          <w:rFonts w:hint="eastAsia"/>
        </w:rPr>
        <w:t>додаткові</w:t>
      </w:r>
      <w:r>
        <w:t></w:t>
      </w:r>
      <w:r>
        <w:rPr>
          <w:rFonts w:hint="eastAsia"/>
        </w:rPr>
        <w:t>характеристики</w:t>
      </w:r>
      <w:r>
        <w:t></w:t>
      </w:r>
    </w:p>
    <w:sectPr w:rsidR="005D2400" w:rsidRPr="005D240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97A" w:rsidRDefault="0028697A">
      <w:pPr>
        <w:spacing w:after="0" w:line="240" w:lineRule="auto"/>
      </w:pPr>
      <w:r>
        <w:separator/>
      </w:r>
    </w:p>
  </w:endnote>
  <w:endnote w:type="continuationSeparator" w:id="0">
    <w:p w:rsidR="0028697A" w:rsidRDefault="00286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8697A" w:rsidRDefault="0028697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8697A" w:rsidRDefault="0028697A">
                <w:pPr>
                  <w:spacing w:line="240" w:lineRule="auto"/>
                </w:pPr>
                <w:fldSimple w:instr=" PAGE \* MERGEFORMAT ">
                  <w:r w:rsidR="005D2400" w:rsidRPr="005D2400">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97A" w:rsidRDefault="0028697A"/>
    <w:p w:rsidR="0028697A" w:rsidRDefault="0028697A"/>
    <w:p w:rsidR="0028697A" w:rsidRDefault="0028697A"/>
    <w:p w:rsidR="0028697A" w:rsidRDefault="0028697A"/>
    <w:p w:rsidR="0028697A" w:rsidRDefault="0028697A"/>
    <w:p w:rsidR="0028697A" w:rsidRDefault="0028697A"/>
    <w:p w:rsidR="0028697A" w:rsidRDefault="0028697A">
      <w:pPr>
        <w:rPr>
          <w:sz w:val="2"/>
          <w:szCs w:val="2"/>
        </w:rPr>
      </w:pPr>
      <w:r w:rsidRPr="00170E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8697A" w:rsidRDefault="0028697A">
                  <w:pPr>
                    <w:spacing w:line="240" w:lineRule="auto"/>
                  </w:pPr>
                  <w:fldSimple w:instr=" PAGE \* MERGEFORMAT ">
                    <w:r w:rsidRPr="004F4EC5">
                      <w:rPr>
                        <w:rStyle w:val="afffff9"/>
                        <w:b w:val="0"/>
                        <w:bCs w:val="0"/>
                        <w:noProof/>
                      </w:rPr>
                      <w:t>15</w:t>
                    </w:r>
                  </w:fldSimple>
                </w:p>
              </w:txbxContent>
            </v:textbox>
            <w10:wrap anchorx="page" anchory="page"/>
          </v:shape>
        </w:pict>
      </w:r>
    </w:p>
    <w:p w:rsidR="0028697A" w:rsidRDefault="0028697A"/>
    <w:p w:rsidR="0028697A" w:rsidRDefault="0028697A"/>
    <w:p w:rsidR="0028697A" w:rsidRDefault="0028697A">
      <w:pPr>
        <w:rPr>
          <w:sz w:val="2"/>
          <w:szCs w:val="2"/>
        </w:rPr>
      </w:pPr>
      <w:r w:rsidRPr="00170E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8697A" w:rsidRDefault="0028697A"/>
                <w:p w:rsidR="0028697A" w:rsidRDefault="0028697A">
                  <w:pPr>
                    <w:pStyle w:val="1ffffff7"/>
                    <w:spacing w:line="240" w:lineRule="auto"/>
                  </w:pPr>
                  <w:fldSimple w:instr=" PAGE \* MERGEFORMAT ">
                    <w:r w:rsidRPr="004F4EC5">
                      <w:rPr>
                        <w:rStyle w:val="3b"/>
                        <w:noProof/>
                      </w:rPr>
                      <w:t>15</w:t>
                    </w:r>
                  </w:fldSimple>
                </w:p>
              </w:txbxContent>
            </v:textbox>
            <w10:wrap anchorx="page" anchory="page"/>
          </v:shape>
        </w:pict>
      </w:r>
    </w:p>
    <w:p w:rsidR="0028697A" w:rsidRDefault="0028697A"/>
    <w:p w:rsidR="0028697A" w:rsidRDefault="0028697A">
      <w:pPr>
        <w:rPr>
          <w:sz w:val="2"/>
          <w:szCs w:val="2"/>
        </w:rPr>
      </w:pPr>
    </w:p>
    <w:p w:rsidR="0028697A" w:rsidRDefault="0028697A"/>
    <w:p w:rsidR="0028697A" w:rsidRDefault="0028697A">
      <w:pPr>
        <w:spacing w:after="0" w:line="240" w:lineRule="auto"/>
      </w:pPr>
    </w:p>
  </w:footnote>
  <w:footnote w:type="continuationSeparator" w:id="0">
    <w:p w:rsidR="0028697A" w:rsidRDefault="00286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 w:rsidR="0028697A" w:rsidRDefault="0028697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Pr="005856C0" w:rsidRDefault="0028697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07C91-BB85-4D1B-B3DA-7414D97A8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1746</TotalTime>
  <Pages>11</Pages>
  <Words>1923</Words>
  <Characters>10963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2021-09-28T18:51:00Z</dcterms:created>
  <dcterms:modified xsi:type="dcterms:W3CDTF">2021-10-02T08:39:00Z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