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A425" w14:textId="6E4F8DE2" w:rsidR="00D558D5" w:rsidRDefault="00541B7A" w:rsidP="00541B7A">
      <w:r w:rsidRPr="00541B7A">
        <w:rPr>
          <w:rFonts w:hint="eastAsia"/>
        </w:rPr>
        <w:t>Гончарова</w:t>
      </w:r>
      <w:r w:rsidRPr="00541B7A">
        <w:t xml:space="preserve"> </w:t>
      </w:r>
      <w:r w:rsidRPr="00541B7A">
        <w:rPr>
          <w:rFonts w:hint="eastAsia"/>
        </w:rPr>
        <w:t>Ксения</w:t>
      </w:r>
      <w:r w:rsidRPr="00541B7A">
        <w:t xml:space="preserve"> </w:t>
      </w:r>
      <w:r w:rsidRPr="00541B7A">
        <w:rPr>
          <w:rFonts w:hint="eastAsia"/>
        </w:rPr>
        <w:t>Сергеевна</w:t>
      </w:r>
      <w:r>
        <w:t xml:space="preserve"> </w:t>
      </w:r>
      <w:r w:rsidRPr="00541B7A">
        <w:rPr>
          <w:rFonts w:hint="eastAsia"/>
        </w:rPr>
        <w:t>Численная</w:t>
      </w:r>
      <w:r w:rsidRPr="00541B7A">
        <w:t xml:space="preserve"> </w:t>
      </w:r>
      <w:r w:rsidRPr="00541B7A">
        <w:rPr>
          <w:rFonts w:hint="eastAsia"/>
        </w:rPr>
        <w:t>оценка</w:t>
      </w:r>
      <w:r w:rsidRPr="00541B7A">
        <w:t xml:space="preserve"> </w:t>
      </w:r>
      <w:r w:rsidRPr="00541B7A">
        <w:rPr>
          <w:rFonts w:hint="eastAsia"/>
        </w:rPr>
        <w:t>влияния</w:t>
      </w:r>
      <w:r w:rsidRPr="00541B7A">
        <w:t xml:space="preserve"> </w:t>
      </w:r>
      <w:r w:rsidRPr="00541B7A">
        <w:rPr>
          <w:rFonts w:hint="eastAsia"/>
        </w:rPr>
        <w:t>социально</w:t>
      </w:r>
      <w:r w:rsidRPr="00541B7A">
        <w:t>-</w:t>
      </w:r>
      <w:r w:rsidRPr="00541B7A">
        <w:rPr>
          <w:rFonts w:hint="eastAsia"/>
        </w:rPr>
        <w:t>демографических</w:t>
      </w:r>
      <w:r w:rsidRPr="00541B7A">
        <w:t xml:space="preserve"> </w:t>
      </w:r>
      <w:r w:rsidRPr="00541B7A">
        <w:rPr>
          <w:rFonts w:hint="eastAsia"/>
        </w:rPr>
        <w:t>факторов</w:t>
      </w:r>
      <w:r w:rsidRPr="00541B7A">
        <w:t xml:space="preserve"> </w:t>
      </w:r>
      <w:r w:rsidRPr="00541B7A">
        <w:rPr>
          <w:rFonts w:hint="eastAsia"/>
        </w:rPr>
        <w:t>на</w:t>
      </w:r>
      <w:r w:rsidRPr="00541B7A">
        <w:t xml:space="preserve"> </w:t>
      </w:r>
      <w:r w:rsidRPr="00541B7A">
        <w:rPr>
          <w:rFonts w:hint="eastAsia"/>
        </w:rPr>
        <w:t>региональную</w:t>
      </w:r>
      <w:r w:rsidRPr="00541B7A">
        <w:t xml:space="preserve"> </w:t>
      </w:r>
      <w:r w:rsidRPr="00541B7A">
        <w:rPr>
          <w:rFonts w:hint="eastAsia"/>
        </w:rPr>
        <w:t>дифференциацию</w:t>
      </w:r>
      <w:r w:rsidRPr="00541B7A">
        <w:t xml:space="preserve"> </w:t>
      </w:r>
      <w:r w:rsidRPr="00541B7A">
        <w:rPr>
          <w:rFonts w:hint="eastAsia"/>
        </w:rPr>
        <w:t>населения</w:t>
      </w:r>
      <w:r w:rsidRPr="00541B7A">
        <w:t xml:space="preserve"> </w:t>
      </w:r>
      <w:r w:rsidRPr="00541B7A">
        <w:rPr>
          <w:rFonts w:hint="eastAsia"/>
        </w:rPr>
        <w:t>по</w:t>
      </w:r>
      <w:r w:rsidRPr="00541B7A">
        <w:t xml:space="preserve"> </w:t>
      </w:r>
      <w:r w:rsidRPr="00541B7A">
        <w:rPr>
          <w:rFonts w:hint="eastAsia"/>
        </w:rPr>
        <w:t>уровню</w:t>
      </w:r>
      <w:r w:rsidRPr="00541B7A">
        <w:t xml:space="preserve"> </w:t>
      </w:r>
      <w:r w:rsidRPr="00541B7A">
        <w:rPr>
          <w:rFonts w:hint="eastAsia"/>
        </w:rPr>
        <w:t>доходов</w:t>
      </w:r>
    </w:p>
    <w:p w14:paraId="194E45AE" w14:textId="77777777" w:rsidR="00541B7A" w:rsidRDefault="00541B7A" w:rsidP="00541B7A">
      <w:r>
        <w:rPr>
          <w:rFonts w:hint="eastAsia"/>
        </w:rPr>
        <w:t>ОГЛАВЛЕНИЕ</w:t>
      </w:r>
      <w:r>
        <w:t xml:space="preserve"> </w:t>
      </w:r>
      <w:r>
        <w:rPr>
          <w:rFonts w:hint="eastAsia"/>
        </w:rPr>
        <w:t>ДИССЕРТАЦИИ</w:t>
      </w:r>
    </w:p>
    <w:p w14:paraId="6AD3EBFD" w14:textId="77777777" w:rsidR="00541B7A" w:rsidRDefault="00541B7A" w:rsidP="00541B7A">
      <w:r>
        <w:rPr>
          <w:rFonts w:hint="eastAsia"/>
        </w:rPr>
        <w:t>кандидат</w:t>
      </w:r>
      <w:r>
        <w:t xml:space="preserve"> </w:t>
      </w:r>
      <w:r>
        <w:rPr>
          <w:rFonts w:hint="eastAsia"/>
        </w:rPr>
        <w:t>наук</w:t>
      </w:r>
      <w:r>
        <w:t xml:space="preserve"> </w:t>
      </w:r>
      <w:r>
        <w:rPr>
          <w:rFonts w:hint="eastAsia"/>
        </w:rPr>
        <w:t>Гончарова</w:t>
      </w:r>
      <w:r>
        <w:t xml:space="preserve"> </w:t>
      </w:r>
      <w:r>
        <w:rPr>
          <w:rFonts w:hint="eastAsia"/>
        </w:rPr>
        <w:t>Ксения</w:t>
      </w:r>
      <w:r>
        <w:t xml:space="preserve"> </w:t>
      </w:r>
      <w:r>
        <w:rPr>
          <w:rFonts w:hint="eastAsia"/>
        </w:rPr>
        <w:t>Сергеевна</w:t>
      </w:r>
    </w:p>
    <w:p w14:paraId="5F11498F" w14:textId="77777777" w:rsidR="00541B7A" w:rsidRDefault="00541B7A" w:rsidP="00541B7A">
      <w:r>
        <w:rPr>
          <w:rFonts w:hint="eastAsia"/>
        </w:rPr>
        <w:t>ВВЕДЕНИЕ</w:t>
      </w:r>
    </w:p>
    <w:p w14:paraId="353FEE82" w14:textId="77777777" w:rsidR="00541B7A" w:rsidRDefault="00541B7A" w:rsidP="00541B7A"/>
    <w:p w14:paraId="70ADB8DB" w14:textId="77777777" w:rsidR="00541B7A" w:rsidRDefault="00541B7A" w:rsidP="00541B7A">
      <w:r>
        <w:t xml:space="preserve">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ИССЛЕДОВАНИЯ</w:t>
      </w:r>
      <w:r>
        <w:t xml:space="preserve"> </w:t>
      </w:r>
      <w:r>
        <w:rPr>
          <w:rFonts w:hint="eastAsia"/>
        </w:rPr>
        <w:t>РЕГИОНАЛЬНОЙ</w:t>
      </w:r>
      <w:r>
        <w:t xml:space="preserve"> </w:t>
      </w:r>
      <w:r>
        <w:rPr>
          <w:rFonts w:hint="eastAsia"/>
        </w:rPr>
        <w:t>ДИФФЕРЕНЦИАЦИИ</w:t>
      </w:r>
      <w:r>
        <w:t xml:space="preserve"> </w:t>
      </w:r>
      <w:r>
        <w:rPr>
          <w:rFonts w:hint="eastAsia"/>
        </w:rPr>
        <w:t>НАСЕЛЕНИЯ</w:t>
      </w:r>
      <w:r>
        <w:t xml:space="preserve"> </w:t>
      </w:r>
      <w:r>
        <w:rPr>
          <w:rFonts w:hint="eastAsia"/>
        </w:rPr>
        <w:t>ПО</w:t>
      </w:r>
      <w:r>
        <w:t xml:space="preserve"> </w:t>
      </w:r>
      <w:r>
        <w:rPr>
          <w:rFonts w:hint="eastAsia"/>
        </w:rPr>
        <w:t>УРОВНЮ</w:t>
      </w:r>
      <w:r>
        <w:t xml:space="preserve"> </w:t>
      </w:r>
      <w:r>
        <w:rPr>
          <w:rFonts w:hint="eastAsia"/>
        </w:rPr>
        <w:t>ДОХОДОВ</w:t>
      </w:r>
    </w:p>
    <w:p w14:paraId="53999C46" w14:textId="77777777" w:rsidR="00541B7A" w:rsidRDefault="00541B7A" w:rsidP="00541B7A"/>
    <w:p w14:paraId="470D06DD" w14:textId="77777777" w:rsidR="00541B7A" w:rsidRDefault="00541B7A" w:rsidP="00541B7A">
      <w:r>
        <w:t xml:space="preserve">1.1.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дифференциации</w:t>
      </w:r>
      <w:r>
        <w:t xml:space="preserve"> </w:t>
      </w:r>
      <w:r>
        <w:rPr>
          <w:rFonts w:hint="eastAsia"/>
        </w:rPr>
        <w:t>населения</w:t>
      </w:r>
      <w:r>
        <w:t xml:space="preserve"> </w:t>
      </w:r>
      <w:r>
        <w:rPr>
          <w:rFonts w:hint="eastAsia"/>
        </w:rPr>
        <w:t>по</w:t>
      </w:r>
      <w:r>
        <w:t xml:space="preserve"> </w:t>
      </w:r>
      <w:r>
        <w:rPr>
          <w:rFonts w:hint="eastAsia"/>
        </w:rPr>
        <w:t>уровню</w:t>
      </w:r>
      <w:r>
        <w:t xml:space="preserve"> </w:t>
      </w:r>
      <w:r>
        <w:rPr>
          <w:rFonts w:hint="eastAsia"/>
        </w:rPr>
        <w:t>доходов</w:t>
      </w:r>
    </w:p>
    <w:p w14:paraId="59CD3988" w14:textId="77777777" w:rsidR="00541B7A" w:rsidRDefault="00541B7A" w:rsidP="00541B7A"/>
    <w:p w14:paraId="3124E9CD" w14:textId="77777777" w:rsidR="00541B7A" w:rsidRDefault="00541B7A" w:rsidP="00541B7A">
      <w:r>
        <w:t xml:space="preserve">1.2. </w:t>
      </w:r>
      <w:r>
        <w:rPr>
          <w:rFonts w:hint="eastAsia"/>
        </w:rPr>
        <w:t>Социально</w:t>
      </w:r>
      <w:r>
        <w:t>-</w:t>
      </w:r>
      <w:r>
        <w:rPr>
          <w:rFonts w:hint="eastAsia"/>
        </w:rPr>
        <w:t>демографические</w:t>
      </w:r>
      <w:r>
        <w:t xml:space="preserve"> </w:t>
      </w:r>
      <w:r>
        <w:rPr>
          <w:rFonts w:hint="eastAsia"/>
        </w:rPr>
        <w:t>факторы</w:t>
      </w:r>
      <w:r>
        <w:t xml:space="preserve"> </w:t>
      </w:r>
      <w:r>
        <w:rPr>
          <w:rFonts w:hint="eastAsia"/>
        </w:rPr>
        <w:t>дифференциации</w:t>
      </w:r>
      <w:r>
        <w:t xml:space="preserve"> </w:t>
      </w:r>
      <w:r>
        <w:rPr>
          <w:rFonts w:hint="eastAsia"/>
        </w:rPr>
        <w:t>населения</w:t>
      </w:r>
      <w:r>
        <w:t xml:space="preserve"> </w:t>
      </w:r>
      <w:r>
        <w:rPr>
          <w:rFonts w:hint="eastAsia"/>
        </w:rPr>
        <w:t>по</w:t>
      </w:r>
      <w:r>
        <w:t xml:space="preserve"> </w:t>
      </w:r>
      <w:r>
        <w:rPr>
          <w:rFonts w:hint="eastAsia"/>
        </w:rPr>
        <w:t>уровню</w:t>
      </w:r>
      <w:r>
        <w:t xml:space="preserve"> </w:t>
      </w:r>
      <w:r>
        <w:rPr>
          <w:rFonts w:hint="eastAsia"/>
        </w:rPr>
        <w:t>доходов</w:t>
      </w:r>
    </w:p>
    <w:p w14:paraId="702A3DAE" w14:textId="77777777" w:rsidR="00541B7A" w:rsidRDefault="00541B7A" w:rsidP="00541B7A"/>
    <w:p w14:paraId="1F8D1EBE" w14:textId="77777777" w:rsidR="00541B7A" w:rsidRDefault="00541B7A" w:rsidP="00541B7A">
      <w:r>
        <w:t xml:space="preserve">1.3. </w:t>
      </w:r>
      <w:r>
        <w:rPr>
          <w:rFonts w:hint="eastAsia"/>
        </w:rPr>
        <w:t>Региональная</w:t>
      </w:r>
      <w:r>
        <w:t xml:space="preserve"> </w:t>
      </w:r>
      <w:r>
        <w:rPr>
          <w:rFonts w:hint="eastAsia"/>
        </w:rPr>
        <w:t>дифференциация</w:t>
      </w:r>
      <w:r>
        <w:t xml:space="preserve"> </w:t>
      </w:r>
      <w:r>
        <w:rPr>
          <w:rFonts w:hint="eastAsia"/>
        </w:rPr>
        <w:t>населения</w:t>
      </w:r>
      <w:r>
        <w:t xml:space="preserve"> </w:t>
      </w:r>
      <w:r>
        <w:rPr>
          <w:rFonts w:hint="eastAsia"/>
        </w:rPr>
        <w:t>по</w:t>
      </w:r>
      <w:r>
        <w:t xml:space="preserve"> </w:t>
      </w:r>
      <w:r>
        <w:rPr>
          <w:rFonts w:hint="eastAsia"/>
        </w:rPr>
        <w:t>уровню</w:t>
      </w:r>
      <w:r>
        <w:t xml:space="preserve"> </w:t>
      </w:r>
      <w:r>
        <w:rPr>
          <w:rFonts w:hint="eastAsia"/>
        </w:rPr>
        <w:t>доходов</w:t>
      </w:r>
      <w:r>
        <w:t xml:space="preserve"> </w:t>
      </w:r>
      <w:r>
        <w:rPr>
          <w:rFonts w:hint="eastAsia"/>
        </w:rPr>
        <w:t>в</w:t>
      </w:r>
      <w:r>
        <w:t xml:space="preserve"> </w:t>
      </w:r>
      <w:r>
        <w:rPr>
          <w:rFonts w:hint="eastAsia"/>
        </w:rPr>
        <w:t>аспекте</w:t>
      </w:r>
      <w:r>
        <w:t xml:space="preserve"> </w:t>
      </w:r>
      <w:r>
        <w:rPr>
          <w:rFonts w:hint="eastAsia"/>
        </w:rPr>
        <w:t>человеческого</w:t>
      </w:r>
      <w:r>
        <w:t xml:space="preserve"> </w:t>
      </w:r>
      <w:r>
        <w:rPr>
          <w:rFonts w:hint="eastAsia"/>
        </w:rPr>
        <w:t>потенциала</w:t>
      </w:r>
      <w:r>
        <w:t xml:space="preserve"> </w:t>
      </w:r>
      <w:r>
        <w:rPr>
          <w:rFonts w:hint="eastAsia"/>
        </w:rPr>
        <w:t>как</w:t>
      </w:r>
      <w:r>
        <w:t xml:space="preserve"> </w:t>
      </w:r>
      <w:r>
        <w:rPr>
          <w:rFonts w:hint="eastAsia"/>
        </w:rPr>
        <w:t>ключевой</w:t>
      </w:r>
      <w:r>
        <w:t xml:space="preserve"> </w:t>
      </w:r>
      <w:r>
        <w:rPr>
          <w:rFonts w:hint="eastAsia"/>
        </w:rPr>
        <w:t>детерминанты</w:t>
      </w:r>
      <w:r>
        <w:t xml:space="preserve"> </w:t>
      </w:r>
      <w:r>
        <w:rPr>
          <w:rFonts w:hint="eastAsia"/>
        </w:rPr>
        <w:t>современного</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03E13379" w14:textId="77777777" w:rsidR="00541B7A" w:rsidRDefault="00541B7A" w:rsidP="00541B7A"/>
    <w:p w14:paraId="71805144" w14:textId="77777777" w:rsidR="00541B7A" w:rsidRDefault="00541B7A" w:rsidP="00541B7A">
      <w:r>
        <w:t xml:space="preserve">2. </w:t>
      </w:r>
      <w:r>
        <w:rPr>
          <w:rFonts w:hint="eastAsia"/>
        </w:rPr>
        <w:t>МЕТОДИКА</w:t>
      </w:r>
      <w:r>
        <w:t xml:space="preserve"> </w:t>
      </w:r>
      <w:r>
        <w:rPr>
          <w:rFonts w:hint="eastAsia"/>
        </w:rPr>
        <w:t>ЧИСЛЕННОЙ</w:t>
      </w:r>
      <w:r>
        <w:t xml:space="preserve"> </w:t>
      </w:r>
      <w:r>
        <w:rPr>
          <w:rFonts w:hint="eastAsia"/>
        </w:rPr>
        <w:t>ОЦЕНКИ</w:t>
      </w:r>
      <w:r>
        <w:t xml:space="preserve"> </w:t>
      </w:r>
      <w:r>
        <w:rPr>
          <w:rFonts w:hint="eastAsia"/>
        </w:rPr>
        <w:t>ВЛИЯНИЯ</w:t>
      </w:r>
      <w:r>
        <w:t xml:space="preserve"> </w:t>
      </w:r>
      <w:r>
        <w:rPr>
          <w:rFonts w:hint="eastAsia"/>
        </w:rPr>
        <w:t>СОЦИАЛЬНО</w:t>
      </w:r>
      <w:r>
        <w:t>-</w:t>
      </w:r>
      <w:r>
        <w:rPr>
          <w:rFonts w:hint="eastAsia"/>
        </w:rPr>
        <w:t>ДЕМОГРАФИЧЕСКИХ</w:t>
      </w:r>
      <w:r>
        <w:t xml:space="preserve"> </w:t>
      </w:r>
      <w:r>
        <w:rPr>
          <w:rFonts w:hint="eastAsia"/>
        </w:rPr>
        <w:t>ФАКТОРОВ</w:t>
      </w:r>
      <w:r>
        <w:t xml:space="preserve"> </w:t>
      </w:r>
      <w:r>
        <w:rPr>
          <w:rFonts w:hint="eastAsia"/>
        </w:rPr>
        <w:t>НА</w:t>
      </w:r>
      <w:r>
        <w:t xml:space="preserve"> </w:t>
      </w:r>
      <w:r>
        <w:rPr>
          <w:rFonts w:hint="eastAsia"/>
        </w:rPr>
        <w:t>РЕГИОНАЛЬНУЮ</w:t>
      </w:r>
      <w:r>
        <w:t xml:space="preserve"> </w:t>
      </w:r>
      <w:r>
        <w:rPr>
          <w:rFonts w:hint="eastAsia"/>
        </w:rPr>
        <w:t>ДИФФЕРЕНЦИАЦИЮ</w:t>
      </w:r>
      <w:r>
        <w:t xml:space="preserve"> </w:t>
      </w:r>
      <w:r>
        <w:rPr>
          <w:rFonts w:hint="eastAsia"/>
        </w:rPr>
        <w:t>НАСЕЛЕНИЯ</w:t>
      </w:r>
      <w:r>
        <w:t xml:space="preserve"> </w:t>
      </w:r>
      <w:r>
        <w:rPr>
          <w:rFonts w:hint="eastAsia"/>
        </w:rPr>
        <w:t>ПО</w:t>
      </w:r>
      <w:r>
        <w:t xml:space="preserve"> </w:t>
      </w:r>
      <w:r>
        <w:rPr>
          <w:rFonts w:hint="eastAsia"/>
        </w:rPr>
        <w:t>УРОВНЮ</w:t>
      </w:r>
      <w:r>
        <w:t xml:space="preserve"> </w:t>
      </w:r>
      <w:r>
        <w:rPr>
          <w:rFonts w:hint="eastAsia"/>
        </w:rPr>
        <w:t>ДОХОДОВ</w:t>
      </w:r>
      <w:r>
        <w:t xml:space="preserve"> </w:t>
      </w:r>
      <w:r>
        <w:rPr>
          <w:rFonts w:hint="eastAsia"/>
        </w:rPr>
        <w:t>И</w:t>
      </w:r>
      <w:r>
        <w:t xml:space="preserve"> </w:t>
      </w:r>
      <w:r>
        <w:rPr>
          <w:rFonts w:hint="eastAsia"/>
        </w:rPr>
        <w:t>ИНТЕГРАТИВНЫЙ</w:t>
      </w:r>
      <w:r>
        <w:t xml:space="preserve"> </w:t>
      </w:r>
      <w:r>
        <w:rPr>
          <w:rFonts w:hint="eastAsia"/>
        </w:rPr>
        <w:t>МЕХАНИЗМ</w:t>
      </w:r>
      <w:r>
        <w:t xml:space="preserve"> </w:t>
      </w:r>
      <w:r>
        <w:rPr>
          <w:rFonts w:hint="eastAsia"/>
        </w:rPr>
        <w:t>ЕЕ</w:t>
      </w:r>
      <w:r>
        <w:t xml:space="preserve"> </w:t>
      </w:r>
      <w:r>
        <w:rPr>
          <w:rFonts w:hint="eastAsia"/>
        </w:rPr>
        <w:t>СОКРАЩЕНИЯ</w:t>
      </w:r>
    </w:p>
    <w:p w14:paraId="62BA9344" w14:textId="77777777" w:rsidR="00541B7A" w:rsidRDefault="00541B7A" w:rsidP="00541B7A"/>
    <w:p w14:paraId="2AB07165" w14:textId="77777777" w:rsidR="00541B7A" w:rsidRDefault="00541B7A" w:rsidP="00541B7A">
      <w:r>
        <w:t xml:space="preserve">2.1 </w:t>
      </w:r>
      <w:r>
        <w:rPr>
          <w:rFonts w:hint="eastAsia"/>
        </w:rPr>
        <w:t>Обзор</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влияния</w:t>
      </w:r>
      <w:r>
        <w:t xml:space="preserve"> </w:t>
      </w:r>
      <w:r>
        <w:rPr>
          <w:rFonts w:hint="eastAsia"/>
        </w:rPr>
        <w:t>социально</w:t>
      </w:r>
      <w:r>
        <w:t>-</w:t>
      </w:r>
      <w:r>
        <w:rPr>
          <w:rFonts w:hint="eastAsia"/>
        </w:rPr>
        <w:t>экономических</w:t>
      </w:r>
      <w:r>
        <w:t xml:space="preserve"> </w:t>
      </w:r>
      <w:r>
        <w:rPr>
          <w:rFonts w:hint="eastAsia"/>
        </w:rPr>
        <w:t>факторов</w:t>
      </w:r>
      <w:r>
        <w:t xml:space="preserve"> </w:t>
      </w:r>
      <w:r>
        <w:rPr>
          <w:rFonts w:hint="eastAsia"/>
        </w:rPr>
        <w:t>на</w:t>
      </w:r>
      <w:r>
        <w:t xml:space="preserve"> </w:t>
      </w:r>
      <w:r>
        <w:rPr>
          <w:rFonts w:hint="eastAsia"/>
        </w:rPr>
        <w:t>региональную</w:t>
      </w:r>
      <w:r>
        <w:t xml:space="preserve"> </w:t>
      </w:r>
      <w:r>
        <w:rPr>
          <w:rFonts w:hint="eastAsia"/>
        </w:rPr>
        <w:t>дифференциацию</w:t>
      </w:r>
      <w:r>
        <w:t xml:space="preserve"> </w:t>
      </w:r>
      <w:r>
        <w:rPr>
          <w:rFonts w:hint="eastAsia"/>
        </w:rPr>
        <w:t>населения</w:t>
      </w:r>
      <w:r>
        <w:t xml:space="preserve"> </w:t>
      </w:r>
      <w:r>
        <w:rPr>
          <w:rFonts w:hint="eastAsia"/>
        </w:rPr>
        <w:t>по</w:t>
      </w:r>
      <w:r>
        <w:t xml:space="preserve"> </w:t>
      </w:r>
      <w:r>
        <w:rPr>
          <w:rFonts w:hint="eastAsia"/>
        </w:rPr>
        <w:t>уровню</w:t>
      </w:r>
      <w:r>
        <w:t xml:space="preserve"> </w:t>
      </w:r>
      <w:r>
        <w:rPr>
          <w:rFonts w:hint="eastAsia"/>
        </w:rPr>
        <w:t>доходов</w:t>
      </w:r>
    </w:p>
    <w:p w14:paraId="4DFAF36D" w14:textId="77777777" w:rsidR="00541B7A" w:rsidRDefault="00541B7A" w:rsidP="00541B7A"/>
    <w:p w14:paraId="2F597E3B" w14:textId="77777777" w:rsidR="00541B7A" w:rsidRDefault="00541B7A" w:rsidP="00541B7A">
      <w:r>
        <w:t xml:space="preserve">2.2 </w:t>
      </w:r>
      <w:r>
        <w:rPr>
          <w:rFonts w:hint="eastAsia"/>
        </w:rPr>
        <w:t>Методика</w:t>
      </w:r>
      <w:r>
        <w:t xml:space="preserve"> </w:t>
      </w:r>
      <w:r>
        <w:rPr>
          <w:rFonts w:hint="eastAsia"/>
        </w:rPr>
        <w:t>численной</w:t>
      </w:r>
      <w:r>
        <w:t xml:space="preserve"> </w:t>
      </w:r>
      <w:r>
        <w:rPr>
          <w:rFonts w:hint="eastAsia"/>
        </w:rPr>
        <w:t>оценки</w:t>
      </w:r>
      <w:r>
        <w:t xml:space="preserve"> </w:t>
      </w:r>
      <w:r>
        <w:rPr>
          <w:rFonts w:hint="eastAsia"/>
        </w:rPr>
        <w:t>влияния</w:t>
      </w:r>
      <w:r>
        <w:t xml:space="preserve"> </w:t>
      </w:r>
      <w:r>
        <w:rPr>
          <w:rFonts w:hint="eastAsia"/>
        </w:rPr>
        <w:t>социально</w:t>
      </w:r>
      <w:r>
        <w:t>-</w:t>
      </w:r>
      <w:r>
        <w:rPr>
          <w:rFonts w:hint="eastAsia"/>
        </w:rPr>
        <w:t>демографических</w:t>
      </w:r>
      <w:r>
        <w:t xml:space="preserve"> </w:t>
      </w:r>
      <w:r>
        <w:rPr>
          <w:rFonts w:hint="eastAsia"/>
        </w:rPr>
        <w:t>факторов</w:t>
      </w:r>
      <w:r>
        <w:t xml:space="preserve"> </w:t>
      </w:r>
      <w:r>
        <w:rPr>
          <w:rFonts w:hint="eastAsia"/>
        </w:rPr>
        <w:t>на</w:t>
      </w:r>
      <w:r>
        <w:t xml:space="preserve"> </w:t>
      </w:r>
      <w:r>
        <w:rPr>
          <w:rFonts w:hint="eastAsia"/>
        </w:rPr>
        <w:t>региональную</w:t>
      </w:r>
      <w:r>
        <w:t xml:space="preserve"> </w:t>
      </w:r>
      <w:r>
        <w:rPr>
          <w:rFonts w:hint="eastAsia"/>
        </w:rPr>
        <w:t>дифференциацию</w:t>
      </w:r>
      <w:r>
        <w:t xml:space="preserve"> </w:t>
      </w:r>
      <w:r>
        <w:rPr>
          <w:rFonts w:hint="eastAsia"/>
        </w:rPr>
        <w:t>населения</w:t>
      </w:r>
      <w:r>
        <w:t xml:space="preserve"> </w:t>
      </w:r>
      <w:r>
        <w:rPr>
          <w:rFonts w:hint="eastAsia"/>
        </w:rPr>
        <w:t>по</w:t>
      </w:r>
      <w:r>
        <w:t xml:space="preserve"> </w:t>
      </w:r>
      <w:r>
        <w:rPr>
          <w:rFonts w:hint="eastAsia"/>
        </w:rPr>
        <w:t>уровню</w:t>
      </w:r>
      <w:r>
        <w:t xml:space="preserve"> </w:t>
      </w:r>
      <w:r>
        <w:rPr>
          <w:rFonts w:hint="eastAsia"/>
        </w:rPr>
        <w:t>доходов</w:t>
      </w:r>
    </w:p>
    <w:p w14:paraId="174C6AEA" w14:textId="77777777" w:rsidR="00541B7A" w:rsidRDefault="00541B7A" w:rsidP="00541B7A"/>
    <w:p w14:paraId="69AE3F70" w14:textId="77777777" w:rsidR="00541B7A" w:rsidRDefault="00541B7A" w:rsidP="00541B7A">
      <w:r>
        <w:t xml:space="preserve">2.3 </w:t>
      </w:r>
      <w:r>
        <w:rPr>
          <w:rFonts w:hint="eastAsia"/>
        </w:rPr>
        <w:t>Интегративный</w:t>
      </w:r>
      <w:r>
        <w:t xml:space="preserve"> </w:t>
      </w:r>
      <w:r>
        <w:rPr>
          <w:rFonts w:hint="eastAsia"/>
        </w:rPr>
        <w:t>механизм</w:t>
      </w:r>
      <w:r>
        <w:t xml:space="preserve"> </w:t>
      </w:r>
      <w:r>
        <w:rPr>
          <w:rFonts w:hint="eastAsia"/>
        </w:rPr>
        <w:t>сокращения</w:t>
      </w:r>
      <w:r>
        <w:t xml:space="preserve"> </w:t>
      </w:r>
      <w:r>
        <w:rPr>
          <w:rFonts w:hint="eastAsia"/>
        </w:rPr>
        <w:t>региональной</w:t>
      </w:r>
      <w:r>
        <w:t xml:space="preserve"> </w:t>
      </w:r>
      <w:r>
        <w:rPr>
          <w:rFonts w:hint="eastAsia"/>
        </w:rPr>
        <w:t>дифференциации</w:t>
      </w:r>
      <w:r>
        <w:t xml:space="preserve"> </w:t>
      </w:r>
      <w:r>
        <w:rPr>
          <w:rFonts w:hint="eastAsia"/>
        </w:rPr>
        <w:t>населения</w:t>
      </w:r>
      <w:r>
        <w:t xml:space="preserve"> </w:t>
      </w:r>
      <w:r>
        <w:rPr>
          <w:rFonts w:hint="eastAsia"/>
        </w:rPr>
        <w:t>по</w:t>
      </w:r>
      <w:r>
        <w:t xml:space="preserve"> </w:t>
      </w:r>
      <w:r>
        <w:rPr>
          <w:rFonts w:hint="eastAsia"/>
        </w:rPr>
        <w:t>уровню</w:t>
      </w:r>
      <w:r>
        <w:t xml:space="preserve"> </w:t>
      </w:r>
      <w:r>
        <w:rPr>
          <w:rFonts w:hint="eastAsia"/>
        </w:rPr>
        <w:t>доходов</w:t>
      </w:r>
      <w:r>
        <w:t xml:space="preserve">, </w:t>
      </w:r>
      <w:r>
        <w:rPr>
          <w:rFonts w:hint="eastAsia"/>
        </w:rPr>
        <w:t>об</w:t>
      </w:r>
      <w:r>
        <w:rPr>
          <w:rFonts w:hint="eastAsia"/>
        </w:rPr>
        <w:lastRenderedPageBreak/>
        <w:t>условленной</w:t>
      </w:r>
      <w:r>
        <w:t xml:space="preserve"> </w:t>
      </w:r>
      <w:r>
        <w:rPr>
          <w:rFonts w:hint="eastAsia"/>
        </w:rPr>
        <w:t>влиянием</w:t>
      </w:r>
      <w:r>
        <w:t xml:space="preserve"> </w:t>
      </w:r>
      <w:r>
        <w:rPr>
          <w:rFonts w:hint="eastAsia"/>
        </w:rPr>
        <w:t>социально</w:t>
      </w:r>
      <w:r>
        <w:t>-</w:t>
      </w:r>
      <w:r>
        <w:rPr>
          <w:rFonts w:hint="eastAsia"/>
        </w:rPr>
        <w:t>демографических</w:t>
      </w:r>
      <w:r>
        <w:t xml:space="preserve"> </w:t>
      </w:r>
      <w:r>
        <w:rPr>
          <w:rFonts w:hint="eastAsia"/>
        </w:rPr>
        <w:t>факторов</w:t>
      </w:r>
    </w:p>
    <w:p w14:paraId="5CC4A0E0" w14:textId="77777777" w:rsidR="00541B7A" w:rsidRDefault="00541B7A" w:rsidP="00541B7A"/>
    <w:p w14:paraId="7E5C8E82" w14:textId="77777777" w:rsidR="00541B7A" w:rsidRDefault="00541B7A" w:rsidP="00541B7A">
      <w:r>
        <w:t xml:space="preserve">3. </w:t>
      </w:r>
      <w:r>
        <w:rPr>
          <w:rFonts w:hint="eastAsia"/>
        </w:rPr>
        <w:t>РЕГИОНАЛЬНАЯ</w:t>
      </w:r>
      <w:r>
        <w:t xml:space="preserve"> </w:t>
      </w:r>
      <w:r>
        <w:rPr>
          <w:rFonts w:hint="eastAsia"/>
        </w:rPr>
        <w:t>ДИФФЕРЕНЦИАЦИЯ</w:t>
      </w:r>
      <w:r>
        <w:t xml:space="preserve"> </w:t>
      </w:r>
      <w:r>
        <w:rPr>
          <w:rFonts w:hint="eastAsia"/>
        </w:rPr>
        <w:t>НАСЕЛЕНИЯ</w:t>
      </w:r>
      <w:r>
        <w:t xml:space="preserve"> </w:t>
      </w:r>
      <w:r>
        <w:rPr>
          <w:rFonts w:hint="eastAsia"/>
        </w:rPr>
        <w:t>ПО</w:t>
      </w:r>
      <w:r>
        <w:t xml:space="preserve"> </w:t>
      </w:r>
      <w:r>
        <w:rPr>
          <w:rFonts w:hint="eastAsia"/>
        </w:rPr>
        <w:t>УРОВНЮ</w:t>
      </w:r>
      <w:r>
        <w:t xml:space="preserve"> </w:t>
      </w:r>
      <w:r>
        <w:rPr>
          <w:rFonts w:hint="eastAsia"/>
        </w:rPr>
        <w:t>ДОХОДОВ</w:t>
      </w:r>
      <w:r>
        <w:t xml:space="preserve"> </w:t>
      </w:r>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r>
        <w:t xml:space="preserve">: </w:t>
      </w:r>
      <w:r>
        <w:rPr>
          <w:rFonts w:hint="eastAsia"/>
        </w:rPr>
        <w:t>ОЦЕНКА</w:t>
      </w:r>
      <w:r>
        <w:t xml:space="preserve"> </w:t>
      </w:r>
      <w:r>
        <w:rPr>
          <w:rFonts w:hint="eastAsia"/>
        </w:rPr>
        <w:t>ВЛИЯНИЯ</w:t>
      </w:r>
      <w:r>
        <w:t xml:space="preserve"> </w:t>
      </w:r>
      <w:r>
        <w:rPr>
          <w:rFonts w:hint="eastAsia"/>
        </w:rPr>
        <w:t>СОЦИАЛЬНО</w:t>
      </w:r>
      <w:r>
        <w:t>-</w:t>
      </w:r>
      <w:r>
        <w:rPr>
          <w:rFonts w:hint="eastAsia"/>
        </w:rPr>
        <w:t>ДЕМОГРАФИЧЕСКИХ</w:t>
      </w:r>
      <w:r>
        <w:t xml:space="preserve"> </w:t>
      </w:r>
      <w:r>
        <w:rPr>
          <w:rFonts w:hint="eastAsia"/>
        </w:rPr>
        <w:t>ФАКТОРОВ</w:t>
      </w:r>
      <w:r>
        <w:t xml:space="preserve"> </w:t>
      </w:r>
      <w:r>
        <w:rPr>
          <w:rFonts w:hint="eastAsia"/>
        </w:rPr>
        <w:t>И</w:t>
      </w:r>
      <w:r>
        <w:t xml:space="preserve"> </w:t>
      </w:r>
      <w:r>
        <w:rPr>
          <w:rFonts w:hint="eastAsia"/>
        </w:rPr>
        <w:t>НАПРАВЛЕНИЯ</w:t>
      </w:r>
      <w:r>
        <w:t xml:space="preserve"> </w:t>
      </w:r>
      <w:r>
        <w:rPr>
          <w:rFonts w:hint="eastAsia"/>
        </w:rPr>
        <w:t>ГОСУДАРСТВЕННОЙ</w:t>
      </w:r>
      <w:r>
        <w:t xml:space="preserve"> </w:t>
      </w:r>
      <w:r>
        <w:rPr>
          <w:rFonts w:hint="eastAsia"/>
        </w:rPr>
        <w:t>СОЦИАЛЬНОЙ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ЕЁ</w:t>
      </w:r>
      <w:r>
        <w:t xml:space="preserve"> </w:t>
      </w:r>
      <w:r>
        <w:rPr>
          <w:rFonts w:hint="eastAsia"/>
        </w:rPr>
        <w:t>СОКРАЩЕНИЯ</w:t>
      </w:r>
    </w:p>
    <w:p w14:paraId="3FD408F6" w14:textId="77777777" w:rsidR="00541B7A" w:rsidRDefault="00541B7A" w:rsidP="00541B7A"/>
    <w:p w14:paraId="4468A966" w14:textId="77777777" w:rsidR="00541B7A" w:rsidRDefault="00541B7A" w:rsidP="00541B7A">
      <w:r>
        <w:t xml:space="preserve">3.1 </w:t>
      </w:r>
      <w:r>
        <w:rPr>
          <w:rFonts w:hint="eastAsia"/>
        </w:rPr>
        <w:t>Анализ</w:t>
      </w:r>
      <w:r>
        <w:t xml:space="preserve"> </w:t>
      </w:r>
      <w:r>
        <w:rPr>
          <w:rFonts w:hint="eastAsia"/>
        </w:rPr>
        <w:t>динамики</w:t>
      </w:r>
      <w:r>
        <w:t xml:space="preserve"> </w:t>
      </w:r>
      <w:r>
        <w:rPr>
          <w:rFonts w:hint="eastAsia"/>
        </w:rPr>
        <w:t>региональной</w:t>
      </w:r>
      <w:r>
        <w:t xml:space="preserve"> </w:t>
      </w:r>
      <w:r>
        <w:rPr>
          <w:rFonts w:hint="eastAsia"/>
        </w:rPr>
        <w:t>дифференциации</w:t>
      </w:r>
      <w:r>
        <w:t xml:space="preserve"> </w:t>
      </w:r>
      <w:r>
        <w:rPr>
          <w:rFonts w:hint="eastAsia"/>
        </w:rPr>
        <w:t>населения</w:t>
      </w:r>
      <w:r>
        <w:t xml:space="preserve"> </w:t>
      </w:r>
      <w:r>
        <w:rPr>
          <w:rFonts w:hint="eastAsia"/>
        </w:rPr>
        <w:t>по</w:t>
      </w:r>
      <w:r>
        <w:t xml:space="preserve"> </w:t>
      </w:r>
      <w:r>
        <w:rPr>
          <w:rFonts w:hint="eastAsia"/>
        </w:rPr>
        <w:t>уровню</w:t>
      </w:r>
      <w:r>
        <w:t xml:space="preserve"> </w:t>
      </w:r>
      <w:r>
        <w:rPr>
          <w:rFonts w:hint="eastAsia"/>
        </w:rPr>
        <w:t>доходов</w:t>
      </w:r>
      <w:r>
        <w:t xml:space="preserve"> </w:t>
      </w:r>
      <w:r>
        <w:rPr>
          <w:rFonts w:hint="eastAsia"/>
        </w:rPr>
        <w:t>и</w:t>
      </w:r>
      <w:r>
        <w:t xml:space="preserve"> </w:t>
      </w:r>
      <w:r>
        <w:rPr>
          <w:rFonts w:hint="eastAsia"/>
        </w:rPr>
        <w:t>обуславливающих</w:t>
      </w:r>
      <w:r>
        <w:t xml:space="preserve"> </w:t>
      </w:r>
      <w:r>
        <w:rPr>
          <w:rFonts w:hint="eastAsia"/>
        </w:rPr>
        <w:t>её</w:t>
      </w:r>
      <w:r>
        <w:t xml:space="preserve"> </w:t>
      </w:r>
      <w:r>
        <w:rPr>
          <w:rFonts w:hint="eastAsia"/>
        </w:rPr>
        <w:t>социально</w:t>
      </w:r>
      <w:r>
        <w:t>-</w:t>
      </w:r>
      <w:r>
        <w:rPr>
          <w:rFonts w:hint="eastAsia"/>
        </w:rPr>
        <w:t>демографических</w:t>
      </w:r>
      <w:r>
        <w:t xml:space="preserve"> </w:t>
      </w:r>
      <w:r>
        <w:rPr>
          <w:rFonts w:hint="eastAsia"/>
        </w:rPr>
        <w:t>факторов</w:t>
      </w:r>
    </w:p>
    <w:p w14:paraId="7E377455" w14:textId="77777777" w:rsidR="00541B7A" w:rsidRDefault="00541B7A" w:rsidP="00541B7A"/>
    <w:p w14:paraId="3076EF9E" w14:textId="77777777" w:rsidR="00541B7A" w:rsidRDefault="00541B7A" w:rsidP="00541B7A">
      <w:r>
        <w:t xml:space="preserve">3.2 </w:t>
      </w:r>
      <w:r>
        <w:rPr>
          <w:rFonts w:hint="eastAsia"/>
        </w:rPr>
        <w:t>Анализ</w:t>
      </w:r>
      <w:r>
        <w:t xml:space="preserve"> </w:t>
      </w:r>
      <w:r>
        <w:rPr>
          <w:rFonts w:hint="eastAsia"/>
        </w:rPr>
        <w:t>влияния</w:t>
      </w:r>
      <w:r>
        <w:t xml:space="preserve"> </w:t>
      </w:r>
      <w:r>
        <w:rPr>
          <w:rFonts w:hint="eastAsia"/>
        </w:rPr>
        <w:t>социально</w:t>
      </w:r>
      <w:r>
        <w:t>-</w:t>
      </w:r>
      <w:r>
        <w:rPr>
          <w:rFonts w:hint="eastAsia"/>
        </w:rPr>
        <w:t>демографических</w:t>
      </w:r>
      <w:r>
        <w:t xml:space="preserve"> </w:t>
      </w:r>
      <w:r>
        <w:rPr>
          <w:rFonts w:hint="eastAsia"/>
        </w:rPr>
        <w:t>факторов</w:t>
      </w:r>
      <w:r>
        <w:t xml:space="preserve"> </w:t>
      </w:r>
      <w:r>
        <w:rPr>
          <w:rFonts w:hint="eastAsia"/>
        </w:rPr>
        <w:t>на</w:t>
      </w:r>
      <w:r>
        <w:t xml:space="preserve"> </w:t>
      </w:r>
      <w:r>
        <w:rPr>
          <w:rFonts w:hint="eastAsia"/>
        </w:rPr>
        <w:t>региональную</w:t>
      </w:r>
      <w:r>
        <w:t xml:space="preserve"> </w:t>
      </w:r>
      <w:r>
        <w:rPr>
          <w:rFonts w:hint="eastAsia"/>
        </w:rPr>
        <w:t>дифференциацию</w:t>
      </w:r>
      <w:r>
        <w:t xml:space="preserve"> </w:t>
      </w:r>
      <w:r>
        <w:rPr>
          <w:rFonts w:hint="eastAsia"/>
        </w:rPr>
        <w:t>населения</w:t>
      </w:r>
      <w:r>
        <w:t xml:space="preserve"> </w:t>
      </w:r>
      <w:r>
        <w:rPr>
          <w:rFonts w:hint="eastAsia"/>
        </w:rPr>
        <w:t>по</w:t>
      </w:r>
      <w:r>
        <w:t xml:space="preserve"> </w:t>
      </w:r>
      <w:r>
        <w:rPr>
          <w:rFonts w:hint="eastAsia"/>
        </w:rPr>
        <w:t>уровню</w:t>
      </w:r>
      <w:r>
        <w:t xml:space="preserve"> </w:t>
      </w:r>
      <w:r>
        <w:rPr>
          <w:rFonts w:hint="eastAsia"/>
        </w:rPr>
        <w:t>доходов</w:t>
      </w:r>
      <w:r>
        <w:t xml:space="preserve"> </w:t>
      </w:r>
      <w:r>
        <w:rPr>
          <w:rFonts w:hint="eastAsia"/>
        </w:rPr>
        <w:t>в</w:t>
      </w:r>
      <w:r>
        <w:t xml:space="preserve"> </w:t>
      </w:r>
      <w:r>
        <w:rPr>
          <w:rFonts w:hint="eastAsia"/>
        </w:rPr>
        <w:t>субъектах</w:t>
      </w:r>
      <w:r>
        <w:t xml:space="preserve"> </w:t>
      </w:r>
      <w:r>
        <w:rPr>
          <w:rFonts w:hint="eastAsia"/>
        </w:rPr>
        <w:t>Федерации</w:t>
      </w:r>
    </w:p>
    <w:p w14:paraId="5DD35B49" w14:textId="77777777" w:rsidR="00541B7A" w:rsidRDefault="00541B7A" w:rsidP="00541B7A"/>
    <w:p w14:paraId="1061E606" w14:textId="77777777" w:rsidR="00541B7A" w:rsidRDefault="00541B7A" w:rsidP="00541B7A">
      <w:r>
        <w:t xml:space="preserve">3.3. </w:t>
      </w:r>
      <w:r>
        <w:rPr>
          <w:rFonts w:hint="eastAsia"/>
        </w:rPr>
        <w:t>Обоснование</w:t>
      </w:r>
      <w:r>
        <w:t xml:space="preserve"> </w:t>
      </w:r>
      <w:r>
        <w:rPr>
          <w:rFonts w:hint="eastAsia"/>
        </w:rPr>
        <w:t>направлений</w:t>
      </w:r>
      <w:r>
        <w:t xml:space="preserve"> </w:t>
      </w:r>
      <w:r>
        <w:rPr>
          <w:rFonts w:hint="eastAsia"/>
        </w:rPr>
        <w:t>совершенствования</w:t>
      </w:r>
      <w:r>
        <w:t xml:space="preserve"> </w:t>
      </w:r>
      <w:r>
        <w:rPr>
          <w:rFonts w:hint="eastAsia"/>
        </w:rPr>
        <w:t>государственных</w:t>
      </w:r>
      <w:r>
        <w:t xml:space="preserve"> </w:t>
      </w:r>
      <w:r>
        <w:rPr>
          <w:rFonts w:hint="eastAsia"/>
        </w:rPr>
        <w:t>программ</w:t>
      </w:r>
      <w:r>
        <w:t xml:space="preserve"> </w:t>
      </w:r>
      <w:r>
        <w:rPr>
          <w:rFonts w:hint="eastAsia"/>
        </w:rPr>
        <w:t>субъектов</w:t>
      </w:r>
      <w:r>
        <w:t xml:space="preserve"> </w:t>
      </w:r>
      <w:r>
        <w:rPr>
          <w:rFonts w:hint="eastAsia"/>
        </w:rPr>
        <w:t>Федерации</w:t>
      </w:r>
      <w:r>
        <w:t xml:space="preserve"> </w:t>
      </w:r>
      <w:r>
        <w:rPr>
          <w:rFonts w:hint="eastAsia"/>
        </w:rPr>
        <w:t>в</w:t>
      </w:r>
      <w:r>
        <w:t xml:space="preserve"> </w:t>
      </w:r>
      <w:r>
        <w:rPr>
          <w:rFonts w:hint="eastAsia"/>
        </w:rPr>
        <w:t>сфере</w:t>
      </w:r>
      <w:r>
        <w:t xml:space="preserve"> </w:t>
      </w:r>
      <w:r>
        <w:rPr>
          <w:rFonts w:hint="eastAsia"/>
        </w:rPr>
        <w:t>сокращения</w:t>
      </w:r>
      <w:r>
        <w:t xml:space="preserve"> </w:t>
      </w:r>
      <w:r>
        <w:rPr>
          <w:rFonts w:hint="eastAsia"/>
        </w:rPr>
        <w:t>региональной</w:t>
      </w:r>
      <w:r>
        <w:t xml:space="preserve"> </w:t>
      </w:r>
      <w:r>
        <w:rPr>
          <w:rFonts w:hint="eastAsia"/>
        </w:rPr>
        <w:t>дифференциации</w:t>
      </w:r>
      <w:r>
        <w:t xml:space="preserve"> </w:t>
      </w:r>
      <w:r>
        <w:rPr>
          <w:rFonts w:hint="eastAsia"/>
        </w:rPr>
        <w:t>населения</w:t>
      </w:r>
      <w:r>
        <w:t xml:space="preserve"> </w:t>
      </w:r>
      <w:r>
        <w:rPr>
          <w:rFonts w:hint="eastAsia"/>
        </w:rPr>
        <w:t>по</w:t>
      </w:r>
      <w:r>
        <w:t xml:space="preserve"> </w:t>
      </w:r>
      <w:r>
        <w:rPr>
          <w:rFonts w:hint="eastAsia"/>
        </w:rPr>
        <w:t>уровню</w:t>
      </w:r>
      <w:r>
        <w:t xml:space="preserve"> </w:t>
      </w:r>
      <w:r>
        <w:rPr>
          <w:rFonts w:hint="eastAsia"/>
        </w:rPr>
        <w:t>доходов</w:t>
      </w:r>
      <w:r>
        <w:t>,</w:t>
      </w:r>
    </w:p>
    <w:p w14:paraId="16C23A3E" w14:textId="77777777" w:rsidR="00541B7A" w:rsidRDefault="00541B7A" w:rsidP="00541B7A"/>
    <w:p w14:paraId="344109A2" w14:textId="77777777" w:rsidR="00541B7A" w:rsidRDefault="00541B7A" w:rsidP="00541B7A">
      <w:r>
        <w:rPr>
          <w:rFonts w:hint="eastAsia"/>
        </w:rPr>
        <w:t>обусловленной</w:t>
      </w:r>
      <w:r>
        <w:t xml:space="preserve"> </w:t>
      </w:r>
      <w:r>
        <w:rPr>
          <w:rFonts w:hint="eastAsia"/>
        </w:rPr>
        <w:t>влиянием</w:t>
      </w:r>
      <w:r>
        <w:t xml:space="preserve"> </w:t>
      </w:r>
      <w:r>
        <w:rPr>
          <w:rFonts w:hint="eastAsia"/>
        </w:rPr>
        <w:t>социально</w:t>
      </w:r>
      <w:r>
        <w:t>-</w:t>
      </w:r>
      <w:r>
        <w:rPr>
          <w:rFonts w:hint="eastAsia"/>
        </w:rPr>
        <w:t>демографических</w:t>
      </w:r>
      <w:r>
        <w:t xml:space="preserve"> </w:t>
      </w:r>
      <w:r>
        <w:rPr>
          <w:rFonts w:hint="eastAsia"/>
        </w:rPr>
        <w:t>факторов</w:t>
      </w:r>
    </w:p>
    <w:p w14:paraId="3E1B4CAA" w14:textId="77777777" w:rsidR="00541B7A" w:rsidRDefault="00541B7A" w:rsidP="00541B7A"/>
    <w:p w14:paraId="3858F42B" w14:textId="77777777" w:rsidR="00541B7A" w:rsidRDefault="00541B7A" w:rsidP="00541B7A">
      <w:r>
        <w:rPr>
          <w:rFonts w:hint="eastAsia"/>
        </w:rPr>
        <w:t>ЗАКЛЮЧЕНИЕ</w:t>
      </w:r>
    </w:p>
    <w:p w14:paraId="479BEA5D" w14:textId="77777777" w:rsidR="00541B7A" w:rsidRDefault="00541B7A" w:rsidP="00541B7A"/>
    <w:p w14:paraId="437ADC55" w14:textId="77777777" w:rsidR="00541B7A" w:rsidRDefault="00541B7A" w:rsidP="00541B7A">
      <w:r>
        <w:rPr>
          <w:rFonts w:hint="eastAsia"/>
        </w:rPr>
        <w:t>СПИСОК</w:t>
      </w:r>
      <w:r>
        <w:t xml:space="preserve"> </w:t>
      </w:r>
      <w:r>
        <w:rPr>
          <w:rFonts w:hint="eastAsia"/>
        </w:rPr>
        <w:t>ЛИТЕРАТУРЫ</w:t>
      </w:r>
    </w:p>
    <w:p w14:paraId="5B638DF5" w14:textId="77777777" w:rsidR="00541B7A" w:rsidRDefault="00541B7A" w:rsidP="00541B7A"/>
    <w:p w14:paraId="1549CB1F" w14:textId="77777777" w:rsidR="00541B7A" w:rsidRDefault="00541B7A" w:rsidP="00541B7A">
      <w:r>
        <w:rPr>
          <w:rFonts w:hint="eastAsia"/>
        </w:rPr>
        <w:t>ПРИЛОЖЕНИЯ</w:t>
      </w:r>
    </w:p>
    <w:p w14:paraId="4B0212F1" w14:textId="77777777" w:rsidR="00541B7A" w:rsidRDefault="00541B7A" w:rsidP="00541B7A"/>
    <w:p w14:paraId="299D879C" w14:textId="77777777" w:rsidR="00541B7A" w:rsidRDefault="00541B7A" w:rsidP="00541B7A">
      <w:r>
        <w:rPr>
          <w:rFonts w:hint="eastAsia"/>
        </w:rPr>
        <w:t>Приложение</w:t>
      </w:r>
      <w:r>
        <w:t xml:space="preserve"> 1. </w:t>
      </w:r>
      <w:r>
        <w:rPr>
          <w:rFonts w:hint="eastAsia"/>
        </w:rPr>
        <w:t>Дескриптивная</w:t>
      </w:r>
      <w:r>
        <w:t xml:space="preserve"> </w:t>
      </w:r>
      <w:r>
        <w:rPr>
          <w:rFonts w:hint="eastAsia"/>
        </w:rPr>
        <w:t>статистика</w:t>
      </w:r>
      <w:r>
        <w:t xml:space="preserve"> </w:t>
      </w:r>
      <w:r>
        <w:rPr>
          <w:rFonts w:hint="eastAsia"/>
        </w:rPr>
        <w:t>временных</w:t>
      </w:r>
      <w:r>
        <w:t xml:space="preserve"> </w:t>
      </w:r>
      <w:r>
        <w:rPr>
          <w:rFonts w:hint="eastAsia"/>
        </w:rPr>
        <w:t>рядов</w:t>
      </w:r>
      <w:r>
        <w:t xml:space="preserve"> </w:t>
      </w:r>
      <w:r>
        <w:rPr>
          <w:rFonts w:hint="eastAsia"/>
        </w:rPr>
        <w:t>показателей</w:t>
      </w:r>
      <w:r>
        <w:t xml:space="preserve">, </w:t>
      </w:r>
      <w:r>
        <w:rPr>
          <w:rFonts w:hint="eastAsia"/>
        </w:rPr>
        <w:t>характеризующих</w:t>
      </w:r>
      <w:r>
        <w:t xml:space="preserve"> </w:t>
      </w:r>
      <w:r>
        <w:rPr>
          <w:rFonts w:hint="eastAsia"/>
        </w:rPr>
        <w:t>региональную</w:t>
      </w:r>
      <w:r>
        <w:t xml:space="preserve"> </w:t>
      </w:r>
      <w:r>
        <w:rPr>
          <w:rFonts w:hint="eastAsia"/>
        </w:rPr>
        <w:t>дифференциацию</w:t>
      </w:r>
      <w:r>
        <w:t xml:space="preserve"> </w:t>
      </w:r>
      <w:r>
        <w:rPr>
          <w:rFonts w:hint="eastAsia"/>
        </w:rPr>
        <w:t>населения</w:t>
      </w:r>
      <w:r>
        <w:t xml:space="preserve"> </w:t>
      </w:r>
      <w:r>
        <w:rPr>
          <w:rFonts w:hint="eastAsia"/>
        </w:rPr>
        <w:t>по</w:t>
      </w:r>
      <w:r>
        <w:t xml:space="preserve"> </w:t>
      </w:r>
      <w:r>
        <w:rPr>
          <w:rFonts w:hint="eastAsia"/>
        </w:rPr>
        <w:t>уровню</w:t>
      </w:r>
      <w:r>
        <w:t xml:space="preserve"> </w:t>
      </w:r>
      <w:r>
        <w:rPr>
          <w:rFonts w:hint="eastAsia"/>
        </w:rPr>
        <w:t>доходов</w:t>
      </w:r>
      <w:r>
        <w:t xml:space="preserve"> </w:t>
      </w:r>
      <w:r>
        <w:rPr>
          <w:rFonts w:hint="eastAsia"/>
        </w:rPr>
        <w:t>и</w:t>
      </w:r>
      <w:r>
        <w:t xml:space="preserve"> </w:t>
      </w:r>
      <w:r>
        <w:rPr>
          <w:rFonts w:hint="eastAsia"/>
        </w:rPr>
        <w:t>влияющих</w:t>
      </w:r>
      <w:r>
        <w:t xml:space="preserve"> </w:t>
      </w:r>
      <w:r>
        <w:rPr>
          <w:rFonts w:hint="eastAsia"/>
        </w:rPr>
        <w:t>на</w:t>
      </w:r>
      <w:r>
        <w:t xml:space="preserve"> </w:t>
      </w:r>
      <w:r>
        <w:rPr>
          <w:rFonts w:hint="eastAsia"/>
        </w:rPr>
        <w:t>нее</w:t>
      </w:r>
      <w:r>
        <w:t xml:space="preserve"> </w:t>
      </w:r>
      <w:r>
        <w:rPr>
          <w:rFonts w:hint="eastAsia"/>
        </w:rPr>
        <w:t>социально</w:t>
      </w:r>
      <w:r>
        <w:t>-</w:t>
      </w:r>
    </w:p>
    <w:p w14:paraId="1B684045" w14:textId="77777777" w:rsidR="00541B7A" w:rsidRDefault="00541B7A" w:rsidP="00541B7A"/>
    <w:p w14:paraId="09764D51" w14:textId="77777777" w:rsidR="00541B7A" w:rsidRDefault="00541B7A" w:rsidP="00541B7A">
      <w:r>
        <w:rPr>
          <w:rFonts w:hint="eastAsia"/>
        </w:rPr>
        <w:t>демографических</w:t>
      </w:r>
      <w:r>
        <w:t xml:space="preserve"> </w:t>
      </w:r>
      <w:r>
        <w:rPr>
          <w:rFonts w:hint="eastAsia"/>
        </w:rPr>
        <w:t>факторов</w:t>
      </w:r>
      <w:r>
        <w:t xml:space="preserve"> </w:t>
      </w:r>
      <w:r>
        <w:rPr>
          <w:rFonts w:hint="eastAsia"/>
        </w:rPr>
        <w:t>для</w:t>
      </w:r>
      <w:r>
        <w:t xml:space="preserve"> </w:t>
      </w:r>
      <w:r>
        <w:rPr>
          <w:rFonts w:hint="eastAsia"/>
        </w:rPr>
        <w:t>субъектов</w:t>
      </w:r>
      <w:r>
        <w:t xml:space="preserve"> </w:t>
      </w:r>
      <w:r>
        <w:rPr>
          <w:rFonts w:hint="eastAsia"/>
        </w:rPr>
        <w:t>Федерац</w:t>
      </w:r>
      <w:r>
        <w:rPr>
          <w:rFonts w:hint="eastAsia"/>
        </w:rPr>
        <w:lastRenderedPageBreak/>
        <w:t>ии</w:t>
      </w:r>
      <w:r>
        <w:t xml:space="preserve"> (</w:t>
      </w:r>
      <w:r>
        <w:rPr>
          <w:rFonts w:hint="eastAsia"/>
        </w:rPr>
        <w:t>за</w:t>
      </w:r>
      <w:r>
        <w:t xml:space="preserve"> </w:t>
      </w:r>
      <w:r>
        <w:rPr>
          <w:rFonts w:hint="eastAsia"/>
        </w:rPr>
        <w:t>период</w:t>
      </w:r>
      <w:r>
        <w:t xml:space="preserve"> 2000-2018 </w:t>
      </w:r>
      <w:r>
        <w:rPr>
          <w:rFonts w:hint="eastAsia"/>
        </w:rPr>
        <w:t>годы</w:t>
      </w:r>
      <w:r>
        <w:t>)</w:t>
      </w:r>
    </w:p>
    <w:p w14:paraId="1A80E363" w14:textId="77777777" w:rsidR="00541B7A" w:rsidRDefault="00541B7A" w:rsidP="00541B7A"/>
    <w:p w14:paraId="5DA000F7" w14:textId="77777777" w:rsidR="00541B7A" w:rsidRDefault="00541B7A" w:rsidP="00541B7A">
      <w:r>
        <w:rPr>
          <w:rFonts w:hint="eastAsia"/>
        </w:rPr>
        <w:t>Приложение</w:t>
      </w:r>
      <w:r>
        <w:t xml:space="preserve"> 2. </w:t>
      </w:r>
      <w:r>
        <w:rPr>
          <w:rFonts w:hint="eastAsia"/>
        </w:rPr>
        <w:t>Результаты</w:t>
      </w:r>
      <w:r>
        <w:t xml:space="preserve"> </w:t>
      </w:r>
      <w:r>
        <w:rPr>
          <w:rFonts w:hint="eastAsia"/>
        </w:rPr>
        <w:t>корреляционно</w:t>
      </w:r>
      <w:r>
        <w:t>-</w:t>
      </w:r>
      <w:r>
        <w:rPr>
          <w:rFonts w:hint="eastAsia"/>
        </w:rPr>
        <w:t>регрессионного</w:t>
      </w:r>
      <w:r>
        <w:t xml:space="preserve"> </w:t>
      </w:r>
      <w:r>
        <w:rPr>
          <w:rFonts w:hint="eastAsia"/>
        </w:rPr>
        <w:t>анализа</w:t>
      </w:r>
      <w:r>
        <w:t xml:space="preserve"> </w:t>
      </w:r>
      <w:r>
        <w:rPr>
          <w:rFonts w:hint="eastAsia"/>
        </w:rPr>
        <w:t>зависимости</w:t>
      </w:r>
      <w:r>
        <w:t xml:space="preserve"> </w:t>
      </w:r>
      <w:r>
        <w:rPr>
          <w:rFonts w:hint="eastAsia"/>
        </w:rPr>
        <w:t>региональной</w:t>
      </w:r>
      <w:r>
        <w:t xml:space="preserve"> </w:t>
      </w:r>
      <w:r>
        <w:rPr>
          <w:rFonts w:hint="eastAsia"/>
        </w:rPr>
        <w:t>дифференциации</w:t>
      </w:r>
      <w:r>
        <w:t xml:space="preserve"> </w:t>
      </w:r>
      <w:r>
        <w:rPr>
          <w:rFonts w:hint="eastAsia"/>
        </w:rPr>
        <w:t>населения</w:t>
      </w:r>
      <w:r>
        <w:t xml:space="preserve"> </w:t>
      </w:r>
      <w:r>
        <w:rPr>
          <w:rFonts w:hint="eastAsia"/>
        </w:rPr>
        <w:t>по</w:t>
      </w:r>
      <w:r>
        <w:t xml:space="preserve"> </w:t>
      </w:r>
      <w:r>
        <w:rPr>
          <w:rFonts w:hint="eastAsia"/>
        </w:rPr>
        <w:t>уровню</w:t>
      </w:r>
      <w:r>
        <w:t xml:space="preserve"> </w:t>
      </w:r>
      <w:r>
        <w:rPr>
          <w:rFonts w:hint="eastAsia"/>
        </w:rPr>
        <w:t>доходов</w:t>
      </w:r>
      <w:r>
        <w:t xml:space="preserve"> </w:t>
      </w:r>
      <w:r>
        <w:rPr>
          <w:rFonts w:hint="eastAsia"/>
        </w:rPr>
        <w:t>от</w:t>
      </w:r>
      <w:r>
        <w:t xml:space="preserve"> </w:t>
      </w:r>
      <w:r>
        <w:rPr>
          <w:rFonts w:hint="eastAsia"/>
        </w:rPr>
        <w:t>социально</w:t>
      </w:r>
      <w:r>
        <w:t>-</w:t>
      </w:r>
      <w:r>
        <w:rPr>
          <w:rFonts w:hint="eastAsia"/>
        </w:rPr>
        <w:t>демографических</w:t>
      </w:r>
    </w:p>
    <w:p w14:paraId="5E51DFD1" w14:textId="77777777" w:rsidR="00541B7A" w:rsidRDefault="00541B7A" w:rsidP="00541B7A"/>
    <w:p w14:paraId="060437D6" w14:textId="77777777" w:rsidR="00541B7A" w:rsidRDefault="00541B7A" w:rsidP="00541B7A">
      <w:r>
        <w:rPr>
          <w:rFonts w:hint="eastAsia"/>
        </w:rPr>
        <w:t>факторов</w:t>
      </w:r>
      <w:r>
        <w:t xml:space="preserve"> </w:t>
      </w:r>
      <w:r>
        <w:rPr>
          <w:rFonts w:hint="eastAsia"/>
        </w:rPr>
        <w:t>в</w:t>
      </w:r>
      <w:r>
        <w:t xml:space="preserve"> </w:t>
      </w:r>
      <w:r>
        <w:rPr>
          <w:rFonts w:hint="eastAsia"/>
        </w:rPr>
        <w:t>субъектах</w:t>
      </w:r>
      <w:r>
        <w:t xml:space="preserve"> </w:t>
      </w:r>
      <w:r>
        <w:rPr>
          <w:rFonts w:hint="eastAsia"/>
        </w:rPr>
        <w:t>Федерации</w:t>
      </w:r>
      <w:r>
        <w:t xml:space="preserve"> (</w:t>
      </w:r>
      <w:r>
        <w:rPr>
          <w:rFonts w:hint="eastAsia"/>
        </w:rPr>
        <w:t>за</w:t>
      </w:r>
      <w:r>
        <w:t xml:space="preserve"> </w:t>
      </w:r>
      <w:r>
        <w:rPr>
          <w:rFonts w:hint="eastAsia"/>
        </w:rPr>
        <w:t>период</w:t>
      </w:r>
      <w:r>
        <w:t xml:space="preserve"> </w:t>
      </w:r>
      <w:r>
        <w:rPr>
          <w:rFonts w:hint="eastAsia"/>
        </w:rPr>
        <w:t>с</w:t>
      </w:r>
      <w:r>
        <w:t xml:space="preserve"> 2000 </w:t>
      </w:r>
      <w:r>
        <w:rPr>
          <w:rFonts w:hint="eastAsia"/>
        </w:rPr>
        <w:t>по</w:t>
      </w:r>
      <w:r>
        <w:t xml:space="preserve"> 2018 </w:t>
      </w:r>
      <w:r>
        <w:rPr>
          <w:rFonts w:hint="eastAsia"/>
        </w:rPr>
        <w:t>годы</w:t>
      </w:r>
      <w:r>
        <w:t>)</w:t>
      </w:r>
    </w:p>
    <w:p w14:paraId="6ADEB739" w14:textId="77777777" w:rsidR="00541B7A" w:rsidRDefault="00541B7A" w:rsidP="00541B7A"/>
    <w:p w14:paraId="7D280588" w14:textId="77777777" w:rsidR="00541B7A" w:rsidRDefault="00541B7A" w:rsidP="00541B7A">
      <w:r>
        <w:rPr>
          <w:rFonts w:hint="eastAsia"/>
        </w:rPr>
        <w:t>Приложение</w:t>
      </w:r>
      <w:r>
        <w:t xml:space="preserve"> 3. </w:t>
      </w:r>
      <w:r>
        <w:rPr>
          <w:rFonts w:hint="eastAsia"/>
        </w:rPr>
        <w:t>Результаты</w:t>
      </w:r>
      <w:r>
        <w:t xml:space="preserve"> </w:t>
      </w:r>
      <w:r>
        <w:rPr>
          <w:rFonts w:hint="eastAsia"/>
        </w:rPr>
        <w:t>региональной</w:t>
      </w:r>
      <w:r>
        <w:t xml:space="preserve"> </w:t>
      </w:r>
      <w:r>
        <w:rPr>
          <w:rFonts w:hint="eastAsia"/>
        </w:rPr>
        <w:t>оценки</w:t>
      </w:r>
      <w:r>
        <w:t xml:space="preserve"> </w:t>
      </w:r>
      <w:r>
        <w:rPr>
          <w:rFonts w:hint="eastAsia"/>
        </w:rPr>
        <w:t>влияния</w:t>
      </w:r>
      <w:r>
        <w:t xml:space="preserve"> </w:t>
      </w:r>
      <w:r>
        <w:rPr>
          <w:rFonts w:hint="eastAsia"/>
        </w:rPr>
        <w:t>социально</w:t>
      </w:r>
      <w:r>
        <w:t>-</w:t>
      </w:r>
      <w:r>
        <w:rPr>
          <w:rFonts w:hint="eastAsia"/>
        </w:rPr>
        <w:t>демографических</w:t>
      </w:r>
    </w:p>
    <w:p w14:paraId="03692E1E" w14:textId="77777777" w:rsidR="00541B7A" w:rsidRDefault="00541B7A" w:rsidP="00541B7A"/>
    <w:p w14:paraId="751AE42D" w14:textId="77777777" w:rsidR="00541B7A" w:rsidRDefault="00541B7A" w:rsidP="00541B7A">
      <w:r>
        <w:rPr>
          <w:rFonts w:hint="eastAsia"/>
        </w:rPr>
        <w:t>факторов</w:t>
      </w:r>
      <w:r>
        <w:t xml:space="preserve"> </w:t>
      </w:r>
      <w:r>
        <w:rPr>
          <w:rFonts w:hint="eastAsia"/>
        </w:rPr>
        <w:t>на</w:t>
      </w:r>
      <w:r>
        <w:t xml:space="preserve"> </w:t>
      </w:r>
      <w:r>
        <w:rPr>
          <w:rFonts w:hint="eastAsia"/>
        </w:rPr>
        <w:t>дифференциацию</w:t>
      </w:r>
      <w:r>
        <w:t xml:space="preserve"> </w:t>
      </w:r>
      <w:r>
        <w:rPr>
          <w:rFonts w:hint="eastAsia"/>
        </w:rPr>
        <w:t>населения</w:t>
      </w:r>
      <w:r>
        <w:t xml:space="preserve"> </w:t>
      </w:r>
      <w:r>
        <w:rPr>
          <w:rFonts w:hint="eastAsia"/>
        </w:rPr>
        <w:t>по</w:t>
      </w:r>
      <w:r>
        <w:t xml:space="preserve"> </w:t>
      </w:r>
      <w:r>
        <w:rPr>
          <w:rFonts w:hint="eastAsia"/>
        </w:rPr>
        <w:t>уровню</w:t>
      </w:r>
      <w:r>
        <w:t xml:space="preserve"> </w:t>
      </w:r>
      <w:r>
        <w:rPr>
          <w:rFonts w:hint="eastAsia"/>
        </w:rPr>
        <w:t>доходов</w:t>
      </w:r>
    </w:p>
    <w:p w14:paraId="23B083CB" w14:textId="77777777" w:rsidR="00541B7A" w:rsidRDefault="00541B7A" w:rsidP="00541B7A"/>
    <w:p w14:paraId="45BCB686" w14:textId="77777777" w:rsidR="00541B7A" w:rsidRDefault="00541B7A" w:rsidP="00541B7A">
      <w:r>
        <w:rPr>
          <w:rFonts w:hint="eastAsia"/>
        </w:rPr>
        <w:t>Приложение</w:t>
      </w:r>
      <w:r>
        <w:t xml:space="preserve"> 4. </w:t>
      </w:r>
      <w:r>
        <w:rPr>
          <w:rFonts w:hint="eastAsia"/>
        </w:rPr>
        <w:t>Вариация</w:t>
      </w:r>
      <w:r>
        <w:t xml:space="preserve"> </w:t>
      </w:r>
      <w:r>
        <w:rPr>
          <w:rFonts w:hint="eastAsia"/>
        </w:rPr>
        <w:t>заработных</w:t>
      </w:r>
      <w:r>
        <w:t xml:space="preserve"> </w:t>
      </w:r>
      <w:r>
        <w:rPr>
          <w:rFonts w:hint="eastAsia"/>
        </w:rPr>
        <w:t>плат</w:t>
      </w:r>
      <w:r>
        <w:t xml:space="preserve"> </w:t>
      </w:r>
      <w:r>
        <w:rPr>
          <w:rFonts w:hint="eastAsia"/>
        </w:rPr>
        <w:t>сотрудников</w:t>
      </w:r>
      <w:r>
        <w:t xml:space="preserve"> </w:t>
      </w:r>
      <w:r>
        <w:rPr>
          <w:rFonts w:hint="eastAsia"/>
        </w:rPr>
        <w:t>организаций</w:t>
      </w:r>
      <w:r>
        <w:t xml:space="preserve"> </w:t>
      </w:r>
      <w:r>
        <w:rPr>
          <w:rFonts w:hint="eastAsia"/>
        </w:rPr>
        <w:t>в</w:t>
      </w:r>
      <w:r>
        <w:t xml:space="preserve"> </w:t>
      </w:r>
      <w:r>
        <w:rPr>
          <w:rFonts w:hint="eastAsia"/>
        </w:rPr>
        <w:t>зависимости</w:t>
      </w:r>
      <w:r>
        <w:t xml:space="preserve"> </w:t>
      </w:r>
      <w:r>
        <w:rPr>
          <w:rFonts w:hint="eastAsia"/>
        </w:rPr>
        <w:t>от</w:t>
      </w:r>
    </w:p>
    <w:p w14:paraId="73B2F9DC" w14:textId="77777777" w:rsidR="00541B7A" w:rsidRDefault="00541B7A" w:rsidP="00541B7A"/>
    <w:p w14:paraId="34285C31" w14:textId="77777777" w:rsidR="00541B7A" w:rsidRDefault="00541B7A" w:rsidP="00541B7A">
      <w:r>
        <w:rPr>
          <w:rFonts w:hint="eastAsia"/>
        </w:rPr>
        <w:t>уровня</w:t>
      </w:r>
      <w:r>
        <w:t xml:space="preserve"> </w:t>
      </w:r>
      <w:r>
        <w:rPr>
          <w:rFonts w:hint="eastAsia"/>
        </w:rPr>
        <w:t>образования</w:t>
      </w:r>
    </w:p>
    <w:p w14:paraId="0B65939A" w14:textId="77777777" w:rsidR="00541B7A" w:rsidRDefault="00541B7A" w:rsidP="00541B7A"/>
    <w:p w14:paraId="78CA724A" w14:textId="52DC3F94" w:rsidR="00541B7A" w:rsidRPr="00541B7A" w:rsidRDefault="00541B7A" w:rsidP="00541B7A">
      <w:r>
        <w:rPr>
          <w:rFonts w:hint="eastAsia"/>
        </w:rPr>
        <w:t>Приложение</w:t>
      </w:r>
      <w:r>
        <w:t xml:space="preserve"> 5. </w:t>
      </w:r>
      <w:r>
        <w:rPr>
          <w:rFonts w:hint="eastAsia"/>
        </w:rPr>
        <w:t>Список</w:t>
      </w:r>
      <w:r>
        <w:t xml:space="preserve"> </w:t>
      </w:r>
      <w:r>
        <w:rPr>
          <w:rFonts w:hint="eastAsia"/>
        </w:rPr>
        <w:t>региональных</w:t>
      </w:r>
      <w:r>
        <w:t xml:space="preserve"> </w:t>
      </w:r>
      <w:r>
        <w:rPr>
          <w:rFonts w:hint="eastAsia"/>
        </w:rPr>
        <w:t>стратегий</w:t>
      </w:r>
      <w:r>
        <w:t xml:space="preserve"> </w:t>
      </w:r>
      <w:r>
        <w:rPr>
          <w:rFonts w:hint="eastAsia"/>
        </w:rPr>
        <w:t>и</w:t>
      </w:r>
      <w:r>
        <w:t xml:space="preserve"> </w:t>
      </w:r>
      <w:r>
        <w:rPr>
          <w:rFonts w:hint="eastAsia"/>
        </w:rPr>
        <w:t>государственных</w:t>
      </w:r>
      <w:r>
        <w:t xml:space="preserve"> </w:t>
      </w:r>
      <w:r>
        <w:rPr>
          <w:rFonts w:hint="eastAsia"/>
        </w:rPr>
        <w:t>программ</w:t>
      </w:r>
      <w:r>
        <w:t xml:space="preserve">, </w:t>
      </w:r>
      <w:r>
        <w:rPr>
          <w:rFonts w:hint="eastAsia"/>
        </w:rPr>
        <w:t>рассмотренных</w:t>
      </w:r>
      <w:r>
        <w:t xml:space="preserve"> </w:t>
      </w:r>
      <w:r>
        <w:rPr>
          <w:rFonts w:hint="eastAsia"/>
        </w:rPr>
        <w:t>в</w:t>
      </w:r>
      <w:r>
        <w:t xml:space="preserve"> </w:t>
      </w:r>
      <w:r>
        <w:rPr>
          <w:rFonts w:hint="eastAsia"/>
        </w:rPr>
        <w:t>диссертационной</w:t>
      </w:r>
      <w:r>
        <w:t xml:space="preserve"> </w:t>
      </w:r>
      <w:r>
        <w:rPr>
          <w:rFonts w:hint="eastAsia"/>
        </w:rPr>
        <w:t>работе</w:t>
      </w:r>
    </w:p>
    <w:sectPr w:rsidR="00541B7A" w:rsidRPr="00541B7A" w:rsidSect="002D110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307A" w14:textId="77777777" w:rsidR="002D1101" w:rsidRDefault="002D1101">
      <w:pPr>
        <w:spacing w:after="0" w:line="240" w:lineRule="auto"/>
      </w:pPr>
      <w:r>
        <w:separator/>
      </w:r>
    </w:p>
  </w:endnote>
  <w:endnote w:type="continuationSeparator" w:id="0">
    <w:p w14:paraId="0F60A98D" w14:textId="77777777" w:rsidR="002D1101" w:rsidRDefault="002D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DBCFB" w14:textId="77777777" w:rsidR="002D1101" w:rsidRDefault="002D1101"/>
    <w:p w14:paraId="77C7C86A" w14:textId="77777777" w:rsidR="002D1101" w:rsidRDefault="002D1101"/>
    <w:p w14:paraId="4660858A" w14:textId="77777777" w:rsidR="002D1101" w:rsidRDefault="002D1101"/>
    <w:p w14:paraId="7FEFE2DC" w14:textId="77777777" w:rsidR="002D1101" w:rsidRDefault="002D1101"/>
    <w:p w14:paraId="30DF090F" w14:textId="77777777" w:rsidR="002D1101" w:rsidRDefault="002D1101"/>
    <w:p w14:paraId="776B5718" w14:textId="77777777" w:rsidR="002D1101" w:rsidRDefault="002D1101"/>
    <w:p w14:paraId="6BF91AF8" w14:textId="77777777" w:rsidR="002D1101" w:rsidRDefault="002D11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CE1D90" wp14:editId="7250DD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1AB6" w14:textId="77777777" w:rsidR="002D1101" w:rsidRDefault="002D11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CE1D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6C1AB6" w14:textId="77777777" w:rsidR="002D1101" w:rsidRDefault="002D11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8C819F" w14:textId="77777777" w:rsidR="002D1101" w:rsidRDefault="002D1101"/>
    <w:p w14:paraId="7F558F65" w14:textId="77777777" w:rsidR="002D1101" w:rsidRDefault="002D1101"/>
    <w:p w14:paraId="106AFF58" w14:textId="77777777" w:rsidR="002D1101" w:rsidRDefault="002D11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43DFF6" wp14:editId="7DF3A4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653AD" w14:textId="77777777" w:rsidR="002D1101" w:rsidRDefault="002D1101"/>
                          <w:p w14:paraId="2355109B" w14:textId="77777777" w:rsidR="002D1101" w:rsidRDefault="002D11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43DF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D653AD" w14:textId="77777777" w:rsidR="002D1101" w:rsidRDefault="002D1101"/>
                    <w:p w14:paraId="2355109B" w14:textId="77777777" w:rsidR="002D1101" w:rsidRDefault="002D11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D28AF0" w14:textId="77777777" w:rsidR="002D1101" w:rsidRDefault="002D1101"/>
    <w:p w14:paraId="6F290D53" w14:textId="77777777" w:rsidR="002D1101" w:rsidRDefault="002D1101">
      <w:pPr>
        <w:rPr>
          <w:sz w:val="2"/>
          <w:szCs w:val="2"/>
        </w:rPr>
      </w:pPr>
    </w:p>
    <w:p w14:paraId="14F117F9" w14:textId="77777777" w:rsidR="002D1101" w:rsidRDefault="002D1101"/>
    <w:p w14:paraId="003177D0" w14:textId="77777777" w:rsidR="002D1101" w:rsidRDefault="002D1101">
      <w:pPr>
        <w:spacing w:after="0" w:line="240" w:lineRule="auto"/>
      </w:pPr>
    </w:p>
  </w:footnote>
  <w:footnote w:type="continuationSeparator" w:id="0">
    <w:p w14:paraId="11FEC121" w14:textId="77777777" w:rsidR="002D1101" w:rsidRDefault="002D1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01"/>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8464</TotalTime>
  <Pages>3</Pages>
  <Words>425</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1141</cp:revision>
  <cp:lastPrinted>2009-02-06T05:36:00Z</cp:lastPrinted>
  <dcterms:created xsi:type="dcterms:W3CDTF">2024-04-09T10:20:00Z</dcterms:created>
  <dcterms:modified xsi:type="dcterms:W3CDTF">2024-04-21T11:16:00Z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