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E39AA" w14:textId="6F41F9F7" w:rsidR="00420F52" w:rsidRDefault="0040201E" w:rsidP="0040201E">
      <w:r w:rsidRPr="0040201E">
        <w:rPr>
          <w:rFonts w:hint="eastAsia"/>
        </w:rPr>
        <w:t>Совершенствование</w:t>
      </w:r>
      <w:r w:rsidRPr="0040201E">
        <w:t xml:space="preserve"> </w:t>
      </w:r>
      <w:r w:rsidRPr="0040201E">
        <w:rPr>
          <w:rFonts w:hint="eastAsia"/>
        </w:rPr>
        <w:t>лечебно</w:t>
      </w:r>
      <w:r w:rsidRPr="0040201E">
        <w:t>-</w:t>
      </w:r>
      <w:r w:rsidRPr="0040201E">
        <w:rPr>
          <w:rFonts w:hint="eastAsia"/>
        </w:rPr>
        <w:t>профилактических</w:t>
      </w:r>
      <w:r w:rsidRPr="0040201E">
        <w:t xml:space="preserve"> </w:t>
      </w:r>
      <w:r w:rsidRPr="0040201E">
        <w:rPr>
          <w:rFonts w:hint="eastAsia"/>
        </w:rPr>
        <w:t>мероприятий</w:t>
      </w:r>
      <w:r w:rsidRPr="0040201E">
        <w:t xml:space="preserve"> </w:t>
      </w:r>
      <w:r w:rsidRPr="0040201E">
        <w:rPr>
          <w:rFonts w:hint="eastAsia"/>
        </w:rPr>
        <w:t>в</w:t>
      </w:r>
      <w:r w:rsidRPr="0040201E">
        <w:t xml:space="preserve"> </w:t>
      </w:r>
      <w:r w:rsidRPr="0040201E">
        <w:rPr>
          <w:rFonts w:hint="eastAsia"/>
        </w:rPr>
        <w:t>системе</w:t>
      </w:r>
      <w:r w:rsidRPr="0040201E">
        <w:t xml:space="preserve"> </w:t>
      </w:r>
      <w:r w:rsidRPr="0040201E">
        <w:rPr>
          <w:rFonts w:hint="eastAsia"/>
        </w:rPr>
        <w:t>контроля</w:t>
      </w:r>
      <w:r w:rsidRPr="0040201E">
        <w:t xml:space="preserve"> </w:t>
      </w:r>
      <w:r w:rsidRPr="0040201E">
        <w:rPr>
          <w:rFonts w:hint="eastAsia"/>
        </w:rPr>
        <w:t>эпизоотического</w:t>
      </w:r>
      <w:r w:rsidRPr="0040201E">
        <w:t xml:space="preserve"> </w:t>
      </w:r>
      <w:r w:rsidRPr="0040201E">
        <w:rPr>
          <w:rFonts w:hint="eastAsia"/>
        </w:rPr>
        <w:t>процесса</w:t>
      </w:r>
      <w:r w:rsidRPr="0040201E">
        <w:t xml:space="preserve"> </w:t>
      </w:r>
      <w:r w:rsidRPr="0040201E">
        <w:rPr>
          <w:rFonts w:hint="eastAsia"/>
        </w:rPr>
        <w:t>некробактериоза</w:t>
      </w:r>
      <w:r w:rsidRPr="0040201E">
        <w:t xml:space="preserve"> </w:t>
      </w:r>
      <w:r w:rsidRPr="0040201E">
        <w:rPr>
          <w:rFonts w:hint="eastAsia"/>
        </w:rPr>
        <w:t>северных</w:t>
      </w:r>
      <w:r w:rsidRPr="0040201E">
        <w:t xml:space="preserve"> </w:t>
      </w:r>
      <w:r w:rsidRPr="0040201E">
        <w:rPr>
          <w:rFonts w:hint="eastAsia"/>
        </w:rPr>
        <w:t>оленей</w:t>
      </w:r>
      <w:r>
        <w:t xml:space="preserve"> </w:t>
      </w:r>
      <w:r w:rsidRPr="0040201E">
        <w:rPr>
          <w:rFonts w:hint="eastAsia"/>
        </w:rPr>
        <w:t>Кечин</w:t>
      </w:r>
      <w:r w:rsidRPr="0040201E">
        <w:t xml:space="preserve">, </w:t>
      </w:r>
      <w:r w:rsidRPr="0040201E">
        <w:rPr>
          <w:rFonts w:hint="eastAsia"/>
        </w:rPr>
        <w:t>Виталий</w:t>
      </w:r>
      <w:r w:rsidRPr="0040201E">
        <w:t xml:space="preserve"> </w:t>
      </w:r>
      <w:r w:rsidRPr="0040201E">
        <w:rPr>
          <w:rFonts w:hint="eastAsia"/>
        </w:rPr>
        <w:t>Петрович</w:t>
      </w:r>
    </w:p>
    <w:p w14:paraId="7E8CBDFB" w14:textId="77777777" w:rsidR="0040201E" w:rsidRDefault="0040201E" w:rsidP="0040201E">
      <w:r>
        <w:rPr>
          <w:rFonts w:hint="eastAsia"/>
        </w:rPr>
        <w:t>ОГЛАВЛЕНИЕ</w:t>
      </w:r>
      <w:r>
        <w:t xml:space="preserve"> </w:t>
      </w:r>
      <w:r>
        <w:rPr>
          <w:rFonts w:hint="eastAsia"/>
        </w:rPr>
        <w:t>ДИССЕРТАЦИИ</w:t>
      </w:r>
    </w:p>
    <w:p w14:paraId="786132FA" w14:textId="77777777" w:rsidR="0040201E" w:rsidRDefault="0040201E" w:rsidP="0040201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Кечин</w:t>
      </w:r>
      <w:r>
        <w:t xml:space="preserve">, </w:t>
      </w:r>
      <w:r>
        <w:rPr>
          <w:rFonts w:hint="eastAsia"/>
        </w:rPr>
        <w:t>Виталий</w:t>
      </w:r>
      <w:r>
        <w:t xml:space="preserve"> </w:t>
      </w:r>
      <w:r>
        <w:rPr>
          <w:rFonts w:hint="eastAsia"/>
        </w:rPr>
        <w:t>Петрович</w:t>
      </w:r>
    </w:p>
    <w:p w14:paraId="43ED9722" w14:textId="77777777" w:rsidR="0040201E" w:rsidRDefault="0040201E" w:rsidP="0040201E">
      <w:r>
        <w:rPr>
          <w:rFonts w:hint="eastAsia"/>
        </w:rPr>
        <w:t>а</w:t>
      </w:r>
      <w:r>
        <w:rPr>
          <w:rFonts w:hint="eastAsia"/>
        </w:rPr>
        <w:t>»</w:t>
      </w:r>
      <w:r>
        <w:rPr>
          <w:rFonts w:hint="eastAsia"/>
        </w:rPr>
        <w:t>веле</w:t>
      </w:r>
      <w:r>
        <w:t>*</w:t>
      </w:r>
      <w:r>
        <w:rPr>
          <w:rFonts w:hint="eastAsia"/>
        </w:rPr>
        <w:t>веевв</w:t>
      </w:r>
      <w:r>
        <w:rPr>
          <w:rFonts w:hint="eastAsia"/>
        </w:rPr>
        <w:t>«»«</w:t>
      </w:r>
      <w:r>
        <w:rPr>
          <w:rFonts w:hint="eastAsia"/>
        </w:rPr>
        <w:t>ве</w:t>
      </w:r>
      <w:r>
        <w:rPr>
          <w:rFonts w:hint="eastAsia"/>
        </w:rPr>
        <w:t>«</w:t>
      </w:r>
      <w:r>
        <w:t xml:space="preserve"> </w:t>
      </w:r>
      <w:r>
        <w:rPr>
          <w:rFonts w:hint="eastAsia"/>
        </w:rPr>
        <w:t>«»</w:t>
      </w:r>
      <w:r>
        <w:rPr>
          <w:rFonts w:hint="eastAsia"/>
        </w:rPr>
        <w:t>а</w:t>
      </w:r>
      <w:r>
        <w:rPr>
          <w:rFonts w:hint="eastAsia"/>
        </w:rPr>
        <w:t>»»»«</w:t>
      </w:r>
      <w:r>
        <w:t>*</w:t>
      </w:r>
      <w:r>
        <w:rPr>
          <w:rFonts w:hint="eastAsia"/>
        </w:rPr>
        <w:t>«</w:t>
      </w:r>
      <w:r>
        <w:t xml:space="preserve"> </w:t>
      </w:r>
      <w:r>
        <w:rPr>
          <w:rFonts w:hint="eastAsia"/>
        </w:rPr>
        <w:t>вв</w:t>
      </w:r>
      <w:r>
        <w:t>**&gt;</w:t>
      </w:r>
      <w:r>
        <w:rPr>
          <w:rFonts w:hint="eastAsia"/>
        </w:rPr>
        <w:t>е</w:t>
      </w:r>
      <w:r>
        <w:rPr>
          <w:rFonts w:hint="eastAsia"/>
        </w:rPr>
        <w:t>»</w:t>
      </w:r>
      <w:r>
        <w:t>*</w:t>
      </w:r>
      <w:r>
        <w:rPr>
          <w:rFonts w:hint="eastAsia"/>
        </w:rPr>
        <w:t>««</w:t>
      </w:r>
      <w:r>
        <w:rPr>
          <w:rFonts w:hint="eastAsia"/>
        </w:rPr>
        <w:t>ваеееа</w:t>
      </w:r>
      <w:r>
        <w:t xml:space="preserve"> </w:t>
      </w:r>
      <w:r>
        <w:rPr>
          <w:rFonts w:hint="eastAsia"/>
        </w:rPr>
        <w:t>ишл</w:t>
      </w:r>
      <w:r>
        <w:t xml:space="preserve"> </w:t>
      </w:r>
      <w:r>
        <w:rPr>
          <w:rFonts w:hint="eastAsia"/>
        </w:rPr>
        <w:t>ев</w:t>
      </w:r>
      <w:r>
        <w:rPr>
          <w:rFonts w:hint="eastAsia"/>
        </w:rPr>
        <w:t>»</w:t>
      </w:r>
      <w:r>
        <w:t xml:space="preserve"> </w:t>
      </w:r>
      <w:r>
        <w:rPr>
          <w:rFonts w:hint="eastAsia"/>
        </w:rPr>
        <w:t>•вовсе</w:t>
      </w:r>
      <w:r>
        <w:t xml:space="preserve"> </w:t>
      </w:r>
      <w:r>
        <w:rPr>
          <w:rFonts w:hint="eastAsia"/>
        </w:rPr>
        <w:t>«</w:t>
      </w:r>
    </w:p>
    <w:p w14:paraId="0CCBC600" w14:textId="77777777" w:rsidR="0040201E" w:rsidRDefault="0040201E" w:rsidP="0040201E"/>
    <w:p w14:paraId="0077AEE4" w14:textId="77777777" w:rsidR="0040201E" w:rsidRDefault="0040201E" w:rsidP="0040201E">
      <w:r>
        <w:t xml:space="preserve">1. </w:t>
      </w:r>
      <w:r>
        <w:rPr>
          <w:rFonts w:hint="eastAsia"/>
        </w:rPr>
        <w:t>ОБЗОР</w:t>
      </w:r>
      <w:r>
        <w:t xml:space="preserve"> </w:t>
      </w:r>
      <w:r>
        <w:rPr>
          <w:rFonts w:hint="eastAsia"/>
        </w:rPr>
        <w:t>ЛИТЕРАТУРЫ</w:t>
      </w:r>
      <w:r>
        <w:t>.</w:t>
      </w:r>
    </w:p>
    <w:p w14:paraId="0A7D1FD9" w14:textId="77777777" w:rsidR="0040201E" w:rsidRDefault="0040201E" w:rsidP="0040201E"/>
    <w:p w14:paraId="7D3B7217" w14:textId="77777777" w:rsidR="0040201E" w:rsidRDefault="0040201E" w:rsidP="0040201E">
      <w:r>
        <w:t xml:space="preserve">1.1. </w:t>
      </w:r>
      <w:r>
        <w:rPr>
          <w:rFonts w:hint="eastAsia"/>
        </w:rPr>
        <w:t>Некробактериоз</w:t>
      </w:r>
      <w:r>
        <w:t xml:space="preserve"> </w:t>
      </w:r>
      <w:r>
        <w:rPr>
          <w:rFonts w:hint="eastAsia"/>
        </w:rPr>
        <w:t>северных</w:t>
      </w:r>
      <w:r>
        <w:t xml:space="preserve"> </w:t>
      </w:r>
      <w:r>
        <w:rPr>
          <w:rFonts w:hint="eastAsia"/>
        </w:rPr>
        <w:t>оленей</w:t>
      </w:r>
      <w:r>
        <w:t xml:space="preserve">, </w:t>
      </w:r>
      <w:r>
        <w:rPr>
          <w:rFonts w:hint="eastAsia"/>
        </w:rPr>
        <w:t>его</w:t>
      </w:r>
      <w:r>
        <w:t xml:space="preserve"> </w:t>
      </w:r>
      <w:r>
        <w:rPr>
          <w:rFonts w:hint="eastAsia"/>
        </w:rPr>
        <w:t>распространение</w:t>
      </w:r>
      <w:r>
        <w:t xml:space="preserve"> </w:t>
      </w:r>
      <w:r>
        <w:rPr>
          <w:rFonts w:hint="eastAsia"/>
        </w:rPr>
        <w:t>и</w:t>
      </w:r>
      <w:r>
        <w:t xml:space="preserve"> </w:t>
      </w:r>
      <w:r>
        <w:rPr>
          <w:rFonts w:hint="eastAsia"/>
        </w:rPr>
        <w:t>наносимый</w:t>
      </w:r>
      <w:r>
        <w:t xml:space="preserve"> </w:t>
      </w:r>
      <w:r>
        <w:rPr>
          <w:rFonts w:hint="eastAsia"/>
        </w:rPr>
        <w:t>им</w:t>
      </w:r>
      <w:r>
        <w:t xml:space="preserve"> </w:t>
      </w:r>
      <w:r>
        <w:rPr>
          <w:rFonts w:hint="eastAsia"/>
        </w:rPr>
        <w:t>экономический</w:t>
      </w:r>
      <w:r>
        <w:t xml:space="preserve"> </w:t>
      </w:r>
      <w:r>
        <w:rPr>
          <w:rFonts w:hint="eastAsia"/>
        </w:rPr>
        <w:t>ущерб</w:t>
      </w:r>
      <w:r>
        <w:t>.</w:t>
      </w:r>
    </w:p>
    <w:p w14:paraId="6C94D2C7" w14:textId="77777777" w:rsidR="0040201E" w:rsidRDefault="0040201E" w:rsidP="0040201E"/>
    <w:p w14:paraId="24670C9D" w14:textId="77777777" w:rsidR="0040201E" w:rsidRDefault="0040201E" w:rsidP="0040201E">
      <w:r>
        <w:t xml:space="preserve">1.2. </w:t>
      </w:r>
      <w:r>
        <w:rPr>
          <w:rFonts w:hint="eastAsia"/>
        </w:rPr>
        <w:t>Изучение</w:t>
      </w:r>
      <w:r>
        <w:t xml:space="preserve"> </w:t>
      </w:r>
      <w:r>
        <w:rPr>
          <w:rFonts w:hint="eastAsia"/>
        </w:rPr>
        <w:t>этиологии</w:t>
      </w:r>
      <w:r>
        <w:t xml:space="preserve">, </w:t>
      </w:r>
      <w:r>
        <w:rPr>
          <w:rFonts w:hint="eastAsia"/>
        </w:rPr>
        <w:t>культурально</w:t>
      </w:r>
      <w:r>
        <w:t>-</w:t>
      </w:r>
      <w:r>
        <w:rPr>
          <w:rFonts w:hint="eastAsia"/>
        </w:rPr>
        <w:t>биологических</w:t>
      </w:r>
      <w:r>
        <w:t xml:space="preserve"> </w:t>
      </w:r>
      <w:r>
        <w:rPr>
          <w:rFonts w:hint="eastAsia"/>
        </w:rPr>
        <w:t>свойств</w:t>
      </w:r>
      <w:r>
        <w:t xml:space="preserve"> </w:t>
      </w:r>
      <w:r>
        <w:rPr>
          <w:rFonts w:hint="eastAsia"/>
        </w:rPr>
        <w:t>возбудителя</w:t>
      </w:r>
      <w:r>
        <w:t xml:space="preserve"> </w:t>
      </w:r>
      <w:r>
        <w:rPr>
          <w:rFonts w:hint="eastAsia"/>
        </w:rPr>
        <w:t>и</w:t>
      </w:r>
      <w:r>
        <w:t xml:space="preserve"> </w:t>
      </w:r>
      <w:r>
        <w:rPr>
          <w:rFonts w:hint="eastAsia"/>
        </w:rPr>
        <w:t>клинического</w:t>
      </w:r>
      <w:r>
        <w:t xml:space="preserve"> </w:t>
      </w:r>
      <w:r>
        <w:rPr>
          <w:rFonts w:hint="eastAsia"/>
        </w:rPr>
        <w:t>проявления</w:t>
      </w:r>
      <w:r>
        <w:t xml:space="preserve"> </w:t>
      </w:r>
      <w:r>
        <w:rPr>
          <w:rFonts w:hint="eastAsia"/>
        </w:rPr>
        <w:t>болезни</w:t>
      </w:r>
      <w:r>
        <w:t>.</w:t>
      </w:r>
    </w:p>
    <w:p w14:paraId="205BA14E" w14:textId="77777777" w:rsidR="0040201E" w:rsidRDefault="0040201E" w:rsidP="0040201E"/>
    <w:p w14:paraId="7647DEA3" w14:textId="77777777" w:rsidR="0040201E" w:rsidRDefault="0040201E" w:rsidP="0040201E">
      <w:r>
        <w:t xml:space="preserve">1.3. </w:t>
      </w:r>
      <w:r>
        <w:rPr>
          <w:rFonts w:hint="eastAsia"/>
        </w:rPr>
        <w:t>Факторы</w:t>
      </w:r>
      <w:r>
        <w:t xml:space="preserve">, </w:t>
      </w:r>
      <w:r>
        <w:rPr>
          <w:rFonts w:hint="eastAsia"/>
        </w:rPr>
        <w:t>способствующие</w:t>
      </w:r>
      <w:r>
        <w:t xml:space="preserve"> </w:t>
      </w:r>
      <w:r>
        <w:rPr>
          <w:rFonts w:hint="eastAsia"/>
        </w:rPr>
        <w:t>возникновению</w:t>
      </w:r>
      <w:r>
        <w:t xml:space="preserve"> </w:t>
      </w:r>
      <w:r>
        <w:rPr>
          <w:rFonts w:hint="eastAsia"/>
        </w:rPr>
        <w:t>заболевания</w:t>
      </w:r>
      <w:r>
        <w:t xml:space="preserve"> </w:t>
      </w:r>
      <w:r>
        <w:rPr>
          <w:rFonts w:hint="eastAsia"/>
        </w:rPr>
        <w:t>северных</w:t>
      </w:r>
      <w:r>
        <w:t xml:space="preserve"> </w:t>
      </w:r>
      <w:r>
        <w:rPr>
          <w:rFonts w:hint="eastAsia"/>
        </w:rPr>
        <w:t>оленей</w:t>
      </w:r>
      <w:r>
        <w:t xml:space="preserve"> </w:t>
      </w:r>
      <w:r>
        <w:rPr>
          <w:rFonts w:hint="eastAsia"/>
        </w:rPr>
        <w:t>некробактериозом</w:t>
      </w:r>
      <w:r>
        <w:t>.</w:t>
      </w:r>
    </w:p>
    <w:p w14:paraId="3E3500FC" w14:textId="77777777" w:rsidR="0040201E" w:rsidRDefault="0040201E" w:rsidP="0040201E"/>
    <w:p w14:paraId="1273A16F" w14:textId="77777777" w:rsidR="0040201E" w:rsidRDefault="0040201E" w:rsidP="0040201E">
      <w:r>
        <w:t xml:space="preserve">1.4. </w:t>
      </w:r>
      <w:r>
        <w:rPr>
          <w:rFonts w:hint="eastAsia"/>
        </w:rPr>
        <w:t>Средства</w:t>
      </w:r>
      <w:r>
        <w:t xml:space="preserve"> </w:t>
      </w:r>
      <w:r>
        <w:rPr>
          <w:rFonts w:hint="eastAsia"/>
        </w:rPr>
        <w:t>и</w:t>
      </w:r>
      <w:r>
        <w:t xml:space="preserve"> </w:t>
      </w:r>
      <w:r>
        <w:rPr>
          <w:rFonts w:hint="eastAsia"/>
        </w:rPr>
        <w:t>способы</w:t>
      </w:r>
      <w:r>
        <w:t xml:space="preserve"> </w:t>
      </w:r>
      <w:r>
        <w:rPr>
          <w:rFonts w:hint="eastAsia"/>
        </w:rPr>
        <w:t>борьбы</w:t>
      </w:r>
      <w:r>
        <w:t xml:space="preserve"> </w:t>
      </w:r>
      <w:r>
        <w:rPr>
          <w:rFonts w:hint="eastAsia"/>
        </w:rPr>
        <w:t>с</w:t>
      </w:r>
      <w:r>
        <w:t xml:space="preserve"> </w:t>
      </w:r>
      <w:r>
        <w:rPr>
          <w:rFonts w:hint="eastAsia"/>
        </w:rPr>
        <w:t>некробактериозом</w:t>
      </w:r>
      <w:r>
        <w:t xml:space="preserve"> </w:t>
      </w:r>
      <w:r>
        <w:rPr>
          <w:rFonts w:hint="eastAsia"/>
        </w:rPr>
        <w:t>северных</w:t>
      </w:r>
      <w:r>
        <w:t xml:space="preserve"> </w:t>
      </w:r>
      <w:r>
        <w:rPr>
          <w:rFonts w:hint="eastAsia"/>
        </w:rPr>
        <w:t>оленей</w:t>
      </w:r>
      <w:r>
        <w:t>.</w:t>
      </w:r>
    </w:p>
    <w:p w14:paraId="7904E9A6" w14:textId="77777777" w:rsidR="0040201E" w:rsidRDefault="0040201E" w:rsidP="0040201E"/>
    <w:p w14:paraId="4C848CB3" w14:textId="77777777" w:rsidR="0040201E" w:rsidRDefault="0040201E" w:rsidP="0040201E">
      <w:r>
        <w:t xml:space="preserve">1.4.1. </w:t>
      </w:r>
      <w:r>
        <w:rPr>
          <w:rFonts w:hint="eastAsia"/>
        </w:rPr>
        <w:t>Специфические</w:t>
      </w:r>
      <w:r>
        <w:t xml:space="preserve"> </w:t>
      </w:r>
      <w:r>
        <w:rPr>
          <w:rFonts w:hint="eastAsia"/>
        </w:rPr>
        <w:t>средства</w:t>
      </w:r>
      <w:r>
        <w:t xml:space="preserve"> </w:t>
      </w:r>
      <w:r>
        <w:rPr>
          <w:rFonts w:hint="eastAsia"/>
        </w:rPr>
        <w:t>профилактика</w:t>
      </w:r>
      <w:r>
        <w:t>.</w:t>
      </w:r>
    </w:p>
    <w:p w14:paraId="14169190" w14:textId="77777777" w:rsidR="0040201E" w:rsidRDefault="0040201E" w:rsidP="0040201E"/>
    <w:p w14:paraId="40DAEF52" w14:textId="77777777" w:rsidR="0040201E" w:rsidRDefault="0040201E" w:rsidP="0040201E">
      <w:r>
        <w:t xml:space="preserve">1.4.2. </w:t>
      </w:r>
      <w:r>
        <w:rPr>
          <w:rFonts w:hint="eastAsia"/>
        </w:rPr>
        <w:t>Неспецифические</w:t>
      </w:r>
      <w:r>
        <w:t xml:space="preserve"> </w:t>
      </w:r>
      <w:r>
        <w:rPr>
          <w:rFonts w:hint="eastAsia"/>
        </w:rPr>
        <w:t>меры</w:t>
      </w:r>
      <w:r>
        <w:t xml:space="preserve"> </w:t>
      </w:r>
      <w:r>
        <w:rPr>
          <w:rFonts w:hint="eastAsia"/>
        </w:rPr>
        <w:t>профилактики</w:t>
      </w:r>
      <w:r>
        <w:t>.</w:t>
      </w:r>
    </w:p>
    <w:p w14:paraId="2A1BE47F" w14:textId="77777777" w:rsidR="0040201E" w:rsidRDefault="0040201E" w:rsidP="0040201E"/>
    <w:p w14:paraId="0B19AF76" w14:textId="77777777" w:rsidR="0040201E" w:rsidRDefault="0040201E" w:rsidP="0040201E">
      <w:r>
        <w:t xml:space="preserve">1.4.3. </w:t>
      </w:r>
      <w:r>
        <w:rPr>
          <w:rFonts w:hint="eastAsia"/>
        </w:rPr>
        <w:t>Лечение</w:t>
      </w:r>
      <w:r>
        <w:t xml:space="preserve"> </w:t>
      </w:r>
      <w:r>
        <w:rPr>
          <w:rFonts w:hint="eastAsia"/>
        </w:rPr>
        <w:t>северных</w:t>
      </w:r>
      <w:r>
        <w:t xml:space="preserve"> </w:t>
      </w:r>
      <w:r>
        <w:rPr>
          <w:rFonts w:hint="eastAsia"/>
        </w:rPr>
        <w:t>оленей</w:t>
      </w:r>
      <w:r>
        <w:t xml:space="preserve">, </w:t>
      </w:r>
      <w:r>
        <w:rPr>
          <w:rFonts w:hint="eastAsia"/>
        </w:rPr>
        <w:t>больных</w:t>
      </w:r>
      <w:r>
        <w:t xml:space="preserve"> </w:t>
      </w:r>
      <w:r>
        <w:rPr>
          <w:rFonts w:hint="eastAsia"/>
        </w:rPr>
        <w:t>некробактериозом</w:t>
      </w:r>
    </w:p>
    <w:p w14:paraId="736CF4BE" w14:textId="77777777" w:rsidR="0040201E" w:rsidRDefault="0040201E" w:rsidP="0040201E"/>
    <w:p w14:paraId="35F603AD" w14:textId="77777777" w:rsidR="0040201E" w:rsidRDefault="0040201E" w:rsidP="0040201E">
      <w:r>
        <w:t xml:space="preserve">2 </w:t>
      </w:r>
      <w:r>
        <w:rPr>
          <w:rFonts w:hint="eastAsia"/>
        </w:rPr>
        <w:t>СОБСТВЕННЫЕ</w:t>
      </w:r>
      <w:r>
        <w:t xml:space="preserve"> </w:t>
      </w:r>
      <w:r>
        <w:rPr>
          <w:rFonts w:hint="eastAsia"/>
        </w:rPr>
        <w:t>ИССЛЕДОВАНИЯ</w:t>
      </w:r>
      <w:r>
        <w:t>.</w:t>
      </w:r>
    </w:p>
    <w:p w14:paraId="39F7D7FE" w14:textId="77777777" w:rsidR="0040201E" w:rsidRDefault="0040201E" w:rsidP="0040201E"/>
    <w:p w14:paraId="7426046F" w14:textId="77777777" w:rsidR="0040201E" w:rsidRDefault="0040201E" w:rsidP="0040201E">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1851C5E" w14:textId="77777777" w:rsidR="0040201E" w:rsidRDefault="0040201E" w:rsidP="0040201E"/>
    <w:p w14:paraId="1A9E40B4" w14:textId="77777777" w:rsidR="0040201E" w:rsidRDefault="0040201E" w:rsidP="0040201E">
      <w:r>
        <w:lastRenderedPageBreak/>
        <w:t xml:space="preserve">2.2. </w:t>
      </w:r>
      <w:r>
        <w:rPr>
          <w:rFonts w:hint="eastAsia"/>
        </w:rPr>
        <w:t>Анализ</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некробактериозу</w:t>
      </w:r>
      <w:r>
        <w:t xml:space="preserve"> </w:t>
      </w:r>
      <w:r>
        <w:rPr>
          <w:rFonts w:hint="eastAsia"/>
        </w:rPr>
        <w:t>в</w:t>
      </w:r>
      <w:r>
        <w:t xml:space="preserve"> </w:t>
      </w:r>
      <w:r>
        <w:rPr>
          <w:rFonts w:hint="eastAsia"/>
        </w:rPr>
        <w:t>оленеводческих</w:t>
      </w:r>
      <w:r>
        <w:t xml:space="preserve"> </w:t>
      </w:r>
      <w:r>
        <w:rPr>
          <w:rFonts w:hint="eastAsia"/>
        </w:rPr>
        <w:t>хозяйствах</w:t>
      </w:r>
      <w:r>
        <w:t xml:space="preserve"> </w:t>
      </w:r>
      <w:r>
        <w:rPr>
          <w:rFonts w:hint="eastAsia"/>
        </w:rPr>
        <w:t>Таймырского</w:t>
      </w:r>
      <w:r>
        <w:t xml:space="preserve"> </w:t>
      </w:r>
      <w:r>
        <w:rPr>
          <w:rFonts w:hint="eastAsia"/>
        </w:rPr>
        <w:t>автономного</w:t>
      </w:r>
      <w:r>
        <w:t xml:space="preserve"> </w:t>
      </w:r>
      <w:r>
        <w:rPr>
          <w:rFonts w:hint="eastAsia"/>
        </w:rPr>
        <w:t>округа</w:t>
      </w:r>
      <w:r>
        <w:t xml:space="preserve">, </w:t>
      </w:r>
      <w:r>
        <w:rPr>
          <w:rFonts w:hint="eastAsia"/>
        </w:rPr>
        <w:t>и</w:t>
      </w:r>
      <w:r>
        <w:t xml:space="preserve"> </w:t>
      </w:r>
      <w:r>
        <w:rPr>
          <w:rFonts w:hint="eastAsia"/>
        </w:rPr>
        <w:t>обоснование</w:t>
      </w:r>
      <w:r>
        <w:t xml:space="preserve"> </w:t>
      </w:r>
      <w:r>
        <w:rPr>
          <w:rFonts w:hint="eastAsia"/>
        </w:rPr>
        <w:t>необходимости</w:t>
      </w:r>
      <w:r>
        <w:t xml:space="preserve"> </w:t>
      </w:r>
      <w:r>
        <w:rPr>
          <w:rFonts w:hint="eastAsia"/>
        </w:rPr>
        <w:t>совершенствования</w:t>
      </w:r>
      <w:r>
        <w:t xml:space="preserve"> </w:t>
      </w:r>
      <w:r>
        <w:rPr>
          <w:rFonts w:hint="eastAsia"/>
        </w:rPr>
        <w:t>системы</w:t>
      </w:r>
      <w:r>
        <w:t xml:space="preserve"> </w:t>
      </w:r>
      <w:r>
        <w:rPr>
          <w:rFonts w:hint="eastAsia"/>
        </w:rPr>
        <w:t>контроля</w:t>
      </w:r>
      <w:r>
        <w:t xml:space="preserve"> </w:t>
      </w:r>
      <w:r>
        <w:rPr>
          <w:rFonts w:hint="eastAsia"/>
        </w:rPr>
        <w:t>эпизоотического</w:t>
      </w:r>
      <w:r>
        <w:t xml:space="preserve"> </w:t>
      </w:r>
      <w:r>
        <w:rPr>
          <w:rFonts w:hint="eastAsia"/>
        </w:rPr>
        <w:t>процесса</w:t>
      </w:r>
      <w:r>
        <w:t>.</w:t>
      </w:r>
    </w:p>
    <w:p w14:paraId="44250B4A" w14:textId="77777777" w:rsidR="0040201E" w:rsidRDefault="0040201E" w:rsidP="0040201E"/>
    <w:p w14:paraId="5C2EDDD0" w14:textId="77777777" w:rsidR="0040201E" w:rsidRDefault="0040201E" w:rsidP="0040201E">
      <w:r>
        <w:t xml:space="preserve">2.3. </w:t>
      </w:r>
      <w:r>
        <w:rPr>
          <w:rFonts w:hint="eastAsia"/>
        </w:rPr>
        <w:t>Результаты</w:t>
      </w:r>
      <w:r>
        <w:t xml:space="preserve"> </w:t>
      </w:r>
      <w:r>
        <w:rPr>
          <w:rFonts w:hint="eastAsia"/>
        </w:rPr>
        <w:t>разработки</w:t>
      </w:r>
      <w:r>
        <w:t xml:space="preserve"> </w:t>
      </w:r>
      <w:r>
        <w:rPr>
          <w:rFonts w:hint="eastAsia"/>
        </w:rPr>
        <w:t>и</w:t>
      </w:r>
      <w:r>
        <w:t xml:space="preserve"> </w:t>
      </w:r>
      <w:r>
        <w:rPr>
          <w:rFonts w:hint="eastAsia"/>
        </w:rPr>
        <w:t>совершенствования</w:t>
      </w:r>
      <w:r>
        <w:t xml:space="preserve"> </w:t>
      </w:r>
      <w:r>
        <w:rPr>
          <w:rFonts w:hint="eastAsia"/>
        </w:rPr>
        <w:t>системы</w:t>
      </w:r>
      <w:r>
        <w:t xml:space="preserve"> </w:t>
      </w:r>
      <w:r>
        <w:rPr>
          <w:rFonts w:hint="eastAsia"/>
        </w:rPr>
        <w:t>противонекробактериозных</w:t>
      </w:r>
      <w:r>
        <w:t xml:space="preserve"> </w:t>
      </w:r>
      <w:r>
        <w:rPr>
          <w:rFonts w:hint="eastAsia"/>
        </w:rPr>
        <w:t>мероприятий</w:t>
      </w:r>
      <w:r>
        <w:t xml:space="preserve"> </w:t>
      </w:r>
      <w:r>
        <w:rPr>
          <w:rFonts w:hint="eastAsia"/>
        </w:rPr>
        <w:t>у</w:t>
      </w:r>
      <w:r>
        <w:t xml:space="preserve"> </w:t>
      </w:r>
      <w:r>
        <w:rPr>
          <w:rFonts w:hint="eastAsia"/>
        </w:rPr>
        <w:t>северных</w:t>
      </w:r>
      <w:r>
        <w:t xml:space="preserve"> </w:t>
      </w:r>
      <w:r>
        <w:rPr>
          <w:rFonts w:hint="eastAsia"/>
        </w:rPr>
        <w:t>оленей</w:t>
      </w:r>
      <w:r>
        <w:t>.</w:t>
      </w:r>
    </w:p>
    <w:p w14:paraId="0D005CCB" w14:textId="77777777" w:rsidR="0040201E" w:rsidRDefault="0040201E" w:rsidP="0040201E"/>
    <w:p w14:paraId="61F47E42" w14:textId="77777777" w:rsidR="0040201E" w:rsidRDefault="0040201E" w:rsidP="0040201E">
      <w:r>
        <w:t xml:space="preserve">2.3.1. </w:t>
      </w:r>
      <w:r>
        <w:rPr>
          <w:rFonts w:hint="eastAsia"/>
        </w:rPr>
        <w:t>Изучение</w:t>
      </w:r>
      <w:r>
        <w:t xml:space="preserve"> </w:t>
      </w:r>
      <w:r>
        <w:rPr>
          <w:rFonts w:hint="eastAsia"/>
        </w:rPr>
        <w:t>микрофлоры</w:t>
      </w:r>
      <w:r>
        <w:t xml:space="preserve">, </w:t>
      </w:r>
      <w:r>
        <w:rPr>
          <w:rFonts w:hint="eastAsia"/>
        </w:rPr>
        <w:t>выделенной</w:t>
      </w:r>
      <w:r>
        <w:t xml:space="preserve"> </w:t>
      </w:r>
      <w:r>
        <w:rPr>
          <w:rFonts w:hint="eastAsia"/>
        </w:rPr>
        <w:t>из</w:t>
      </w:r>
      <w:r>
        <w:t xml:space="preserve"> </w:t>
      </w:r>
      <w:r>
        <w:rPr>
          <w:rFonts w:hint="eastAsia"/>
        </w:rPr>
        <w:t>гнойно</w:t>
      </w:r>
      <w:r>
        <w:t>-</w:t>
      </w:r>
      <w:r>
        <w:rPr>
          <w:rFonts w:hint="eastAsia"/>
        </w:rPr>
        <w:t>некротических</w:t>
      </w:r>
      <w:r>
        <w:t xml:space="preserve"> </w:t>
      </w:r>
      <w:r>
        <w:rPr>
          <w:rFonts w:hint="eastAsia"/>
        </w:rPr>
        <w:t>очагов</w:t>
      </w:r>
      <w:r>
        <w:t xml:space="preserve"> </w:t>
      </w:r>
      <w:r>
        <w:rPr>
          <w:rFonts w:hint="eastAsia"/>
        </w:rPr>
        <w:t>у</w:t>
      </w:r>
      <w:r>
        <w:t xml:space="preserve"> </w:t>
      </w:r>
      <w:r>
        <w:rPr>
          <w:rFonts w:hint="eastAsia"/>
        </w:rPr>
        <w:t>больных</w:t>
      </w:r>
      <w:r>
        <w:t xml:space="preserve"> </w:t>
      </w:r>
      <w:r>
        <w:rPr>
          <w:rFonts w:hint="eastAsia"/>
        </w:rPr>
        <w:t>некробактериозом</w:t>
      </w:r>
      <w:r>
        <w:t xml:space="preserve"> </w:t>
      </w:r>
      <w:r>
        <w:rPr>
          <w:rFonts w:hint="eastAsia"/>
        </w:rPr>
        <w:t>северных</w:t>
      </w:r>
      <w:r>
        <w:t xml:space="preserve"> </w:t>
      </w:r>
      <w:r>
        <w:rPr>
          <w:rFonts w:hint="eastAsia"/>
        </w:rPr>
        <w:t>оленей</w:t>
      </w:r>
      <w:r>
        <w:t xml:space="preserve">, </w:t>
      </w:r>
      <w:r>
        <w:rPr>
          <w:rFonts w:hint="eastAsia"/>
        </w:rPr>
        <w:t>определение</w:t>
      </w:r>
      <w:r>
        <w:t xml:space="preserve"> </w:t>
      </w:r>
      <w:r>
        <w:rPr>
          <w:rFonts w:hint="eastAsia"/>
        </w:rPr>
        <w:t>ее</w:t>
      </w:r>
      <w:r>
        <w:t xml:space="preserve"> </w:t>
      </w:r>
      <w:r>
        <w:rPr>
          <w:rFonts w:hint="eastAsia"/>
        </w:rPr>
        <w:t>чувствительности</w:t>
      </w:r>
      <w:r>
        <w:t xml:space="preserve"> </w:t>
      </w:r>
      <w:r>
        <w:rPr>
          <w:rFonts w:hint="eastAsia"/>
        </w:rPr>
        <w:t>к</w:t>
      </w:r>
      <w:r>
        <w:t xml:space="preserve"> </w:t>
      </w:r>
      <w:r>
        <w:rPr>
          <w:rFonts w:hint="eastAsia"/>
        </w:rPr>
        <w:t>различным</w:t>
      </w:r>
      <w:r>
        <w:t xml:space="preserve"> </w:t>
      </w:r>
      <w:r>
        <w:rPr>
          <w:rFonts w:hint="eastAsia"/>
        </w:rPr>
        <w:t>антибиотикам</w:t>
      </w:r>
      <w:r>
        <w:t>.</w:t>
      </w:r>
    </w:p>
    <w:p w14:paraId="7B9C91C0" w14:textId="77777777" w:rsidR="0040201E" w:rsidRDefault="0040201E" w:rsidP="0040201E"/>
    <w:p w14:paraId="4090628B" w14:textId="77777777" w:rsidR="0040201E" w:rsidRDefault="0040201E" w:rsidP="0040201E">
      <w:r>
        <w:t xml:space="preserve">2.3.2. </w:t>
      </w:r>
      <w:r>
        <w:rPr>
          <w:rFonts w:hint="eastAsia"/>
        </w:rPr>
        <w:t>Изучение</w:t>
      </w:r>
      <w:r>
        <w:t xml:space="preserve"> </w:t>
      </w:r>
      <w:r>
        <w:rPr>
          <w:rFonts w:hint="eastAsia"/>
        </w:rPr>
        <w:t>лечебно</w:t>
      </w:r>
      <w:r>
        <w:t>-</w:t>
      </w:r>
      <w:r>
        <w:rPr>
          <w:rFonts w:hint="eastAsia"/>
        </w:rPr>
        <w:t>профилактической</w:t>
      </w:r>
      <w:r>
        <w:t xml:space="preserve"> </w:t>
      </w:r>
      <w:r>
        <w:rPr>
          <w:rFonts w:hint="eastAsia"/>
        </w:rPr>
        <w:t>эффективности</w:t>
      </w:r>
      <w:r>
        <w:t xml:space="preserve"> </w:t>
      </w:r>
      <w:r>
        <w:rPr>
          <w:rFonts w:hint="eastAsia"/>
        </w:rPr>
        <w:t>различных</w:t>
      </w:r>
      <w:r>
        <w:t xml:space="preserve"> </w:t>
      </w:r>
      <w:r>
        <w:rPr>
          <w:rFonts w:hint="eastAsia"/>
        </w:rPr>
        <w:t>антибиотиков</w:t>
      </w:r>
      <w:r>
        <w:t xml:space="preserve"> </w:t>
      </w:r>
      <w:r>
        <w:rPr>
          <w:rFonts w:hint="eastAsia"/>
        </w:rPr>
        <w:t>при</w:t>
      </w:r>
      <w:r>
        <w:t xml:space="preserve"> </w:t>
      </w:r>
      <w:r>
        <w:rPr>
          <w:rFonts w:hint="eastAsia"/>
        </w:rPr>
        <w:t>некробактериозе</w:t>
      </w:r>
      <w:r>
        <w:t xml:space="preserve"> </w:t>
      </w:r>
      <w:r>
        <w:rPr>
          <w:rFonts w:hint="eastAsia"/>
        </w:rPr>
        <w:t>северных</w:t>
      </w:r>
      <w:r>
        <w:t xml:space="preserve"> </w:t>
      </w:r>
      <w:r>
        <w:rPr>
          <w:rFonts w:hint="eastAsia"/>
        </w:rPr>
        <w:t>оленей</w:t>
      </w:r>
      <w:r>
        <w:t>.</w:t>
      </w:r>
    </w:p>
    <w:p w14:paraId="7E2148A2" w14:textId="77777777" w:rsidR="0040201E" w:rsidRDefault="0040201E" w:rsidP="0040201E"/>
    <w:p w14:paraId="5DEC5C65" w14:textId="77777777" w:rsidR="0040201E" w:rsidRDefault="0040201E" w:rsidP="0040201E">
      <w:r>
        <w:t xml:space="preserve">2.3.3. </w:t>
      </w:r>
      <w:r>
        <w:rPr>
          <w:rFonts w:hint="eastAsia"/>
        </w:rPr>
        <w:t>Изучение</w:t>
      </w:r>
      <w:r>
        <w:t xml:space="preserve"> </w:t>
      </w:r>
      <w:r>
        <w:rPr>
          <w:rFonts w:hint="eastAsia"/>
        </w:rPr>
        <w:t>влияния</w:t>
      </w:r>
      <w:r>
        <w:t xml:space="preserve"> </w:t>
      </w:r>
      <w:r>
        <w:rPr>
          <w:rFonts w:hint="eastAsia"/>
        </w:rPr>
        <w:t>на</w:t>
      </w:r>
      <w:r>
        <w:t xml:space="preserve"> </w:t>
      </w:r>
      <w:r>
        <w:rPr>
          <w:rFonts w:hint="eastAsia"/>
        </w:rPr>
        <w:t>степень</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некробактериоза</w:t>
      </w:r>
      <w:r>
        <w:t xml:space="preserve"> </w:t>
      </w:r>
      <w:r>
        <w:rPr>
          <w:rFonts w:hint="eastAsia"/>
        </w:rPr>
        <w:t>у</w:t>
      </w:r>
      <w:r>
        <w:t xml:space="preserve"> </w:t>
      </w:r>
      <w:r>
        <w:rPr>
          <w:rFonts w:hint="eastAsia"/>
        </w:rPr>
        <w:t>северных</w:t>
      </w:r>
      <w:r>
        <w:t xml:space="preserve"> </w:t>
      </w:r>
      <w:r>
        <w:rPr>
          <w:rFonts w:hint="eastAsia"/>
        </w:rPr>
        <w:t>оленей</w:t>
      </w:r>
      <w:r>
        <w:t xml:space="preserve"> </w:t>
      </w:r>
      <w:r>
        <w:rPr>
          <w:rFonts w:hint="eastAsia"/>
        </w:rPr>
        <w:t>различных</w:t>
      </w:r>
      <w:r>
        <w:t xml:space="preserve"> </w:t>
      </w:r>
      <w:r>
        <w:rPr>
          <w:rFonts w:hint="eastAsia"/>
        </w:rPr>
        <w:t>факторов</w:t>
      </w:r>
      <w:r>
        <w:t xml:space="preserve">, </w:t>
      </w:r>
      <w:r>
        <w:rPr>
          <w:rFonts w:hint="eastAsia"/>
        </w:rPr>
        <w:t>способствующих</w:t>
      </w:r>
      <w:r>
        <w:t xml:space="preserve"> </w:t>
      </w:r>
      <w:r>
        <w:rPr>
          <w:rFonts w:hint="eastAsia"/>
        </w:rPr>
        <w:t>повышению</w:t>
      </w:r>
      <w:r>
        <w:t xml:space="preserve"> </w:t>
      </w:r>
      <w:r>
        <w:rPr>
          <w:rFonts w:hint="eastAsia"/>
        </w:rPr>
        <w:t>уровня</w:t>
      </w:r>
      <w:r>
        <w:t xml:space="preserve"> </w:t>
      </w:r>
      <w:r>
        <w:rPr>
          <w:rFonts w:hint="eastAsia"/>
        </w:rPr>
        <w:t>их</w:t>
      </w:r>
      <w:r>
        <w:t xml:space="preserve"> </w:t>
      </w:r>
      <w:r>
        <w:rPr>
          <w:rFonts w:hint="eastAsia"/>
        </w:rPr>
        <w:t>естественной</w:t>
      </w:r>
      <w:r>
        <w:t xml:space="preserve"> </w:t>
      </w:r>
      <w:r>
        <w:rPr>
          <w:rFonts w:hint="eastAsia"/>
        </w:rPr>
        <w:t>резистентности</w:t>
      </w:r>
      <w:r>
        <w:t>.</w:t>
      </w:r>
    </w:p>
    <w:p w14:paraId="4FA17E1C" w14:textId="77777777" w:rsidR="0040201E" w:rsidRDefault="0040201E" w:rsidP="0040201E"/>
    <w:p w14:paraId="016FD5D6" w14:textId="77777777" w:rsidR="0040201E" w:rsidRDefault="0040201E" w:rsidP="0040201E">
      <w:r>
        <w:t xml:space="preserve">2.3.3.1. </w:t>
      </w:r>
      <w:r>
        <w:rPr>
          <w:rFonts w:hint="eastAsia"/>
        </w:rPr>
        <w:t>Минеральные</w:t>
      </w:r>
      <w:r>
        <w:t xml:space="preserve"> </w:t>
      </w:r>
      <w:r>
        <w:rPr>
          <w:rFonts w:hint="eastAsia"/>
        </w:rPr>
        <w:t>подкормки</w:t>
      </w:r>
      <w:r>
        <w:t>.</w:t>
      </w:r>
    </w:p>
    <w:p w14:paraId="3A6B282B" w14:textId="77777777" w:rsidR="0040201E" w:rsidRDefault="0040201E" w:rsidP="0040201E"/>
    <w:p w14:paraId="3BF0C0A8" w14:textId="77777777" w:rsidR="0040201E" w:rsidRDefault="0040201E" w:rsidP="0040201E">
      <w:r>
        <w:t xml:space="preserve">2.3.3.2. </w:t>
      </w:r>
      <w:r>
        <w:rPr>
          <w:rFonts w:hint="eastAsia"/>
        </w:rPr>
        <w:t>Глобулжовые</w:t>
      </w:r>
      <w:r>
        <w:t xml:space="preserve"> </w:t>
      </w:r>
      <w:r>
        <w:rPr>
          <w:rFonts w:hint="eastAsia"/>
        </w:rPr>
        <w:t>препараты</w:t>
      </w:r>
      <w:r>
        <w:t>.</w:t>
      </w:r>
    </w:p>
    <w:p w14:paraId="1E1BB377" w14:textId="77777777" w:rsidR="0040201E" w:rsidRDefault="0040201E" w:rsidP="0040201E"/>
    <w:p w14:paraId="27C0AC2E" w14:textId="77777777" w:rsidR="0040201E" w:rsidRDefault="0040201E" w:rsidP="0040201E">
      <w:r>
        <w:t>2.3.3.3. 2.4.</w:t>
      </w:r>
    </w:p>
    <w:p w14:paraId="259A3349" w14:textId="77777777" w:rsidR="0040201E" w:rsidRDefault="0040201E" w:rsidP="0040201E"/>
    <w:p w14:paraId="27AE3171" w14:textId="77777777" w:rsidR="0040201E" w:rsidRDefault="0040201E" w:rsidP="0040201E">
      <w:r>
        <w:rPr>
          <w:rFonts w:hint="eastAsia"/>
        </w:rPr>
        <w:t>Инсектицидно</w:t>
      </w:r>
      <w:r>
        <w:t>-</w:t>
      </w:r>
      <w:r>
        <w:rPr>
          <w:rFonts w:hint="eastAsia"/>
        </w:rPr>
        <w:t>репелентные</w:t>
      </w:r>
      <w:r>
        <w:t xml:space="preserve"> </w:t>
      </w:r>
      <w:r>
        <w:rPr>
          <w:rFonts w:hint="eastAsia"/>
        </w:rPr>
        <w:t>обработки</w:t>
      </w:r>
      <w:r>
        <w:t>.</w:t>
      </w:r>
    </w:p>
    <w:p w14:paraId="60AB7F2F" w14:textId="77777777" w:rsidR="0040201E" w:rsidRDefault="0040201E" w:rsidP="0040201E"/>
    <w:p w14:paraId="2E3B24B0" w14:textId="77777777" w:rsidR="0040201E" w:rsidRDefault="0040201E" w:rsidP="0040201E">
      <w:r>
        <w:rPr>
          <w:rFonts w:hint="eastAsia"/>
        </w:rPr>
        <w:t>Результаты</w:t>
      </w:r>
      <w:r>
        <w:t xml:space="preserve"> </w:t>
      </w:r>
      <w:r>
        <w:rPr>
          <w:rFonts w:hint="eastAsia"/>
        </w:rPr>
        <w:t>внедрения</w:t>
      </w:r>
      <w:r>
        <w:t xml:space="preserve"> </w:t>
      </w:r>
      <w:r>
        <w:rPr>
          <w:rFonts w:hint="eastAsia"/>
        </w:rPr>
        <w:t>разработанной</w:t>
      </w:r>
      <w:r>
        <w:t xml:space="preserve"> </w:t>
      </w:r>
      <w:r>
        <w:rPr>
          <w:rFonts w:hint="eastAsia"/>
        </w:rPr>
        <w:t>системы</w:t>
      </w:r>
      <w:r>
        <w:t xml:space="preserve"> </w:t>
      </w:r>
      <w:r>
        <w:rPr>
          <w:rFonts w:hint="eastAsia"/>
        </w:rPr>
        <w:t>контроля</w:t>
      </w:r>
      <w:r>
        <w:t xml:space="preserve"> </w:t>
      </w:r>
      <w:r>
        <w:rPr>
          <w:rFonts w:hint="eastAsia"/>
        </w:rPr>
        <w:t>эпизоотического</w:t>
      </w:r>
      <w:r>
        <w:t xml:space="preserve"> </w:t>
      </w:r>
      <w:r>
        <w:rPr>
          <w:rFonts w:hint="eastAsia"/>
        </w:rPr>
        <w:t>процесса</w:t>
      </w:r>
      <w:r>
        <w:t xml:space="preserve"> </w:t>
      </w:r>
      <w:r>
        <w:rPr>
          <w:rFonts w:hint="eastAsia"/>
        </w:rPr>
        <w:t>некробактериоза</w:t>
      </w:r>
      <w:r>
        <w:t xml:space="preserve"> </w:t>
      </w:r>
      <w:r>
        <w:rPr>
          <w:rFonts w:hint="eastAsia"/>
        </w:rPr>
        <w:t>северных</w:t>
      </w:r>
      <w:r>
        <w:t xml:space="preserve"> </w:t>
      </w:r>
      <w:r>
        <w:rPr>
          <w:rFonts w:hint="eastAsia"/>
        </w:rPr>
        <w:t>оленей</w:t>
      </w:r>
      <w:r>
        <w:t>.</w:t>
      </w:r>
    </w:p>
    <w:p w14:paraId="2DFB3C05" w14:textId="77777777" w:rsidR="0040201E" w:rsidRDefault="0040201E" w:rsidP="0040201E"/>
    <w:p w14:paraId="1A3A5B9E" w14:textId="77777777" w:rsidR="0040201E" w:rsidRDefault="0040201E" w:rsidP="0040201E">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4BD98108" w14:textId="77777777" w:rsidR="0040201E" w:rsidRDefault="0040201E" w:rsidP="0040201E"/>
    <w:p w14:paraId="7237F86E" w14:textId="77777777" w:rsidR="0040201E" w:rsidRDefault="0040201E" w:rsidP="0040201E">
      <w:r>
        <w:rPr>
          <w:rFonts w:hint="eastAsia"/>
        </w:rPr>
        <w:t>ВЫВОДЫ</w:t>
      </w:r>
      <w:r>
        <w:t>.</w:t>
      </w:r>
    </w:p>
    <w:p w14:paraId="68427CB5" w14:textId="77777777" w:rsidR="0040201E" w:rsidRDefault="0040201E" w:rsidP="0040201E"/>
    <w:p w14:paraId="3C0561E3" w14:textId="59B7298F" w:rsidR="0040201E" w:rsidRPr="0040201E" w:rsidRDefault="0040201E" w:rsidP="0040201E">
      <w:r>
        <w:rPr>
          <w:rFonts w:hint="eastAsia"/>
        </w:rPr>
        <w:t>ПРАКТИЧЕСКИЕ</w:t>
      </w:r>
      <w:r>
        <w:t xml:space="preserve"> </w:t>
      </w:r>
      <w:r>
        <w:rPr>
          <w:rFonts w:hint="eastAsia"/>
        </w:rPr>
        <w:t>ПРЕДЛОЖЕНИЯ</w:t>
      </w:r>
      <w:r>
        <w:t>.</w:t>
      </w:r>
    </w:p>
    <w:sectPr w:rsidR="0040201E" w:rsidRPr="0040201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3E17" w14:textId="77777777" w:rsidR="00374AD2" w:rsidRPr="008D1934" w:rsidRDefault="00374AD2">
      <w:pPr>
        <w:spacing w:after="0" w:line="240" w:lineRule="auto"/>
      </w:pPr>
      <w:r w:rsidRPr="008D1934">
        <w:separator/>
      </w:r>
    </w:p>
  </w:endnote>
  <w:endnote w:type="continuationSeparator" w:id="0">
    <w:p w14:paraId="2051E886" w14:textId="77777777" w:rsidR="00374AD2" w:rsidRPr="008D1934" w:rsidRDefault="00374AD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E8D7" w14:textId="77777777" w:rsidR="00374AD2" w:rsidRPr="008D1934" w:rsidRDefault="00374AD2"/>
    <w:p w14:paraId="098C4186" w14:textId="77777777" w:rsidR="00374AD2" w:rsidRPr="008D1934" w:rsidRDefault="00374AD2"/>
    <w:p w14:paraId="64BA54BF" w14:textId="77777777" w:rsidR="00374AD2" w:rsidRPr="008D1934" w:rsidRDefault="00374AD2"/>
    <w:p w14:paraId="5B51FD86" w14:textId="77777777" w:rsidR="00374AD2" w:rsidRPr="008D1934" w:rsidRDefault="00374AD2"/>
    <w:p w14:paraId="7377EB39" w14:textId="77777777" w:rsidR="00374AD2" w:rsidRPr="008D1934" w:rsidRDefault="00374AD2"/>
    <w:p w14:paraId="5A87D8F9" w14:textId="77777777" w:rsidR="00374AD2" w:rsidRPr="008D1934" w:rsidRDefault="00374AD2"/>
    <w:p w14:paraId="289BBE9F" w14:textId="77777777" w:rsidR="00374AD2" w:rsidRPr="008D1934" w:rsidRDefault="00374AD2">
      <w:pPr>
        <w:rPr>
          <w:sz w:val="2"/>
          <w:szCs w:val="2"/>
        </w:rPr>
      </w:pPr>
      <w:r>
        <w:rPr>
          <w:noProof/>
        </w:rPr>
        <mc:AlternateContent>
          <mc:Choice Requires="wps">
            <w:drawing>
              <wp:anchor distT="0" distB="0" distL="63500" distR="63500" simplePos="0" relativeHeight="251660288" behindDoc="1" locked="0" layoutInCell="1" allowOverlap="1" wp14:anchorId="3172291D" wp14:editId="03A00E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B6ED92" w14:textId="77777777" w:rsidR="00374AD2" w:rsidRPr="008D1934" w:rsidRDefault="00374A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2291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B6ED92" w14:textId="77777777" w:rsidR="00374AD2" w:rsidRPr="008D1934" w:rsidRDefault="00374A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EC9E65" w14:textId="77777777" w:rsidR="00374AD2" w:rsidRPr="008D1934" w:rsidRDefault="00374AD2"/>
    <w:p w14:paraId="05857138" w14:textId="77777777" w:rsidR="00374AD2" w:rsidRPr="008D1934" w:rsidRDefault="00374AD2"/>
    <w:p w14:paraId="6B5533CE" w14:textId="77777777" w:rsidR="00374AD2" w:rsidRPr="008D1934" w:rsidRDefault="00374AD2">
      <w:pPr>
        <w:rPr>
          <w:sz w:val="2"/>
          <w:szCs w:val="2"/>
        </w:rPr>
      </w:pPr>
      <w:r>
        <w:rPr>
          <w:noProof/>
        </w:rPr>
        <mc:AlternateContent>
          <mc:Choice Requires="wps">
            <w:drawing>
              <wp:anchor distT="0" distB="0" distL="63500" distR="63500" simplePos="0" relativeHeight="251659264" behindDoc="1" locked="0" layoutInCell="1" allowOverlap="1" wp14:anchorId="2E549F11" wp14:editId="7F67245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74ADC5" w14:textId="77777777" w:rsidR="00374AD2" w:rsidRPr="008D1934" w:rsidRDefault="00374A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49F1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4ADC5" w14:textId="77777777" w:rsidR="00374AD2" w:rsidRPr="008D1934" w:rsidRDefault="00374A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B14419" w14:textId="77777777" w:rsidR="00374AD2" w:rsidRPr="008D1934" w:rsidRDefault="00374AD2"/>
    <w:p w14:paraId="318E3A0A" w14:textId="77777777" w:rsidR="00374AD2" w:rsidRPr="008D1934" w:rsidRDefault="00374AD2">
      <w:pPr>
        <w:rPr>
          <w:sz w:val="2"/>
          <w:szCs w:val="2"/>
        </w:rPr>
      </w:pPr>
    </w:p>
    <w:p w14:paraId="38556BFF" w14:textId="77777777" w:rsidR="00374AD2" w:rsidRPr="008D1934" w:rsidRDefault="00374AD2"/>
    <w:p w14:paraId="401CF1B9" w14:textId="77777777" w:rsidR="00374AD2" w:rsidRPr="008D1934" w:rsidRDefault="00374AD2">
      <w:pPr>
        <w:spacing w:after="0" w:line="240" w:lineRule="auto"/>
      </w:pPr>
    </w:p>
  </w:footnote>
  <w:footnote w:type="continuationSeparator" w:id="0">
    <w:p w14:paraId="000A0FCC" w14:textId="77777777" w:rsidR="00374AD2" w:rsidRPr="008D1934" w:rsidRDefault="00374AD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AD2"/>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cp:revision>
  <cp:lastPrinted>2024-05-12T14:21:00Z</cp:lastPrinted>
  <dcterms:created xsi:type="dcterms:W3CDTF">2024-06-09T18:55:00Z</dcterms:created>
  <dcterms:modified xsi:type="dcterms:W3CDTF">2024-06-09T20:49:00Z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