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1D40A" w14:textId="7A8A8395" w:rsidR="00E10471" w:rsidRDefault="009A48E7" w:rsidP="009A48E7">
      <w:r w:rsidRPr="009A48E7">
        <w:rPr>
          <w:rFonts w:hint="eastAsia"/>
        </w:rPr>
        <w:t>Экстремально</w:t>
      </w:r>
      <w:r w:rsidRPr="009A48E7">
        <w:t xml:space="preserve"> </w:t>
      </w:r>
      <w:r w:rsidRPr="009A48E7">
        <w:rPr>
          <w:rFonts w:hint="eastAsia"/>
        </w:rPr>
        <w:t>ранние</w:t>
      </w:r>
      <w:r w:rsidRPr="009A48E7">
        <w:t xml:space="preserve"> </w:t>
      </w:r>
      <w:r w:rsidRPr="009A48E7">
        <w:rPr>
          <w:rFonts w:hint="eastAsia"/>
        </w:rPr>
        <w:t>преждевременные</w:t>
      </w:r>
      <w:r w:rsidRPr="009A48E7">
        <w:t xml:space="preserve"> </w:t>
      </w:r>
      <w:r w:rsidRPr="009A48E7">
        <w:rPr>
          <w:rFonts w:hint="eastAsia"/>
        </w:rPr>
        <w:t>роды</w:t>
      </w:r>
      <w:r w:rsidRPr="009A48E7">
        <w:t xml:space="preserve">. </w:t>
      </w:r>
      <w:r w:rsidRPr="009A48E7">
        <w:rPr>
          <w:rFonts w:hint="eastAsia"/>
        </w:rPr>
        <w:t>Ближайшие</w:t>
      </w:r>
      <w:r w:rsidRPr="009A48E7">
        <w:t xml:space="preserve"> </w:t>
      </w:r>
      <w:r w:rsidRPr="009A48E7">
        <w:rPr>
          <w:rFonts w:hint="eastAsia"/>
        </w:rPr>
        <w:t>и</w:t>
      </w:r>
      <w:r w:rsidRPr="009A48E7">
        <w:t xml:space="preserve"> </w:t>
      </w:r>
      <w:r w:rsidRPr="009A48E7">
        <w:rPr>
          <w:rFonts w:hint="eastAsia"/>
        </w:rPr>
        <w:t>отдаленные</w:t>
      </w:r>
      <w:r w:rsidRPr="009A48E7">
        <w:t xml:space="preserve"> </w:t>
      </w:r>
      <w:r w:rsidRPr="009A48E7">
        <w:rPr>
          <w:rFonts w:hint="eastAsia"/>
        </w:rPr>
        <w:t>исходы</w:t>
      </w:r>
      <w:r>
        <w:t xml:space="preserve"> </w:t>
      </w:r>
      <w:r w:rsidRPr="009A48E7">
        <w:rPr>
          <w:rFonts w:hint="eastAsia"/>
        </w:rPr>
        <w:t>Спиридонов</w:t>
      </w:r>
      <w:r w:rsidRPr="009A48E7">
        <w:t xml:space="preserve"> </w:t>
      </w:r>
      <w:r w:rsidRPr="009A48E7">
        <w:rPr>
          <w:rFonts w:hint="eastAsia"/>
        </w:rPr>
        <w:t>Дмитрий</w:t>
      </w:r>
      <w:r w:rsidRPr="009A48E7">
        <w:t xml:space="preserve"> </w:t>
      </w:r>
      <w:r w:rsidRPr="009A48E7">
        <w:rPr>
          <w:rFonts w:hint="eastAsia"/>
        </w:rPr>
        <w:t>Сергеевич</w:t>
      </w:r>
    </w:p>
    <w:p w14:paraId="4ED25B4A" w14:textId="77777777" w:rsidR="009A48E7" w:rsidRDefault="009A48E7" w:rsidP="009A48E7">
      <w:r>
        <w:rPr>
          <w:rFonts w:hint="eastAsia"/>
        </w:rPr>
        <w:t>ОГЛАВЛЕНИЕ</w:t>
      </w:r>
      <w:r>
        <w:t xml:space="preserve"> </w:t>
      </w:r>
      <w:r>
        <w:rPr>
          <w:rFonts w:hint="eastAsia"/>
        </w:rPr>
        <w:t>ДИССЕРТАЦИИ</w:t>
      </w:r>
    </w:p>
    <w:p w14:paraId="7704FB73" w14:textId="77777777" w:rsidR="009A48E7" w:rsidRDefault="009A48E7" w:rsidP="009A48E7">
      <w:r>
        <w:rPr>
          <w:rFonts w:hint="eastAsia"/>
        </w:rPr>
        <w:t>кандидат</w:t>
      </w:r>
      <w:r>
        <w:t xml:space="preserve"> </w:t>
      </w:r>
      <w:r>
        <w:rPr>
          <w:rFonts w:hint="eastAsia"/>
        </w:rPr>
        <w:t>наук</w:t>
      </w:r>
      <w:r>
        <w:t xml:space="preserve"> </w:t>
      </w:r>
      <w:r>
        <w:rPr>
          <w:rFonts w:hint="eastAsia"/>
        </w:rPr>
        <w:t>Спиридонов</w:t>
      </w:r>
      <w:r>
        <w:t xml:space="preserve"> </w:t>
      </w:r>
      <w:r>
        <w:rPr>
          <w:rFonts w:hint="eastAsia"/>
        </w:rPr>
        <w:t>Дмитрий</w:t>
      </w:r>
      <w:r>
        <w:t xml:space="preserve"> </w:t>
      </w:r>
      <w:r>
        <w:rPr>
          <w:rFonts w:hint="eastAsia"/>
        </w:rPr>
        <w:t>Сергеевич</w:t>
      </w:r>
    </w:p>
    <w:p w14:paraId="152F5541" w14:textId="77777777" w:rsidR="009A48E7" w:rsidRDefault="009A48E7" w:rsidP="009A48E7">
      <w:r>
        <w:rPr>
          <w:rFonts w:hint="eastAsia"/>
        </w:rPr>
        <w:t>Оглавление</w:t>
      </w:r>
    </w:p>
    <w:p w14:paraId="53E6566F" w14:textId="77777777" w:rsidR="009A48E7" w:rsidRDefault="009A48E7" w:rsidP="009A48E7"/>
    <w:p w14:paraId="468EC687" w14:textId="77777777" w:rsidR="009A48E7" w:rsidRDefault="009A48E7" w:rsidP="009A48E7">
      <w:r>
        <w:rPr>
          <w:rFonts w:hint="eastAsia"/>
        </w:rPr>
        <w:t>Введение</w:t>
      </w:r>
    </w:p>
    <w:p w14:paraId="6E62F997" w14:textId="77777777" w:rsidR="009A48E7" w:rsidRDefault="009A48E7" w:rsidP="009A48E7"/>
    <w:p w14:paraId="660DF9CF" w14:textId="77777777" w:rsidR="009A48E7" w:rsidRDefault="009A48E7" w:rsidP="009A48E7">
      <w:r>
        <w:rPr>
          <w:rFonts w:hint="eastAsia"/>
        </w:rPr>
        <w:t>Глава</w:t>
      </w:r>
      <w:r>
        <w:t xml:space="preserve"> 1. </w:t>
      </w:r>
      <w:r>
        <w:rPr>
          <w:rFonts w:hint="eastAsia"/>
        </w:rPr>
        <w:t>Преждевременные</w:t>
      </w:r>
      <w:r>
        <w:t xml:space="preserve"> </w:t>
      </w:r>
      <w:r>
        <w:rPr>
          <w:rFonts w:hint="eastAsia"/>
        </w:rPr>
        <w:t>роды</w:t>
      </w:r>
      <w:r>
        <w:t xml:space="preserve"> </w:t>
      </w:r>
      <w:r>
        <w:rPr>
          <w:rFonts w:hint="eastAsia"/>
        </w:rPr>
        <w:t>в</w:t>
      </w:r>
      <w:r>
        <w:t xml:space="preserve"> </w:t>
      </w:r>
      <w:r>
        <w:rPr>
          <w:rFonts w:hint="eastAsia"/>
        </w:rPr>
        <w:t>современном</w:t>
      </w:r>
      <w:r>
        <w:t xml:space="preserve"> </w:t>
      </w:r>
      <w:r>
        <w:rPr>
          <w:rFonts w:hint="eastAsia"/>
        </w:rPr>
        <w:t>акушерстве</w:t>
      </w:r>
    </w:p>
    <w:p w14:paraId="41356007" w14:textId="77777777" w:rsidR="009A48E7" w:rsidRDefault="009A48E7" w:rsidP="009A48E7"/>
    <w:p w14:paraId="37B1C09D" w14:textId="77777777" w:rsidR="009A48E7" w:rsidRDefault="009A48E7" w:rsidP="009A48E7">
      <w:r>
        <w:rPr>
          <w:rFonts w:hint="eastAsia"/>
        </w:rPr>
        <w:t>Глава</w:t>
      </w:r>
      <w:r>
        <w:t xml:space="preserve"> 2. </w:t>
      </w:r>
      <w:r>
        <w:rPr>
          <w:rFonts w:hint="eastAsia"/>
        </w:rPr>
        <w:t>Пациенты</w:t>
      </w:r>
      <w:r>
        <w:t xml:space="preserve"> </w:t>
      </w:r>
      <w:r>
        <w:rPr>
          <w:rFonts w:hint="eastAsia"/>
        </w:rPr>
        <w:t>и</w:t>
      </w:r>
      <w:r>
        <w:t xml:space="preserve"> </w:t>
      </w:r>
      <w:r>
        <w:rPr>
          <w:rFonts w:hint="eastAsia"/>
        </w:rPr>
        <w:t>методы</w:t>
      </w:r>
    </w:p>
    <w:p w14:paraId="3937193B" w14:textId="77777777" w:rsidR="009A48E7" w:rsidRDefault="009A48E7" w:rsidP="009A48E7"/>
    <w:p w14:paraId="11CFD03E" w14:textId="77777777" w:rsidR="009A48E7" w:rsidRDefault="009A48E7" w:rsidP="009A48E7">
      <w:r>
        <w:t xml:space="preserve">2.1 </w:t>
      </w:r>
      <w:r>
        <w:rPr>
          <w:rFonts w:hint="eastAsia"/>
        </w:rPr>
        <w:t>Объем</w:t>
      </w:r>
      <w:r>
        <w:t xml:space="preserve"> </w:t>
      </w:r>
      <w:r>
        <w:rPr>
          <w:rFonts w:hint="eastAsia"/>
        </w:rPr>
        <w:t>и</w:t>
      </w:r>
      <w:r>
        <w:t xml:space="preserve"> </w:t>
      </w:r>
      <w:r>
        <w:rPr>
          <w:rFonts w:hint="eastAsia"/>
        </w:rPr>
        <w:t>общая</w:t>
      </w:r>
      <w:r>
        <w:t xml:space="preserve"> </w:t>
      </w:r>
      <w:r>
        <w:rPr>
          <w:rFonts w:hint="eastAsia"/>
        </w:rPr>
        <w:t>структура</w:t>
      </w:r>
      <w:r>
        <w:t xml:space="preserve"> </w:t>
      </w:r>
      <w:r>
        <w:rPr>
          <w:rFonts w:hint="eastAsia"/>
        </w:rPr>
        <w:t>исследования</w:t>
      </w:r>
    </w:p>
    <w:p w14:paraId="6C748BE6" w14:textId="77777777" w:rsidR="009A48E7" w:rsidRDefault="009A48E7" w:rsidP="009A48E7"/>
    <w:p w14:paraId="4E27EB4B" w14:textId="77777777" w:rsidR="009A48E7" w:rsidRDefault="009A48E7" w:rsidP="009A48E7">
      <w:r>
        <w:t xml:space="preserve">2.2 </w:t>
      </w:r>
      <w:r>
        <w:rPr>
          <w:rFonts w:hint="eastAsia"/>
        </w:rPr>
        <w:t>Характеристика</w:t>
      </w:r>
      <w:r>
        <w:t xml:space="preserve"> </w:t>
      </w:r>
      <w:r>
        <w:rPr>
          <w:rFonts w:hint="eastAsia"/>
        </w:rPr>
        <w:t>методов</w:t>
      </w:r>
      <w:r>
        <w:t xml:space="preserve">, </w:t>
      </w:r>
      <w:r>
        <w:rPr>
          <w:rFonts w:hint="eastAsia"/>
        </w:rPr>
        <w:t>используемых</w:t>
      </w:r>
      <w:r>
        <w:t xml:space="preserve"> </w:t>
      </w:r>
      <w:r>
        <w:rPr>
          <w:rFonts w:hint="eastAsia"/>
        </w:rPr>
        <w:t>в</w:t>
      </w:r>
      <w:r>
        <w:t xml:space="preserve"> </w:t>
      </w:r>
      <w:r>
        <w:rPr>
          <w:rFonts w:hint="eastAsia"/>
        </w:rPr>
        <w:t>работе</w:t>
      </w:r>
    </w:p>
    <w:p w14:paraId="6C7A7615" w14:textId="77777777" w:rsidR="009A48E7" w:rsidRDefault="009A48E7" w:rsidP="009A48E7"/>
    <w:p w14:paraId="3110FBAA" w14:textId="77777777" w:rsidR="009A48E7" w:rsidRDefault="009A48E7" w:rsidP="009A48E7">
      <w:r>
        <w:t xml:space="preserve">2.3 </w:t>
      </w:r>
      <w:r>
        <w:rPr>
          <w:rFonts w:hint="eastAsia"/>
        </w:rPr>
        <w:t>Эхография</w:t>
      </w:r>
      <w:r>
        <w:t xml:space="preserve"> </w:t>
      </w:r>
      <w:r>
        <w:rPr>
          <w:rFonts w:hint="eastAsia"/>
        </w:rPr>
        <w:t>и</w:t>
      </w:r>
      <w:r>
        <w:t xml:space="preserve"> </w:t>
      </w:r>
      <w:r>
        <w:rPr>
          <w:rFonts w:hint="eastAsia"/>
        </w:rPr>
        <w:t>допплерометрия</w:t>
      </w:r>
    </w:p>
    <w:p w14:paraId="7393824B" w14:textId="77777777" w:rsidR="009A48E7" w:rsidRDefault="009A48E7" w:rsidP="009A48E7"/>
    <w:p w14:paraId="7CFA79C5" w14:textId="77777777" w:rsidR="009A48E7" w:rsidRDefault="009A48E7" w:rsidP="009A48E7">
      <w:r>
        <w:t xml:space="preserve">2.4 </w:t>
      </w:r>
      <w:r>
        <w:rPr>
          <w:rFonts w:hint="eastAsia"/>
        </w:rPr>
        <w:t>Кардиотокография</w:t>
      </w:r>
    </w:p>
    <w:p w14:paraId="301E6497" w14:textId="77777777" w:rsidR="009A48E7" w:rsidRDefault="009A48E7" w:rsidP="009A48E7"/>
    <w:p w14:paraId="1905CF99" w14:textId="77777777" w:rsidR="009A48E7" w:rsidRDefault="009A48E7" w:rsidP="009A48E7">
      <w:r>
        <w:t xml:space="preserve">2.5 </w:t>
      </w:r>
      <w:r>
        <w:rPr>
          <w:rFonts w:hint="eastAsia"/>
        </w:rPr>
        <w:t>Нейросонография</w:t>
      </w:r>
    </w:p>
    <w:p w14:paraId="0EF9D2CA" w14:textId="77777777" w:rsidR="009A48E7" w:rsidRDefault="009A48E7" w:rsidP="009A48E7"/>
    <w:p w14:paraId="21183752" w14:textId="77777777" w:rsidR="009A48E7" w:rsidRDefault="009A48E7" w:rsidP="009A48E7">
      <w:r>
        <w:t xml:space="preserve">2.6 </w:t>
      </w:r>
      <w:r>
        <w:rPr>
          <w:rFonts w:hint="eastAsia"/>
        </w:rPr>
        <w:t>Исследование</w:t>
      </w:r>
      <w:r>
        <w:t xml:space="preserve"> </w:t>
      </w:r>
      <w:r>
        <w:rPr>
          <w:rFonts w:hint="eastAsia"/>
        </w:rPr>
        <w:t>кислотно</w:t>
      </w:r>
      <w:r>
        <w:t>-</w:t>
      </w:r>
      <w:r>
        <w:rPr>
          <w:rFonts w:hint="eastAsia"/>
        </w:rPr>
        <w:t>основного</w:t>
      </w:r>
      <w:r>
        <w:t xml:space="preserve"> </w:t>
      </w:r>
      <w:r>
        <w:rPr>
          <w:rFonts w:hint="eastAsia"/>
        </w:rPr>
        <w:t>и</w:t>
      </w:r>
      <w:r>
        <w:t xml:space="preserve"> </w:t>
      </w:r>
      <w:r>
        <w:rPr>
          <w:rFonts w:hint="eastAsia"/>
        </w:rPr>
        <w:t>газового</w:t>
      </w:r>
      <w:r>
        <w:t xml:space="preserve"> </w:t>
      </w:r>
      <w:r>
        <w:rPr>
          <w:rFonts w:hint="eastAsia"/>
        </w:rPr>
        <w:t>состава</w:t>
      </w:r>
      <w:r>
        <w:t xml:space="preserve"> </w:t>
      </w:r>
      <w:r>
        <w:rPr>
          <w:rFonts w:hint="eastAsia"/>
        </w:rPr>
        <w:t>крови</w:t>
      </w:r>
    </w:p>
    <w:p w14:paraId="390F1783" w14:textId="77777777" w:rsidR="009A48E7" w:rsidRDefault="009A48E7" w:rsidP="009A48E7"/>
    <w:p w14:paraId="1305C473" w14:textId="77777777" w:rsidR="009A48E7" w:rsidRDefault="009A48E7" w:rsidP="009A48E7">
      <w:r>
        <w:t xml:space="preserve">2.7 </w:t>
      </w:r>
      <w:r>
        <w:rPr>
          <w:rFonts w:hint="eastAsia"/>
        </w:rPr>
        <w:t>Методика</w:t>
      </w:r>
      <w:r>
        <w:t xml:space="preserve"> </w:t>
      </w:r>
      <w:r>
        <w:rPr>
          <w:rFonts w:hint="eastAsia"/>
        </w:rPr>
        <w:t>эпидуральной</w:t>
      </w:r>
      <w:r>
        <w:t xml:space="preserve"> </w:t>
      </w:r>
      <w:r>
        <w:rPr>
          <w:rFonts w:hint="eastAsia"/>
        </w:rPr>
        <w:t>анестезии</w:t>
      </w:r>
    </w:p>
    <w:p w14:paraId="5F4E2AAB" w14:textId="77777777" w:rsidR="009A48E7" w:rsidRDefault="009A48E7" w:rsidP="009A48E7"/>
    <w:p w14:paraId="54C7D97B" w14:textId="77777777" w:rsidR="009A48E7" w:rsidRDefault="009A48E7" w:rsidP="009A48E7">
      <w:r>
        <w:t xml:space="preserve">2.8 </w:t>
      </w:r>
      <w:r>
        <w:rPr>
          <w:rFonts w:hint="eastAsia"/>
        </w:rPr>
        <w:t>Кордоцентез</w:t>
      </w:r>
      <w:r>
        <w:t xml:space="preserve"> </w:t>
      </w:r>
      <w:r>
        <w:rPr>
          <w:rFonts w:hint="eastAsia"/>
        </w:rPr>
        <w:t>и</w:t>
      </w:r>
      <w:r>
        <w:t xml:space="preserve"> </w:t>
      </w:r>
      <w:r>
        <w:rPr>
          <w:rFonts w:hint="eastAsia"/>
        </w:rPr>
        <w:t>внутриутробное</w:t>
      </w:r>
      <w:r>
        <w:t xml:space="preserve"> </w:t>
      </w:r>
      <w:r>
        <w:rPr>
          <w:rFonts w:hint="eastAsia"/>
        </w:rPr>
        <w:t>переливание</w:t>
      </w:r>
      <w:r>
        <w:t xml:space="preserve"> </w:t>
      </w:r>
      <w:r>
        <w:rPr>
          <w:rFonts w:hint="eastAsia"/>
        </w:rPr>
        <w:t>крови</w:t>
      </w:r>
      <w:r>
        <w:t xml:space="preserve"> </w:t>
      </w:r>
      <w:r>
        <w:rPr>
          <w:rFonts w:hint="eastAsia"/>
        </w:rPr>
        <w:t>при</w:t>
      </w:r>
      <w:r>
        <w:t xml:space="preserve"> </w:t>
      </w:r>
      <w:r>
        <w:rPr>
          <w:rFonts w:hint="eastAsia"/>
        </w:rPr>
        <w:t>гемолитической</w:t>
      </w:r>
      <w:r>
        <w:t xml:space="preserve"> </w:t>
      </w:r>
      <w:r>
        <w:rPr>
          <w:rFonts w:hint="eastAsia"/>
        </w:rPr>
        <w:t>болезни</w:t>
      </w:r>
      <w:r>
        <w:t xml:space="preserve"> </w:t>
      </w:r>
      <w:r>
        <w:rPr>
          <w:rFonts w:hint="eastAsia"/>
        </w:rPr>
        <w:t>плода</w:t>
      </w:r>
    </w:p>
    <w:p w14:paraId="11EF2B16" w14:textId="77777777" w:rsidR="009A48E7" w:rsidRDefault="009A48E7" w:rsidP="009A48E7"/>
    <w:p w14:paraId="1F54B7F2" w14:textId="77777777" w:rsidR="009A48E7" w:rsidRDefault="009A48E7" w:rsidP="009A48E7">
      <w:r>
        <w:t xml:space="preserve">2.9 </w:t>
      </w:r>
      <w:r>
        <w:rPr>
          <w:rFonts w:hint="eastAsia"/>
        </w:rPr>
        <w:t>Фетоскопическая</w:t>
      </w:r>
      <w:r>
        <w:t xml:space="preserve"> </w:t>
      </w:r>
      <w:r>
        <w:rPr>
          <w:rFonts w:hint="eastAsia"/>
        </w:rPr>
        <w:t>лазерная</w:t>
      </w:r>
      <w:r>
        <w:t xml:space="preserve"> </w:t>
      </w:r>
      <w:r>
        <w:rPr>
          <w:rFonts w:hint="eastAsia"/>
        </w:rPr>
        <w:t>коагуляция</w:t>
      </w:r>
      <w:r>
        <w:t xml:space="preserve"> </w:t>
      </w:r>
      <w:r>
        <w:rPr>
          <w:rFonts w:hint="eastAsia"/>
        </w:rPr>
        <w:t>фето</w:t>
      </w:r>
      <w:r>
        <w:t>-</w:t>
      </w:r>
      <w:r>
        <w:rPr>
          <w:rFonts w:hint="eastAsia"/>
        </w:rPr>
        <w:t>фетальных</w:t>
      </w:r>
      <w:r>
        <w:t xml:space="preserve"> </w:t>
      </w:r>
      <w:r>
        <w:rPr>
          <w:rFonts w:hint="eastAsia"/>
        </w:rPr>
        <w:t>анастомозов</w:t>
      </w:r>
    </w:p>
    <w:p w14:paraId="1021874C" w14:textId="77777777" w:rsidR="009A48E7" w:rsidRDefault="009A48E7" w:rsidP="009A48E7"/>
    <w:p w14:paraId="715033EA" w14:textId="77777777" w:rsidR="009A48E7" w:rsidRDefault="009A48E7" w:rsidP="009A48E7">
      <w:r>
        <w:t xml:space="preserve">2.10 </w:t>
      </w:r>
      <w:r>
        <w:rPr>
          <w:rFonts w:hint="eastAsia"/>
        </w:rPr>
        <w:t>Гистологическое</w:t>
      </w:r>
      <w:r>
        <w:t xml:space="preserve"> </w:t>
      </w:r>
      <w:r>
        <w:rPr>
          <w:rFonts w:hint="eastAsia"/>
        </w:rPr>
        <w:t>исследование</w:t>
      </w:r>
      <w:r>
        <w:t xml:space="preserve"> </w:t>
      </w:r>
      <w:r>
        <w:rPr>
          <w:rFonts w:hint="eastAsia"/>
        </w:rPr>
        <w:t>последов</w:t>
      </w:r>
      <w:r>
        <w:t xml:space="preserve"> </w:t>
      </w:r>
      <w:r>
        <w:rPr>
          <w:rFonts w:hint="eastAsia"/>
        </w:rPr>
        <w:t>и</w:t>
      </w:r>
      <w:r>
        <w:t xml:space="preserve"> </w:t>
      </w:r>
      <w:r>
        <w:rPr>
          <w:rFonts w:hint="eastAsia"/>
        </w:rPr>
        <w:t>погибших</w:t>
      </w:r>
      <w:r>
        <w:t xml:space="preserve"> </w:t>
      </w:r>
      <w:r>
        <w:rPr>
          <w:rFonts w:hint="eastAsia"/>
        </w:rPr>
        <w:t>плодов</w:t>
      </w:r>
    </w:p>
    <w:p w14:paraId="2CE498E3" w14:textId="77777777" w:rsidR="009A48E7" w:rsidRDefault="009A48E7" w:rsidP="009A48E7"/>
    <w:p w14:paraId="58CA0020" w14:textId="77777777" w:rsidR="009A48E7" w:rsidRDefault="009A48E7" w:rsidP="009A48E7">
      <w:r>
        <w:t xml:space="preserve">2.11 </w:t>
      </w:r>
      <w:r>
        <w:rPr>
          <w:rFonts w:hint="eastAsia"/>
        </w:rPr>
        <w:t>Математическая</w:t>
      </w:r>
      <w:r>
        <w:t xml:space="preserve"> </w:t>
      </w:r>
      <w:r>
        <w:rPr>
          <w:rFonts w:hint="eastAsia"/>
        </w:rPr>
        <w:t>обработка</w:t>
      </w:r>
      <w:r>
        <w:t xml:space="preserve"> </w:t>
      </w:r>
      <w:r>
        <w:rPr>
          <w:rFonts w:hint="eastAsia"/>
        </w:rPr>
        <w:t>полученных</w:t>
      </w:r>
      <w:r>
        <w:t xml:space="preserve"> </w:t>
      </w:r>
      <w:r>
        <w:rPr>
          <w:rFonts w:hint="eastAsia"/>
        </w:rPr>
        <w:t>данных</w:t>
      </w:r>
    </w:p>
    <w:p w14:paraId="5873A649" w14:textId="77777777" w:rsidR="009A48E7" w:rsidRDefault="009A48E7" w:rsidP="009A48E7"/>
    <w:p w14:paraId="67BF367A" w14:textId="77777777" w:rsidR="009A48E7" w:rsidRDefault="009A48E7" w:rsidP="009A48E7">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2D99DF1B" w14:textId="77777777" w:rsidR="009A48E7" w:rsidRDefault="009A48E7" w:rsidP="009A48E7"/>
    <w:p w14:paraId="0310E129" w14:textId="77777777" w:rsidR="009A48E7" w:rsidRDefault="009A48E7" w:rsidP="009A48E7">
      <w:r>
        <w:t xml:space="preserve">3.1 </w:t>
      </w:r>
      <w:r>
        <w:rPr>
          <w:rFonts w:hint="eastAsia"/>
        </w:rPr>
        <w:t>Исходы</w:t>
      </w:r>
      <w:r>
        <w:t xml:space="preserve"> </w:t>
      </w:r>
      <w:r>
        <w:rPr>
          <w:rFonts w:hint="eastAsia"/>
        </w:rPr>
        <w:t>и</w:t>
      </w:r>
      <w:r>
        <w:t xml:space="preserve"> </w:t>
      </w:r>
      <w:r>
        <w:rPr>
          <w:rFonts w:hint="eastAsia"/>
        </w:rPr>
        <w:t>факторы</w:t>
      </w:r>
      <w:r>
        <w:t xml:space="preserve"> </w:t>
      </w:r>
      <w:r>
        <w:rPr>
          <w:rFonts w:hint="eastAsia"/>
        </w:rPr>
        <w:t>оказывающие</w:t>
      </w:r>
      <w:r>
        <w:t xml:space="preserve"> </w:t>
      </w:r>
      <w:r>
        <w:rPr>
          <w:rFonts w:hint="eastAsia"/>
        </w:rPr>
        <w:t>влияние</w:t>
      </w:r>
      <w:r>
        <w:t xml:space="preserve"> </w:t>
      </w:r>
      <w:r>
        <w:rPr>
          <w:rFonts w:hint="eastAsia"/>
        </w:rPr>
        <w:t>на</w:t>
      </w:r>
      <w:r>
        <w:t xml:space="preserve"> </w:t>
      </w:r>
      <w:r>
        <w:rPr>
          <w:rFonts w:hint="eastAsia"/>
        </w:rPr>
        <w:t>выживаемость</w:t>
      </w:r>
      <w:r>
        <w:t xml:space="preserve"> </w:t>
      </w:r>
      <w:r>
        <w:rPr>
          <w:rFonts w:hint="eastAsia"/>
        </w:rPr>
        <w:t>при</w:t>
      </w:r>
      <w:r>
        <w:t xml:space="preserve"> </w:t>
      </w:r>
      <w:r>
        <w:rPr>
          <w:rFonts w:hint="eastAsia"/>
        </w:rPr>
        <w:t>экстремально</w:t>
      </w:r>
      <w:r>
        <w:t xml:space="preserve"> </w:t>
      </w:r>
      <w:r>
        <w:rPr>
          <w:rFonts w:hint="eastAsia"/>
        </w:rPr>
        <w:t>ранних</w:t>
      </w:r>
      <w:r>
        <w:t xml:space="preserve"> </w:t>
      </w:r>
      <w:r>
        <w:rPr>
          <w:rFonts w:hint="eastAsia"/>
        </w:rPr>
        <w:t>преждевременных</w:t>
      </w:r>
      <w:r>
        <w:t xml:space="preserve"> </w:t>
      </w:r>
      <w:r>
        <w:rPr>
          <w:rFonts w:hint="eastAsia"/>
        </w:rPr>
        <w:t>родов</w:t>
      </w:r>
      <w:r>
        <w:t xml:space="preserve"> </w:t>
      </w:r>
      <w:r>
        <w:rPr>
          <w:rFonts w:hint="eastAsia"/>
        </w:rPr>
        <w:t>при</w:t>
      </w:r>
      <w:r>
        <w:t xml:space="preserve"> </w:t>
      </w:r>
      <w:r>
        <w:rPr>
          <w:rFonts w:hint="eastAsia"/>
        </w:rPr>
        <w:t>одноплодной</w:t>
      </w:r>
      <w:r>
        <w:t xml:space="preserve"> </w:t>
      </w:r>
      <w:r>
        <w:rPr>
          <w:rFonts w:hint="eastAsia"/>
        </w:rPr>
        <w:t>беременности</w:t>
      </w:r>
    </w:p>
    <w:p w14:paraId="399A86E9" w14:textId="77777777" w:rsidR="009A48E7" w:rsidRDefault="009A48E7" w:rsidP="009A48E7"/>
    <w:p w14:paraId="78366825" w14:textId="77777777" w:rsidR="009A48E7" w:rsidRDefault="009A48E7" w:rsidP="009A48E7">
      <w:r>
        <w:t xml:space="preserve">3.2 </w:t>
      </w:r>
      <w:r>
        <w:rPr>
          <w:rFonts w:hint="eastAsia"/>
        </w:rPr>
        <w:t>Исходы</w:t>
      </w:r>
      <w:r>
        <w:t xml:space="preserve"> </w:t>
      </w:r>
      <w:r>
        <w:rPr>
          <w:rFonts w:hint="eastAsia"/>
        </w:rPr>
        <w:t>детей</w:t>
      </w:r>
      <w:r>
        <w:t xml:space="preserve"> </w:t>
      </w:r>
      <w:r>
        <w:rPr>
          <w:rFonts w:hint="eastAsia"/>
        </w:rPr>
        <w:t>при</w:t>
      </w:r>
      <w:r>
        <w:t xml:space="preserve"> </w:t>
      </w:r>
      <w:r>
        <w:rPr>
          <w:rFonts w:hint="eastAsia"/>
        </w:rPr>
        <w:t>экстремально</w:t>
      </w:r>
      <w:r>
        <w:t xml:space="preserve"> </w:t>
      </w:r>
      <w:r>
        <w:rPr>
          <w:rFonts w:hint="eastAsia"/>
        </w:rPr>
        <w:t>ранних</w:t>
      </w:r>
      <w:r>
        <w:t xml:space="preserve"> </w:t>
      </w:r>
      <w:r>
        <w:rPr>
          <w:rFonts w:hint="eastAsia"/>
        </w:rPr>
        <w:t>преждевременных</w:t>
      </w:r>
      <w:r>
        <w:t xml:space="preserve"> </w:t>
      </w:r>
      <w:r>
        <w:rPr>
          <w:rFonts w:hint="eastAsia"/>
        </w:rPr>
        <w:t>родах</w:t>
      </w:r>
      <w:r>
        <w:t xml:space="preserve"> </w:t>
      </w:r>
      <w:r>
        <w:rPr>
          <w:rFonts w:hint="eastAsia"/>
        </w:rPr>
        <w:t>и</w:t>
      </w:r>
      <w:r>
        <w:t xml:space="preserve"> </w:t>
      </w:r>
      <w:r>
        <w:rPr>
          <w:rFonts w:hint="eastAsia"/>
        </w:rPr>
        <w:t>одноплодии</w:t>
      </w:r>
    </w:p>
    <w:p w14:paraId="5A463991" w14:textId="77777777" w:rsidR="009A48E7" w:rsidRDefault="009A48E7" w:rsidP="009A48E7"/>
    <w:p w14:paraId="531B5FB1" w14:textId="77777777" w:rsidR="009A48E7" w:rsidRDefault="009A48E7" w:rsidP="009A48E7">
      <w:r>
        <w:t xml:space="preserve">3.3 </w:t>
      </w:r>
      <w:r>
        <w:rPr>
          <w:rFonts w:hint="eastAsia"/>
        </w:rPr>
        <w:t>Исходы</w:t>
      </w:r>
      <w:r>
        <w:t xml:space="preserve"> </w:t>
      </w:r>
      <w:r>
        <w:rPr>
          <w:rFonts w:hint="eastAsia"/>
        </w:rPr>
        <w:t>и</w:t>
      </w:r>
      <w:r>
        <w:t xml:space="preserve"> </w:t>
      </w:r>
      <w:r>
        <w:rPr>
          <w:rFonts w:hint="eastAsia"/>
        </w:rPr>
        <w:t>факторы</w:t>
      </w:r>
      <w:r>
        <w:t xml:space="preserve"> </w:t>
      </w:r>
      <w:r>
        <w:rPr>
          <w:rFonts w:hint="eastAsia"/>
        </w:rPr>
        <w:t>оказывающие</w:t>
      </w:r>
      <w:r>
        <w:t xml:space="preserve"> </w:t>
      </w:r>
      <w:r>
        <w:rPr>
          <w:rFonts w:hint="eastAsia"/>
        </w:rPr>
        <w:t>влияние</w:t>
      </w:r>
      <w:r>
        <w:t xml:space="preserve"> </w:t>
      </w:r>
      <w:r>
        <w:rPr>
          <w:rFonts w:hint="eastAsia"/>
        </w:rPr>
        <w:t>на</w:t>
      </w:r>
      <w:r>
        <w:t xml:space="preserve"> </w:t>
      </w:r>
      <w:r>
        <w:rPr>
          <w:rFonts w:hint="eastAsia"/>
        </w:rPr>
        <w:t>выживаемость</w:t>
      </w:r>
      <w:r>
        <w:t xml:space="preserve"> </w:t>
      </w:r>
      <w:r>
        <w:rPr>
          <w:rFonts w:hint="eastAsia"/>
        </w:rPr>
        <w:t>при</w:t>
      </w:r>
      <w:r>
        <w:t xml:space="preserve"> </w:t>
      </w:r>
      <w:r>
        <w:rPr>
          <w:rFonts w:hint="eastAsia"/>
        </w:rPr>
        <w:t>экстремально</w:t>
      </w:r>
      <w:r>
        <w:t xml:space="preserve"> </w:t>
      </w:r>
      <w:r>
        <w:rPr>
          <w:rFonts w:hint="eastAsia"/>
        </w:rPr>
        <w:t>ранних</w:t>
      </w:r>
      <w:r>
        <w:t xml:space="preserve"> </w:t>
      </w:r>
      <w:r>
        <w:rPr>
          <w:rFonts w:hint="eastAsia"/>
        </w:rPr>
        <w:t>преждевременных</w:t>
      </w:r>
      <w:r>
        <w:t xml:space="preserve"> </w:t>
      </w:r>
      <w:r>
        <w:rPr>
          <w:rFonts w:hint="eastAsia"/>
        </w:rPr>
        <w:t>родов</w:t>
      </w:r>
      <w:r>
        <w:t xml:space="preserve"> </w:t>
      </w:r>
      <w:r>
        <w:rPr>
          <w:rFonts w:hint="eastAsia"/>
        </w:rPr>
        <w:t>при</w:t>
      </w:r>
      <w:r>
        <w:t xml:space="preserve"> </w:t>
      </w:r>
      <w:r>
        <w:rPr>
          <w:rFonts w:hint="eastAsia"/>
        </w:rPr>
        <w:t>многоплодной</w:t>
      </w:r>
      <w:r>
        <w:t xml:space="preserve"> </w:t>
      </w:r>
      <w:r>
        <w:rPr>
          <w:rFonts w:hint="eastAsia"/>
        </w:rPr>
        <w:t>беременности</w:t>
      </w:r>
    </w:p>
    <w:p w14:paraId="5C32F858" w14:textId="77777777" w:rsidR="009A48E7" w:rsidRDefault="009A48E7" w:rsidP="009A48E7"/>
    <w:p w14:paraId="2A6E2927" w14:textId="77777777" w:rsidR="009A48E7" w:rsidRDefault="009A48E7" w:rsidP="009A48E7">
      <w:r>
        <w:t xml:space="preserve">3.4 </w:t>
      </w:r>
      <w:r>
        <w:rPr>
          <w:rFonts w:hint="eastAsia"/>
        </w:rPr>
        <w:t>Исходы</w:t>
      </w:r>
      <w:r>
        <w:t xml:space="preserve"> </w:t>
      </w:r>
      <w:r>
        <w:rPr>
          <w:rFonts w:hint="eastAsia"/>
        </w:rPr>
        <w:t>детей</w:t>
      </w:r>
      <w:r>
        <w:t xml:space="preserve"> </w:t>
      </w:r>
      <w:r>
        <w:rPr>
          <w:rFonts w:hint="eastAsia"/>
        </w:rPr>
        <w:t>при</w:t>
      </w:r>
      <w:r>
        <w:t xml:space="preserve"> </w:t>
      </w:r>
      <w:r>
        <w:rPr>
          <w:rFonts w:hint="eastAsia"/>
        </w:rPr>
        <w:t>экстремально</w:t>
      </w:r>
      <w:r>
        <w:t xml:space="preserve"> </w:t>
      </w:r>
      <w:r>
        <w:rPr>
          <w:rFonts w:hint="eastAsia"/>
        </w:rPr>
        <w:t>ранних</w:t>
      </w:r>
      <w:r>
        <w:t xml:space="preserve"> </w:t>
      </w:r>
      <w:r>
        <w:rPr>
          <w:rFonts w:hint="eastAsia"/>
        </w:rPr>
        <w:t>преждевременных</w:t>
      </w:r>
      <w:r>
        <w:t xml:space="preserve"> </w:t>
      </w:r>
      <w:r>
        <w:rPr>
          <w:rFonts w:hint="eastAsia"/>
        </w:rPr>
        <w:t>родах</w:t>
      </w:r>
      <w:r>
        <w:t xml:space="preserve"> </w:t>
      </w:r>
      <w:r>
        <w:rPr>
          <w:rFonts w:hint="eastAsia"/>
        </w:rPr>
        <w:t>и</w:t>
      </w:r>
      <w:r>
        <w:t xml:space="preserve"> </w:t>
      </w:r>
      <w:r>
        <w:rPr>
          <w:rFonts w:hint="eastAsia"/>
        </w:rPr>
        <w:t>многоплодии</w:t>
      </w:r>
    </w:p>
    <w:p w14:paraId="5F2D8732" w14:textId="77777777" w:rsidR="009A48E7" w:rsidRDefault="009A48E7" w:rsidP="009A48E7"/>
    <w:p w14:paraId="70A874AF" w14:textId="77777777" w:rsidR="009A48E7" w:rsidRDefault="009A48E7" w:rsidP="009A48E7">
      <w:r>
        <w:t xml:space="preserve">3.5 </w:t>
      </w:r>
      <w:r>
        <w:rPr>
          <w:rFonts w:hint="eastAsia"/>
        </w:rPr>
        <w:t>Исходы</w:t>
      </w:r>
      <w:r>
        <w:t xml:space="preserve"> </w:t>
      </w:r>
      <w:r>
        <w:rPr>
          <w:rFonts w:hint="eastAsia"/>
        </w:rPr>
        <w:t>детей</w:t>
      </w:r>
      <w:r>
        <w:t xml:space="preserve"> </w:t>
      </w:r>
      <w:r>
        <w:rPr>
          <w:rFonts w:hint="eastAsia"/>
        </w:rPr>
        <w:t>при</w:t>
      </w:r>
      <w:r>
        <w:t xml:space="preserve"> </w:t>
      </w:r>
      <w:r>
        <w:rPr>
          <w:rFonts w:hint="eastAsia"/>
        </w:rPr>
        <w:t>тройне</w:t>
      </w:r>
      <w:r>
        <w:t xml:space="preserve"> </w:t>
      </w:r>
      <w:r>
        <w:rPr>
          <w:rFonts w:hint="eastAsia"/>
        </w:rPr>
        <w:t>и</w:t>
      </w:r>
      <w:r>
        <w:t xml:space="preserve"> </w:t>
      </w:r>
      <w:r>
        <w:rPr>
          <w:rFonts w:hint="eastAsia"/>
        </w:rPr>
        <w:t>экстремально</w:t>
      </w:r>
      <w:r>
        <w:t xml:space="preserve"> </w:t>
      </w:r>
      <w:r>
        <w:rPr>
          <w:rFonts w:hint="eastAsia"/>
        </w:rPr>
        <w:t>ранних</w:t>
      </w:r>
      <w:r>
        <w:t xml:space="preserve"> </w:t>
      </w:r>
      <w:r>
        <w:rPr>
          <w:rFonts w:hint="eastAsia"/>
        </w:rPr>
        <w:t>преждевременных</w:t>
      </w:r>
      <w:r>
        <w:t xml:space="preserve"> </w:t>
      </w:r>
      <w:r>
        <w:rPr>
          <w:rFonts w:hint="eastAsia"/>
        </w:rPr>
        <w:t>родах</w:t>
      </w:r>
    </w:p>
    <w:p w14:paraId="09915085" w14:textId="77777777" w:rsidR="009A48E7" w:rsidRDefault="009A48E7" w:rsidP="009A48E7"/>
    <w:p w14:paraId="26CAA402" w14:textId="77777777" w:rsidR="009A48E7" w:rsidRDefault="009A48E7" w:rsidP="009A48E7">
      <w:r>
        <w:t xml:space="preserve">3.6 </w:t>
      </w:r>
      <w:r>
        <w:rPr>
          <w:rFonts w:hint="eastAsia"/>
        </w:rPr>
        <w:t>Инфекция</w:t>
      </w:r>
      <w:r>
        <w:t xml:space="preserve"> </w:t>
      </w:r>
      <w:r>
        <w:rPr>
          <w:rFonts w:hint="eastAsia"/>
        </w:rPr>
        <w:t>и</w:t>
      </w:r>
      <w:r>
        <w:t xml:space="preserve"> </w:t>
      </w:r>
      <w:r>
        <w:rPr>
          <w:rFonts w:hint="eastAsia"/>
        </w:rPr>
        <w:t>ее</w:t>
      </w:r>
      <w:r>
        <w:t xml:space="preserve"> </w:t>
      </w:r>
      <w:r>
        <w:rPr>
          <w:rFonts w:hint="eastAsia"/>
        </w:rPr>
        <w:t>роль</w:t>
      </w:r>
      <w:r>
        <w:t xml:space="preserve"> </w:t>
      </w:r>
      <w:r>
        <w:rPr>
          <w:rFonts w:hint="eastAsia"/>
        </w:rPr>
        <w:t>при</w:t>
      </w:r>
      <w:r>
        <w:t xml:space="preserve"> </w:t>
      </w:r>
      <w:r>
        <w:rPr>
          <w:rFonts w:hint="eastAsia"/>
        </w:rPr>
        <w:t>одноплодных</w:t>
      </w:r>
      <w:r>
        <w:t xml:space="preserve"> </w:t>
      </w:r>
      <w:r>
        <w:rPr>
          <w:rFonts w:hint="eastAsia"/>
        </w:rPr>
        <w:t>и</w:t>
      </w:r>
      <w:r>
        <w:t xml:space="preserve"> </w:t>
      </w:r>
      <w:r>
        <w:rPr>
          <w:rFonts w:hint="eastAsia"/>
        </w:rPr>
        <w:t>многоплодных</w:t>
      </w:r>
      <w:r>
        <w:t xml:space="preserve"> </w:t>
      </w:r>
      <w:r>
        <w:rPr>
          <w:rFonts w:hint="eastAsia"/>
        </w:rPr>
        <w:t>экстремально</w:t>
      </w:r>
      <w:r>
        <w:t xml:space="preserve"> </w:t>
      </w:r>
      <w:r>
        <w:rPr>
          <w:rFonts w:hint="eastAsia"/>
        </w:rPr>
        <w:t>ранних</w:t>
      </w:r>
      <w:r>
        <w:t xml:space="preserve"> </w:t>
      </w:r>
      <w:r>
        <w:rPr>
          <w:rFonts w:hint="eastAsia"/>
        </w:rPr>
        <w:t>преждевременных</w:t>
      </w:r>
      <w:r>
        <w:t xml:space="preserve"> </w:t>
      </w:r>
      <w:r>
        <w:rPr>
          <w:rFonts w:hint="eastAsia"/>
        </w:rPr>
        <w:t>родах</w:t>
      </w:r>
    </w:p>
    <w:p w14:paraId="4702A237" w14:textId="77777777" w:rsidR="009A48E7" w:rsidRDefault="009A48E7" w:rsidP="009A48E7"/>
    <w:p w14:paraId="4B15E861" w14:textId="77777777" w:rsidR="009A48E7" w:rsidRDefault="009A48E7" w:rsidP="009A48E7">
      <w:r>
        <w:t xml:space="preserve">3.7 </w:t>
      </w:r>
      <w:r>
        <w:rPr>
          <w:rFonts w:hint="eastAsia"/>
        </w:rPr>
        <w:t>Патологоанатомическое</w:t>
      </w:r>
      <w:r>
        <w:t xml:space="preserve"> </w:t>
      </w:r>
      <w:r>
        <w:rPr>
          <w:rFonts w:hint="eastAsia"/>
        </w:rPr>
        <w:t>исследование</w:t>
      </w:r>
      <w:r>
        <w:t xml:space="preserve"> </w:t>
      </w:r>
      <w:r>
        <w:rPr>
          <w:rFonts w:hint="eastAsia"/>
        </w:rPr>
        <w:t>погибших</w:t>
      </w:r>
      <w:r>
        <w:t xml:space="preserve"> </w:t>
      </w:r>
      <w:r>
        <w:rPr>
          <w:rFonts w:hint="eastAsia"/>
        </w:rPr>
        <w:t>детей</w:t>
      </w:r>
      <w:r>
        <w:t xml:space="preserve"> </w:t>
      </w:r>
      <w:r>
        <w:rPr>
          <w:rFonts w:hint="eastAsia"/>
        </w:rPr>
        <w:t>и</w:t>
      </w:r>
      <w:r>
        <w:t xml:space="preserve"> </w:t>
      </w:r>
      <w:r>
        <w:rPr>
          <w:rFonts w:hint="eastAsia"/>
        </w:rPr>
        <w:t>последов</w:t>
      </w:r>
    </w:p>
    <w:p w14:paraId="2280A742" w14:textId="77777777" w:rsidR="009A48E7" w:rsidRDefault="009A48E7" w:rsidP="009A48E7"/>
    <w:p w14:paraId="3C9D5689" w14:textId="77777777" w:rsidR="009A48E7" w:rsidRDefault="009A48E7" w:rsidP="009A48E7">
      <w:r>
        <w:rPr>
          <w:rFonts w:hint="eastAsia"/>
        </w:rPr>
        <w:t>при</w:t>
      </w:r>
      <w:r>
        <w:t xml:space="preserve"> </w:t>
      </w:r>
      <w:r>
        <w:rPr>
          <w:rFonts w:hint="eastAsia"/>
        </w:rPr>
        <w:t>одноплодии</w:t>
      </w:r>
      <w:r>
        <w:t xml:space="preserve"> </w:t>
      </w:r>
      <w:r>
        <w:rPr>
          <w:rFonts w:hint="eastAsia"/>
        </w:rPr>
        <w:t>и</w:t>
      </w:r>
      <w:r>
        <w:t xml:space="preserve"> </w:t>
      </w:r>
      <w:r>
        <w:rPr>
          <w:rFonts w:hint="eastAsia"/>
        </w:rPr>
        <w:t>многоплодии</w:t>
      </w:r>
    </w:p>
    <w:p w14:paraId="7B0D8B26" w14:textId="77777777" w:rsidR="009A48E7" w:rsidRDefault="009A48E7" w:rsidP="009A48E7"/>
    <w:p w14:paraId="51A038A6" w14:textId="77777777" w:rsidR="009A48E7" w:rsidRDefault="009A48E7" w:rsidP="009A48E7">
      <w:r>
        <w:t xml:space="preserve">3.8 </w:t>
      </w:r>
      <w:r>
        <w:rPr>
          <w:rFonts w:hint="eastAsia"/>
        </w:rPr>
        <w:t>Состояние</w:t>
      </w:r>
      <w:r>
        <w:t xml:space="preserve"> </w:t>
      </w:r>
      <w:r>
        <w:rPr>
          <w:rFonts w:hint="eastAsia"/>
        </w:rPr>
        <w:t>новорожденных</w:t>
      </w:r>
      <w:r>
        <w:t xml:space="preserve"> </w:t>
      </w:r>
      <w:r>
        <w:rPr>
          <w:rFonts w:hint="eastAsia"/>
        </w:rPr>
        <w:t>после</w:t>
      </w:r>
      <w:r>
        <w:t xml:space="preserve"> </w:t>
      </w:r>
      <w:r>
        <w:rPr>
          <w:rFonts w:hint="eastAsia"/>
        </w:rPr>
        <w:t>экстремально</w:t>
      </w:r>
      <w:r>
        <w:t xml:space="preserve"> </w:t>
      </w:r>
      <w:r>
        <w:rPr>
          <w:rFonts w:hint="eastAsia"/>
        </w:rPr>
        <w:t>ранних</w:t>
      </w:r>
      <w:r>
        <w:t xml:space="preserve"> </w:t>
      </w:r>
      <w:r>
        <w:rPr>
          <w:rFonts w:hint="eastAsia"/>
        </w:rPr>
        <w:t>преждевременных</w:t>
      </w:r>
      <w:r>
        <w:t xml:space="preserve"> </w:t>
      </w:r>
      <w:r>
        <w:rPr>
          <w:rFonts w:hint="eastAsia"/>
        </w:rPr>
        <w:t>родов</w:t>
      </w:r>
      <w:r>
        <w:t xml:space="preserve"> </w:t>
      </w:r>
      <w:r>
        <w:rPr>
          <w:rFonts w:hint="eastAsia"/>
        </w:rPr>
        <w:t>на</w:t>
      </w:r>
      <w:r>
        <w:t xml:space="preserve"> II </w:t>
      </w:r>
      <w:r>
        <w:rPr>
          <w:rFonts w:hint="eastAsia"/>
        </w:rPr>
        <w:t>этапе</w:t>
      </w:r>
      <w:r>
        <w:t xml:space="preserve"> </w:t>
      </w:r>
      <w:r>
        <w:rPr>
          <w:rFonts w:hint="eastAsia"/>
        </w:rPr>
        <w:t>выхаживания</w:t>
      </w:r>
    </w:p>
    <w:p w14:paraId="0AAA1E49" w14:textId="77777777" w:rsidR="009A48E7" w:rsidRDefault="009A48E7" w:rsidP="009A48E7"/>
    <w:p w14:paraId="3B58922A" w14:textId="77777777" w:rsidR="009A48E7" w:rsidRDefault="009A48E7" w:rsidP="009A48E7">
      <w:r>
        <w:rPr>
          <w:rFonts w:hint="eastAsia"/>
        </w:rPr>
        <w:lastRenderedPageBreak/>
        <w:t>Глава</w:t>
      </w:r>
      <w:r>
        <w:t xml:space="preserve"> 4. </w:t>
      </w:r>
      <w:r>
        <w:rPr>
          <w:rFonts w:hint="eastAsia"/>
        </w:rPr>
        <w:t>Обсуждение</w:t>
      </w:r>
      <w:r>
        <w:t xml:space="preserve"> </w:t>
      </w:r>
      <w:r>
        <w:rPr>
          <w:rFonts w:hint="eastAsia"/>
        </w:rPr>
        <w:t>полученных</w:t>
      </w:r>
      <w:r>
        <w:t xml:space="preserve"> </w:t>
      </w:r>
      <w:r>
        <w:rPr>
          <w:rFonts w:hint="eastAsia"/>
        </w:rPr>
        <w:t>результатов</w:t>
      </w:r>
    </w:p>
    <w:p w14:paraId="4FEC1F36" w14:textId="77777777" w:rsidR="009A48E7" w:rsidRDefault="009A48E7" w:rsidP="009A48E7"/>
    <w:p w14:paraId="30763F2C" w14:textId="77777777" w:rsidR="009A48E7" w:rsidRDefault="009A48E7" w:rsidP="009A48E7">
      <w:r>
        <w:rPr>
          <w:rFonts w:hint="eastAsia"/>
        </w:rPr>
        <w:t>Выводы</w:t>
      </w:r>
    </w:p>
    <w:p w14:paraId="43624BAF" w14:textId="77777777" w:rsidR="009A48E7" w:rsidRDefault="009A48E7" w:rsidP="009A48E7"/>
    <w:p w14:paraId="2CFE441A" w14:textId="77777777" w:rsidR="009A48E7" w:rsidRDefault="009A48E7" w:rsidP="009A48E7">
      <w:r>
        <w:rPr>
          <w:rFonts w:hint="eastAsia"/>
        </w:rPr>
        <w:t>Практические</w:t>
      </w:r>
      <w:r>
        <w:t xml:space="preserve"> </w:t>
      </w:r>
      <w:r>
        <w:rPr>
          <w:rFonts w:hint="eastAsia"/>
        </w:rPr>
        <w:t>рекомендации</w:t>
      </w:r>
    </w:p>
    <w:p w14:paraId="318776E2" w14:textId="77777777" w:rsidR="009A48E7" w:rsidRDefault="009A48E7" w:rsidP="009A48E7"/>
    <w:p w14:paraId="69EAC420" w14:textId="34E882FC" w:rsidR="009A48E7" w:rsidRPr="009A48E7" w:rsidRDefault="009A48E7" w:rsidP="009A48E7">
      <w:r>
        <w:rPr>
          <w:rFonts w:hint="eastAsia"/>
        </w:rPr>
        <w:t>Список</w:t>
      </w:r>
      <w:r>
        <w:t xml:space="preserve"> </w:t>
      </w:r>
      <w:r>
        <w:rPr>
          <w:rFonts w:hint="eastAsia"/>
        </w:rPr>
        <w:t>литературы</w:t>
      </w:r>
    </w:p>
    <w:sectPr w:rsidR="009A48E7" w:rsidRPr="009A48E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7233A" w14:textId="77777777" w:rsidR="00EE15B4" w:rsidRPr="008D1934" w:rsidRDefault="00EE15B4">
      <w:pPr>
        <w:spacing w:after="0" w:line="240" w:lineRule="auto"/>
      </w:pPr>
      <w:r w:rsidRPr="008D1934">
        <w:separator/>
      </w:r>
    </w:p>
  </w:endnote>
  <w:endnote w:type="continuationSeparator" w:id="0">
    <w:p w14:paraId="728F66B5" w14:textId="77777777" w:rsidR="00EE15B4" w:rsidRPr="008D1934" w:rsidRDefault="00EE15B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92479" w14:textId="77777777" w:rsidR="00EE15B4" w:rsidRPr="008D1934" w:rsidRDefault="00EE15B4"/>
    <w:p w14:paraId="6048E78F" w14:textId="77777777" w:rsidR="00EE15B4" w:rsidRPr="008D1934" w:rsidRDefault="00EE15B4"/>
    <w:p w14:paraId="67E83C3A" w14:textId="77777777" w:rsidR="00EE15B4" w:rsidRPr="008D1934" w:rsidRDefault="00EE15B4"/>
    <w:p w14:paraId="535B70C2" w14:textId="77777777" w:rsidR="00EE15B4" w:rsidRPr="008D1934" w:rsidRDefault="00EE15B4"/>
    <w:p w14:paraId="7601ADB2" w14:textId="77777777" w:rsidR="00EE15B4" w:rsidRPr="008D1934" w:rsidRDefault="00EE15B4"/>
    <w:p w14:paraId="39718318" w14:textId="77777777" w:rsidR="00EE15B4" w:rsidRPr="008D1934" w:rsidRDefault="00EE15B4"/>
    <w:p w14:paraId="52BF0C41" w14:textId="77777777" w:rsidR="00EE15B4" w:rsidRPr="008D1934" w:rsidRDefault="00EE15B4">
      <w:pPr>
        <w:rPr>
          <w:sz w:val="2"/>
          <w:szCs w:val="2"/>
        </w:rPr>
      </w:pPr>
      <w:r>
        <w:rPr>
          <w:noProof/>
        </w:rPr>
        <mc:AlternateContent>
          <mc:Choice Requires="wps">
            <w:drawing>
              <wp:anchor distT="0" distB="0" distL="63500" distR="63500" simplePos="0" relativeHeight="251660288" behindDoc="1" locked="0" layoutInCell="1" allowOverlap="1" wp14:anchorId="3907C015" wp14:editId="7960A89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0604914" w14:textId="77777777" w:rsidR="00EE15B4" w:rsidRPr="008D1934" w:rsidRDefault="00EE15B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07C01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604914" w14:textId="77777777" w:rsidR="00EE15B4" w:rsidRPr="008D1934" w:rsidRDefault="00EE15B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645FFF8" w14:textId="77777777" w:rsidR="00EE15B4" w:rsidRPr="008D1934" w:rsidRDefault="00EE15B4"/>
    <w:p w14:paraId="46798537" w14:textId="77777777" w:rsidR="00EE15B4" w:rsidRPr="008D1934" w:rsidRDefault="00EE15B4"/>
    <w:p w14:paraId="3EF86AB1" w14:textId="77777777" w:rsidR="00EE15B4" w:rsidRPr="008D1934" w:rsidRDefault="00EE15B4">
      <w:pPr>
        <w:rPr>
          <w:sz w:val="2"/>
          <w:szCs w:val="2"/>
        </w:rPr>
      </w:pPr>
      <w:r>
        <w:rPr>
          <w:noProof/>
        </w:rPr>
        <mc:AlternateContent>
          <mc:Choice Requires="wps">
            <w:drawing>
              <wp:anchor distT="0" distB="0" distL="63500" distR="63500" simplePos="0" relativeHeight="251659264" behindDoc="1" locked="0" layoutInCell="1" allowOverlap="1" wp14:anchorId="0C3177B7" wp14:editId="60CA518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3199CE2" w14:textId="77777777" w:rsidR="00EE15B4" w:rsidRPr="008D1934" w:rsidRDefault="00EE15B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3177B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3199CE2" w14:textId="77777777" w:rsidR="00EE15B4" w:rsidRPr="008D1934" w:rsidRDefault="00EE15B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B21EEBA" w14:textId="77777777" w:rsidR="00EE15B4" w:rsidRPr="008D1934" w:rsidRDefault="00EE15B4"/>
    <w:p w14:paraId="3FD03B06" w14:textId="77777777" w:rsidR="00EE15B4" w:rsidRPr="008D1934" w:rsidRDefault="00EE15B4">
      <w:pPr>
        <w:rPr>
          <w:sz w:val="2"/>
          <w:szCs w:val="2"/>
        </w:rPr>
      </w:pPr>
    </w:p>
    <w:p w14:paraId="32752CC6" w14:textId="77777777" w:rsidR="00EE15B4" w:rsidRPr="008D1934" w:rsidRDefault="00EE15B4"/>
    <w:p w14:paraId="5443685E" w14:textId="77777777" w:rsidR="00EE15B4" w:rsidRPr="008D1934" w:rsidRDefault="00EE15B4">
      <w:pPr>
        <w:spacing w:after="0" w:line="240" w:lineRule="auto"/>
      </w:pPr>
    </w:p>
  </w:footnote>
  <w:footnote w:type="continuationSeparator" w:id="0">
    <w:p w14:paraId="18FFBA04" w14:textId="77777777" w:rsidR="00EE15B4" w:rsidRPr="008D1934" w:rsidRDefault="00EE15B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5B4"/>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3958</TotalTime>
  <Pages>3</Pages>
  <Words>259</Words>
  <Characters>1477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705</cp:revision>
  <cp:lastPrinted>2024-05-12T14:21:00Z</cp:lastPrinted>
  <dcterms:created xsi:type="dcterms:W3CDTF">2024-05-12T14:37:00Z</dcterms:created>
  <dcterms:modified xsi:type="dcterms:W3CDTF">2024-05-17T21:48:00Z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