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Косулін Станіслав Валерійович,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онкологічної</w:t>
      </w:r>
    </w:p>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хірургії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променевої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паліативної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допомоги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p>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гострої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бластоматозної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жовтяниці</w:t>
      </w:r>
    </w:p>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дистальному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жовчовивідних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шляхів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підшлункової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гепато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ренального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синдрома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273F12" w:rsidRDefault="00273F12" w:rsidP="00273F1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64.609.040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p>
    <w:p w:rsidR="0074532F" w:rsidRPr="00273F12" w:rsidRDefault="00273F12" w:rsidP="00273F12">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sectPr w:rsidR="0074532F" w:rsidRPr="00273F1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73F12" w:rsidRPr="00273F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90556-6C26-4F3E-AC7D-A1BB4762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2022-01-21T17:36:00Z</dcterms:created>
  <dcterms:modified xsi:type="dcterms:W3CDTF">2022-01-21T21:13:00Z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