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6D0" w:rsidRDefault="00BD06D0" w:rsidP="00BD06D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Боряк Христина Радиславівна,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сімейної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медицини</w:t>
      </w:r>
    </w:p>
    <w:p w:rsidR="00BD06D0" w:rsidRDefault="00BD06D0" w:rsidP="00BD06D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терапії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BD06D0" w:rsidRDefault="00BD06D0" w:rsidP="00BD06D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Фізіологічна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роль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балансу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ядерних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факторів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транскрипції</w:t>
      </w:r>
    </w:p>
    <w:p w:rsidR="00BD06D0" w:rsidRDefault="00BD06D0" w:rsidP="00BD06D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STAT1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STAT6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1/</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2 </w:t>
      </w:r>
      <w:r>
        <w:rPr>
          <w:rFonts w:ascii="CIDFont+F4" w:eastAsia="CIDFont+F4" w:hAnsi="CIDFont+F3" w:cs="CIDFont+F4" w:hint="eastAsia"/>
          <w:kern w:val="0"/>
          <w:sz w:val="28"/>
          <w:szCs w:val="28"/>
          <w:lang w:eastAsia="ru-RU"/>
        </w:rPr>
        <w:t>поляризації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макрофагів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формування</w:t>
      </w:r>
    </w:p>
    <w:p w:rsidR="00BD06D0" w:rsidRDefault="00BD06D0" w:rsidP="00BD06D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підвищеної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маси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тіла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8625C9" w:rsidRPr="00BD06D0" w:rsidRDefault="00BD06D0" w:rsidP="00BD06D0">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44.601.026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8625C9" w:rsidRPr="00BD06D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BD06D0" w:rsidRPr="00BD06D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46F63-761D-4992-9E4A-E9E3CBAF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2022-02-02T20:03:00Z</dcterms:created>
  <dcterms:modified xsi:type="dcterms:W3CDTF">2022-02-03T08:03:00Z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