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A06C6" w:rsidRDefault="009A06C6" w:rsidP="009A06C6">
      <w:r w:rsidRPr="001E291C">
        <w:rPr>
          <w:rFonts w:ascii="Times New Roman" w:hAnsi="Times New Roman" w:cs="Times New Roman"/>
          <w:b/>
          <w:sz w:val="24"/>
          <w:szCs w:val="24"/>
        </w:rPr>
        <w:t>Дмитрик Олег Вікторович</w:t>
      </w:r>
      <w:r w:rsidRPr="001E291C">
        <w:rPr>
          <w:rFonts w:ascii="Times New Roman" w:hAnsi="Times New Roman" w:cs="Times New Roman"/>
          <w:sz w:val="24"/>
          <w:szCs w:val="24"/>
        </w:rPr>
        <w:t xml:space="preserve">, </w:t>
      </w:r>
      <w:r w:rsidRPr="001E291C">
        <w:rPr>
          <w:rStyle w:val="WW8Num30z5"/>
          <w:rFonts w:ascii="Times New Roman" w:hAnsi="Times New Roman" w:cs="Times New Roman"/>
          <w:szCs w:val="24"/>
        </w:rPr>
        <w:t>перший заступник Іллінецького міського голови.</w:t>
      </w:r>
      <w:r w:rsidRPr="001E291C">
        <w:rPr>
          <w:rFonts w:ascii="Times New Roman" w:hAnsi="Times New Roman" w:cs="Times New Roman"/>
          <w:sz w:val="24"/>
          <w:szCs w:val="24"/>
        </w:rPr>
        <w:t xml:space="preserve"> </w:t>
      </w:r>
      <w:r w:rsidRPr="001E291C">
        <w:rPr>
          <w:rFonts w:ascii="Times New Roman" w:hAnsi="Times New Roman" w:cs="Times New Roman"/>
          <w:bCs/>
          <w:iCs/>
          <w:sz w:val="24"/>
          <w:szCs w:val="24"/>
        </w:rPr>
        <w:t xml:space="preserve">Назва дисертації: </w:t>
      </w:r>
      <w:r w:rsidRPr="001E291C">
        <w:rPr>
          <w:rFonts w:ascii="Times New Roman" w:hAnsi="Times New Roman" w:cs="Times New Roman"/>
          <w:sz w:val="24"/>
          <w:szCs w:val="24"/>
        </w:rPr>
        <w:t xml:space="preserve">«Організаційно-економічні засади розвитку особистих селянських господарств в умовах ринкових трансформацій». </w:t>
      </w:r>
      <w:r w:rsidRPr="001E291C">
        <w:rPr>
          <w:rFonts w:ascii="Times New Roman" w:hAnsi="Times New Roman" w:cs="Times New Roman"/>
          <w:bCs/>
          <w:iCs/>
          <w:sz w:val="24"/>
          <w:szCs w:val="24"/>
        </w:rPr>
        <w:t xml:space="preserve">Шифр та назва спеціальності – </w:t>
      </w:r>
      <w:r w:rsidRPr="001E291C">
        <w:rPr>
          <w:rFonts w:ascii="Times New Roman" w:hAnsi="Times New Roman" w:cs="Times New Roman"/>
          <w:sz w:val="24"/>
          <w:szCs w:val="24"/>
        </w:rPr>
        <w:t xml:space="preserve">08.00.04 – економіка та управління  підприємствами (за видами економічної діяльності). </w:t>
      </w:r>
      <w:r w:rsidRPr="001E291C">
        <w:rPr>
          <w:rFonts w:ascii="Times New Roman" w:hAnsi="Times New Roman" w:cs="Times New Roman"/>
          <w:bCs/>
          <w:iCs/>
          <w:sz w:val="24"/>
          <w:szCs w:val="24"/>
        </w:rPr>
        <w:t xml:space="preserve">Спецрада: </w:t>
      </w:r>
      <w:r w:rsidRPr="001E291C">
        <w:rPr>
          <w:rFonts w:ascii="Times New Roman" w:hAnsi="Times New Roman" w:cs="Times New Roman"/>
          <w:sz w:val="24"/>
          <w:szCs w:val="24"/>
        </w:rPr>
        <w:t>Д</w:t>
      </w:r>
      <w:r w:rsidRPr="001E291C">
        <w:rPr>
          <w:rFonts w:ascii="Times New Roman" w:hAnsi="Times New Roman" w:cs="Times New Roman"/>
          <w:sz w:val="24"/>
          <w:szCs w:val="24"/>
          <w:lang w:val="en-US"/>
        </w:rPr>
        <w:t> </w:t>
      </w:r>
      <w:r w:rsidRPr="001E291C">
        <w:rPr>
          <w:rFonts w:ascii="Times New Roman" w:hAnsi="Times New Roman" w:cs="Times New Roman"/>
          <w:sz w:val="24"/>
          <w:szCs w:val="24"/>
        </w:rPr>
        <w:t>05.854.03 Вінницький національний аграрний університет Міністерства освіти і науки України</w:t>
      </w:r>
    </w:p>
    <w:sectPr w:rsidR="00925CD0" w:rsidRPr="009A06C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FF147-3827-4498-A730-4B2A0124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2020-07-08T22:04:00Z</dcterms:created>
  <dcterms:modified xsi:type="dcterms:W3CDTF">2020-07-09T10:19:00Z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