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3DB" w:rsidRDefault="005F13DB" w:rsidP="005F13DB">
      <w:r>
        <w:rPr>
          <w:rFonts w:hint="eastAsia"/>
        </w:rPr>
        <w:t>МІНІСТЕРСТВО</w:t>
      </w:r>
      <w:r>
        <w:t></w:t>
      </w:r>
      <w:r>
        <w:rPr>
          <w:rFonts w:hint="eastAsia"/>
        </w:rPr>
        <w:t>ВНУТРІШНІХ</w:t>
      </w:r>
      <w:r>
        <w:t></w:t>
      </w:r>
      <w:r>
        <w:rPr>
          <w:rFonts w:hint="eastAsia"/>
        </w:rPr>
        <w:t>СПРАВ</w:t>
      </w:r>
      <w:r>
        <w:t></w:t>
      </w:r>
      <w:r>
        <w:rPr>
          <w:rFonts w:hint="eastAsia"/>
        </w:rPr>
        <w:t>УКРАЇНИ</w:t>
      </w:r>
      <w:r>
        <w:t></w:t>
      </w:r>
      <w:r>
        <w:rPr>
          <w:rFonts w:hint="eastAsia"/>
        </w:rPr>
        <w:t>НАЦІОНАЛЬНА</w:t>
      </w:r>
      <w:r>
        <w:t></w:t>
      </w:r>
      <w:r>
        <w:rPr>
          <w:rFonts w:hint="eastAsia"/>
        </w:rPr>
        <w:t>АКАДЕМІЯ</w:t>
      </w:r>
      <w:r>
        <w:t></w:t>
      </w:r>
      <w:r>
        <w:rPr>
          <w:rFonts w:hint="eastAsia"/>
        </w:rPr>
        <w:t>ВНУТРІШНІХ</w:t>
      </w:r>
      <w:r>
        <w:t></w:t>
      </w:r>
      <w:r>
        <w:rPr>
          <w:rFonts w:hint="eastAsia"/>
        </w:rPr>
        <w:t>СПРАВ</w:t>
      </w:r>
    </w:p>
    <w:p w:rsidR="005F13DB" w:rsidRDefault="005F13DB" w:rsidP="005F13DB"/>
    <w:p w:rsidR="005F13DB" w:rsidRDefault="005F13DB" w:rsidP="005F13DB">
      <w:r>
        <w:rPr>
          <w:rFonts w:hint="eastAsia"/>
        </w:rPr>
        <w:t>На</w:t>
      </w:r>
      <w:r>
        <w:t></w:t>
      </w:r>
      <w:r>
        <w:rPr>
          <w:rFonts w:hint="eastAsia"/>
        </w:rPr>
        <w:t>правах</w:t>
      </w:r>
      <w:r>
        <w:t></w:t>
      </w:r>
      <w:r>
        <w:rPr>
          <w:rFonts w:hint="eastAsia"/>
        </w:rPr>
        <w:t>рукопису</w:t>
      </w:r>
    </w:p>
    <w:p w:rsidR="005F13DB" w:rsidRDefault="005F13DB" w:rsidP="005F13DB"/>
    <w:p w:rsidR="005F13DB" w:rsidRDefault="005F13DB" w:rsidP="005F13DB"/>
    <w:p w:rsidR="005F13DB" w:rsidRDefault="005F13DB" w:rsidP="005F13DB"/>
    <w:p w:rsidR="005F13DB" w:rsidRDefault="005F13DB" w:rsidP="005F13DB">
      <w:r>
        <w:rPr>
          <w:rFonts w:hint="eastAsia"/>
        </w:rPr>
        <w:t>ДАНІЕЛЬ</w:t>
      </w:r>
      <w:r>
        <w:t></w:t>
      </w:r>
      <w:r>
        <w:rPr>
          <w:rFonts w:hint="eastAsia"/>
        </w:rPr>
        <w:t>АННА</w:t>
      </w:r>
      <w:r>
        <w:t></w:t>
      </w:r>
      <w:r>
        <w:rPr>
          <w:rFonts w:hint="eastAsia"/>
        </w:rPr>
        <w:t>ВОЛОДИМИРІВНА</w:t>
      </w:r>
    </w:p>
    <w:p w:rsidR="005F13DB" w:rsidRDefault="005F13DB" w:rsidP="005F13DB"/>
    <w:p w:rsidR="005F13DB" w:rsidRDefault="005F13DB" w:rsidP="005F13DB"/>
    <w:p w:rsidR="005F13DB" w:rsidRDefault="005F13DB" w:rsidP="005F13DB">
      <w:r>
        <w:rPr>
          <w:rFonts w:hint="eastAsia"/>
        </w:rPr>
        <w:t>УДК</w:t>
      </w:r>
      <w:r>
        <w:t></w:t>
      </w:r>
      <w:r>
        <w:t></w:t>
      </w:r>
      <w:r>
        <w:t></w:t>
      </w:r>
      <w:r>
        <w:t></w:t>
      </w:r>
      <w:r>
        <w:t></w:t>
      </w:r>
      <w:r>
        <w:t></w:t>
      </w:r>
      <w:r>
        <w:t></w:t>
      </w:r>
      <w:r>
        <w:t></w:t>
      </w:r>
      <w:r>
        <w:t></w:t>
      </w:r>
      <w:r>
        <w:t></w:t>
      </w:r>
      <w:r>
        <w:t></w:t>
      </w:r>
      <w:r>
        <w:t></w:t>
      </w:r>
      <w:r>
        <w:t></w:t>
      </w:r>
      <w:r>
        <w:t></w:t>
      </w:r>
      <w:r>
        <w:t></w:t>
      </w:r>
      <w:r>
        <w:t></w:t>
      </w:r>
    </w:p>
    <w:p w:rsidR="005F13DB" w:rsidRDefault="005F13DB" w:rsidP="005F13DB"/>
    <w:p w:rsidR="005F13DB" w:rsidRDefault="005F13DB" w:rsidP="005F13DB"/>
    <w:p w:rsidR="005F13DB" w:rsidRDefault="005F13DB" w:rsidP="005F13DB"/>
    <w:p w:rsidR="005F13DB" w:rsidRDefault="005F13DB" w:rsidP="005F13DB">
      <w:r>
        <w:rPr>
          <w:rFonts w:hint="eastAsia"/>
        </w:rPr>
        <w:t>ВИКОРИСТАННЯ</w:t>
      </w:r>
      <w:r>
        <w:t></w:t>
      </w:r>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У</w:t>
      </w:r>
      <w:r>
        <w:t></w:t>
      </w:r>
      <w:r>
        <w:rPr>
          <w:rFonts w:hint="eastAsia"/>
        </w:rPr>
        <w:t>РОЗСЛІДУВАННІ</w:t>
      </w:r>
      <w:r>
        <w:t></w:t>
      </w:r>
      <w:r>
        <w:rPr>
          <w:rFonts w:hint="eastAsia"/>
        </w:rPr>
        <w:t>КРИМІНАЛЬНИХ</w:t>
      </w:r>
      <w:r>
        <w:t></w:t>
      </w:r>
      <w:r>
        <w:rPr>
          <w:rFonts w:hint="eastAsia"/>
        </w:rPr>
        <w:t>ПРАВОПОРУШЕНЬ</w:t>
      </w:r>
    </w:p>
    <w:p w:rsidR="005F13DB" w:rsidRDefault="005F13DB" w:rsidP="005F13DB"/>
    <w:p w:rsidR="005F13DB" w:rsidRDefault="005F13DB" w:rsidP="005F13DB"/>
    <w:p w:rsidR="005F13DB" w:rsidRDefault="005F13DB" w:rsidP="005F13DB">
      <w:r>
        <w:t></w:t>
      </w:r>
      <w:r>
        <w:t></w:t>
      </w:r>
      <w:r>
        <w:t></w:t>
      </w:r>
      <w:r>
        <w:t></w:t>
      </w:r>
      <w:r>
        <w:t></w:t>
      </w:r>
      <w:r>
        <w:t></w:t>
      </w:r>
      <w:r>
        <w:t></w:t>
      </w:r>
      <w:r>
        <w:t></w:t>
      </w:r>
      <w:r>
        <w:t></w:t>
      </w:r>
      <w:r>
        <w:rPr>
          <w:rFonts w:hint="eastAsia"/>
        </w:rPr>
        <w:t>–</w:t>
      </w:r>
      <w:r>
        <w:t></w:t>
      </w:r>
      <w:r>
        <w:rPr>
          <w:rFonts w:hint="eastAsia"/>
        </w:rPr>
        <w:t>кримінальний</w:t>
      </w:r>
      <w:r>
        <w:t></w:t>
      </w:r>
      <w:r>
        <w:rPr>
          <w:rFonts w:hint="eastAsia"/>
        </w:rPr>
        <w:t>процес</w:t>
      </w:r>
      <w:r>
        <w:t></w:t>
      </w:r>
      <w:r>
        <w:rPr>
          <w:rFonts w:hint="eastAsia"/>
        </w:rPr>
        <w:t>та</w:t>
      </w:r>
      <w:r>
        <w:t></w:t>
      </w:r>
      <w:r>
        <w:rPr>
          <w:rFonts w:hint="eastAsia"/>
        </w:rPr>
        <w:t>криміналістика</w:t>
      </w:r>
      <w:r>
        <w:t></w:t>
      </w:r>
      <w:r>
        <w:t></w:t>
      </w:r>
      <w:r>
        <w:rPr>
          <w:rFonts w:hint="eastAsia"/>
        </w:rPr>
        <w:t>судова</w:t>
      </w:r>
      <w:r>
        <w:t></w:t>
      </w:r>
      <w:r>
        <w:rPr>
          <w:rFonts w:hint="eastAsia"/>
        </w:rPr>
        <w:t>експертиза</w:t>
      </w:r>
      <w:r>
        <w:t></w:t>
      </w:r>
      <w:r>
        <w:t></w:t>
      </w:r>
      <w:r>
        <w:rPr>
          <w:rFonts w:hint="eastAsia"/>
        </w:rPr>
        <w:t>оперативно</w:t>
      </w:r>
      <w:r>
        <w:t></w:t>
      </w:r>
      <w:r>
        <w:rPr>
          <w:rFonts w:hint="eastAsia"/>
        </w:rPr>
        <w:t>розшукова</w:t>
      </w:r>
      <w:r>
        <w:t></w:t>
      </w:r>
      <w:r>
        <w:rPr>
          <w:rFonts w:hint="eastAsia"/>
        </w:rPr>
        <w:t>діяльність</w:t>
      </w:r>
    </w:p>
    <w:p w:rsidR="005F13DB" w:rsidRDefault="005F13DB" w:rsidP="005F13DB"/>
    <w:p w:rsidR="005F13DB" w:rsidRDefault="005F13DB" w:rsidP="005F13DB"/>
    <w:p w:rsidR="005F13DB" w:rsidRDefault="005F13DB" w:rsidP="005F13D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p>
    <w:p w:rsidR="005F13DB" w:rsidRDefault="005F13DB" w:rsidP="005F13DB"/>
    <w:p w:rsidR="005F13DB" w:rsidRDefault="005F13DB" w:rsidP="005F13DB"/>
    <w:p w:rsidR="005F13DB" w:rsidRDefault="005F13DB" w:rsidP="005F13DB">
      <w:r>
        <w:rPr>
          <w:rFonts w:hint="eastAsia"/>
        </w:rPr>
        <w:t>Науковий</w:t>
      </w:r>
      <w:r>
        <w:t></w:t>
      </w:r>
      <w:r>
        <w:rPr>
          <w:rFonts w:hint="eastAsia"/>
        </w:rPr>
        <w:t>керівник</w:t>
      </w:r>
    </w:p>
    <w:p w:rsidR="005F13DB" w:rsidRDefault="005F13DB" w:rsidP="005F13DB">
      <w:r>
        <w:rPr>
          <w:rFonts w:hint="eastAsia"/>
        </w:rPr>
        <w:t>Пясковський</w:t>
      </w:r>
      <w:r>
        <w:t></w:t>
      </w:r>
      <w:r>
        <w:rPr>
          <w:rFonts w:hint="eastAsia"/>
        </w:rPr>
        <w:t>Вадим</w:t>
      </w:r>
      <w:r>
        <w:t></w:t>
      </w:r>
      <w:r>
        <w:rPr>
          <w:rFonts w:hint="eastAsia"/>
        </w:rPr>
        <w:t>Валерійович</w:t>
      </w:r>
      <w:r>
        <w:t></w:t>
      </w:r>
    </w:p>
    <w:p w:rsidR="005F13DB" w:rsidRDefault="005F13DB" w:rsidP="005F13DB">
      <w:r>
        <w:rPr>
          <w:rFonts w:hint="eastAsia"/>
        </w:rPr>
        <w:t>кандидат</w:t>
      </w:r>
      <w:r>
        <w:t></w:t>
      </w:r>
      <w:r>
        <w:rPr>
          <w:rFonts w:hint="eastAsia"/>
        </w:rPr>
        <w:t>юридичних</w:t>
      </w:r>
      <w:r>
        <w:t></w:t>
      </w:r>
      <w:r>
        <w:rPr>
          <w:rFonts w:hint="eastAsia"/>
        </w:rPr>
        <w:t>наук</w:t>
      </w:r>
      <w:r>
        <w:t></w:t>
      </w:r>
      <w:r>
        <w:t></w:t>
      </w:r>
      <w:r>
        <w:rPr>
          <w:rFonts w:hint="eastAsia"/>
        </w:rPr>
        <w:t>доцент</w:t>
      </w:r>
    </w:p>
    <w:p w:rsidR="005F13DB" w:rsidRDefault="005F13DB" w:rsidP="005F13DB"/>
    <w:p w:rsidR="005F13DB" w:rsidRDefault="005F13DB" w:rsidP="005F13DB"/>
    <w:p w:rsidR="005F13DB" w:rsidRDefault="005F13DB" w:rsidP="005F13DB"/>
    <w:p w:rsidR="005F13DB" w:rsidRDefault="005F13DB" w:rsidP="005F13DB">
      <w:r>
        <w:rPr>
          <w:rFonts w:hint="eastAsia"/>
        </w:rPr>
        <w:t>Київ</w:t>
      </w:r>
      <w:r>
        <w:t></w:t>
      </w:r>
      <w:r>
        <w:rPr>
          <w:rFonts w:hint="eastAsia"/>
        </w:rPr>
        <w:t>–</w:t>
      </w:r>
      <w:r>
        <w:t></w:t>
      </w:r>
      <w:r>
        <w:t></w:t>
      </w:r>
      <w:r>
        <w:t></w:t>
      </w:r>
      <w:r>
        <w:t></w:t>
      </w:r>
      <w:r>
        <w:t></w:t>
      </w:r>
    </w:p>
    <w:p w:rsidR="005F13DB" w:rsidRDefault="005F13DB" w:rsidP="005F13DB">
      <w:r>
        <w:t></w:t>
      </w:r>
    </w:p>
    <w:p w:rsidR="005F13DB" w:rsidRDefault="005F13DB" w:rsidP="005F13DB">
      <w:r>
        <w:rPr>
          <w:rFonts w:hint="eastAsia"/>
        </w:rPr>
        <w:t>ЗМІСТ</w:t>
      </w:r>
    </w:p>
    <w:p w:rsidR="005F13DB" w:rsidRDefault="005F13DB" w:rsidP="005F13DB">
      <w:r>
        <w:t></w:t>
      </w:r>
    </w:p>
    <w:p w:rsidR="005F13DB" w:rsidRDefault="005F13DB" w:rsidP="005F13DB">
      <w:r>
        <w:rPr>
          <w:rFonts w:hint="eastAsia"/>
        </w:rPr>
        <w:t>ПЕРЕЛІК</w:t>
      </w:r>
      <w:r>
        <w:t></w:t>
      </w:r>
      <w:r>
        <w:rPr>
          <w:rFonts w:hint="eastAsia"/>
        </w:rPr>
        <w:t>УМОВНИХ</w:t>
      </w:r>
      <w:r>
        <w:t></w:t>
      </w:r>
      <w:r>
        <w:rPr>
          <w:rFonts w:hint="eastAsia"/>
        </w:rPr>
        <w:t>СКОРОЧЕНЬ</w:t>
      </w:r>
      <w:r>
        <w:tab/>
      </w:r>
      <w:r>
        <w:t></w:t>
      </w:r>
    </w:p>
    <w:p w:rsidR="005F13DB" w:rsidRDefault="005F13DB" w:rsidP="005F13DB">
      <w:r>
        <w:rPr>
          <w:rFonts w:hint="eastAsia"/>
        </w:rPr>
        <w:t>ВСТУП</w:t>
      </w:r>
      <w:r>
        <w:tab/>
      </w:r>
      <w:r>
        <w:t></w:t>
      </w:r>
    </w:p>
    <w:p w:rsidR="005F13DB" w:rsidRDefault="005F13DB" w:rsidP="005F13DB">
      <w:r>
        <w:rPr>
          <w:rFonts w:hint="eastAsia"/>
        </w:rPr>
        <w:t>РОЗДІЛ</w:t>
      </w:r>
      <w:r>
        <w:t></w:t>
      </w:r>
      <w:r>
        <w:t></w:t>
      </w:r>
      <w:r>
        <w:t></w:t>
      </w:r>
      <w:r>
        <w:t></w:t>
      </w:r>
      <w:r>
        <w:rPr>
          <w:rFonts w:hint="eastAsia"/>
        </w:rPr>
        <w:t>ТЕОРЕТИЧНІ</w:t>
      </w:r>
      <w:r>
        <w:t></w:t>
      </w:r>
      <w:r>
        <w:rPr>
          <w:rFonts w:hint="eastAsia"/>
        </w:rPr>
        <w:t>ТА</w:t>
      </w:r>
      <w:r>
        <w:t></w:t>
      </w:r>
      <w:r>
        <w:rPr>
          <w:rFonts w:hint="eastAsia"/>
        </w:rPr>
        <w:t>ПРАВОВІ</w:t>
      </w:r>
      <w:r>
        <w:t></w:t>
      </w:r>
      <w:r>
        <w:rPr>
          <w:rFonts w:hint="eastAsia"/>
        </w:rPr>
        <w:t>ЗАСАДИ</w:t>
      </w:r>
      <w:r>
        <w:t></w:t>
      </w:r>
      <w:r>
        <w:rPr>
          <w:rFonts w:hint="eastAsia"/>
        </w:rPr>
        <w:t>ВИКОРИСТАННЯ</w:t>
      </w:r>
    </w:p>
    <w:p w:rsidR="005F13DB" w:rsidRDefault="005F13DB" w:rsidP="005F13DB">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У</w:t>
      </w:r>
      <w:r>
        <w:t></w:t>
      </w:r>
      <w:r>
        <w:rPr>
          <w:rFonts w:hint="eastAsia"/>
        </w:rPr>
        <w:t>РОЗСЛІДУВАННІ</w:t>
      </w:r>
      <w:r>
        <w:t></w:t>
      </w:r>
      <w:r>
        <w:rPr>
          <w:rFonts w:hint="eastAsia"/>
        </w:rPr>
        <w:t>КРИМІНАЛЬНИХ</w:t>
      </w:r>
      <w:r>
        <w:t></w:t>
      </w:r>
      <w:r>
        <w:rPr>
          <w:rFonts w:hint="eastAsia"/>
        </w:rPr>
        <w:t>ПРАВОПОРУШЕНЬ</w:t>
      </w:r>
      <w:r>
        <w:tab/>
      </w:r>
      <w:r>
        <w:t></w:t>
      </w:r>
      <w:r>
        <w:t></w:t>
      </w:r>
    </w:p>
    <w:p w:rsidR="005F13DB" w:rsidRDefault="005F13DB" w:rsidP="005F13DB">
      <w:r>
        <w:t></w:t>
      </w:r>
      <w:r>
        <w:t></w:t>
      </w:r>
      <w:r>
        <w:t></w:t>
      </w:r>
      <w:r>
        <w:t></w:t>
      </w:r>
      <w:r>
        <w:tab/>
      </w:r>
      <w:r>
        <w:rPr>
          <w:rFonts w:hint="eastAsia"/>
        </w:rPr>
        <w:t>Стан</w:t>
      </w:r>
      <w:r>
        <w:t></w:t>
      </w:r>
      <w:r>
        <w:rPr>
          <w:rFonts w:hint="eastAsia"/>
        </w:rPr>
        <w:t>наукових</w:t>
      </w:r>
      <w:r>
        <w:t></w:t>
      </w:r>
      <w:r>
        <w:rPr>
          <w:rFonts w:hint="eastAsia"/>
        </w:rPr>
        <w:t>досліджень</w:t>
      </w:r>
      <w:r>
        <w:t></w:t>
      </w:r>
      <w:r>
        <w:rPr>
          <w:rFonts w:hint="eastAsia"/>
        </w:rPr>
        <w:t>проблем</w:t>
      </w:r>
      <w:r>
        <w:t></w:t>
      </w:r>
      <w:r>
        <w:rPr>
          <w:rFonts w:hint="eastAsia"/>
        </w:rPr>
        <w:t>використання</w:t>
      </w:r>
      <w:r>
        <w:t></w:t>
      </w:r>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в</w:t>
      </w:r>
      <w:r>
        <w:t></w:t>
      </w:r>
      <w:r>
        <w:rPr>
          <w:rFonts w:hint="eastAsia"/>
        </w:rPr>
        <w:t>розслідуванні</w:t>
      </w:r>
      <w:r>
        <w:t></w:t>
      </w:r>
      <w:r>
        <w:rPr>
          <w:rFonts w:hint="eastAsia"/>
        </w:rPr>
        <w:t>кримінальних</w:t>
      </w:r>
      <w:r>
        <w:t></w:t>
      </w:r>
      <w:r>
        <w:rPr>
          <w:rFonts w:hint="eastAsia"/>
        </w:rPr>
        <w:t>правопорушень</w:t>
      </w:r>
      <w:r>
        <w:tab/>
      </w:r>
      <w:r>
        <w:t></w:t>
      </w:r>
      <w:r>
        <w:t></w:t>
      </w:r>
    </w:p>
    <w:p w:rsidR="005F13DB" w:rsidRDefault="005F13DB" w:rsidP="005F13DB">
      <w:r>
        <w:t></w:t>
      </w:r>
      <w:r>
        <w:t></w:t>
      </w:r>
      <w:r>
        <w:t></w:t>
      </w:r>
      <w:r>
        <w:t></w:t>
      </w:r>
      <w:r>
        <w:tab/>
      </w:r>
      <w:r>
        <w:rPr>
          <w:rFonts w:hint="eastAsia"/>
        </w:rPr>
        <w:t>Електронні</w:t>
      </w:r>
      <w:r>
        <w:t></w:t>
      </w:r>
      <w:r>
        <w:rPr>
          <w:rFonts w:hint="eastAsia"/>
        </w:rPr>
        <w:t>засоби</w:t>
      </w:r>
      <w:r>
        <w:t></w:t>
      </w:r>
      <w:r>
        <w:rPr>
          <w:rFonts w:hint="eastAsia"/>
        </w:rPr>
        <w:t>масової</w:t>
      </w:r>
      <w:r>
        <w:t></w:t>
      </w:r>
      <w:r>
        <w:rPr>
          <w:rFonts w:hint="eastAsia"/>
        </w:rPr>
        <w:t>інформації</w:t>
      </w:r>
      <w:r>
        <w:t></w:t>
      </w:r>
      <w:r>
        <w:rPr>
          <w:rFonts w:hint="eastAsia"/>
        </w:rPr>
        <w:t>як</w:t>
      </w:r>
      <w:r>
        <w:t></w:t>
      </w:r>
      <w:r>
        <w:rPr>
          <w:rFonts w:hint="eastAsia"/>
        </w:rPr>
        <w:t>об’єкт</w:t>
      </w:r>
      <w:r>
        <w:t></w:t>
      </w:r>
      <w:r>
        <w:rPr>
          <w:rFonts w:hint="eastAsia"/>
        </w:rPr>
        <w:t>криміналістичного</w:t>
      </w:r>
      <w:r>
        <w:t></w:t>
      </w:r>
      <w:r>
        <w:rPr>
          <w:rFonts w:hint="eastAsia"/>
        </w:rPr>
        <w:t>дослідження</w:t>
      </w:r>
      <w:r>
        <w:tab/>
      </w:r>
      <w:r>
        <w:t></w:t>
      </w:r>
      <w:r>
        <w:t></w:t>
      </w:r>
    </w:p>
    <w:p w:rsidR="005F13DB" w:rsidRDefault="005F13DB" w:rsidP="005F13DB">
      <w:r>
        <w:t></w:t>
      </w:r>
      <w:r>
        <w:t></w:t>
      </w:r>
      <w:r>
        <w:t></w:t>
      </w:r>
      <w:r>
        <w:t></w:t>
      </w:r>
      <w:r>
        <w:tab/>
      </w:r>
      <w:r>
        <w:rPr>
          <w:rFonts w:hint="eastAsia"/>
        </w:rPr>
        <w:t>Взаємодія</w:t>
      </w:r>
      <w:r>
        <w:t></w:t>
      </w:r>
      <w:r>
        <w:rPr>
          <w:rFonts w:hint="eastAsia"/>
        </w:rPr>
        <w:t>органів</w:t>
      </w:r>
      <w:r>
        <w:t></w:t>
      </w:r>
      <w:r>
        <w:rPr>
          <w:rFonts w:hint="eastAsia"/>
        </w:rPr>
        <w:t>досудового</w:t>
      </w:r>
      <w:r>
        <w:t></w:t>
      </w:r>
      <w:r>
        <w:rPr>
          <w:rFonts w:hint="eastAsia"/>
        </w:rPr>
        <w:t>розслідування</w:t>
      </w:r>
      <w:r>
        <w:t></w:t>
      </w:r>
      <w:r>
        <w:rPr>
          <w:rFonts w:hint="eastAsia"/>
        </w:rPr>
        <w:t>з</w:t>
      </w:r>
      <w:r>
        <w:t></w:t>
      </w:r>
      <w:r>
        <w:rPr>
          <w:rFonts w:hint="eastAsia"/>
        </w:rPr>
        <w:t>електронними</w:t>
      </w:r>
      <w:r>
        <w:t></w:t>
      </w:r>
      <w:r>
        <w:rPr>
          <w:rFonts w:hint="eastAsia"/>
        </w:rPr>
        <w:t>засобами</w:t>
      </w:r>
      <w:r>
        <w:t></w:t>
      </w:r>
      <w:r>
        <w:rPr>
          <w:rFonts w:hint="eastAsia"/>
        </w:rPr>
        <w:t>масової</w:t>
      </w:r>
      <w:r>
        <w:t></w:t>
      </w:r>
      <w:r>
        <w:rPr>
          <w:rFonts w:hint="eastAsia"/>
        </w:rPr>
        <w:t>інформації</w:t>
      </w:r>
      <w:r>
        <w:t></w:t>
      </w:r>
      <w:r>
        <w:rPr>
          <w:rFonts w:hint="eastAsia"/>
        </w:rPr>
        <w:t>під</w:t>
      </w:r>
      <w:r>
        <w:t></w:t>
      </w:r>
      <w:r>
        <w:rPr>
          <w:rFonts w:hint="eastAsia"/>
        </w:rPr>
        <w:t>час</w:t>
      </w:r>
      <w:r>
        <w:t></w:t>
      </w:r>
      <w:r>
        <w:rPr>
          <w:rFonts w:hint="eastAsia"/>
        </w:rPr>
        <w:t>розслідування</w:t>
      </w:r>
      <w:r>
        <w:t></w:t>
      </w:r>
      <w:r>
        <w:rPr>
          <w:rFonts w:hint="eastAsia"/>
        </w:rPr>
        <w:t>кримінальних</w:t>
      </w:r>
      <w:r>
        <w:t></w:t>
      </w:r>
      <w:r>
        <w:rPr>
          <w:rFonts w:hint="eastAsia"/>
        </w:rPr>
        <w:t>правопорушень</w:t>
      </w:r>
      <w:r>
        <w:tab/>
      </w:r>
      <w:r>
        <w:t></w:t>
      </w:r>
      <w:r>
        <w:t></w:t>
      </w:r>
    </w:p>
    <w:p w:rsidR="005F13DB" w:rsidRDefault="005F13DB" w:rsidP="005F13DB">
      <w:r>
        <w:rPr>
          <w:rFonts w:hint="eastAsia"/>
        </w:rPr>
        <w:t>Висновки</w:t>
      </w:r>
      <w:r>
        <w:t></w:t>
      </w:r>
      <w:r>
        <w:rPr>
          <w:rFonts w:hint="eastAsia"/>
        </w:rPr>
        <w:t>до</w:t>
      </w:r>
      <w:r>
        <w:t></w:t>
      </w:r>
      <w:r>
        <w:rPr>
          <w:rFonts w:hint="eastAsia"/>
        </w:rPr>
        <w:t>розділу</w:t>
      </w:r>
      <w:r>
        <w:t></w:t>
      </w:r>
      <w:r>
        <w:t></w:t>
      </w:r>
      <w:r>
        <w:tab/>
      </w:r>
      <w:r>
        <w:t></w:t>
      </w:r>
      <w:r>
        <w:t></w:t>
      </w:r>
    </w:p>
    <w:p w:rsidR="005F13DB" w:rsidRDefault="005F13DB" w:rsidP="005F13DB">
      <w:r>
        <w:rPr>
          <w:rFonts w:hint="eastAsia"/>
        </w:rPr>
        <w:t>РОЗДІЛ</w:t>
      </w:r>
      <w:r>
        <w:t></w:t>
      </w:r>
      <w:r>
        <w:t></w:t>
      </w:r>
      <w:r>
        <w:t></w:t>
      </w:r>
      <w:r>
        <w:t></w:t>
      </w:r>
      <w:r>
        <w:rPr>
          <w:rFonts w:hint="eastAsia"/>
        </w:rPr>
        <w:t>ОСНОВНІ</w:t>
      </w:r>
      <w:r>
        <w:t></w:t>
      </w:r>
      <w:r>
        <w:rPr>
          <w:rFonts w:hint="eastAsia"/>
        </w:rPr>
        <w:t>НАПРЯМИ</w:t>
      </w:r>
      <w:r>
        <w:t></w:t>
      </w:r>
      <w:r>
        <w:rPr>
          <w:rFonts w:hint="eastAsia"/>
        </w:rPr>
        <w:t>ВИКОРИСТАННЯ</w:t>
      </w:r>
      <w:r>
        <w:t></w:t>
      </w:r>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ПІД</w:t>
      </w:r>
      <w:r>
        <w:t></w:t>
      </w:r>
      <w:r>
        <w:rPr>
          <w:rFonts w:hint="eastAsia"/>
        </w:rPr>
        <w:t>ЧАС</w:t>
      </w:r>
      <w:r>
        <w:t></w:t>
      </w:r>
      <w:r>
        <w:rPr>
          <w:rFonts w:hint="eastAsia"/>
        </w:rPr>
        <w:t>РОЗСЛІДУВАННЯ</w:t>
      </w:r>
      <w:r>
        <w:t></w:t>
      </w:r>
      <w:r>
        <w:rPr>
          <w:rFonts w:hint="eastAsia"/>
        </w:rPr>
        <w:t>КРИМІНАЛЬНИХ</w:t>
      </w:r>
      <w:r>
        <w:t></w:t>
      </w:r>
      <w:r>
        <w:rPr>
          <w:rFonts w:hint="eastAsia"/>
        </w:rPr>
        <w:t>ПРАВОПОРУШЕНЬ</w:t>
      </w:r>
      <w:r>
        <w:tab/>
      </w:r>
      <w:r>
        <w:t></w:t>
      </w:r>
      <w:r>
        <w:t></w:t>
      </w:r>
    </w:p>
    <w:p w:rsidR="005F13DB" w:rsidRDefault="005F13DB" w:rsidP="005F13DB">
      <w:r>
        <w:t></w:t>
      </w:r>
      <w:r>
        <w:t></w:t>
      </w:r>
      <w:r>
        <w:t></w:t>
      </w:r>
      <w:r>
        <w:t></w:t>
      </w:r>
      <w:r>
        <w:tab/>
      </w:r>
      <w:r>
        <w:rPr>
          <w:rFonts w:hint="eastAsia"/>
        </w:rPr>
        <w:t>Виявлення</w:t>
      </w:r>
      <w:r>
        <w:t></w:t>
      </w:r>
      <w:r>
        <w:rPr>
          <w:rFonts w:hint="eastAsia"/>
        </w:rPr>
        <w:t>кримінальних</w:t>
      </w:r>
      <w:r>
        <w:t></w:t>
      </w:r>
      <w:r>
        <w:rPr>
          <w:rFonts w:hint="eastAsia"/>
        </w:rPr>
        <w:t>правопорушень</w:t>
      </w:r>
      <w:r>
        <w:t></w:t>
      </w:r>
      <w:r>
        <w:rPr>
          <w:rFonts w:hint="eastAsia"/>
        </w:rPr>
        <w:t>за</w:t>
      </w:r>
      <w:r>
        <w:t></w:t>
      </w:r>
      <w:r>
        <w:rPr>
          <w:rFonts w:hint="eastAsia"/>
        </w:rPr>
        <w:t>допомогою</w:t>
      </w:r>
      <w:r>
        <w:t></w:t>
      </w:r>
      <w:r>
        <w:rPr>
          <w:rFonts w:hint="eastAsia"/>
        </w:rPr>
        <w:t>електронних</w:t>
      </w:r>
      <w:r>
        <w:t></w:t>
      </w:r>
      <w:r>
        <w:rPr>
          <w:rFonts w:hint="eastAsia"/>
        </w:rPr>
        <w:t>засобів</w:t>
      </w:r>
      <w:r>
        <w:t></w:t>
      </w:r>
      <w:r>
        <w:rPr>
          <w:rFonts w:hint="eastAsia"/>
        </w:rPr>
        <w:t>масосої</w:t>
      </w:r>
      <w:r>
        <w:t></w:t>
      </w:r>
      <w:r>
        <w:rPr>
          <w:rFonts w:hint="eastAsia"/>
        </w:rPr>
        <w:t>іноформації</w:t>
      </w:r>
      <w:r>
        <w:tab/>
      </w:r>
      <w:r>
        <w:t></w:t>
      </w:r>
      <w:r>
        <w:t></w:t>
      </w:r>
    </w:p>
    <w:p w:rsidR="005F13DB" w:rsidRDefault="005F13DB" w:rsidP="005F13DB">
      <w:r>
        <w:t></w:t>
      </w:r>
      <w:r>
        <w:t></w:t>
      </w:r>
      <w:r>
        <w:t></w:t>
      </w:r>
      <w:r>
        <w:t></w:t>
      </w:r>
      <w:r>
        <w:tab/>
      </w:r>
      <w:r>
        <w:rPr>
          <w:rFonts w:hint="eastAsia"/>
        </w:rPr>
        <w:t>Використання</w:t>
      </w:r>
      <w:r>
        <w:t></w:t>
      </w:r>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у</w:t>
      </w:r>
      <w:r>
        <w:t></w:t>
      </w:r>
      <w:r>
        <w:rPr>
          <w:rFonts w:hint="eastAsia"/>
        </w:rPr>
        <w:t>розшуковій</w:t>
      </w:r>
      <w:r>
        <w:t></w:t>
      </w:r>
      <w:r>
        <w:rPr>
          <w:rFonts w:hint="eastAsia"/>
        </w:rPr>
        <w:t>діяльності</w:t>
      </w:r>
      <w:r>
        <w:t></w:t>
      </w:r>
      <w:r>
        <w:rPr>
          <w:rFonts w:hint="eastAsia"/>
        </w:rPr>
        <w:t>слідчого</w:t>
      </w:r>
      <w:r>
        <w:tab/>
      </w:r>
      <w:r>
        <w:t></w:t>
      </w:r>
      <w:r>
        <w:t></w:t>
      </w:r>
    </w:p>
    <w:p w:rsidR="005F13DB" w:rsidRDefault="005F13DB" w:rsidP="005F13DB">
      <w:r>
        <w:t></w:t>
      </w:r>
      <w:r>
        <w:t></w:t>
      </w:r>
      <w:r>
        <w:t></w:t>
      </w:r>
      <w:r>
        <w:t></w:t>
      </w:r>
      <w:r>
        <w:tab/>
      </w:r>
      <w:r>
        <w:rPr>
          <w:rFonts w:hint="eastAsia"/>
        </w:rPr>
        <w:t>Вирішення</w:t>
      </w:r>
      <w:r>
        <w:t></w:t>
      </w:r>
      <w:r>
        <w:rPr>
          <w:rFonts w:hint="eastAsia"/>
        </w:rPr>
        <w:t>окремих</w:t>
      </w:r>
      <w:r>
        <w:t></w:t>
      </w:r>
      <w:r>
        <w:rPr>
          <w:rFonts w:hint="eastAsia"/>
        </w:rPr>
        <w:t>тактичних</w:t>
      </w:r>
      <w:r>
        <w:t></w:t>
      </w:r>
      <w:r>
        <w:rPr>
          <w:rFonts w:hint="eastAsia"/>
        </w:rPr>
        <w:t>завдань</w:t>
      </w:r>
      <w:r>
        <w:t></w:t>
      </w:r>
      <w:r>
        <w:rPr>
          <w:rFonts w:hint="eastAsia"/>
        </w:rPr>
        <w:t>розслідування</w:t>
      </w:r>
      <w:r>
        <w:t></w:t>
      </w:r>
      <w:r>
        <w:rPr>
          <w:rFonts w:hint="eastAsia"/>
        </w:rPr>
        <w:t>за</w:t>
      </w:r>
      <w:r>
        <w:t></w:t>
      </w:r>
      <w:r>
        <w:rPr>
          <w:rFonts w:hint="eastAsia"/>
        </w:rPr>
        <w:t>допомогою</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ab/>
      </w:r>
      <w:r>
        <w:t></w:t>
      </w:r>
      <w:r>
        <w:t></w:t>
      </w:r>
      <w:r>
        <w:t></w:t>
      </w:r>
    </w:p>
    <w:p w:rsidR="005F13DB" w:rsidRDefault="005F13DB" w:rsidP="005F13DB">
      <w:r>
        <w:rPr>
          <w:rFonts w:hint="eastAsia"/>
        </w:rPr>
        <w:t>Висновки</w:t>
      </w:r>
      <w:r>
        <w:t></w:t>
      </w:r>
      <w:r>
        <w:rPr>
          <w:rFonts w:hint="eastAsia"/>
        </w:rPr>
        <w:t>до</w:t>
      </w:r>
      <w:r>
        <w:t></w:t>
      </w:r>
      <w:r>
        <w:rPr>
          <w:rFonts w:hint="eastAsia"/>
        </w:rPr>
        <w:t>розділу</w:t>
      </w:r>
      <w:r>
        <w:t></w:t>
      </w:r>
      <w:r>
        <w:t></w:t>
      </w:r>
      <w:r>
        <w:tab/>
      </w:r>
      <w:r>
        <w:t></w:t>
      </w:r>
      <w:r>
        <w:t></w:t>
      </w:r>
      <w:r>
        <w:t></w:t>
      </w:r>
    </w:p>
    <w:p w:rsidR="005F13DB" w:rsidRDefault="005F13DB" w:rsidP="005F13DB">
      <w:r>
        <w:rPr>
          <w:rFonts w:hint="eastAsia"/>
        </w:rPr>
        <w:t>РОЗДІЛ</w:t>
      </w:r>
      <w:r>
        <w:t></w:t>
      </w:r>
      <w:r>
        <w:t></w:t>
      </w:r>
      <w:r>
        <w:t></w:t>
      </w:r>
      <w:r>
        <w:t></w:t>
      </w:r>
      <w:r>
        <w:rPr>
          <w:rFonts w:hint="eastAsia"/>
        </w:rPr>
        <w:t>РОЛЬ</w:t>
      </w:r>
      <w:r>
        <w:t></w:t>
      </w:r>
      <w:r>
        <w:rPr>
          <w:rFonts w:hint="eastAsia"/>
        </w:rPr>
        <w:t>МАТЕРІАЛІВ</w:t>
      </w:r>
      <w:r>
        <w:t></w:t>
      </w:r>
      <w:r>
        <w:rPr>
          <w:rFonts w:hint="eastAsia"/>
        </w:rPr>
        <w:t>ЖУРНАЛІСТСЬКИХ</w:t>
      </w:r>
      <w:r>
        <w:t></w:t>
      </w:r>
      <w:r>
        <w:rPr>
          <w:rFonts w:hint="eastAsia"/>
        </w:rPr>
        <w:t>РОЗСЛІДУВАНЬ</w:t>
      </w:r>
      <w:r>
        <w:t></w:t>
      </w:r>
      <w:r>
        <w:rPr>
          <w:rFonts w:hint="eastAsia"/>
        </w:rPr>
        <w:t>У</w:t>
      </w:r>
      <w:r>
        <w:t></w:t>
      </w:r>
      <w:r>
        <w:rPr>
          <w:rFonts w:hint="eastAsia"/>
        </w:rPr>
        <w:t>КРИМІНАЛЬНОМУ</w:t>
      </w:r>
      <w:r>
        <w:t></w:t>
      </w:r>
      <w:r>
        <w:rPr>
          <w:rFonts w:hint="eastAsia"/>
        </w:rPr>
        <w:t>ПРОВАДЖЕННІ</w:t>
      </w:r>
      <w:r>
        <w:tab/>
      </w:r>
      <w:r>
        <w:t></w:t>
      </w:r>
      <w:r>
        <w:t></w:t>
      </w:r>
      <w:r>
        <w:t></w:t>
      </w:r>
    </w:p>
    <w:p w:rsidR="005F13DB" w:rsidRDefault="005F13DB" w:rsidP="005F13DB">
      <w:r>
        <w:t></w:t>
      </w:r>
      <w:r>
        <w:t></w:t>
      </w:r>
      <w:r>
        <w:t></w:t>
      </w:r>
      <w:r>
        <w:t></w:t>
      </w:r>
      <w:r>
        <w:tab/>
      </w:r>
      <w:r>
        <w:rPr>
          <w:rFonts w:hint="eastAsia"/>
        </w:rPr>
        <w:t>Сутність</w:t>
      </w:r>
      <w:r>
        <w:t></w:t>
      </w:r>
      <w:r>
        <w:rPr>
          <w:rFonts w:hint="eastAsia"/>
        </w:rPr>
        <w:t>і</w:t>
      </w:r>
      <w:r>
        <w:t></w:t>
      </w:r>
      <w:r>
        <w:rPr>
          <w:rFonts w:hint="eastAsia"/>
        </w:rPr>
        <w:t>значення</w:t>
      </w:r>
      <w:r>
        <w:t></w:t>
      </w:r>
      <w:r>
        <w:rPr>
          <w:rFonts w:hint="eastAsia"/>
        </w:rPr>
        <w:t>журналістських</w:t>
      </w:r>
      <w:r>
        <w:t></w:t>
      </w:r>
      <w:r>
        <w:rPr>
          <w:rFonts w:hint="eastAsia"/>
        </w:rPr>
        <w:t>розслідувань</w:t>
      </w:r>
      <w:r>
        <w:t></w:t>
      </w:r>
      <w:r>
        <w:rPr>
          <w:rFonts w:hint="eastAsia"/>
        </w:rPr>
        <w:t>під</w:t>
      </w:r>
      <w:r>
        <w:t></w:t>
      </w:r>
      <w:r>
        <w:rPr>
          <w:rFonts w:hint="eastAsia"/>
        </w:rPr>
        <w:t>час</w:t>
      </w:r>
      <w:r>
        <w:t></w:t>
      </w:r>
      <w:r>
        <w:rPr>
          <w:rFonts w:hint="eastAsia"/>
        </w:rPr>
        <w:t>здійснення</w:t>
      </w:r>
      <w:r>
        <w:t></w:t>
      </w:r>
      <w:r>
        <w:rPr>
          <w:rFonts w:hint="eastAsia"/>
        </w:rPr>
        <w:t>кримінального</w:t>
      </w:r>
      <w:r>
        <w:t></w:t>
      </w:r>
      <w:r>
        <w:rPr>
          <w:rFonts w:hint="eastAsia"/>
        </w:rPr>
        <w:t>провадження</w:t>
      </w:r>
      <w:r>
        <w:tab/>
      </w:r>
      <w:r>
        <w:t></w:t>
      </w:r>
      <w:r>
        <w:t></w:t>
      </w:r>
      <w:r>
        <w:t></w:t>
      </w:r>
    </w:p>
    <w:p w:rsidR="005F13DB" w:rsidRDefault="005F13DB" w:rsidP="005F13DB">
      <w:r>
        <w:t></w:t>
      </w:r>
      <w:r>
        <w:t></w:t>
      </w:r>
      <w:r>
        <w:t></w:t>
      </w:r>
      <w:r>
        <w:t></w:t>
      </w:r>
      <w:r>
        <w:tab/>
      </w:r>
      <w:r>
        <w:rPr>
          <w:rFonts w:hint="eastAsia"/>
        </w:rPr>
        <w:t>Забезпечення</w:t>
      </w:r>
      <w:r>
        <w:t></w:t>
      </w:r>
      <w:r>
        <w:rPr>
          <w:rFonts w:hint="eastAsia"/>
        </w:rPr>
        <w:t>таємниці</w:t>
      </w:r>
      <w:r>
        <w:t></w:t>
      </w:r>
      <w:r>
        <w:rPr>
          <w:rFonts w:hint="eastAsia"/>
        </w:rPr>
        <w:t>досудового</w:t>
      </w:r>
      <w:r>
        <w:t></w:t>
      </w:r>
      <w:r>
        <w:rPr>
          <w:rFonts w:hint="eastAsia"/>
        </w:rPr>
        <w:t>розслідування</w:t>
      </w:r>
      <w:r>
        <w:t></w:t>
      </w:r>
      <w:r>
        <w:rPr>
          <w:rFonts w:hint="eastAsia"/>
        </w:rPr>
        <w:t>при</w:t>
      </w:r>
      <w:r>
        <w:t></w:t>
      </w:r>
      <w:r>
        <w:rPr>
          <w:rFonts w:hint="eastAsia"/>
        </w:rPr>
        <w:t>висвітленні</w:t>
      </w:r>
      <w:r>
        <w:t></w:t>
      </w:r>
      <w:r>
        <w:rPr>
          <w:rFonts w:hint="eastAsia"/>
        </w:rPr>
        <w:t>результатів</w:t>
      </w:r>
      <w:r>
        <w:t></w:t>
      </w:r>
      <w:r>
        <w:rPr>
          <w:rFonts w:hint="eastAsia"/>
        </w:rPr>
        <w:t>журналістських</w:t>
      </w:r>
      <w:r>
        <w:t></w:t>
      </w:r>
      <w:r>
        <w:rPr>
          <w:rFonts w:hint="eastAsia"/>
        </w:rPr>
        <w:t>розслідувань</w:t>
      </w:r>
      <w:r>
        <w:t></w:t>
      </w:r>
      <w:r>
        <w:rPr>
          <w:rFonts w:hint="eastAsia"/>
        </w:rPr>
        <w:t>в</w:t>
      </w:r>
      <w:r>
        <w:t></w:t>
      </w:r>
      <w:r>
        <w:rPr>
          <w:rFonts w:hint="eastAsia"/>
        </w:rPr>
        <w:t>електронних</w:t>
      </w:r>
      <w:r>
        <w:t></w:t>
      </w:r>
      <w:r>
        <w:rPr>
          <w:rFonts w:hint="eastAsia"/>
        </w:rPr>
        <w:t>засобах</w:t>
      </w:r>
      <w:r>
        <w:t></w:t>
      </w:r>
      <w:r>
        <w:rPr>
          <w:rFonts w:hint="eastAsia"/>
        </w:rPr>
        <w:t>масової</w:t>
      </w:r>
      <w:r>
        <w:t></w:t>
      </w:r>
      <w:r>
        <w:rPr>
          <w:rFonts w:hint="eastAsia"/>
        </w:rPr>
        <w:t>інформації</w:t>
      </w:r>
      <w:r>
        <w:tab/>
      </w:r>
      <w:r>
        <w:t></w:t>
      </w:r>
      <w:r>
        <w:t></w:t>
      </w:r>
      <w:r>
        <w:t></w:t>
      </w:r>
    </w:p>
    <w:p w:rsidR="005F13DB" w:rsidRDefault="005F13DB" w:rsidP="005F13DB">
      <w:r>
        <w:t></w:t>
      </w:r>
      <w:r>
        <w:t></w:t>
      </w:r>
      <w:r>
        <w:t></w:t>
      </w:r>
      <w:r>
        <w:t></w:t>
      </w:r>
      <w:r>
        <w:tab/>
      </w:r>
      <w:r>
        <w:rPr>
          <w:rFonts w:hint="eastAsia"/>
        </w:rPr>
        <w:t>Використання</w:t>
      </w:r>
      <w:r>
        <w:t></w:t>
      </w:r>
      <w:r>
        <w:rPr>
          <w:rFonts w:hint="eastAsia"/>
        </w:rPr>
        <w:t>матеріалів</w:t>
      </w:r>
      <w:r>
        <w:t></w:t>
      </w:r>
      <w:r>
        <w:rPr>
          <w:rFonts w:hint="eastAsia"/>
        </w:rPr>
        <w:t>журналістських</w:t>
      </w:r>
      <w:r>
        <w:t></w:t>
      </w:r>
      <w:r>
        <w:rPr>
          <w:rFonts w:hint="eastAsia"/>
        </w:rPr>
        <w:t>розслідувань</w:t>
      </w:r>
      <w:r>
        <w:t></w:t>
      </w:r>
      <w:r>
        <w:rPr>
          <w:rFonts w:hint="eastAsia"/>
        </w:rPr>
        <w:t>під</w:t>
      </w:r>
      <w:r>
        <w:t></w:t>
      </w:r>
      <w:r>
        <w:rPr>
          <w:rFonts w:hint="eastAsia"/>
        </w:rPr>
        <w:t>час</w:t>
      </w:r>
      <w:r>
        <w:t></w:t>
      </w:r>
      <w:r>
        <w:rPr>
          <w:rFonts w:hint="eastAsia"/>
        </w:rPr>
        <w:t>збирання</w:t>
      </w:r>
      <w:r>
        <w:t></w:t>
      </w:r>
      <w:r>
        <w:rPr>
          <w:rFonts w:hint="eastAsia"/>
        </w:rPr>
        <w:t>доказів</w:t>
      </w:r>
      <w:r>
        <w:t></w:t>
      </w:r>
      <w:r>
        <w:rPr>
          <w:rFonts w:hint="eastAsia"/>
        </w:rPr>
        <w:t>у</w:t>
      </w:r>
      <w:r>
        <w:t></w:t>
      </w:r>
      <w:r>
        <w:rPr>
          <w:rFonts w:hint="eastAsia"/>
        </w:rPr>
        <w:t>кримінальному</w:t>
      </w:r>
      <w:r>
        <w:t></w:t>
      </w:r>
      <w:r>
        <w:rPr>
          <w:rFonts w:hint="eastAsia"/>
        </w:rPr>
        <w:t>провадженні</w:t>
      </w:r>
      <w:r>
        <w:tab/>
      </w:r>
      <w:r>
        <w:t></w:t>
      </w:r>
      <w:r>
        <w:t></w:t>
      </w:r>
      <w:r>
        <w:t></w:t>
      </w:r>
    </w:p>
    <w:p w:rsidR="005F13DB" w:rsidRDefault="005F13DB" w:rsidP="005F13DB">
      <w:r>
        <w:rPr>
          <w:rFonts w:hint="eastAsia"/>
        </w:rPr>
        <w:t>Висновки</w:t>
      </w:r>
      <w:r>
        <w:t></w:t>
      </w:r>
      <w:r>
        <w:rPr>
          <w:rFonts w:hint="eastAsia"/>
        </w:rPr>
        <w:t>до</w:t>
      </w:r>
      <w:r>
        <w:t></w:t>
      </w:r>
      <w:r>
        <w:rPr>
          <w:rFonts w:hint="eastAsia"/>
        </w:rPr>
        <w:t>розділу</w:t>
      </w:r>
      <w:r>
        <w:t></w:t>
      </w:r>
      <w:r>
        <w:t></w:t>
      </w:r>
      <w:r>
        <w:tab/>
      </w:r>
      <w:r>
        <w:t></w:t>
      </w:r>
      <w:r>
        <w:t></w:t>
      </w:r>
      <w:r>
        <w:t></w:t>
      </w:r>
    </w:p>
    <w:p w:rsidR="005F13DB" w:rsidRDefault="005F13DB" w:rsidP="005F13DB">
      <w:r>
        <w:rPr>
          <w:rFonts w:hint="eastAsia"/>
        </w:rPr>
        <w:t>ВИСНОВКИ</w:t>
      </w:r>
      <w:r>
        <w:tab/>
      </w:r>
      <w:r>
        <w:t></w:t>
      </w:r>
      <w:r>
        <w:t></w:t>
      </w:r>
      <w:r>
        <w:t></w:t>
      </w:r>
    </w:p>
    <w:p w:rsidR="005F13DB" w:rsidRDefault="005F13DB" w:rsidP="005F13DB">
      <w:r>
        <w:rPr>
          <w:rFonts w:hint="eastAsia"/>
        </w:rPr>
        <w:t>СПИСОК</w:t>
      </w:r>
      <w:r>
        <w:t></w:t>
      </w:r>
      <w:r>
        <w:rPr>
          <w:rFonts w:hint="eastAsia"/>
        </w:rPr>
        <w:t>ВИКОРИСТАНИХ</w:t>
      </w:r>
      <w:r>
        <w:t></w:t>
      </w:r>
      <w:r>
        <w:rPr>
          <w:rFonts w:hint="eastAsia"/>
        </w:rPr>
        <w:t>ДЖЕРЕЛ</w:t>
      </w:r>
      <w:r>
        <w:tab/>
      </w:r>
      <w:r>
        <w:t></w:t>
      </w:r>
      <w:r>
        <w:t></w:t>
      </w:r>
      <w:r>
        <w:t></w:t>
      </w:r>
    </w:p>
    <w:p w:rsidR="005F13DB" w:rsidRDefault="005F13DB" w:rsidP="005F13DB">
      <w:r>
        <w:rPr>
          <w:rFonts w:hint="eastAsia"/>
        </w:rPr>
        <w:t>ДОДАТКИ</w:t>
      </w:r>
      <w:r>
        <w:tab/>
      </w:r>
      <w:r>
        <w:t></w:t>
      </w:r>
      <w:r>
        <w:t></w:t>
      </w:r>
      <w:r>
        <w:t></w:t>
      </w:r>
    </w:p>
    <w:p w:rsidR="005F13DB" w:rsidRDefault="005F13DB" w:rsidP="005F13DB">
      <w:r>
        <w:t></w:t>
      </w:r>
    </w:p>
    <w:p w:rsidR="005F13DB" w:rsidRDefault="005F13DB" w:rsidP="005F13DB">
      <w:r>
        <w:rPr>
          <w:rFonts w:hint="eastAsia"/>
        </w:rPr>
        <w:t>ПЕРЕЛІК</w:t>
      </w:r>
      <w:r>
        <w:t></w:t>
      </w:r>
      <w:r>
        <w:rPr>
          <w:rFonts w:hint="eastAsia"/>
        </w:rPr>
        <w:t>УМОВНИХ</w:t>
      </w:r>
      <w:r>
        <w:t></w:t>
      </w:r>
      <w:r>
        <w:rPr>
          <w:rFonts w:hint="eastAsia"/>
        </w:rPr>
        <w:t>СКОРОЧЕНЬ</w:t>
      </w:r>
    </w:p>
    <w:p w:rsidR="005F13DB" w:rsidRDefault="005F13DB" w:rsidP="005F13DB"/>
    <w:p w:rsidR="005F13DB" w:rsidRDefault="005F13DB" w:rsidP="005F13DB"/>
    <w:p w:rsidR="005F13DB" w:rsidRDefault="005F13DB" w:rsidP="005F13DB"/>
    <w:p w:rsidR="005F13DB" w:rsidRDefault="005F13DB" w:rsidP="005F13DB"/>
    <w:p w:rsidR="005F13DB" w:rsidRDefault="005F13DB" w:rsidP="005F13DB">
      <w:r>
        <w:rPr>
          <w:rFonts w:hint="eastAsia"/>
        </w:rPr>
        <w:t>год</w:t>
      </w:r>
      <w:r>
        <w:t></w:t>
      </w:r>
      <w:r>
        <w:tab/>
      </w:r>
      <w:r>
        <w:rPr>
          <w:rFonts w:hint="eastAsia"/>
        </w:rPr>
        <w:t>година</w:t>
      </w:r>
    </w:p>
    <w:p w:rsidR="005F13DB" w:rsidRDefault="005F13DB" w:rsidP="005F13DB">
      <w:r>
        <w:rPr>
          <w:rFonts w:hint="eastAsia"/>
        </w:rPr>
        <w:t>гр</w:t>
      </w:r>
      <w:r>
        <w:t></w:t>
      </w:r>
      <w:r>
        <w:tab/>
      </w:r>
      <w:r>
        <w:rPr>
          <w:rFonts w:hint="eastAsia"/>
        </w:rPr>
        <w:t>громадянин</w:t>
      </w:r>
      <w:r>
        <w:t></w:t>
      </w:r>
      <w:r>
        <w:t></w:t>
      </w:r>
      <w:r>
        <w:rPr>
          <w:rFonts w:hint="eastAsia"/>
        </w:rPr>
        <w:t>громадянка</w:t>
      </w:r>
      <w:r>
        <w:t></w:t>
      </w:r>
    </w:p>
    <w:p w:rsidR="005F13DB" w:rsidRDefault="005F13DB" w:rsidP="005F13DB">
      <w:r>
        <w:rPr>
          <w:rFonts w:hint="eastAsia"/>
        </w:rPr>
        <w:t>ГУМВС</w:t>
      </w:r>
      <w:r>
        <w:tab/>
      </w:r>
      <w:r>
        <w:rPr>
          <w:rFonts w:hint="eastAsia"/>
        </w:rPr>
        <w:t>Головне</w:t>
      </w:r>
      <w:r>
        <w:t></w:t>
      </w:r>
      <w:r>
        <w:rPr>
          <w:rFonts w:hint="eastAsia"/>
        </w:rPr>
        <w:t>управління</w:t>
      </w:r>
      <w:r>
        <w:t></w:t>
      </w:r>
      <w:r>
        <w:rPr>
          <w:rFonts w:hint="eastAsia"/>
        </w:rPr>
        <w:t>Міністерства</w:t>
      </w:r>
      <w:r>
        <w:t></w:t>
      </w:r>
      <w:r>
        <w:rPr>
          <w:rFonts w:hint="eastAsia"/>
        </w:rPr>
        <w:t>внутрішніх</w:t>
      </w:r>
      <w:r>
        <w:t></w:t>
      </w:r>
      <w:r>
        <w:rPr>
          <w:rFonts w:hint="eastAsia"/>
        </w:rPr>
        <w:t>справ</w:t>
      </w:r>
    </w:p>
    <w:p w:rsidR="005F13DB" w:rsidRDefault="005F13DB" w:rsidP="005F13DB">
      <w:r>
        <w:rPr>
          <w:rFonts w:hint="eastAsia"/>
        </w:rPr>
        <w:t>ГУНП</w:t>
      </w:r>
      <w:r>
        <w:tab/>
      </w:r>
      <w:r>
        <w:rPr>
          <w:rFonts w:hint="eastAsia"/>
        </w:rPr>
        <w:t>Головне</w:t>
      </w:r>
      <w:r>
        <w:t></w:t>
      </w:r>
      <w:r>
        <w:rPr>
          <w:rFonts w:hint="eastAsia"/>
        </w:rPr>
        <w:t>управління</w:t>
      </w:r>
      <w:r>
        <w:t></w:t>
      </w:r>
      <w:r>
        <w:rPr>
          <w:rFonts w:hint="eastAsia"/>
        </w:rPr>
        <w:t>Національної</w:t>
      </w:r>
      <w:r>
        <w:t></w:t>
      </w:r>
      <w:r>
        <w:rPr>
          <w:rFonts w:hint="eastAsia"/>
        </w:rPr>
        <w:t>поліції</w:t>
      </w:r>
    </w:p>
    <w:p w:rsidR="005F13DB" w:rsidRDefault="005F13DB" w:rsidP="005F13DB">
      <w:r>
        <w:rPr>
          <w:rFonts w:hint="eastAsia"/>
        </w:rPr>
        <w:t>ЄРДР</w:t>
      </w:r>
      <w:r>
        <w:tab/>
      </w:r>
      <w:r>
        <w:rPr>
          <w:rFonts w:hint="eastAsia"/>
        </w:rPr>
        <w:t>Єдиний</w:t>
      </w:r>
      <w:r>
        <w:t></w:t>
      </w:r>
      <w:r>
        <w:rPr>
          <w:rFonts w:hint="eastAsia"/>
        </w:rPr>
        <w:t>реєстр</w:t>
      </w:r>
      <w:r>
        <w:t></w:t>
      </w:r>
      <w:r>
        <w:rPr>
          <w:rFonts w:hint="eastAsia"/>
        </w:rPr>
        <w:t>досудових</w:t>
      </w:r>
      <w:r>
        <w:t></w:t>
      </w:r>
      <w:r>
        <w:rPr>
          <w:rFonts w:hint="eastAsia"/>
        </w:rPr>
        <w:t>розслідувань</w:t>
      </w:r>
    </w:p>
    <w:p w:rsidR="005F13DB" w:rsidRDefault="005F13DB" w:rsidP="005F13DB">
      <w:r>
        <w:rPr>
          <w:rFonts w:hint="eastAsia"/>
        </w:rPr>
        <w:t>ЖЕК</w:t>
      </w:r>
      <w:r>
        <w:tab/>
      </w:r>
      <w:r>
        <w:rPr>
          <w:rFonts w:hint="eastAsia"/>
        </w:rPr>
        <w:t>житлово</w:t>
      </w:r>
      <w:r>
        <w:t></w:t>
      </w:r>
      <w:r>
        <w:rPr>
          <w:rFonts w:hint="eastAsia"/>
        </w:rPr>
        <w:t>експлуатаційна</w:t>
      </w:r>
      <w:r>
        <w:t></w:t>
      </w:r>
      <w:r>
        <w:rPr>
          <w:rFonts w:hint="eastAsia"/>
        </w:rPr>
        <w:t>контора</w:t>
      </w:r>
    </w:p>
    <w:p w:rsidR="005F13DB" w:rsidRDefault="005F13DB" w:rsidP="005F13DB">
      <w:r>
        <w:rPr>
          <w:rFonts w:hint="eastAsia"/>
        </w:rPr>
        <w:t>ЗМІ</w:t>
      </w:r>
      <w:r>
        <w:tab/>
      </w:r>
      <w:r>
        <w:rPr>
          <w:rFonts w:hint="eastAsia"/>
        </w:rPr>
        <w:t>засіб</w:t>
      </w:r>
      <w:r>
        <w:t></w:t>
      </w:r>
      <w:r>
        <w:rPr>
          <w:rFonts w:hint="eastAsia"/>
        </w:rPr>
        <w:t>масової</w:t>
      </w:r>
      <w:r>
        <w:t></w:t>
      </w:r>
      <w:r>
        <w:rPr>
          <w:rFonts w:hint="eastAsia"/>
        </w:rPr>
        <w:t>інформації</w:t>
      </w:r>
    </w:p>
    <w:p w:rsidR="005F13DB" w:rsidRDefault="005F13DB" w:rsidP="005F13DB">
      <w:r>
        <w:rPr>
          <w:rFonts w:hint="eastAsia"/>
        </w:rPr>
        <w:t>ім</w:t>
      </w:r>
      <w:r>
        <w:t></w:t>
      </w:r>
      <w:r>
        <w:tab/>
      </w:r>
      <w:r>
        <w:rPr>
          <w:rFonts w:hint="eastAsia"/>
        </w:rPr>
        <w:t>імені</w:t>
      </w:r>
    </w:p>
    <w:p w:rsidR="005F13DB" w:rsidRDefault="005F13DB" w:rsidP="005F13DB">
      <w:r>
        <w:rPr>
          <w:rFonts w:hint="eastAsia"/>
        </w:rPr>
        <w:t>ін</w:t>
      </w:r>
      <w:r>
        <w:t></w:t>
      </w:r>
      <w:r>
        <w:tab/>
      </w:r>
      <w:r>
        <w:rPr>
          <w:rFonts w:hint="eastAsia"/>
        </w:rPr>
        <w:t>інше</w:t>
      </w:r>
    </w:p>
    <w:p w:rsidR="005F13DB" w:rsidRDefault="005F13DB" w:rsidP="005F13DB">
      <w:r>
        <w:rPr>
          <w:rFonts w:hint="eastAsia"/>
        </w:rPr>
        <w:t>КК</w:t>
      </w:r>
      <w:r>
        <w:tab/>
      </w:r>
      <w:r>
        <w:rPr>
          <w:rFonts w:hint="eastAsia"/>
        </w:rPr>
        <w:t>Кримінальний</w:t>
      </w:r>
      <w:r>
        <w:t></w:t>
      </w:r>
      <w:r>
        <w:rPr>
          <w:rFonts w:hint="eastAsia"/>
        </w:rPr>
        <w:t>кодекс</w:t>
      </w:r>
    </w:p>
    <w:p w:rsidR="005F13DB" w:rsidRDefault="005F13DB" w:rsidP="005F13DB">
      <w:r>
        <w:rPr>
          <w:rFonts w:hint="eastAsia"/>
        </w:rPr>
        <w:t>КПК</w:t>
      </w:r>
      <w:r>
        <w:tab/>
      </w:r>
      <w:r>
        <w:rPr>
          <w:rFonts w:hint="eastAsia"/>
        </w:rPr>
        <w:t>Кримінальний</w:t>
      </w:r>
      <w:r>
        <w:t></w:t>
      </w:r>
      <w:r>
        <w:rPr>
          <w:rFonts w:hint="eastAsia"/>
        </w:rPr>
        <w:t>процесуальний</w:t>
      </w:r>
      <w:r>
        <w:t></w:t>
      </w:r>
      <w:r>
        <w:rPr>
          <w:rFonts w:hint="eastAsia"/>
        </w:rPr>
        <w:t>кодекс</w:t>
      </w:r>
    </w:p>
    <w:p w:rsidR="005F13DB" w:rsidRDefault="005F13DB" w:rsidP="005F13DB">
      <w:r>
        <w:rPr>
          <w:rFonts w:hint="eastAsia"/>
        </w:rPr>
        <w:t>м</w:t>
      </w:r>
      <w:r>
        <w:t></w:t>
      </w:r>
      <w:r>
        <w:tab/>
      </w:r>
      <w:r>
        <w:rPr>
          <w:rFonts w:hint="eastAsia"/>
        </w:rPr>
        <w:t>місто</w:t>
      </w:r>
    </w:p>
    <w:p w:rsidR="005F13DB" w:rsidRDefault="005F13DB" w:rsidP="005F13DB">
      <w:r>
        <w:rPr>
          <w:rFonts w:hint="eastAsia"/>
        </w:rPr>
        <w:t>МВС</w:t>
      </w:r>
      <w:r>
        <w:tab/>
      </w:r>
      <w:r>
        <w:rPr>
          <w:rFonts w:hint="eastAsia"/>
        </w:rPr>
        <w:t>Міністерство</w:t>
      </w:r>
      <w:r>
        <w:t></w:t>
      </w:r>
      <w:r>
        <w:rPr>
          <w:rFonts w:hint="eastAsia"/>
        </w:rPr>
        <w:t>внутрішніх</w:t>
      </w:r>
      <w:r>
        <w:t></w:t>
      </w:r>
      <w:r>
        <w:rPr>
          <w:rFonts w:hint="eastAsia"/>
        </w:rPr>
        <w:t>справ</w:t>
      </w:r>
    </w:p>
    <w:p w:rsidR="005F13DB" w:rsidRDefault="005F13DB" w:rsidP="005F13DB">
      <w:r>
        <w:rPr>
          <w:rFonts w:hint="eastAsia"/>
        </w:rPr>
        <w:t>н</w:t>
      </w:r>
      <w:r>
        <w:t></w:t>
      </w:r>
      <w:r>
        <w:rPr>
          <w:rFonts w:hint="eastAsia"/>
        </w:rPr>
        <w:t>е</w:t>
      </w:r>
      <w:r>
        <w:t></w:t>
      </w:r>
      <w:r>
        <w:tab/>
      </w:r>
      <w:r>
        <w:rPr>
          <w:rFonts w:hint="eastAsia"/>
        </w:rPr>
        <w:t>наша</w:t>
      </w:r>
      <w:r>
        <w:t></w:t>
      </w:r>
      <w:r>
        <w:rPr>
          <w:rFonts w:hint="eastAsia"/>
        </w:rPr>
        <w:t>ера</w:t>
      </w:r>
    </w:p>
    <w:p w:rsidR="005F13DB" w:rsidRDefault="005F13DB" w:rsidP="005F13DB">
      <w:r>
        <w:rPr>
          <w:rFonts w:hint="eastAsia"/>
        </w:rPr>
        <w:t>ОВС</w:t>
      </w:r>
      <w:r>
        <w:tab/>
      </w:r>
      <w:r>
        <w:rPr>
          <w:rFonts w:hint="eastAsia"/>
        </w:rPr>
        <w:t>органи</w:t>
      </w:r>
      <w:r>
        <w:t></w:t>
      </w:r>
      <w:r>
        <w:rPr>
          <w:rFonts w:hint="eastAsia"/>
        </w:rPr>
        <w:t>внутрішніх</w:t>
      </w:r>
      <w:r>
        <w:t></w:t>
      </w:r>
      <w:r>
        <w:rPr>
          <w:rFonts w:hint="eastAsia"/>
        </w:rPr>
        <w:t>справ</w:t>
      </w:r>
    </w:p>
    <w:p w:rsidR="005F13DB" w:rsidRDefault="005F13DB" w:rsidP="005F13DB">
      <w:r>
        <w:rPr>
          <w:rFonts w:hint="eastAsia"/>
        </w:rPr>
        <w:t>п</w:t>
      </w:r>
      <w:r>
        <w:t></w:t>
      </w:r>
      <w:r>
        <w:tab/>
      </w:r>
      <w:r>
        <w:rPr>
          <w:rFonts w:hint="eastAsia"/>
        </w:rPr>
        <w:t>пункт</w:t>
      </w:r>
    </w:p>
    <w:p w:rsidR="005F13DB" w:rsidRDefault="005F13DB" w:rsidP="005F13DB">
      <w:r>
        <w:rPr>
          <w:rFonts w:hint="eastAsia"/>
        </w:rPr>
        <w:t>р</w:t>
      </w:r>
      <w:r>
        <w:t></w:t>
      </w:r>
      <w:r>
        <w:tab/>
      </w:r>
      <w:r>
        <w:rPr>
          <w:rFonts w:hint="eastAsia"/>
        </w:rPr>
        <w:t>рік</w:t>
      </w:r>
    </w:p>
    <w:p w:rsidR="005F13DB" w:rsidRDefault="005F13DB" w:rsidP="005F13DB">
      <w:r>
        <w:rPr>
          <w:rFonts w:hint="eastAsia"/>
        </w:rPr>
        <w:t>рр</w:t>
      </w:r>
      <w:r>
        <w:t></w:t>
      </w:r>
      <w:r>
        <w:tab/>
      </w:r>
      <w:r>
        <w:rPr>
          <w:rFonts w:hint="eastAsia"/>
        </w:rPr>
        <w:t>роки</w:t>
      </w:r>
    </w:p>
    <w:p w:rsidR="005F13DB" w:rsidRDefault="005F13DB" w:rsidP="005F13DB">
      <w:r>
        <w:rPr>
          <w:rFonts w:hint="eastAsia"/>
        </w:rPr>
        <w:t>РУ</w:t>
      </w:r>
      <w:r>
        <w:tab/>
      </w:r>
      <w:r>
        <w:rPr>
          <w:rFonts w:hint="eastAsia"/>
        </w:rPr>
        <w:t>районне</w:t>
      </w:r>
      <w:r>
        <w:t></w:t>
      </w:r>
      <w:r>
        <w:rPr>
          <w:rFonts w:hint="eastAsia"/>
        </w:rPr>
        <w:t>управління</w:t>
      </w:r>
    </w:p>
    <w:p w:rsidR="005F13DB" w:rsidRDefault="005F13DB" w:rsidP="005F13DB">
      <w:r>
        <w:rPr>
          <w:rFonts w:hint="eastAsia"/>
        </w:rPr>
        <w:t>СІЗО</w:t>
      </w:r>
      <w:r>
        <w:tab/>
      </w:r>
      <w:r>
        <w:rPr>
          <w:rFonts w:hint="eastAsia"/>
        </w:rPr>
        <w:t>слідчий</w:t>
      </w:r>
      <w:r>
        <w:t></w:t>
      </w:r>
      <w:r>
        <w:rPr>
          <w:rFonts w:hint="eastAsia"/>
        </w:rPr>
        <w:t>ізолятор</w:t>
      </w:r>
    </w:p>
    <w:p w:rsidR="005F13DB" w:rsidRDefault="005F13DB" w:rsidP="005F13DB">
      <w:r>
        <w:t></w:t>
      </w:r>
    </w:p>
    <w:p w:rsidR="005F13DB" w:rsidRDefault="005F13DB" w:rsidP="005F13DB"/>
    <w:p w:rsidR="005F13DB" w:rsidRDefault="005F13DB" w:rsidP="005F13DB">
      <w:r>
        <w:rPr>
          <w:rFonts w:hint="eastAsia"/>
        </w:rPr>
        <w:t>СРСР</w:t>
      </w:r>
      <w:r>
        <w:tab/>
      </w:r>
      <w:r>
        <w:rPr>
          <w:rFonts w:hint="eastAsia"/>
        </w:rPr>
        <w:t>Союз</w:t>
      </w:r>
      <w:r>
        <w:t></w:t>
      </w:r>
      <w:r>
        <w:rPr>
          <w:rFonts w:hint="eastAsia"/>
        </w:rPr>
        <w:t>Радянських</w:t>
      </w:r>
      <w:r>
        <w:t></w:t>
      </w:r>
      <w:r>
        <w:rPr>
          <w:rFonts w:hint="eastAsia"/>
        </w:rPr>
        <w:t>Соціалістичних</w:t>
      </w:r>
      <w:r>
        <w:t></w:t>
      </w:r>
      <w:r>
        <w:rPr>
          <w:rFonts w:hint="eastAsia"/>
        </w:rPr>
        <w:t>Республік</w:t>
      </w:r>
    </w:p>
    <w:p w:rsidR="005F13DB" w:rsidRDefault="005F13DB" w:rsidP="005F13DB">
      <w:r>
        <w:rPr>
          <w:rFonts w:hint="eastAsia"/>
        </w:rPr>
        <w:t>ст</w:t>
      </w:r>
      <w:r>
        <w:t></w:t>
      </w:r>
      <w:r>
        <w:tab/>
      </w:r>
      <w:r>
        <w:rPr>
          <w:rFonts w:hint="eastAsia"/>
        </w:rPr>
        <w:t>стаття</w:t>
      </w:r>
    </w:p>
    <w:p w:rsidR="005F13DB" w:rsidRDefault="005F13DB" w:rsidP="005F13DB">
      <w:r>
        <w:rPr>
          <w:rFonts w:hint="eastAsia"/>
        </w:rPr>
        <w:t>ст</w:t>
      </w:r>
      <w:r>
        <w:t></w:t>
      </w:r>
      <w:r>
        <w:rPr>
          <w:rFonts w:hint="eastAsia"/>
        </w:rPr>
        <w:t>ст</w:t>
      </w:r>
      <w:r>
        <w:t></w:t>
      </w:r>
      <w:r>
        <w:tab/>
      </w:r>
      <w:r>
        <w:rPr>
          <w:rFonts w:hint="eastAsia"/>
        </w:rPr>
        <w:t>статті</w:t>
      </w:r>
    </w:p>
    <w:p w:rsidR="005F13DB" w:rsidRDefault="005F13DB" w:rsidP="005F13DB">
      <w:r>
        <w:rPr>
          <w:rFonts w:hint="eastAsia"/>
        </w:rPr>
        <w:t>США</w:t>
      </w:r>
      <w:r>
        <w:tab/>
      </w:r>
      <w:r>
        <w:rPr>
          <w:rFonts w:hint="eastAsia"/>
        </w:rPr>
        <w:t>Сполучені</w:t>
      </w:r>
      <w:r>
        <w:t></w:t>
      </w:r>
      <w:r>
        <w:rPr>
          <w:rFonts w:hint="eastAsia"/>
        </w:rPr>
        <w:t>Штати</w:t>
      </w:r>
      <w:r>
        <w:t></w:t>
      </w:r>
      <w:r>
        <w:rPr>
          <w:rFonts w:hint="eastAsia"/>
        </w:rPr>
        <w:t>Америки</w:t>
      </w:r>
    </w:p>
    <w:p w:rsidR="005F13DB" w:rsidRDefault="005F13DB" w:rsidP="005F13DB">
      <w:r>
        <w:rPr>
          <w:rFonts w:hint="eastAsia"/>
        </w:rPr>
        <w:t>т</w:t>
      </w:r>
      <w:r>
        <w:t></w:t>
      </w:r>
      <w:r>
        <w:rPr>
          <w:rFonts w:hint="eastAsia"/>
        </w:rPr>
        <w:t>д</w:t>
      </w:r>
      <w:r>
        <w:t></w:t>
      </w:r>
      <w:r>
        <w:tab/>
      </w:r>
      <w:r>
        <w:rPr>
          <w:rFonts w:hint="eastAsia"/>
        </w:rPr>
        <w:t>так</w:t>
      </w:r>
      <w:r>
        <w:t></w:t>
      </w:r>
      <w:r>
        <w:rPr>
          <w:rFonts w:hint="eastAsia"/>
        </w:rPr>
        <w:t>далі</w:t>
      </w:r>
    </w:p>
    <w:p w:rsidR="005F13DB" w:rsidRDefault="005F13DB" w:rsidP="005F13DB">
      <w:r>
        <w:rPr>
          <w:rFonts w:hint="eastAsia"/>
        </w:rPr>
        <w:t>т</w:t>
      </w:r>
      <w:r>
        <w:t></w:t>
      </w:r>
      <w:r>
        <w:rPr>
          <w:rFonts w:hint="eastAsia"/>
        </w:rPr>
        <w:t>п</w:t>
      </w:r>
      <w:r>
        <w:t></w:t>
      </w:r>
      <w:r>
        <w:tab/>
      </w:r>
      <w:r>
        <w:rPr>
          <w:rFonts w:hint="eastAsia"/>
        </w:rPr>
        <w:t>тому</w:t>
      </w:r>
      <w:r>
        <w:t></w:t>
      </w:r>
      <w:r>
        <w:rPr>
          <w:rFonts w:hint="eastAsia"/>
        </w:rPr>
        <w:t>подібне</w:t>
      </w:r>
    </w:p>
    <w:p w:rsidR="005F13DB" w:rsidRDefault="005F13DB" w:rsidP="005F13DB">
      <w:r>
        <w:rPr>
          <w:rFonts w:hint="eastAsia"/>
        </w:rPr>
        <w:t>тис</w:t>
      </w:r>
      <w:r>
        <w:t></w:t>
      </w:r>
      <w:r>
        <w:tab/>
      </w:r>
      <w:r>
        <w:rPr>
          <w:rFonts w:hint="eastAsia"/>
        </w:rPr>
        <w:t>тисяча</w:t>
      </w:r>
    </w:p>
    <w:p w:rsidR="005F13DB" w:rsidRDefault="005F13DB" w:rsidP="005F13DB">
      <w:r>
        <w:rPr>
          <w:rFonts w:hint="eastAsia"/>
        </w:rPr>
        <w:t>ТОВ</w:t>
      </w:r>
      <w:r>
        <w:tab/>
      </w:r>
      <w:r>
        <w:rPr>
          <w:rFonts w:hint="eastAsia"/>
        </w:rPr>
        <w:t>товариство</w:t>
      </w:r>
    </w:p>
    <w:p w:rsidR="005F13DB" w:rsidRDefault="005F13DB" w:rsidP="005F13DB">
      <w:r>
        <w:rPr>
          <w:rFonts w:hint="eastAsia"/>
        </w:rPr>
        <w:t>у</w:t>
      </w:r>
      <w:r>
        <w:t></w:t>
      </w:r>
      <w:r>
        <w:rPr>
          <w:rFonts w:hint="eastAsia"/>
        </w:rPr>
        <w:t>о</w:t>
      </w:r>
      <w:r>
        <w:t></w:t>
      </w:r>
      <w:r>
        <w:tab/>
      </w:r>
      <w:r>
        <w:rPr>
          <w:rFonts w:hint="eastAsia"/>
        </w:rPr>
        <w:t>умовні</w:t>
      </w:r>
      <w:r>
        <w:t></w:t>
      </w:r>
      <w:r>
        <w:rPr>
          <w:rFonts w:hint="eastAsia"/>
        </w:rPr>
        <w:t>одиниці</w:t>
      </w:r>
    </w:p>
    <w:p w:rsidR="005F13DB" w:rsidRDefault="005F13DB" w:rsidP="005F13DB">
      <w:r>
        <w:rPr>
          <w:rFonts w:hint="eastAsia"/>
        </w:rPr>
        <w:t>УВС</w:t>
      </w:r>
      <w:r>
        <w:tab/>
      </w:r>
      <w:r>
        <w:rPr>
          <w:rFonts w:hint="eastAsia"/>
        </w:rPr>
        <w:t>управління</w:t>
      </w:r>
      <w:r>
        <w:t></w:t>
      </w:r>
      <w:r>
        <w:rPr>
          <w:rFonts w:hint="eastAsia"/>
        </w:rPr>
        <w:t>внутрішніх</w:t>
      </w:r>
      <w:r>
        <w:t></w:t>
      </w:r>
      <w:r>
        <w:rPr>
          <w:rFonts w:hint="eastAsia"/>
        </w:rPr>
        <w:t>справ</w:t>
      </w:r>
    </w:p>
    <w:p w:rsidR="005F13DB" w:rsidRDefault="005F13DB" w:rsidP="005F13DB">
      <w:r>
        <w:rPr>
          <w:rFonts w:hint="eastAsia"/>
        </w:rPr>
        <w:t>ФРН</w:t>
      </w:r>
      <w:r>
        <w:tab/>
      </w:r>
      <w:r>
        <w:rPr>
          <w:rFonts w:hint="eastAsia"/>
        </w:rPr>
        <w:t>Федеративна</w:t>
      </w:r>
      <w:r>
        <w:t></w:t>
      </w:r>
      <w:r>
        <w:rPr>
          <w:rFonts w:hint="eastAsia"/>
        </w:rPr>
        <w:t>Республіка</w:t>
      </w:r>
      <w:r>
        <w:t></w:t>
      </w:r>
      <w:r>
        <w:rPr>
          <w:rFonts w:hint="eastAsia"/>
        </w:rPr>
        <w:t>Німеччина</w:t>
      </w:r>
    </w:p>
    <w:p w:rsidR="005F13DB" w:rsidRDefault="005F13DB" w:rsidP="005F13DB">
      <w:r>
        <w:rPr>
          <w:rFonts w:hint="eastAsia"/>
        </w:rPr>
        <w:t>ЦРУ</w:t>
      </w:r>
    </w:p>
    <w:p w:rsidR="005F13DB" w:rsidRDefault="005F13DB" w:rsidP="005F13DB"/>
    <w:p w:rsidR="005F13DB" w:rsidRDefault="005F13DB" w:rsidP="005F13DB">
      <w:r>
        <w:rPr>
          <w:rFonts w:hint="eastAsia"/>
        </w:rPr>
        <w:t>ч</w:t>
      </w:r>
      <w:r>
        <w:t></w:t>
      </w:r>
      <w:r>
        <w:tab/>
      </w:r>
      <w:r>
        <w:rPr>
          <w:rFonts w:hint="eastAsia"/>
        </w:rPr>
        <w:t>Центральне</w:t>
      </w:r>
      <w:r>
        <w:t></w:t>
      </w:r>
      <w:r>
        <w:rPr>
          <w:rFonts w:hint="eastAsia"/>
        </w:rPr>
        <w:t>розвідувальне</w:t>
      </w:r>
      <w:r>
        <w:t></w:t>
      </w:r>
      <w:r>
        <w:rPr>
          <w:rFonts w:hint="eastAsia"/>
        </w:rPr>
        <w:t>управління</w:t>
      </w:r>
    </w:p>
    <w:p w:rsidR="005F13DB" w:rsidRDefault="005F13DB" w:rsidP="005F13DB"/>
    <w:p w:rsidR="005F13DB" w:rsidRDefault="005F13DB" w:rsidP="005F13DB">
      <w:r>
        <w:rPr>
          <w:rFonts w:hint="eastAsia"/>
        </w:rPr>
        <w:t>частина</w:t>
      </w:r>
    </w:p>
    <w:p w:rsidR="005F13DB" w:rsidRDefault="005F13DB" w:rsidP="005F13DB">
      <w:r>
        <w:t></w:t>
      </w:r>
    </w:p>
    <w:p w:rsidR="005F13DB" w:rsidRDefault="005F13DB" w:rsidP="005F13DB">
      <w:r>
        <w:rPr>
          <w:rFonts w:hint="eastAsia"/>
        </w:rPr>
        <w:t>ВСТУП</w:t>
      </w:r>
    </w:p>
    <w:p w:rsidR="005F13DB" w:rsidRDefault="005F13DB" w:rsidP="005F13DB"/>
    <w:p w:rsidR="005F13DB" w:rsidRDefault="005F13DB" w:rsidP="005F13DB"/>
    <w:p w:rsidR="005F13DB" w:rsidRDefault="005F13DB" w:rsidP="005F13DB"/>
    <w:p w:rsidR="005F13DB" w:rsidRDefault="005F13DB" w:rsidP="005F13DB">
      <w:r>
        <w:rPr>
          <w:rFonts w:hint="eastAsia"/>
        </w:rPr>
        <w:t>Актуальність</w:t>
      </w:r>
      <w:r>
        <w:t></w:t>
      </w:r>
      <w:r>
        <w:rPr>
          <w:rFonts w:hint="eastAsia"/>
        </w:rPr>
        <w:t>теми</w:t>
      </w:r>
      <w:r>
        <w:t></w:t>
      </w:r>
      <w:r>
        <w:t></w:t>
      </w:r>
      <w:r>
        <w:rPr>
          <w:rFonts w:hint="eastAsia"/>
        </w:rPr>
        <w:t>Соціально</w:t>
      </w:r>
      <w:r>
        <w:t></w:t>
      </w:r>
      <w:r>
        <w:rPr>
          <w:rFonts w:hint="eastAsia"/>
        </w:rPr>
        <w:t>економічні</w:t>
      </w:r>
      <w:r>
        <w:t></w:t>
      </w:r>
      <w:r>
        <w:rPr>
          <w:rFonts w:hint="eastAsia"/>
        </w:rPr>
        <w:t>та</w:t>
      </w:r>
      <w:r>
        <w:t></w:t>
      </w:r>
      <w:r>
        <w:rPr>
          <w:rFonts w:hint="eastAsia"/>
        </w:rPr>
        <w:t>політичні</w:t>
      </w:r>
      <w:r>
        <w:t></w:t>
      </w:r>
      <w:r>
        <w:rPr>
          <w:rFonts w:hint="eastAsia"/>
        </w:rPr>
        <w:t>зміни</w:t>
      </w:r>
      <w:r>
        <w:t></w:t>
      </w:r>
      <w:r>
        <w:t></w:t>
      </w:r>
      <w:r>
        <w:rPr>
          <w:rFonts w:hint="eastAsia"/>
        </w:rPr>
        <w:t>що</w:t>
      </w:r>
      <w:r>
        <w:t></w:t>
      </w:r>
      <w:r>
        <w:rPr>
          <w:rFonts w:hint="eastAsia"/>
        </w:rPr>
        <w:t>відбуваються</w:t>
      </w:r>
      <w:r>
        <w:t></w:t>
      </w:r>
      <w:r>
        <w:rPr>
          <w:rFonts w:hint="eastAsia"/>
        </w:rPr>
        <w:t>в</w:t>
      </w:r>
      <w:r>
        <w:t></w:t>
      </w:r>
      <w:r>
        <w:rPr>
          <w:rFonts w:hint="eastAsia"/>
        </w:rPr>
        <w:t>Україні</w:t>
      </w:r>
      <w:r>
        <w:t></w:t>
      </w:r>
      <w:r>
        <w:t></w:t>
      </w:r>
      <w:r>
        <w:rPr>
          <w:rFonts w:hint="eastAsia"/>
        </w:rPr>
        <w:t>відкрили</w:t>
      </w:r>
      <w:r>
        <w:t></w:t>
      </w:r>
      <w:r>
        <w:rPr>
          <w:rFonts w:hint="eastAsia"/>
        </w:rPr>
        <w:t>можливості</w:t>
      </w:r>
      <w:r>
        <w:t></w:t>
      </w:r>
      <w:r>
        <w:rPr>
          <w:rFonts w:hint="eastAsia"/>
        </w:rPr>
        <w:t>для</w:t>
      </w:r>
      <w:r>
        <w:t></w:t>
      </w:r>
      <w:r>
        <w:rPr>
          <w:rFonts w:hint="eastAsia"/>
        </w:rPr>
        <w:t>побудови</w:t>
      </w:r>
      <w:r>
        <w:t></w:t>
      </w:r>
      <w:r>
        <w:rPr>
          <w:rFonts w:hint="eastAsia"/>
        </w:rPr>
        <w:t>нової</w:t>
      </w:r>
      <w:r>
        <w:t></w:t>
      </w:r>
      <w:r>
        <w:rPr>
          <w:rFonts w:hint="eastAsia"/>
        </w:rPr>
        <w:t>системи</w:t>
      </w:r>
      <w:r>
        <w:t></w:t>
      </w:r>
      <w:r>
        <w:rPr>
          <w:rFonts w:hint="eastAsia"/>
        </w:rPr>
        <w:t>відносин</w:t>
      </w:r>
      <w:r>
        <w:t></w:t>
      </w:r>
      <w:r>
        <w:rPr>
          <w:rFonts w:hint="eastAsia"/>
        </w:rPr>
        <w:t>між</w:t>
      </w:r>
      <w:r>
        <w:t></w:t>
      </w:r>
      <w:r>
        <w:rPr>
          <w:rFonts w:hint="eastAsia"/>
        </w:rPr>
        <w:t>громадянином</w:t>
      </w:r>
      <w:r>
        <w:t></w:t>
      </w:r>
      <w:r>
        <w:t></w:t>
      </w:r>
      <w:r>
        <w:rPr>
          <w:rFonts w:hint="eastAsia"/>
        </w:rPr>
        <w:t>суспільством</w:t>
      </w:r>
      <w:r>
        <w:t></w:t>
      </w:r>
      <w:r>
        <w:rPr>
          <w:rFonts w:hint="eastAsia"/>
        </w:rPr>
        <w:t>і</w:t>
      </w:r>
      <w:r>
        <w:t></w:t>
      </w:r>
      <w:r>
        <w:rPr>
          <w:rFonts w:hint="eastAsia"/>
        </w:rPr>
        <w:t>державою</w:t>
      </w:r>
      <w:r>
        <w:t></w:t>
      </w:r>
      <w:r>
        <w:rPr>
          <w:rFonts w:hint="eastAsia"/>
        </w:rPr>
        <w:t>на</w:t>
      </w:r>
      <w:r>
        <w:t></w:t>
      </w:r>
      <w:r>
        <w:rPr>
          <w:rFonts w:hint="eastAsia"/>
        </w:rPr>
        <w:t>основі</w:t>
      </w:r>
      <w:r>
        <w:t></w:t>
      </w:r>
      <w:r>
        <w:rPr>
          <w:rFonts w:hint="eastAsia"/>
        </w:rPr>
        <w:t>цінностей</w:t>
      </w:r>
      <w:r>
        <w:t></w:t>
      </w:r>
      <w:r>
        <w:rPr>
          <w:rFonts w:hint="eastAsia"/>
        </w:rPr>
        <w:t>свободи</w:t>
      </w:r>
      <w:r>
        <w:t></w:t>
      </w:r>
      <w:r>
        <w:rPr>
          <w:rFonts w:hint="eastAsia"/>
        </w:rPr>
        <w:t>і</w:t>
      </w:r>
      <w:r>
        <w:t></w:t>
      </w:r>
      <w:r>
        <w:rPr>
          <w:rFonts w:hint="eastAsia"/>
        </w:rPr>
        <w:t>демократії</w:t>
      </w:r>
      <w:r>
        <w:t></w:t>
      </w:r>
      <w:r>
        <w:t></w:t>
      </w:r>
      <w:r>
        <w:t></w:t>
      </w:r>
      <w:r>
        <w:t></w:t>
      </w:r>
      <w:r>
        <w:t></w:t>
      </w:r>
      <w:r>
        <w:t></w:t>
      </w:r>
      <w:r>
        <w:t></w:t>
      </w:r>
      <w:r>
        <w:t></w:t>
      </w:r>
      <w:r>
        <w:rPr>
          <w:rFonts w:hint="eastAsia"/>
        </w:rPr>
        <w:t>Як</w:t>
      </w:r>
      <w:r>
        <w:t></w:t>
      </w:r>
      <w:r>
        <w:rPr>
          <w:rFonts w:hint="eastAsia"/>
        </w:rPr>
        <w:t>зазначається</w:t>
      </w:r>
      <w:r>
        <w:t></w:t>
      </w:r>
      <w:r>
        <w:rPr>
          <w:rFonts w:hint="eastAsia"/>
        </w:rPr>
        <w:t>у</w:t>
      </w:r>
      <w:r>
        <w:t></w:t>
      </w:r>
      <w:r>
        <w:rPr>
          <w:rFonts w:hint="eastAsia"/>
        </w:rPr>
        <w:t>Стратегії</w:t>
      </w:r>
      <w:r>
        <w:t></w:t>
      </w:r>
      <w:r>
        <w:rPr>
          <w:rFonts w:hint="eastAsia"/>
        </w:rPr>
        <w:t>сталого</w:t>
      </w:r>
      <w:r>
        <w:t></w:t>
      </w:r>
      <w:r>
        <w:rPr>
          <w:rFonts w:hint="eastAsia"/>
        </w:rPr>
        <w:t>розвитку</w:t>
      </w:r>
    </w:p>
    <w:p w:rsidR="005F13DB" w:rsidRDefault="005F13DB" w:rsidP="005F13DB">
      <w:r>
        <w:t></w:t>
      </w:r>
      <w:r>
        <w:rPr>
          <w:rFonts w:hint="eastAsia"/>
        </w:rPr>
        <w:t>Україна</w:t>
      </w:r>
      <w:r>
        <w:t></w:t>
      </w:r>
      <w:r>
        <w:rPr>
          <w:rFonts w:hint="eastAsia"/>
        </w:rPr>
        <w:t>–</w:t>
      </w:r>
      <w:r>
        <w:t></w:t>
      </w:r>
      <w:r>
        <w:t></w:t>
      </w:r>
      <w:r>
        <w:t></w:t>
      </w:r>
      <w:r>
        <w:t></w:t>
      </w:r>
      <w:r>
        <w:t></w:t>
      </w:r>
      <w:r>
        <w:t></w:t>
      </w:r>
      <w:r>
        <w:t></w:t>
      </w:r>
      <w:r>
        <w:t></w:t>
      </w:r>
      <w:r>
        <w:rPr>
          <w:rFonts w:hint="eastAsia"/>
        </w:rPr>
        <w:t>схваленої</w:t>
      </w:r>
      <w:r>
        <w:t></w:t>
      </w:r>
      <w:r>
        <w:rPr>
          <w:rFonts w:hint="eastAsia"/>
        </w:rPr>
        <w:t>Указом</w:t>
      </w:r>
      <w:r>
        <w:t></w:t>
      </w:r>
      <w:r>
        <w:rPr>
          <w:rFonts w:hint="eastAsia"/>
        </w:rPr>
        <w:t>Президента</w:t>
      </w:r>
      <w:r>
        <w:t></w:t>
      </w:r>
      <w:r>
        <w:rPr>
          <w:rFonts w:hint="eastAsia"/>
        </w:rPr>
        <w:t>України</w:t>
      </w:r>
      <w:r>
        <w:t></w:t>
      </w:r>
      <w:r>
        <w:rPr>
          <w:rFonts w:hint="eastAsia"/>
        </w:rPr>
        <w:t>від</w:t>
      </w:r>
      <w:r>
        <w:t></w:t>
      </w:r>
      <w:r>
        <w:t></w:t>
      </w:r>
      <w:r>
        <w:t></w:t>
      </w:r>
      <w:r>
        <w:t></w:t>
      </w:r>
      <w:r>
        <w:rPr>
          <w:rFonts w:hint="eastAsia"/>
        </w:rPr>
        <w:t>січня</w:t>
      </w:r>
      <w:r>
        <w:t></w:t>
      </w:r>
      <w:r>
        <w:t></w:t>
      </w:r>
      <w:r>
        <w:t></w:t>
      </w:r>
      <w:r>
        <w:t></w:t>
      </w:r>
      <w:r>
        <w:t></w:t>
      </w:r>
      <w:r>
        <w:t></w:t>
      </w:r>
      <w:r>
        <w:rPr>
          <w:rFonts w:hint="eastAsia"/>
        </w:rPr>
        <w:t>р</w:t>
      </w:r>
      <w:r>
        <w:t></w:t>
      </w:r>
    </w:p>
    <w:p w:rsidR="005F13DB" w:rsidRDefault="005F13DB" w:rsidP="005F13DB">
      <w:r>
        <w:rPr>
          <w:rFonts w:hint="eastAsia"/>
        </w:rPr>
        <w:t>№</w:t>
      </w:r>
      <w:r>
        <w:t></w:t>
      </w:r>
      <w:r>
        <w:t></w:t>
      </w:r>
      <w:r>
        <w:t></w:t>
      </w:r>
      <w:r>
        <w:t></w:t>
      </w:r>
      <w:r>
        <w:t></w:t>
      </w:r>
      <w:r>
        <w:t></w:t>
      </w:r>
      <w:r>
        <w:t></w:t>
      </w:r>
      <w:r>
        <w:t></w:t>
      </w:r>
      <w:r>
        <w:t></w:t>
      </w:r>
      <w:r>
        <w:rPr>
          <w:rFonts w:hint="eastAsia"/>
        </w:rPr>
        <w:t>наразі</w:t>
      </w:r>
      <w:r>
        <w:t></w:t>
      </w:r>
      <w:r>
        <w:rPr>
          <w:rFonts w:hint="eastAsia"/>
        </w:rPr>
        <w:t>в</w:t>
      </w:r>
      <w:r>
        <w:t></w:t>
      </w:r>
      <w:r>
        <w:rPr>
          <w:rFonts w:hint="eastAsia"/>
        </w:rPr>
        <w:t>державі</w:t>
      </w:r>
      <w:r>
        <w:t></w:t>
      </w:r>
      <w:r>
        <w:rPr>
          <w:rFonts w:hint="eastAsia"/>
        </w:rPr>
        <w:t>відбувається</w:t>
      </w:r>
      <w:r>
        <w:t></w:t>
      </w:r>
      <w:r>
        <w:rPr>
          <w:rFonts w:hint="eastAsia"/>
        </w:rPr>
        <w:t>процес</w:t>
      </w:r>
      <w:r>
        <w:t></w:t>
      </w:r>
      <w:r>
        <w:rPr>
          <w:rFonts w:hint="eastAsia"/>
        </w:rPr>
        <w:t>оновлення</w:t>
      </w:r>
      <w:r>
        <w:t></w:t>
      </w:r>
      <w:r>
        <w:rPr>
          <w:rFonts w:hint="eastAsia"/>
        </w:rPr>
        <w:t>влади</w:t>
      </w:r>
      <w:r>
        <w:t></w:t>
      </w:r>
      <w:r>
        <w:t></w:t>
      </w:r>
      <w:r>
        <w:rPr>
          <w:rFonts w:hint="eastAsia"/>
        </w:rPr>
        <w:t>реформування</w:t>
      </w:r>
      <w:r>
        <w:t></w:t>
      </w:r>
      <w:r>
        <w:rPr>
          <w:rFonts w:hint="eastAsia"/>
        </w:rPr>
        <w:t>судової</w:t>
      </w:r>
      <w:r>
        <w:t></w:t>
      </w:r>
      <w:r>
        <w:rPr>
          <w:rFonts w:hint="eastAsia"/>
        </w:rPr>
        <w:t>та</w:t>
      </w:r>
      <w:r>
        <w:t></w:t>
      </w:r>
      <w:r>
        <w:rPr>
          <w:rFonts w:hint="eastAsia"/>
        </w:rPr>
        <w:t>правоохоронної</w:t>
      </w:r>
      <w:r>
        <w:t></w:t>
      </w:r>
      <w:r>
        <w:rPr>
          <w:rFonts w:hint="eastAsia"/>
        </w:rPr>
        <w:t>системи</w:t>
      </w:r>
      <w:r>
        <w:t></w:t>
      </w:r>
      <w:r>
        <w:t></w:t>
      </w:r>
      <w:r>
        <w:rPr>
          <w:rFonts w:hint="eastAsia"/>
        </w:rPr>
        <w:t>телекомунікаційної</w:t>
      </w:r>
      <w:r>
        <w:t></w:t>
      </w:r>
      <w:r>
        <w:rPr>
          <w:rFonts w:hint="eastAsia"/>
        </w:rPr>
        <w:t>інфраструктури</w:t>
      </w:r>
      <w:r>
        <w:t></w:t>
      </w:r>
      <w:r>
        <w:t></w:t>
      </w:r>
      <w:r>
        <w:rPr>
          <w:rFonts w:hint="eastAsia"/>
        </w:rPr>
        <w:t>метою</w:t>
      </w:r>
      <w:r>
        <w:t></w:t>
      </w:r>
      <w:r>
        <w:rPr>
          <w:rFonts w:hint="eastAsia"/>
        </w:rPr>
        <w:t>яких</w:t>
      </w:r>
      <w:r>
        <w:t></w:t>
      </w:r>
      <w:r>
        <w:rPr>
          <w:rFonts w:hint="eastAsia"/>
        </w:rPr>
        <w:t>є</w:t>
      </w:r>
      <w:r>
        <w:t></w:t>
      </w:r>
      <w:r>
        <w:rPr>
          <w:rFonts w:hint="eastAsia"/>
        </w:rPr>
        <w:t>впровадження</w:t>
      </w:r>
      <w:r>
        <w:t></w:t>
      </w:r>
      <w:r>
        <w:rPr>
          <w:rFonts w:hint="eastAsia"/>
        </w:rPr>
        <w:t>в</w:t>
      </w:r>
      <w:r>
        <w:t></w:t>
      </w:r>
      <w:r>
        <w:rPr>
          <w:rFonts w:hint="eastAsia"/>
        </w:rPr>
        <w:t>Україні</w:t>
      </w:r>
      <w:r>
        <w:t></w:t>
      </w:r>
      <w:r>
        <w:rPr>
          <w:rFonts w:hint="eastAsia"/>
        </w:rPr>
        <w:t>європейських</w:t>
      </w:r>
      <w:r>
        <w:t></w:t>
      </w:r>
      <w:r>
        <w:rPr>
          <w:rFonts w:hint="eastAsia"/>
        </w:rPr>
        <w:t>стандартів</w:t>
      </w:r>
      <w:r>
        <w:t></w:t>
      </w:r>
      <w:r>
        <w:rPr>
          <w:rFonts w:hint="eastAsia"/>
        </w:rPr>
        <w:t>життя</w:t>
      </w:r>
      <w:r>
        <w:t></w:t>
      </w:r>
      <w:r>
        <w:rPr>
          <w:rFonts w:hint="eastAsia"/>
        </w:rPr>
        <w:t>та</w:t>
      </w:r>
      <w:r>
        <w:t></w:t>
      </w:r>
      <w:r>
        <w:rPr>
          <w:rFonts w:hint="eastAsia"/>
        </w:rPr>
        <w:t>вихід</w:t>
      </w:r>
      <w:r>
        <w:t></w:t>
      </w:r>
      <w:r>
        <w:rPr>
          <w:rFonts w:hint="eastAsia"/>
        </w:rPr>
        <w:t>України</w:t>
      </w:r>
      <w:r>
        <w:t></w:t>
      </w:r>
      <w:r>
        <w:rPr>
          <w:rFonts w:hint="eastAsia"/>
        </w:rPr>
        <w:t>на</w:t>
      </w:r>
      <w:r>
        <w:t></w:t>
      </w:r>
      <w:r>
        <w:rPr>
          <w:rFonts w:hint="eastAsia"/>
        </w:rPr>
        <w:t>провідні</w:t>
      </w:r>
      <w:r>
        <w:t></w:t>
      </w:r>
      <w:r>
        <w:rPr>
          <w:rFonts w:hint="eastAsia"/>
        </w:rPr>
        <w:t>позиції</w:t>
      </w:r>
      <w:r>
        <w:t></w:t>
      </w:r>
      <w:r>
        <w:rPr>
          <w:rFonts w:hint="eastAsia"/>
        </w:rPr>
        <w:t>у</w:t>
      </w:r>
      <w:r>
        <w:t></w:t>
      </w:r>
      <w:r>
        <w:rPr>
          <w:rFonts w:hint="eastAsia"/>
        </w:rPr>
        <w:t>світі</w:t>
      </w:r>
      <w:r>
        <w:t></w:t>
      </w:r>
      <w:r>
        <w:t></w:t>
      </w:r>
      <w:r>
        <w:t></w:t>
      </w:r>
      <w:r>
        <w:t></w:t>
      </w:r>
      <w:r>
        <w:t></w:t>
      </w:r>
      <w:r>
        <w:t></w:t>
      </w:r>
      <w:r>
        <w:t></w:t>
      </w:r>
    </w:p>
    <w:p w:rsidR="005F13DB" w:rsidRDefault="005F13DB" w:rsidP="005F13DB">
      <w:r>
        <w:rPr>
          <w:rFonts w:hint="eastAsia"/>
        </w:rPr>
        <w:t>Досягнення</w:t>
      </w:r>
      <w:r>
        <w:t></w:t>
      </w:r>
      <w:r>
        <w:rPr>
          <w:rFonts w:hint="eastAsia"/>
        </w:rPr>
        <w:t>окреслених</w:t>
      </w:r>
      <w:r>
        <w:t></w:t>
      </w:r>
      <w:r>
        <w:rPr>
          <w:rFonts w:hint="eastAsia"/>
        </w:rPr>
        <w:t>цілей</w:t>
      </w:r>
      <w:r>
        <w:t></w:t>
      </w:r>
      <w:r>
        <w:rPr>
          <w:rFonts w:hint="eastAsia"/>
        </w:rPr>
        <w:t>передбачає</w:t>
      </w:r>
      <w:r>
        <w:t></w:t>
      </w:r>
      <w:r>
        <w:rPr>
          <w:rFonts w:hint="eastAsia"/>
        </w:rPr>
        <w:t>всебічний</w:t>
      </w:r>
      <w:r>
        <w:t></w:t>
      </w:r>
      <w:r>
        <w:rPr>
          <w:rFonts w:hint="eastAsia"/>
        </w:rPr>
        <w:t>захист</w:t>
      </w:r>
      <w:r>
        <w:t></w:t>
      </w:r>
      <w:r>
        <w:rPr>
          <w:rFonts w:hint="eastAsia"/>
        </w:rPr>
        <w:t>прав</w:t>
      </w:r>
      <w:r>
        <w:t></w:t>
      </w:r>
      <w:r>
        <w:rPr>
          <w:rFonts w:hint="eastAsia"/>
        </w:rPr>
        <w:t>та</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t></w:t>
      </w:r>
      <w:r>
        <w:rPr>
          <w:rFonts w:hint="eastAsia"/>
        </w:rPr>
        <w:t>що</w:t>
      </w:r>
      <w:r>
        <w:t></w:t>
      </w:r>
      <w:r>
        <w:rPr>
          <w:rFonts w:hint="eastAsia"/>
        </w:rPr>
        <w:t>є</w:t>
      </w:r>
      <w:r>
        <w:t></w:t>
      </w:r>
      <w:r>
        <w:rPr>
          <w:rFonts w:hint="eastAsia"/>
        </w:rPr>
        <w:t>неможливим</w:t>
      </w:r>
      <w:r>
        <w:t></w:t>
      </w:r>
      <w:r>
        <w:rPr>
          <w:rFonts w:hint="eastAsia"/>
        </w:rPr>
        <w:t>без</w:t>
      </w:r>
      <w:r>
        <w:t></w:t>
      </w:r>
      <w:r>
        <w:rPr>
          <w:rFonts w:hint="eastAsia"/>
        </w:rPr>
        <w:t>ефективної</w:t>
      </w:r>
      <w:r>
        <w:t></w:t>
      </w:r>
      <w:r>
        <w:rPr>
          <w:rFonts w:hint="eastAsia"/>
        </w:rPr>
        <w:t>протидії</w:t>
      </w:r>
      <w:r>
        <w:t></w:t>
      </w:r>
      <w:r>
        <w:rPr>
          <w:rFonts w:hint="eastAsia"/>
        </w:rPr>
        <w:t>злочинності</w:t>
      </w:r>
      <w:r>
        <w:t></w:t>
      </w:r>
      <w:r>
        <w:t></w:t>
      </w:r>
      <w:r>
        <w:rPr>
          <w:rFonts w:hint="eastAsia"/>
        </w:rPr>
        <w:t>зокрема</w:t>
      </w:r>
      <w:r>
        <w:t></w:t>
      </w:r>
      <w:r>
        <w:rPr>
          <w:rFonts w:hint="eastAsia"/>
        </w:rPr>
        <w:t>швидкого</w:t>
      </w:r>
      <w:r>
        <w:t></w:t>
      </w:r>
      <w:r>
        <w:t></w:t>
      </w:r>
      <w:r>
        <w:rPr>
          <w:rFonts w:hint="eastAsia"/>
        </w:rPr>
        <w:t>повного</w:t>
      </w:r>
      <w:r>
        <w:t></w:t>
      </w:r>
      <w:r>
        <w:rPr>
          <w:rFonts w:hint="eastAsia"/>
        </w:rPr>
        <w:t>та</w:t>
      </w:r>
      <w:r>
        <w:t></w:t>
      </w:r>
      <w:r>
        <w:rPr>
          <w:rFonts w:hint="eastAsia"/>
        </w:rPr>
        <w:t>неупередженого</w:t>
      </w:r>
      <w:r>
        <w:t></w:t>
      </w:r>
      <w:r>
        <w:rPr>
          <w:rFonts w:hint="eastAsia"/>
        </w:rPr>
        <w:t>розслідування</w:t>
      </w:r>
      <w:r>
        <w:t></w:t>
      </w:r>
      <w:r>
        <w:rPr>
          <w:rFonts w:hint="eastAsia"/>
        </w:rPr>
        <w:t>кримінальних</w:t>
      </w:r>
      <w:r>
        <w:t></w:t>
      </w:r>
      <w:r>
        <w:rPr>
          <w:rFonts w:hint="eastAsia"/>
        </w:rPr>
        <w:t>правопорушень</w:t>
      </w:r>
      <w:r>
        <w:t></w:t>
      </w:r>
      <w:r>
        <w:t></w:t>
      </w:r>
      <w:r>
        <w:rPr>
          <w:rFonts w:hint="eastAsia"/>
        </w:rPr>
        <w:t>Разом</w:t>
      </w:r>
      <w:r>
        <w:t></w:t>
      </w:r>
      <w:r>
        <w:rPr>
          <w:rFonts w:hint="eastAsia"/>
        </w:rPr>
        <w:t>із</w:t>
      </w:r>
      <w:r>
        <w:t></w:t>
      </w:r>
      <w:r>
        <w:rPr>
          <w:rFonts w:hint="eastAsia"/>
        </w:rPr>
        <w:t>тим</w:t>
      </w:r>
      <w:r>
        <w:t></w:t>
      </w:r>
      <w:r>
        <w:rPr>
          <w:rFonts w:hint="eastAsia"/>
        </w:rPr>
        <w:t>складна</w:t>
      </w:r>
      <w:r>
        <w:t></w:t>
      </w:r>
      <w:r>
        <w:rPr>
          <w:rFonts w:hint="eastAsia"/>
        </w:rPr>
        <w:t>соціально</w:t>
      </w:r>
      <w:r>
        <w:t></w:t>
      </w:r>
      <w:r>
        <w:rPr>
          <w:rFonts w:hint="eastAsia"/>
        </w:rPr>
        <w:t>економічна</w:t>
      </w:r>
      <w:r>
        <w:t></w:t>
      </w:r>
      <w:r>
        <w:rPr>
          <w:rFonts w:hint="eastAsia"/>
        </w:rPr>
        <w:t>ситуація</w:t>
      </w:r>
      <w:r>
        <w:t></w:t>
      </w:r>
      <w:r>
        <w:rPr>
          <w:rFonts w:hint="eastAsia"/>
        </w:rPr>
        <w:t>в</w:t>
      </w:r>
      <w:r>
        <w:t></w:t>
      </w:r>
      <w:r>
        <w:rPr>
          <w:rFonts w:hint="eastAsia"/>
        </w:rPr>
        <w:t>державі</w:t>
      </w:r>
      <w:r>
        <w:t></w:t>
      </w:r>
      <w:r>
        <w:t></w:t>
      </w:r>
      <w:r>
        <w:rPr>
          <w:rFonts w:hint="eastAsia"/>
        </w:rPr>
        <w:t>значна</w:t>
      </w:r>
      <w:r>
        <w:t></w:t>
      </w:r>
      <w:r>
        <w:rPr>
          <w:rFonts w:hint="eastAsia"/>
        </w:rPr>
        <w:t>кількість</w:t>
      </w:r>
      <w:r>
        <w:t></w:t>
      </w:r>
      <w:r>
        <w:rPr>
          <w:rFonts w:hint="eastAsia"/>
        </w:rPr>
        <w:t>зброї</w:t>
      </w:r>
      <w:r>
        <w:t></w:t>
      </w:r>
      <w:r>
        <w:t></w:t>
      </w:r>
      <w:r>
        <w:rPr>
          <w:rFonts w:hint="eastAsia"/>
        </w:rPr>
        <w:t>що</w:t>
      </w:r>
      <w:r>
        <w:t></w:t>
      </w:r>
      <w:r>
        <w:rPr>
          <w:rFonts w:hint="eastAsia"/>
        </w:rPr>
        <w:t>перебуває</w:t>
      </w:r>
      <w:r>
        <w:t></w:t>
      </w:r>
      <w:r>
        <w:rPr>
          <w:rFonts w:hint="eastAsia"/>
        </w:rPr>
        <w:t>в</w:t>
      </w:r>
      <w:r>
        <w:t></w:t>
      </w:r>
      <w:r>
        <w:rPr>
          <w:rFonts w:hint="eastAsia"/>
        </w:rPr>
        <w:t>незаконному</w:t>
      </w:r>
      <w:r>
        <w:t></w:t>
      </w:r>
      <w:r>
        <w:rPr>
          <w:rFonts w:hint="eastAsia"/>
        </w:rPr>
        <w:t>обігу</w:t>
      </w:r>
      <w:r>
        <w:t></w:t>
      </w:r>
      <w:r>
        <w:rPr>
          <w:rFonts w:hint="eastAsia"/>
        </w:rPr>
        <w:t>у</w:t>
      </w:r>
      <w:r>
        <w:t></w:t>
      </w:r>
      <w:r>
        <w:rPr>
          <w:rFonts w:hint="eastAsia"/>
        </w:rPr>
        <w:t>зв’язку</w:t>
      </w:r>
      <w:r>
        <w:t></w:t>
      </w:r>
      <w:r>
        <w:rPr>
          <w:rFonts w:hint="eastAsia"/>
        </w:rPr>
        <w:t>з</w:t>
      </w:r>
      <w:r>
        <w:t></w:t>
      </w:r>
      <w:r>
        <w:rPr>
          <w:rFonts w:hint="eastAsia"/>
        </w:rPr>
        <w:t>проведенням</w:t>
      </w:r>
      <w:r>
        <w:t></w:t>
      </w:r>
      <w:r>
        <w:rPr>
          <w:rFonts w:hint="eastAsia"/>
        </w:rPr>
        <w:t>Антитерористичної</w:t>
      </w:r>
      <w:r>
        <w:t></w:t>
      </w:r>
      <w:r>
        <w:rPr>
          <w:rFonts w:hint="eastAsia"/>
        </w:rPr>
        <w:t>операції</w:t>
      </w:r>
      <w:r>
        <w:t></w:t>
      </w:r>
      <w:r>
        <w:rPr>
          <w:rFonts w:hint="eastAsia"/>
        </w:rPr>
        <w:t>на</w:t>
      </w:r>
      <w:r>
        <w:t></w:t>
      </w:r>
      <w:r>
        <w:rPr>
          <w:rFonts w:hint="eastAsia"/>
        </w:rPr>
        <w:t>Сході</w:t>
      </w:r>
      <w:r>
        <w:t></w:t>
      </w:r>
      <w:r>
        <w:rPr>
          <w:rFonts w:hint="eastAsia"/>
        </w:rPr>
        <w:t>України</w:t>
      </w:r>
      <w:r>
        <w:t></w:t>
      </w:r>
      <w:r>
        <w:t></w:t>
      </w:r>
      <w:r>
        <w:rPr>
          <w:rFonts w:hint="eastAsia"/>
        </w:rPr>
        <w:t>зумовлюють</w:t>
      </w:r>
      <w:r>
        <w:t></w:t>
      </w:r>
      <w:r>
        <w:rPr>
          <w:rFonts w:hint="eastAsia"/>
        </w:rPr>
        <w:t>негативну</w:t>
      </w:r>
      <w:r>
        <w:t></w:t>
      </w:r>
      <w:r>
        <w:rPr>
          <w:rFonts w:hint="eastAsia"/>
        </w:rPr>
        <w:t>тенденцію</w:t>
      </w:r>
      <w:r>
        <w:t></w:t>
      </w:r>
      <w:r>
        <w:rPr>
          <w:rFonts w:hint="eastAsia"/>
        </w:rPr>
        <w:t>зростання</w:t>
      </w:r>
      <w:r>
        <w:t></w:t>
      </w:r>
      <w:r>
        <w:rPr>
          <w:rFonts w:hint="eastAsia"/>
        </w:rPr>
        <w:t>рівня</w:t>
      </w:r>
      <w:r>
        <w:t></w:t>
      </w:r>
      <w:r>
        <w:rPr>
          <w:rFonts w:hint="eastAsia"/>
        </w:rPr>
        <w:t>злочинності</w:t>
      </w:r>
      <w:r>
        <w:t></w:t>
      </w:r>
      <w:r>
        <w:t></w:t>
      </w:r>
      <w:r>
        <w:rPr>
          <w:rFonts w:hint="eastAsia"/>
        </w:rPr>
        <w:t>Так</w:t>
      </w:r>
      <w:r>
        <w:t></w:t>
      </w:r>
      <w:r>
        <w:t></w:t>
      </w:r>
      <w:r>
        <w:rPr>
          <w:rFonts w:hint="eastAsia"/>
        </w:rPr>
        <w:t>за</w:t>
      </w:r>
      <w:r>
        <w:t></w:t>
      </w:r>
      <w:r>
        <w:rPr>
          <w:rFonts w:hint="eastAsia"/>
        </w:rPr>
        <w:t>даними</w:t>
      </w:r>
      <w:r>
        <w:t></w:t>
      </w:r>
      <w:r>
        <w:rPr>
          <w:rFonts w:hint="eastAsia"/>
        </w:rPr>
        <w:t>офіційної</w:t>
      </w:r>
      <w:r>
        <w:t></w:t>
      </w:r>
      <w:r>
        <w:rPr>
          <w:rFonts w:hint="eastAsia"/>
        </w:rPr>
        <w:t>статистичної</w:t>
      </w:r>
      <w:r>
        <w:t></w:t>
      </w:r>
      <w:r>
        <w:rPr>
          <w:rFonts w:hint="eastAsia"/>
        </w:rPr>
        <w:t>звітності</w:t>
      </w:r>
      <w:r>
        <w:t></w:t>
      </w:r>
      <w:r>
        <w:rPr>
          <w:rFonts w:hint="eastAsia"/>
        </w:rPr>
        <w:t>Генеральної</w:t>
      </w:r>
      <w:r>
        <w:t></w:t>
      </w:r>
      <w:r>
        <w:rPr>
          <w:rFonts w:hint="eastAsia"/>
        </w:rPr>
        <w:t>прокуратури</w:t>
      </w:r>
      <w:r>
        <w:t></w:t>
      </w:r>
      <w:r>
        <w:rPr>
          <w:rFonts w:hint="eastAsia"/>
        </w:rPr>
        <w:t>України</w:t>
      </w:r>
      <w:r>
        <w:t></w:t>
      </w:r>
      <w:r>
        <w:t></w:t>
      </w:r>
      <w:r>
        <w:rPr>
          <w:rFonts w:hint="eastAsia"/>
        </w:rPr>
        <w:t>лише</w:t>
      </w:r>
      <w:r>
        <w:t></w:t>
      </w:r>
      <w:r>
        <w:rPr>
          <w:rFonts w:hint="eastAsia"/>
        </w:rPr>
        <w:t>протягом</w:t>
      </w:r>
      <w:r>
        <w:t></w:t>
      </w:r>
      <w:r>
        <w:t></w:t>
      </w:r>
      <w:r>
        <w:t></w:t>
      </w:r>
      <w:r>
        <w:t></w:t>
      </w:r>
      <w:r>
        <w:t></w:t>
      </w:r>
      <w:r>
        <w:t></w:t>
      </w:r>
      <w:r>
        <w:rPr>
          <w:rFonts w:hint="eastAsia"/>
        </w:rPr>
        <w:t>р</w:t>
      </w:r>
      <w:r>
        <w:t></w:t>
      </w:r>
      <w:r>
        <w:t></w:t>
      </w:r>
      <w:r>
        <w:rPr>
          <w:rFonts w:hint="eastAsia"/>
        </w:rPr>
        <w:t>на</w:t>
      </w:r>
      <w:r>
        <w:t></w:t>
      </w:r>
      <w:r>
        <w:rPr>
          <w:rFonts w:hint="eastAsia"/>
        </w:rPr>
        <w:t>території</w:t>
      </w:r>
      <w:r>
        <w:t></w:t>
      </w:r>
      <w:r>
        <w:rPr>
          <w:rFonts w:hint="eastAsia"/>
        </w:rPr>
        <w:t>України</w:t>
      </w:r>
      <w:r>
        <w:t></w:t>
      </w:r>
      <w:r>
        <w:rPr>
          <w:rFonts w:hint="eastAsia"/>
        </w:rPr>
        <w:t>зареєстровано</w:t>
      </w:r>
      <w:r>
        <w:t></w:t>
      </w:r>
      <w:r>
        <w:t></w:t>
      </w:r>
      <w:r>
        <w:t></w:t>
      </w:r>
      <w:r>
        <w:t></w:t>
      </w:r>
      <w:r>
        <w:t></w:t>
      </w:r>
      <w:r>
        <w:t></w:t>
      </w:r>
      <w:r>
        <w:t></w:t>
      </w:r>
      <w:r>
        <w:rPr>
          <w:rFonts w:hint="eastAsia"/>
        </w:rPr>
        <w:t>тис</w:t>
      </w:r>
      <w:r>
        <w:t></w:t>
      </w:r>
      <w:r>
        <w:t></w:t>
      </w:r>
      <w:r>
        <w:rPr>
          <w:rFonts w:hint="eastAsia"/>
        </w:rPr>
        <w:t>кримінальних</w:t>
      </w:r>
      <w:r>
        <w:t></w:t>
      </w:r>
      <w:r>
        <w:rPr>
          <w:rFonts w:hint="eastAsia"/>
        </w:rPr>
        <w:t>правопорушень</w:t>
      </w:r>
      <w:r>
        <w:t></w:t>
      </w:r>
      <w:r>
        <w:t></w:t>
      </w:r>
      <w:r>
        <w:rPr>
          <w:rFonts w:hint="eastAsia"/>
        </w:rPr>
        <w:t>з</w:t>
      </w:r>
      <w:r>
        <w:t></w:t>
      </w:r>
      <w:r>
        <w:rPr>
          <w:rFonts w:hint="eastAsia"/>
        </w:rPr>
        <w:t>яких</w:t>
      </w:r>
      <w:r>
        <w:t></w:t>
      </w:r>
      <w:r>
        <w:t></w:t>
      </w:r>
      <w:r>
        <w:t></w:t>
      </w:r>
      <w:r>
        <w:t></w:t>
      </w:r>
      <w:r>
        <w:t></w:t>
      </w:r>
      <w:r>
        <w:t></w:t>
      </w:r>
      <w:r>
        <w:t></w:t>
      </w:r>
      <w:r>
        <w:rPr>
          <w:rFonts w:hint="eastAsia"/>
        </w:rPr>
        <w:t>тис</w:t>
      </w:r>
      <w:r>
        <w:t></w:t>
      </w:r>
      <w:r>
        <w:t></w:t>
      </w:r>
      <w:r>
        <w:rPr>
          <w:rFonts w:hint="eastAsia"/>
        </w:rPr>
        <w:t>є</w:t>
      </w:r>
      <w:r>
        <w:t></w:t>
      </w:r>
      <w:r>
        <w:rPr>
          <w:rFonts w:hint="eastAsia"/>
        </w:rPr>
        <w:t>тяжкими</w:t>
      </w:r>
      <w:r>
        <w:t></w:t>
      </w:r>
      <w:r>
        <w:rPr>
          <w:rFonts w:hint="eastAsia"/>
        </w:rPr>
        <w:t>та</w:t>
      </w:r>
      <w:r>
        <w:t></w:t>
      </w:r>
      <w:r>
        <w:rPr>
          <w:rFonts w:hint="eastAsia"/>
        </w:rPr>
        <w:t>особливо</w:t>
      </w:r>
      <w:r>
        <w:t></w:t>
      </w:r>
      <w:r>
        <w:rPr>
          <w:rFonts w:hint="eastAsia"/>
        </w:rPr>
        <w:t>тяжкими</w:t>
      </w:r>
      <w:r>
        <w:t></w:t>
      </w:r>
      <w:r>
        <w:t></w:t>
      </w:r>
      <w:r>
        <w:rPr>
          <w:rFonts w:hint="eastAsia"/>
        </w:rPr>
        <w:t>протягом</w:t>
      </w:r>
      <w:r>
        <w:t></w:t>
      </w:r>
      <w:r>
        <w:t></w:t>
      </w:r>
      <w:r>
        <w:t></w:t>
      </w:r>
      <w:r>
        <w:t></w:t>
      </w:r>
      <w:r>
        <w:t></w:t>
      </w:r>
      <w:r>
        <w:t></w:t>
      </w:r>
      <w:r>
        <w:rPr>
          <w:rFonts w:hint="eastAsia"/>
        </w:rPr>
        <w:t>р</w:t>
      </w:r>
      <w:r>
        <w:t></w:t>
      </w:r>
      <w:r>
        <w:t></w:t>
      </w:r>
      <w:r>
        <w:rPr>
          <w:rFonts w:hint="eastAsia"/>
        </w:rPr>
        <w:t>ці</w:t>
      </w:r>
      <w:r>
        <w:t></w:t>
      </w:r>
      <w:r>
        <w:rPr>
          <w:rFonts w:hint="eastAsia"/>
        </w:rPr>
        <w:t>показники</w:t>
      </w:r>
      <w:r>
        <w:t></w:t>
      </w:r>
      <w:r>
        <w:rPr>
          <w:rFonts w:hint="eastAsia"/>
        </w:rPr>
        <w:t>становили</w:t>
      </w:r>
      <w:r>
        <w:t></w:t>
      </w:r>
      <w:r>
        <w:t></w:t>
      </w:r>
      <w:r>
        <w:t></w:t>
      </w:r>
      <w:r>
        <w:t></w:t>
      </w:r>
      <w:r>
        <w:t></w:t>
      </w:r>
      <w:r>
        <w:t></w:t>
      </w:r>
      <w:r>
        <w:t></w:t>
      </w:r>
      <w:r>
        <w:rPr>
          <w:rFonts w:hint="eastAsia"/>
        </w:rPr>
        <w:t>тис</w:t>
      </w:r>
      <w:r>
        <w:t></w:t>
      </w:r>
      <w:r>
        <w:t></w:t>
      </w:r>
      <w:r>
        <w:rPr>
          <w:rFonts w:hint="eastAsia"/>
        </w:rPr>
        <w:t>і</w:t>
      </w:r>
      <w:r>
        <w:t></w:t>
      </w:r>
      <w:r>
        <w:t></w:t>
      </w:r>
      <w:r>
        <w:t></w:t>
      </w:r>
      <w:r>
        <w:t></w:t>
      </w:r>
      <w:r>
        <w:t></w:t>
      </w:r>
      <w:r>
        <w:t></w:t>
      </w:r>
      <w:r>
        <w:t></w:t>
      </w:r>
      <w:r>
        <w:rPr>
          <w:rFonts w:hint="eastAsia"/>
        </w:rPr>
        <w:t>тис</w:t>
      </w:r>
      <w:r>
        <w:t></w:t>
      </w:r>
      <w:r>
        <w:t></w:t>
      </w:r>
      <w:r>
        <w:rPr>
          <w:rFonts w:hint="eastAsia"/>
        </w:rPr>
        <w:t>відповідно</w:t>
      </w:r>
      <w:r>
        <w:t></w:t>
      </w:r>
      <w:r>
        <w:t></w:t>
      </w:r>
      <w:r>
        <w:t></w:t>
      </w:r>
      <w:r>
        <w:rPr>
          <w:rFonts w:hint="eastAsia"/>
        </w:rPr>
        <w:t>Потерпілими</w:t>
      </w:r>
      <w:r>
        <w:t></w:t>
      </w:r>
      <w:r>
        <w:rPr>
          <w:rFonts w:hint="eastAsia"/>
        </w:rPr>
        <w:t>внаслідок</w:t>
      </w:r>
      <w:r>
        <w:t></w:t>
      </w:r>
      <w:r>
        <w:rPr>
          <w:rFonts w:hint="eastAsia"/>
        </w:rPr>
        <w:t>вчинення</w:t>
      </w:r>
      <w:r>
        <w:t></w:t>
      </w:r>
      <w:r>
        <w:rPr>
          <w:rFonts w:hint="eastAsia"/>
        </w:rPr>
        <w:t>щодо</w:t>
      </w:r>
      <w:r>
        <w:t></w:t>
      </w:r>
      <w:r>
        <w:rPr>
          <w:rFonts w:hint="eastAsia"/>
        </w:rPr>
        <w:t>них</w:t>
      </w:r>
      <w:r>
        <w:t></w:t>
      </w:r>
      <w:r>
        <w:rPr>
          <w:rFonts w:hint="eastAsia"/>
        </w:rPr>
        <w:t>злочинів</w:t>
      </w:r>
      <w:r>
        <w:t></w:t>
      </w:r>
      <w:r>
        <w:t></w:t>
      </w:r>
      <w:r>
        <w:t></w:t>
      </w:r>
      <w:r>
        <w:rPr>
          <w:rFonts w:hint="eastAsia"/>
        </w:rPr>
        <w:t>стало</w:t>
      </w:r>
      <w:r>
        <w:t></w:t>
      </w:r>
      <w:r>
        <w:t></w:t>
      </w:r>
      <w:r>
        <w:t></w:t>
      </w:r>
      <w:r>
        <w:t></w:t>
      </w:r>
      <w:r>
        <w:t></w:t>
      </w:r>
      <w:r>
        <w:t></w:t>
      </w:r>
      <w:r>
        <w:t></w:t>
      </w:r>
      <w:r>
        <w:rPr>
          <w:rFonts w:hint="eastAsia"/>
        </w:rPr>
        <w:t>тис</w:t>
      </w:r>
      <w:r>
        <w:t></w:t>
      </w:r>
      <w:r>
        <w:t></w:t>
      </w:r>
      <w:r>
        <w:rPr>
          <w:rFonts w:hint="eastAsia"/>
        </w:rPr>
        <w:t>осіб</w:t>
      </w:r>
      <w:r>
        <w:t></w:t>
      </w:r>
      <w:r>
        <w:t></w:t>
      </w:r>
      <w:r>
        <w:rPr>
          <w:rFonts w:hint="eastAsia"/>
        </w:rPr>
        <w:t>а</w:t>
      </w:r>
      <w:r>
        <w:t></w:t>
      </w:r>
      <w:r>
        <w:rPr>
          <w:rFonts w:hint="eastAsia"/>
        </w:rPr>
        <w:t>матеріальної</w:t>
      </w:r>
      <w:r>
        <w:t></w:t>
      </w:r>
      <w:r>
        <w:rPr>
          <w:rFonts w:hint="eastAsia"/>
        </w:rPr>
        <w:t>шкоди</w:t>
      </w:r>
      <w:r>
        <w:t></w:t>
      </w:r>
      <w:r>
        <w:rPr>
          <w:rFonts w:hint="eastAsia"/>
        </w:rPr>
        <w:t>вчиненням</w:t>
      </w:r>
      <w:r>
        <w:t></w:t>
      </w:r>
      <w:r>
        <w:rPr>
          <w:rFonts w:hint="eastAsia"/>
        </w:rPr>
        <w:t>кримінальних</w:t>
      </w:r>
      <w:r>
        <w:t></w:t>
      </w:r>
      <w:r>
        <w:rPr>
          <w:rFonts w:hint="eastAsia"/>
        </w:rPr>
        <w:t>правопорушень</w:t>
      </w:r>
      <w:r>
        <w:t></w:t>
      </w:r>
      <w:r>
        <w:rPr>
          <w:rFonts w:hint="eastAsia"/>
        </w:rPr>
        <w:t>завдано</w:t>
      </w:r>
      <w:r>
        <w:t></w:t>
      </w:r>
      <w:r>
        <w:rPr>
          <w:rFonts w:hint="eastAsia"/>
        </w:rPr>
        <w:t>на</w:t>
      </w:r>
      <w:r>
        <w:t></w:t>
      </w:r>
      <w:r>
        <w:t></w:t>
      </w:r>
      <w:r>
        <w:t></w:t>
      </w:r>
      <w:r>
        <w:t></w:t>
      </w:r>
      <w:r>
        <w:t></w:t>
      </w:r>
      <w:r>
        <w:t></w:t>
      </w:r>
      <w:r>
        <w:t></w:t>
      </w:r>
      <w:r>
        <w:t></w:t>
      </w:r>
      <w:r>
        <w:rPr>
          <w:rFonts w:hint="eastAsia"/>
        </w:rPr>
        <w:t>млн</w:t>
      </w:r>
      <w:r>
        <w:t></w:t>
      </w:r>
      <w:r>
        <w:rPr>
          <w:rFonts w:hint="eastAsia"/>
        </w:rPr>
        <w:t>грн</w:t>
      </w:r>
      <w:r>
        <w:t></w:t>
      </w:r>
      <w:r>
        <w:t></w:t>
      </w:r>
      <w:r>
        <w:rPr>
          <w:rFonts w:hint="eastAsia"/>
        </w:rPr>
        <w:t>Упродовж</w:t>
      </w:r>
      <w:r>
        <w:t></w:t>
      </w:r>
      <w:r>
        <w:t></w:t>
      </w:r>
      <w:r>
        <w:t></w:t>
      </w:r>
      <w:r>
        <w:t></w:t>
      </w:r>
      <w:r>
        <w:t></w:t>
      </w:r>
      <w:r>
        <w:t></w:t>
      </w:r>
      <w:r>
        <w:rPr>
          <w:rFonts w:hint="eastAsia"/>
        </w:rPr>
        <w:t>р</w:t>
      </w:r>
      <w:r>
        <w:t></w:t>
      </w:r>
      <w:r>
        <w:t></w:t>
      </w:r>
      <w:r>
        <w:rPr>
          <w:rFonts w:hint="eastAsia"/>
        </w:rPr>
        <w:t>до</w:t>
      </w:r>
      <w:r>
        <w:t></w:t>
      </w:r>
      <w:r>
        <w:rPr>
          <w:rFonts w:hint="eastAsia"/>
        </w:rPr>
        <w:t>суду</w:t>
      </w:r>
      <w:r>
        <w:t></w:t>
      </w:r>
      <w:r>
        <w:rPr>
          <w:rFonts w:hint="eastAsia"/>
        </w:rPr>
        <w:t>направлено</w:t>
      </w:r>
      <w:r>
        <w:t></w:t>
      </w:r>
      <w:r>
        <w:t></w:t>
      </w:r>
      <w:r>
        <w:t></w:t>
      </w:r>
      <w:r>
        <w:t></w:t>
      </w:r>
      <w:r>
        <w:t></w:t>
      </w:r>
      <w:r>
        <w:t></w:t>
      </w:r>
      <w:r>
        <w:t></w:t>
      </w:r>
      <w:r>
        <w:rPr>
          <w:rFonts w:hint="eastAsia"/>
        </w:rPr>
        <w:t>тис</w:t>
      </w:r>
      <w:r>
        <w:t></w:t>
      </w:r>
      <w:r>
        <w:t></w:t>
      </w:r>
      <w:r>
        <w:rPr>
          <w:rFonts w:hint="eastAsia"/>
        </w:rPr>
        <w:t>кримінальних</w:t>
      </w:r>
      <w:r>
        <w:t></w:t>
      </w:r>
      <w:r>
        <w:rPr>
          <w:rFonts w:hint="eastAsia"/>
        </w:rPr>
        <w:t>проваджень</w:t>
      </w:r>
      <w:r>
        <w:t></w:t>
      </w:r>
      <w:r>
        <w:t></w:t>
      </w:r>
      <w:r>
        <w:rPr>
          <w:rFonts w:hint="eastAsia"/>
        </w:rPr>
        <w:t>що</w:t>
      </w:r>
      <w:r>
        <w:t></w:t>
      </w:r>
      <w:r>
        <w:rPr>
          <w:rFonts w:hint="eastAsia"/>
        </w:rPr>
        <w:t>на</w:t>
      </w:r>
      <w:r>
        <w:t></w:t>
      </w:r>
      <w:r>
        <w:t></w:t>
      </w:r>
      <w:r>
        <w:t></w:t>
      </w:r>
      <w:r>
        <w:t></w:t>
      </w:r>
      <w:r>
        <w:t></w:t>
      </w:r>
      <w:r>
        <w:t></w:t>
      </w:r>
      <w:r>
        <w:t></w:t>
      </w:r>
      <w:r>
        <w:t></w:t>
      </w:r>
      <w:r>
        <w:rPr>
          <w:rFonts w:hint="eastAsia"/>
        </w:rPr>
        <w:t>менше</w:t>
      </w:r>
      <w:r>
        <w:t></w:t>
      </w:r>
      <w:r>
        <w:t></w:t>
      </w:r>
      <w:r>
        <w:rPr>
          <w:rFonts w:hint="eastAsia"/>
        </w:rPr>
        <w:t>ніж</w:t>
      </w:r>
      <w:r>
        <w:t></w:t>
      </w:r>
      <w:r>
        <w:rPr>
          <w:rFonts w:hint="eastAsia"/>
        </w:rPr>
        <w:t>у</w:t>
      </w:r>
      <w:r>
        <w:t></w:t>
      </w:r>
      <w:r>
        <w:t></w:t>
      </w:r>
      <w:r>
        <w:t></w:t>
      </w:r>
      <w:r>
        <w:t></w:t>
      </w:r>
      <w:r>
        <w:t></w:t>
      </w:r>
      <w:r>
        <w:t></w:t>
      </w:r>
      <w:r>
        <w:rPr>
          <w:rFonts w:hint="eastAsia"/>
        </w:rPr>
        <w:t>р</w:t>
      </w:r>
      <w:r>
        <w:t></w:t>
      </w:r>
      <w:r>
        <w:t></w:t>
      </w:r>
      <w:r>
        <w:t></w:t>
      </w:r>
      <w:r>
        <w:t></w:t>
      </w:r>
      <w:r>
        <w:t></w:t>
      </w:r>
      <w:r>
        <w:t></w:t>
      </w:r>
      <w:r>
        <w:t></w:t>
      </w:r>
      <w:r>
        <w:t></w:t>
      </w:r>
    </w:p>
    <w:p w:rsidR="005F13DB" w:rsidRDefault="005F13DB" w:rsidP="005F13DB">
      <w:r>
        <w:rPr>
          <w:rFonts w:hint="eastAsia"/>
        </w:rPr>
        <w:t>Для</w:t>
      </w:r>
      <w:r>
        <w:t></w:t>
      </w:r>
      <w:r>
        <w:t></w:t>
      </w:r>
      <w:r>
        <w:t></w:t>
      </w:r>
      <w:r>
        <w:t></w:t>
      </w:r>
      <w:r>
        <w:rPr>
          <w:rFonts w:hint="eastAsia"/>
        </w:rPr>
        <w:t>покращення</w:t>
      </w:r>
      <w:r>
        <w:t></w:t>
      </w:r>
      <w:r>
        <w:t></w:t>
      </w:r>
      <w:r>
        <w:t></w:t>
      </w:r>
      <w:r>
        <w:t></w:t>
      </w:r>
      <w:r>
        <w:rPr>
          <w:rFonts w:hint="eastAsia"/>
        </w:rPr>
        <w:t>ситуації</w:t>
      </w:r>
      <w:r>
        <w:t></w:t>
      </w:r>
      <w:r>
        <w:t></w:t>
      </w:r>
      <w:r>
        <w:t></w:t>
      </w:r>
      <w:r>
        <w:t></w:t>
      </w:r>
      <w:r>
        <w:t></w:t>
      </w:r>
      <w:r>
        <w:rPr>
          <w:rFonts w:hint="eastAsia"/>
        </w:rPr>
        <w:t>що</w:t>
      </w:r>
      <w:r>
        <w:t></w:t>
      </w:r>
      <w:r>
        <w:t></w:t>
      </w:r>
      <w:r>
        <w:t></w:t>
      </w:r>
      <w:r>
        <w:t></w:t>
      </w:r>
      <w:r>
        <w:rPr>
          <w:rFonts w:hint="eastAsia"/>
        </w:rPr>
        <w:t>склалася</w:t>
      </w:r>
      <w:r>
        <w:t></w:t>
      </w:r>
      <w:r>
        <w:t></w:t>
      </w:r>
      <w:r>
        <w:t></w:t>
      </w:r>
      <w:r>
        <w:t></w:t>
      </w:r>
      <w:r>
        <w:t></w:t>
      </w:r>
      <w:r>
        <w:rPr>
          <w:rFonts w:hint="eastAsia"/>
        </w:rPr>
        <w:t>на</w:t>
      </w:r>
      <w:r>
        <w:t></w:t>
      </w:r>
      <w:r>
        <w:t></w:t>
      </w:r>
      <w:r>
        <w:t></w:t>
      </w:r>
      <w:r>
        <w:rPr>
          <w:rFonts w:hint="eastAsia"/>
        </w:rPr>
        <w:t>часі</w:t>
      </w:r>
      <w:r>
        <w:t></w:t>
      </w:r>
      <w:r>
        <w:t></w:t>
      </w:r>
      <w:r>
        <w:t></w:t>
      </w:r>
      <w:r>
        <w:rPr>
          <w:rFonts w:hint="eastAsia"/>
        </w:rPr>
        <w:t>удосконалення</w:t>
      </w:r>
    </w:p>
    <w:p w:rsidR="005F13DB" w:rsidRDefault="005F13DB" w:rsidP="005F13DB">
      <w:r>
        <w:rPr>
          <w:rFonts w:hint="eastAsia"/>
        </w:rPr>
        <w:t>діяльності</w:t>
      </w:r>
      <w:r>
        <w:t></w:t>
      </w:r>
      <w:r>
        <w:rPr>
          <w:rFonts w:hint="eastAsia"/>
        </w:rPr>
        <w:t>органів</w:t>
      </w:r>
      <w:r>
        <w:t></w:t>
      </w:r>
      <w:r>
        <w:rPr>
          <w:rFonts w:hint="eastAsia"/>
        </w:rPr>
        <w:t>досудового</w:t>
      </w:r>
      <w:r>
        <w:t></w:t>
      </w:r>
      <w:r>
        <w:rPr>
          <w:rFonts w:hint="eastAsia"/>
        </w:rPr>
        <w:t>розслідування</w:t>
      </w:r>
      <w:r>
        <w:t></w:t>
      </w:r>
      <w:r>
        <w:t></w:t>
      </w:r>
      <w:r>
        <w:rPr>
          <w:rFonts w:hint="eastAsia"/>
        </w:rPr>
        <w:t>підвищення</w:t>
      </w:r>
      <w:r>
        <w:t></w:t>
      </w:r>
      <w:r>
        <w:rPr>
          <w:rFonts w:hint="eastAsia"/>
        </w:rPr>
        <w:t>її</w:t>
      </w:r>
      <w:r>
        <w:t></w:t>
      </w:r>
      <w:r>
        <w:rPr>
          <w:rFonts w:hint="eastAsia"/>
        </w:rPr>
        <w:t>ефективності</w:t>
      </w:r>
      <w:r>
        <w:t></w:t>
      </w:r>
    </w:p>
    <w:p w:rsidR="005F13DB" w:rsidRDefault="005F13DB" w:rsidP="005F13DB">
      <w:r>
        <w:t></w:t>
      </w:r>
    </w:p>
    <w:p w:rsidR="005F13DB" w:rsidRDefault="005F13DB" w:rsidP="005F13DB">
      <w:r>
        <w:rPr>
          <w:rFonts w:hint="eastAsia"/>
        </w:rPr>
        <w:t>зважаючи</w:t>
      </w:r>
      <w:r>
        <w:t></w:t>
      </w:r>
      <w:r>
        <w:rPr>
          <w:rFonts w:hint="eastAsia"/>
        </w:rPr>
        <w:t>на</w:t>
      </w:r>
      <w:r>
        <w:t></w:t>
      </w:r>
      <w:r>
        <w:rPr>
          <w:rFonts w:hint="eastAsia"/>
        </w:rPr>
        <w:t>досягнення</w:t>
      </w:r>
      <w:r>
        <w:t></w:t>
      </w:r>
      <w:r>
        <w:rPr>
          <w:rFonts w:hint="eastAsia"/>
        </w:rPr>
        <w:t>науково</w:t>
      </w:r>
      <w:r>
        <w:t></w:t>
      </w:r>
      <w:r>
        <w:rPr>
          <w:rFonts w:hint="eastAsia"/>
        </w:rPr>
        <w:t>технічного</w:t>
      </w:r>
      <w:r>
        <w:t></w:t>
      </w:r>
      <w:r>
        <w:rPr>
          <w:rFonts w:hint="eastAsia"/>
        </w:rPr>
        <w:t>прогресу</w:t>
      </w:r>
      <w:r>
        <w:t></w:t>
      </w:r>
      <w:r>
        <w:rPr>
          <w:rFonts w:hint="eastAsia"/>
        </w:rPr>
        <w:t>та</w:t>
      </w:r>
      <w:r>
        <w:t></w:t>
      </w:r>
      <w:r>
        <w:rPr>
          <w:rFonts w:hint="eastAsia"/>
        </w:rPr>
        <w:t>розвитку</w:t>
      </w:r>
      <w:r>
        <w:t></w:t>
      </w:r>
      <w:r>
        <w:rPr>
          <w:rFonts w:hint="eastAsia"/>
        </w:rPr>
        <w:t>інформаційних</w:t>
      </w:r>
      <w:r>
        <w:t></w:t>
      </w:r>
      <w:r>
        <w:rPr>
          <w:rFonts w:hint="eastAsia"/>
        </w:rPr>
        <w:t>технологій</w:t>
      </w:r>
      <w:r>
        <w:t></w:t>
      </w:r>
      <w:r>
        <w:t></w:t>
      </w:r>
      <w:r>
        <w:rPr>
          <w:rFonts w:hint="eastAsia"/>
        </w:rPr>
        <w:t>Пошук</w:t>
      </w:r>
      <w:r>
        <w:t></w:t>
      </w:r>
      <w:r>
        <w:rPr>
          <w:rFonts w:hint="eastAsia"/>
        </w:rPr>
        <w:t>оптимального</w:t>
      </w:r>
      <w:r>
        <w:t></w:t>
      </w:r>
      <w:r>
        <w:rPr>
          <w:rFonts w:hint="eastAsia"/>
        </w:rPr>
        <w:t>вирішення</w:t>
      </w:r>
      <w:r>
        <w:t></w:t>
      </w:r>
      <w:r>
        <w:rPr>
          <w:rFonts w:hint="eastAsia"/>
        </w:rPr>
        <w:t>вказаного</w:t>
      </w:r>
      <w:r>
        <w:t></w:t>
      </w:r>
      <w:r>
        <w:rPr>
          <w:rFonts w:hint="eastAsia"/>
        </w:rPr>
        <w:t>завдання</w:t>
      </w:r>
      <w:r>
        <w:t></w:t>
      </w:r>
      <w:r>
        <w:rPr>
          <w:rFonts w:hint="eastAsia"/>
        </w:rPr>
        <w:t>потребує</w:t>
      </w:r>
      <w:r>
        <w:t></w:t>
      </w:r>
      <w:r>
        <w:rPr>
          <w:rFonts w:hint="eastAsia"/>
        </w:rPr>
        <w:t>застосування</w:t>
      </w:r>
      <w:r>
        <w:t></w:t>
      </w:r>
      <w:r>
        <w:rPr>
          <w:rFonts w:hint="eastAsia"/>
        </w:rPr>
        <w:t>слідчими</w:t>
      </w:r>
      <w:r>
        <w:t></w:t>
      </w:r>
      <w:r>
        <w:rPr>
          <w:rFonts w:hint="eastAsia"/>
        </w:rPr>
        <w:t>підрозділами</w:t>
      </w:r>
      <w:r>
        <w:t></w:t>
      </w:r>
      <w:r>
        <w:rPr>
          <w:rFonts w:hint="eastAsia"/>
        </w:rPr>
        <w:t>усіх</w:t>
      </w:r>
      <w:r>
        <w:t></w:t>
      </w:r>
      <w:r>
        <w:rPr>
          <w:rFonts w:hint="eastAsia"/>
        </w:rPr>
        <w:t>можливих</w:t>
      </w:r>
      <w:r>
        <w:t></w:t>
      </w:r>
      <w:r>
        <w:rPr>
          <w:rFonts w:hint="eastAsia"/>
        </w:rPr>
        <w:t>сил</w:t>
      </w:r>
      <w:r>
        <w:t></w:t>
      </w:r>
      <w:r>
        <w:rPr>
          <w:rFonts w:hint="eastAsia"/>
        </w:rPr>
        <w:t>та</w:t>
      </w:r>
      <w:r>
        <w:t></w:t>
      </w:r>
      <w:r>
        <w:rPr>
          <w:rFonts w:hint="eastAsia"/>
        </w:rPr>
        <w:t>засобів</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використання</w:t>
      </w:r>
      <w:r>
        <w:t></w:t>
      </w:r>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у</w:t>
      </w:r>
      <w:r>
        <w:t></w:t>
      </w:r>
      <w:r>
        <w:rPr>
          <w:rFonts w:hint="eastAsia"/>
        </w:rPr>
        <w:t>розслідуванні</w:t>
      </w:r>
      <w:r>
        <w:t></w:t>
      </w:r>
      <w:r>
        <w:rPr>
          <w:rFonts w:hint="eastAsia"/>
        </w:rPr>
        <w:t>кримінальних</w:t>
      </w:r>
      <w:r>
        <w:t></w:t>
      </w:r>
      <w:r>
        <w:rPr>
          <w:rFonts w:hint="eastAsia"/>
        </w:rPr>
        <w:t>правопорушень</w:t>
      </w:r>
      <w:r>
        <w:t></w:t>
      </w:r>
    </w:p>
    <w:p w:rsidR="005F13DB" w:rsidRDefault="005F13DB" w:rsidP="005F13DB">
      <w:r>
        <w:rPr>
          <w:rFonts w:hint="eastAsia"/>
        </w:rPr>
        <w:t>Теоретичне</w:t>
      </w:r>
      <w:r>
        <w:t></w:t>
      </w:r>
      <w:r>
        <w:rPr>
          <w:rFonts w:hint="eastAsia"/>
        </w:rPr>
        <w:t>підґрунтя</w:t>
      </w:r>
      <w:r>
        <w:t></w:t>
      </w:r>
      <w:r>
        <w:rPr>
          <w:rFonts w:hint="eastAsia"/>
        </w:rPr>
        <w:t>дисертації</w:t>
      </w:r>
      <w:r>
        <w:t></w:t>
      </w:r>
      <w:r>
        <w:rPr>
          <w:rFonts w:hint="eastAsia"/>
        </w:rPr>
        <w:t>становлять</w:t>
      </w:r>
      <w:r>
        <w:t></w:t>
      </w:r>
      <w:r>
        <w:rPr>
          <w:rFonts w:hint="eastAsia"/>
        </w:rPr>
        <w:t>фундаментальні</w:t>
      </w:r>
      <w:r>
        <w:t></w:t>
      </w:r>
      <w:r>
        <w:rPr>
          <w:rFonts w:hint="eastAsia"/>
        </w:rPr>
        <w:t>роботи</w:t>
      </w:r>
      <w:r>
        <w:t></w:t>
      </w:r>
      <w:r>
        <w:rPr>
          <w:rFonts w:hint="eastAsia"/>
        </w:rPr>
        <w:t>вчених</w:t>
      </w:r>
      <w:r>
        <w:t></w:t>
      </w:r>
      <w:r>
        <w:t></w:t>
      </w:r>
      <w:r>
        <w:t></w:t>
      </w:r>
      <w:r>
        <w:t></w:t>
      </w:r>
      <w:r>
        <w:rPr>
          <w:rFonts w:hint="eastAsia"/>
        </w:rPr>
        <w:t>присвячені</w:t>
      </w:r>
      <w:r>
        <w:t></w:t>
      </w:r>
      <w:r>
        <w:t></w:t>
      </w:r>
      <w:r>
        <w:t></w:t>
      </w:r>
      <w:r>
        <w:rPr>
          <w:rFonts w:hint="eastAsia"/>
        </w:rPr>
        <w:t>різним</w:t>
      </w:r>
      <w:r>
        <w:t></w:t>
      </w:r>
      <w:r>
        <w:t></w:t>
      </w:r>
      <w:r>
        <w:t></w:t>
      </w:r>
      <w:r>
        <w:rPr>
          <w:rFonts w:hint="eastAsia"/>
        </w:rPr>
        <w:t>аспектам</w:t>
      </w:r>
      <w:r>
        <w:t></w:t>
      </w:r>
      <w:r>
        <w:t></w:t>
      </w:r>
      <w:r>
        <w:t></w:t>
      </w:r>
      <w:r>
        <w:t></w:t>
      </w:r>
      <w:r>
        <w:rPr>
          <w:rFonts w:hint="eastAsia"/>
        </w:rPr>
        <w:t>розслідування</w:t>
      </w:r>
      <w:r>
        <w:t></w:t>
      </w:r>
      <w:r>
        <w:t></w:t>
      </w:r>
      <w:r>
        <w:t></w:t>
      </w:r>
      <w:r>
        <w:t></w:t>
      </w:r>
      <w:r>
        <w:rPr>
          <w:rFonts w:hint="eastAsia"/>
        </w:rPr>
        <w:t>злочинів</w:t>
      </w:r>
      <w:r>
        <w:t></w:t>
      </w:r>
      <w:r>
        <w:t></w:t>
      </w:r>
      <w:r>
        <w:t></w:t>
      </w:r>
      <w:r>
        <w:t></w:t>
      </w:r>
      <w:r>
        <w:t></w:t>
      </w:r>
      <w:r>
        <w:rPr>
          <w:rFonts w:hint="eastAsia"/>
        </w:rPr>
        <w:t>зокрема</w:t>
      </w:r>
      <w:r>
        <w:t></w:t>
      </w:r>
      <w:r>
        <w:t></w:t>
      </w:r>
      <w:r>
        <w:rPr>
          <w:rFonts w:hint="eastAsia"/>
        </w:rPr>
        <w:t>Ю</w:t>
      </w:r>
      <w:r>
        <w:t></w:t>
      </w:r>
      <w:r>
        <w:t></w:t>
      </w:r>
      <w:r>
        <w:rPr>
          <w:rFonts w:hint="eastAsia"/>
        </w:rPr>
        <w:t>П</w:t>
      </w:r>
      <w:r>
        <w:t></w:t>
      </w:r>
      <w:r>
        <w:t></w:t>
      </w:r>
      <w:r>
        <w:rPr>
          <w:rFonts w:hint="eastAsia"/>
        </w:rPr>
        <w:t>Аленіна</w:t>
      </w:r>
      <w:r>
        <w:t></w:t>
      </w:r>
      <w:r>
        <w:t></w:t>
      </w:r>
      <w:r>
        <w:t></w:t>
      </w:r>
      <w:r>
        <w:t></w:t>
      </w:r>
      <w:r>
        <w:t></w:t>
      </w:r>
      <w:r>
        <w:t></w:t>
      </w:r>
      <w:r>
        <w:rPr>
          <w:rFonts w:hint="eastAsia"/>
        </w:rPr>
        <w:t>Л</w:t>
      </w:r>
      <w:r>
        <w:t></w:t>
      </w:r>
      <w:r>
        <w:t></w:t>
      </w:r>
      <w:r>
        <w:rPr>
          <w:rFonts w:hint="eastAsia"/>
        </w:rPr>
        <w:t>І</w:t>
      </w:r>
      <w:r>
        <w:t></w:t>
      </w:r>
      <w:r>
        <w:t></w:t>
      </w:r>
      <w:r>
        <w:rPr>
          <w:rFonts w:hint="eastAsia"/>
        </w:rPr>
        <w:t>Аркуші</w:t>
      </w:r>
      <w:r>
        <w:t></w:t>
      </w:r>
      <w:r>
        <w:t></w:t>
      </w:r>
      <w:r>
        <w:t></w:t>
      </w:r>
      <w:r>
        <w:t></w:t>
      </w:r>
      <w:r>
        <w:t></w:t>
      </w:r>
      <w:r>
        <w:t></w:t>
      </w:r>
      <w:r>
        <w:rPr>
          <w:rFonts w:hint="eastAsia"/>
        </w:rPr>
        <w:t>І</w:t>
      </w:r>
      <w:r>
        <w:t></w:t>
      </w:r>
      <w:r>
        <w:t></w:t>
      </w:r>
      <w:r>
        <w:rPr>
          <w:rFonts w:hint="eastAsia"/>
        </w:rPr>
        <w:t>В</w:t>
      </w:r>
      <w:r>
        <w:t></w:t>
      </w:r>
      <w:r>
        <w:t></w:t>
      </w:r>
      <w:r>
        <w:rPr>
          <w:rFonts w:hint="eastAsia"/>
        </w:rPr>
        <w:t>Басистої</w:t>
      </w:r>
      <w:r>
        <w:t></w:t>
      </w:r>
      <w:r>
        <w:t></w:t>
      </w:r>
      <w:r>
        <w:t></w:t>
      </w:r>
      <w:r>
        <w:t></w:t>
      </w:r>
      <w:r>
        <w:t></w:t>
      </w:r>
      <w:r>
        <w:t></w:t>
      </w:r>
      <w:r>
        <w:rPr>
          <w:rFonts w:hint="eastAsia"/>
        </w:rPr>
        <w:t>В</w:t>
      </w:r>
      <w:r>
        <w:t></w:t>
      </w:r>
      <w:r>
        <w:t></w:t>
      </w:r>
      <w:r>
        <w:rPr>
          <w:rFonts w:hint="eastAsia"/>
        </w:rPr>
        <w:t>П</w:t>
      </w:r>
      <w:r>
        <w:t></w:t>
      </w:r>
      <w:r>
        <w:t></w:t>
      </w:r>
      <w:r>
        <w:rPr>
          <w:rFonts w:hint="eastAsia"/>
        </w:rPr>
        <w:t>Бахіна</w:t>
      </w:r>
      <w:r>
        <w:t></w:t>
      </w:r>
      <w:r>
        <w:t></w:t>
      </w:r>
      <w:r>
        <w:t></w:t>
      </w:r>
      <w:r>
        <w:t></w:t>
      </w:r>
      <w:r>
        <w:t></w:t>
      </w:r>
      <w:r>
        <w:t></w:t>
      </w:r>
      <w:r>
        <w:rPr>
          <w:rFonts w:hint="eastAsia"/>
        </w:rPr>
        <w:t>Р</w:t>
      </w:r>
      <w:r>
        <w:t></w:t>
      </w:r>
      <w:r>
        <w:t></w:t>
      </w:r>
      <w:r>
        <w:rPr>
          <w:rFonts w:hint="eastAsia"/>
        </w:rPr>
        <w:t>С</w:t>
      </w:r>
      <w:r>
        <w:t></w:t>
      </w:r>
      <w:r>
        <w:t></w:t>
      </w:r>
      <w:r>
        <w:rPr>
          <w:rFonts w:hint="eastAsia"/>
        </w:rPr>
        <w:t>Бєлкіна</w:t>
      </w:r>
      <w:r>
        <w:t></w:t>
      </w:r>
      <w:r>
        <w:t></w:t>
      </w:r>
      <w:r>
        <w:rPr>
          <w:rFonts w:hint="eastAsia"/>
        </w:rPr>
        <w:t>Г</w:t>
      </w:r>
      <w:r>
        <w:t></w:t>
      </w:r>
      <w:r>
        <w:t></w:t>
      </w:r>
      <w:r>
        <w:rPr>
          <w:rFonts w:hint="eastAsia"/>
        </w:rPr>
        <w:t>П</w:t>
      </w:r>
      <w:r>
        <w:t></w:t>
      </w:r>
      <w:r>
        <w:t></w:t>
      </w:r>
      <w:r>
        <w:rPr>
          <w:rFonts w:hint="eastAsia"/>
        </w:rPr>
        <w:t>Власової</w:t>
      </w:r>
      <w:r>
        <w:t></w:t>
      </w:r>
      <w:r>
        <w:t></w:t>
      </w:r>
      <w:r>
        <w:t></w:t>
      </w:r>
      <w:r>
        <w:t></w:t>
      </w:r>
      <w:r>
        <w:t></w:t>
      </w:r>
      <w:r>
        <w:t></w:t>
      </w:r>
      <w:r>
        <w:t></w:t>
      </w:r>
      <w:r>
        <w:t></w:t>
      </w:r>
      <w:r>
        <w:t></w:t>
      </w:r>
      <w:r>
        <w:t></w:t>
      </w:r>
      <w:r>
        <w:rPr>
          <w:rFonts w:hint="eastAsia"/>
        </w:rPr>
        <w:t>А</w:t>
      </w:r>
      <w:r>
        <w:t></w:t>
      </w:r>
      <w:r>
        <w:t></w:t>
      </w:r>
      <w:r>
        <w:rPr>
          <w:rFonts w:hint="eastAsia"/>
        </w:rPr>
        <w:t>Ф</w:t>
      </w:r>
      <w:r>
        <w:t></w:t>
      </w:r>
      <w:r>
        <w:t></w:t>
      </w:r>
      <w:r>
        <w:rPr>
          <w:rFonts w:hint="eastAsia"/>
        </w:rPr>
        <w:t>Волобуєва</w:t>
      </w:r>
      <w:r>
        <w:t></w:t>
      </w:r>
      <w:r>
        <w:t></w:t>
      </w:r>
      <w:r>
        <w:t></w:t>
      </w:r>
      <w:r>
        <w:t></w:t>
      </w:r>
      <w:r>
        <w:t></w:t>
      </w:r>
      <w:r>
        <w:t></w:t>
      </w:r>
      <w:r>
        <w:t></w:t>
      </w:r>
      <w:r>
        <w:t></w:t>
      </w:r>
      <w:r>
        <w:t></w:t>
      </w:r>
      <w:r>
        <w:t></w:t>
      </w:r>
      <w:r>
        <w:rPr>
          <w:rFonts w:hint="eastAsia"/>
        </w:rPr>
        <w:t>В</w:t>
      </w:r>
      <w:r>
        <w:t></w:t>
      </w:r>
      <w:r>
        <w:t></w:t>
      </w:r>
      <w:r>
        <w:rPr>
          <w:rFonts w:hint="eastAsia"/>
        </w:rPr>
        <w:t>І</w:t>
      </w:r>
      <w:r>
        <w:t></w:t>
      </w:r>
      <w:r>
        <w:t></w:t>
      </w:r>
      <w:r>
        <w:rPr>
          <w:rFonts w:hint="eastAsia"/>
        </w:rPr>
        <w:t>Галагана</w:t>
      </w:r>
      <w:r>
        <w:t></w:t>
      </w:r>
      <w:r>
        <w:t></w:t>
      </w:r>
      <w:r>
        <w:t></w:t>
      </w:r>
      <w:r>
        <w:t></w:t>
      </w:r>
      <w:r>
        <w:t></w:t>
      </w:r>
      <w:r>
        <w:t></w:t>
      </w:r>
      <w:r>
        <w:t></w:t>
      </w:r>
      <w:r>
        <w:t></w:t>
      </w:r>
      <w:r>
        <w:t></w:t>
      </w:r>
      <w:r>
        <w:t></w:t>
      </w:r>
      <w:r>
        <w:rPr>
          <w:rFonts w:hint="eastAsia"/>
        </w:rPr>
        <w:t>В</w:t>
      </w:r>
      <w:r>
        <w:t></w:t>
      </w:r>
      <w:r>
        <w:t></w:t>
      </w:r>
      <w:r>
        <w:rPr>
          <w:rFonts w:hint="eastAsia"/>
        </w:rPr>
        <w:t>Г</w:t>
      </w:r>
      <w:r>
        <w:t></w:t>
      </w:r>
      <w:r>
        <w:t></w:t>
      </w:r>
      <w:r>
        <w:rPr>
          <w:rFonts w:hint="eastAsia"/>
        </w:rPr>
        <w:t>Гончаренка</w:t>
      </w:r>
      <w:r>
        <w:t></w:t>
      </w:r>
      <w:r>
        <w:t></w:t>
      </w:r>
      <w:r>
        <w:rPr>
          <w:rFonts w:hint="eastAsia"/>
        </w:rPr>
        <w:t>В</w:t>
      </w:r>
      <w:r>
        <w:t></w:t>
      </w:r>
      <w:r>
        <w:t></w:t>
      </w:r>
      <w:r>
        <w:rPr>
          <w:rFonts w:hint="eastAsia"/>
        </w:rPr>
        <w:t>Я</w:t>
      </w:r>
      <w:r>
        <w:t></w:t>
      </w:r>
      <w:r>
        <w:t></w:t>
      </w:r>
      <w:r>
        <w:rPr>
          <w:rFonts w:hint="eastAsia"/>
        </w:rPr>
        <w:t>Горбачевського</w:t>
      </w:r>
      <w:r>
        <w:t></w:t>
      </w:r>
      <w:r>
        <w:t></w:t>
      </w:r>
      <w:r>
        <w:rPr>
          <w:rFonts w:hint="eastAsia"/>
        </w:rPr>
        <w:t>І</w:t>
      </w:r>
      <w:r>
        <w:t></w:t>
      </w:r>
      <w:r>
        <w:t></w:t>
      </w:r>
      <w:r>
        <w:rPr>
          <w:rFonts w:hint="eastAsia"/>
        </w:rPr>
        <w:t>В</w:t>
      </w:r>
      <w:r>
        <w:t></w:t>
      </w:r>
      <w:r>
        <w:t></w:t>
      </w:r>
      <w:r>
        <w:rPr>
          <w:rFonts w:hint="eastAsia"/>
        </w:rPr>
        <w:t>Гори</w:t>
      </w:r>
      <w:r>
        <w:t></w:t>
      </w:r>
      <w:r>
        <w:t></w:t>
      </w:r>
      <w:r>
        <w:rPr>
          <w:rFonts w:hint="eastAsia"/>
        </w:rPr>
        <w:t>В</w:t>
      </w:r>
      <w:r>
        <w:t></w:t>
      </w:r>
      <w:r>
        <w:t></w:t>
      </w:r>
      <w:r>
        <w:rPr>
          <w:rFonts w:hint="eastAsia"/>
        </w:rPr>
        <w:t>А</w:t>
      </w:r>
      <w:r>
        <w:t></w:t>
      </w:r>
      <w:r>
        <w:t></w:t>
      </w:r>
      <w:r>
        <w:rPr>
          <w:rFonts w:hint="eastAsia"/>
        </w:rPr>
        <w:t>Журавля</w:t>
      </w:r>
      <w:r>
        <w:t></w:t>
      </w:r>
      <w:r>
        <w:t></w:t>
      </w:r>
      <w:r>
        <w:rPr>
          <w:rFonts w:hint="eastAsia"/>
        </w:rPr>
        <w:t>А</w:t>
      </w:r>
      <w:r>
        <w:t></w:t>
      </w:r>
      <w:r>
        <w:t></w:t>
      </w:r>
      <w:r>
        <w:rPr>
          <w:rFonts w:hint="eastAsia"/>
        </w:rPr>
        <w:t>В</w:t>
      </w:r>
      <w:r>
        <w:t></w:t>
      </w:r>
      <w:r>
        <w:t></w:t>
      </w:r>
      <w:r>
        <w:rPr>
          <w:rFonts w:hint="eastAsia"/>
        </w:rPr>
        <w:t>Іщенка</w:t>
      </w:r>
      <w:r>
        <w:t></w:t>
      </w:r>
      <w:r>
        <w:t></w:t>
      </w:r>
      <w:r>
        <w:rPr>
          <w:rFonts w:hint="eastAsia"/>
        </w:rPr>
        <w:t>Н</w:t>
      </w:r>
      <w:r>
        <w:t></w:t>
      </w:r>
      <w:r>
        <w:t></w:t>
      </w:r>
      <w:r>
        <w:rPr>
          <w:rFonts w:hint="eastAsia"/>
        </w:rPr>
        <w:t>І</w:t>
      </w:r>
      <w:r>
        <w:t></w:t>
      </w:r>
      <w:r>
        <w:t></w:t>
      </w:r>
      <w:r>
        <w:rPr>
          <w:rFonts w:hint="eastAsia"/>
        </w:rPr>
        <w:t>Клименко</w:t>
      </w:r>
      <w:r>
        <w:t></w:t>
      </w:r>
      <w:r>
        <w:t></w:t>
      </w:r>
      <w:r>
        <w:rPr>
          <w:rFonts w:hint="eastAsia"/>
        </w:rPr>
        <w:t>В</w:t>
      </w:r>
      <w:r>
        <w:t></w:t>
      </w:r>
      <w:r>
        <w:t></w:t>
      </w:r>
      <w:r>
        <w:rPr>
          <w:rFonts w:hint="eastAsia"/>
        </w:rPr>
        <w:t>А</w:t>
      </w:r>
      <w:r>
        <w:t></w:t>
      </w:r>
      <w:r>
        <w:t></w:t>
      </w:r>
      <w:r>
        <w:rPr>
          <w:rFonts w:hint="eastAsia"/>
        </w:rPr>
        <w:t>Колесника</w:t>
      </w:r>
      <w:r>
        <w:t></w:t>
      </w:r>
      <w:r>
        <w:t></w:t>
      </w:r>
      <w:r>
        <w:t></w:t>
      </w:r>
      <w:r>
        <w:t></w:t>
      </w:r>
      <w:r>
        <w:t></w:t>
      </w:r>
      <w:r>
        <w:t></w:t>
      </w:r>
      <w:r>
        <w:t></w:t>
      </w:r>
      <w:r>
        <w:t></w:t>
      </w:r>
      <w:r>
        <w:rPr>
          <w:rFonts w:hint="eastAsia"/>
        </w:rPr>
        <w:t>О</w:t>
      </w:r>
      <w:r>
        <w:t></w:t>
      </w:r>
      <w:r>
        <w:t></w:t>
      </w:r>
      <w:r>
        <w:rPr>
          <w:rFonts w:hint="eastAsia"/>
        </w:rPr>
        <w:t>Н</w:t>
      </w:r>
      <w:r>
        <w:t></w:t>
      </w:r>
      <w:r>
        <w:t></w:t>
      </w:r>
      <w:r>
        <w:rPr>
          <w:rFonts w:hint="eastAsia"/>
        </w:rPr>
        <w:t>Колесниченка</w:t>
      </w:r>
      <w:r>
        <w:t></w:t>
      </w:r>
      <w:r>
        <w:t></w:t>
      </w:r>
      <w:r>
        <w:t></w:t>
      </w:r>
      <w:r>
        <w:t></w:t>
      </w:r>
      <w:r>
        <w:t></w:t>
      </w:r>
      <w:r>
        <w:t></w:t>
      </w:r>
      <w:r>
        <w:t></w:t>
      </w:r>
      <w:r>
        <w:t></w:t>
      </w:r>
      <w:r>
        <w:t></w:t>
      </w:r>
      <w:r>
        <w:rPr>
          <w:rFonts w:hint="eastAsia"/>
        </w:rPr>
        <w:t>В</w:t>
      </w:r>
      <w:r>
        <w:t></w:t>
      </w:r>
      <w:r>
        <w:t></w:t>
      </w:r>
      <w:r>
        <w:rPr>
          <w:rFonts w:hint="eastAsia"/>
        </w:rPr>
        <w:t>П</w:t>
      </w:r>
      <w:r>
        <w:t></w:t>
      </w:r>
      <w:r>
        <w:t></w:t>
      </w:r>
      <w:r>
        <w:rPr>
          <w:rFonts w:hint="eastAsia"/>
        </w:rPr>
        <w:t>Колмакова</w:t>
      </w:r>
      <w:r>
        <w:t></w:t>
      </w:r>
      <w:r>
        <w:t></w:t>
      </w:r>
      <w:r>
        <w:t></w:t>
      </w:r>
      <w:r>
        <w:t></w:t>
      </w:r>
      <w:r>
        <w:t></w:t>
      </w:r>
      <w:r>
        <w:t></w:t>
      </w:r>
      <w:r>
        <w:t></w:t>
      </w:r>
      <w:r>
        <w:t></w:t>
      </w:r>
      <w:r>
        <w:t></w:t>
      </w:r>
      <w:r>
        <w:rPr>
          <w:rFonts w:hint="eastAsia"/>
        </w:rPr>
        <w:t>В</w:t>
      </w:r>
      <w:r>
        <w:t></w:t>
      </w:r>
      <w:r>
        <w:t></w:t>
      </w:r>
      <w:r>
        <w:rPr>
          <w:rFonts w:hint="eastAsia"/>
        </w:rPr>
        <w:t>П</w:t>
      </w:r>
      <w:r>
        <w:t></w:t>
      </w:r>
      <w:r>
        <w:t></w:t>
      </w:r>
      <w:r>
        <w:rPr>
          <w:rFonts w:hint="eastAsia"/>
        </w:rPr>
        <w:t>Корж</w:t>
      </w:r>
      <w:r>
        <w:t></w:t>
      </w:r>
      <w:r>
        <w:t></w:t>
      </w:r>
      <w:r>
        <w:rPr>
          <w:rFonts w:hint="eastAsia"/>
        </w:rPr>
        <w:t>В</w:t>
      </w:r>
      <w:r>
        <w:t></w:t>
      </w:r>
      <w:r>
        <w:t></w:t>
      </w:r>
      <w:r>
        <w:rPr>
          <w:rFonts w:hint="eastAsia"/>
        </w:rPr>
        <w:t>О</w:t>
      </w:r>
      <w:r>
        <w:t></w:t>
      </w:r>
      <w:r>
        <w:t></w:t>
      </w:r>
      <w:r>
        <w:rPr>
          <w:rFonts w:hint="eastAsia"/>
        </w:rPr>
        <w:t>Коновалової</w:t>
      </w:r>
      <w:r>
        <w:t></w:t>
      </w:r>
      <w:r>
        <w:t></w:t>
      </w:r>
      <w:r>
        <w:t></w:t>
      </w:r>
      <w:r>
        <w:t></w:t>
      </w:r>
      <w:r>
        <w:t></w:t>
      </w:r>
      <w:r>
        <w:t></w:t>
      </w:r>
      <w:r>
        <w:t></w:t>
      </w:r>
      <w:r>
        <w:t></w:t>
      </w:r>
      <w:r>
        <w:t></w:t>
      </w:r>
      <w:r>
        <w:t></w:t>
      </w:r>
      <w:r>
        <w:rPr>
          <w:rFonts w:hint="eastAsia"/>
        </w:rPr>
        <w:t>І</w:t>
      </w:r>
      <w:r>
        <w:t></w:t>
      </w:r>
      <w:r>
        <w:t></w:t>
      </w:r>
      <w:r>
        <w:rPr>
          <w:rFonts w:hint="eastAsia"/>
        </w:rPr>
        <w:t>І</w:t>
      </w:r>
      <w:r>
        <w:t></w:t>
      </w:r>
      <w:r>
        <w:t></w:t>
      </w:r>
      <w:r>
        <w:rPr>
          <w:rFonts w:hint="eastAsia"/>
        </w:rPr>
        <w:t>Котюка</w:t>
      </w:r>
      <w:r>
        <w:t></w:t>
      </w:r>
      <w:r>
        <w:t></w:t>
      </w:r>
      <w:r>
        <w:t></w:t>
      </w:r>
      <w:r>
        <w:t></w:t>
      </w:r>
      <w:r>
        <w:t></w:t>
      </w:r>
      <w:r>
        <w:t></w:t>
      </w:r>
      <w:r>
        <w:t></w:t>
      </w:r>
      <w:r>
        <w:t></w:t>
      </w:r>
      <w:r>
        <w:t></w:t>
      </w:r>
      <w:r>
        <w:t></w:t>
      </w:r>
      <w:r>
        <w:t></w:t>
      </w:r>
      <w:r>
        <w:rPr>
          <w:rFonts w:hint="eastAsia"/>
        </w:rPr>
        <w:t>В</w:t>
      </w:r>
      <w:r>
        <w:t></w:t>
      </w:r>
      <w:r>
        <w:t></w:t>
      </w:r>
      <w:r>
        <w:rPr>
          <w:rFonts w:hint="eastAsia"/>
        </w:rPr>
        <w:t>С</w:t>
      </w:r>
      <w:r>
        <w:t></w:t>
      </w:r>
      <w:r>
        <w:t></w:t>
      </w:r>
      <w:r>
        <w:rPr>
          <w:rFonts w:hint="eastAsia"/>
        </w:rPr>
        <w:t>Кузьмічова</w:t>
      </w:r>
      <w:r>
        <w:t></w:t>
      </w:r>
      <w:r>
        <w:t></w:t>
      </w:r>
      <w:r>
        <w:t></w:t>
      </w:r>
      <w:r>
        <w:t></w:t>
      </w:r>
      <w:r>
        <w:t></w:t>
      </w:r>
      <w:r>
        <w:t></w:t>
      </w:r>
      <w:r>
        <w:t></w:t>
      </w:r>
      <w:r>
        <w:t></w:t>
      </w:r>
      <w:r>
        <w:t></w:t>
      </w:r>
      <w:r>
        <w:t></w:t>
      </w:r>
      <w:r>
        <w:rPr>
          <w:rFonts w:hint="eastAsia"/>
        </w:rPr>
        <w:t>В</w:t>
      </w:r>
      <w:r>
        <w:t></w:t>
      </w:r>
      <w:r>
        <w:t></w:t>
      </w:r>
      <w:r>
        <w:rPr>
          <w:rFonts w:hint="eastAsia"/>
        </w:rPr>
        <w:t>В</w:t>
      </w:r>
      <w:r>
        <w:t></w:t>
      </w:r>
      <w:r>
        <w:t></w:t>
      </w:r>
      <w:r>
        <w:rPr>
          <w:rFonts w:hint="eastAsia"/>
        </w:rPr>
        <w:t>Лисенка</w:t>
      </w:r>
      <w:r>
        <w:t></w:t>
      </w:r>
      <w:r>
        <w:t></w:t>
      </w:r>
      <w:r>
        <w:rPr>
          <w:rFonts w:hint="eastAsia"/>
        </w:rPr>
        <w:t>В</w:t>
      </w:r>
      <w:r>
        <w:t></w:t>
      </w:r>
      <w:r>
        <w:t></w:t>
      </w:r>
      <w:r>
        <w:rPr>
          <w:rFonts w:hint="eastAsia"/>
        </w:rPr>
        <w:t>К</w:t>
      </w:r>
      <w:r>
        <w:t></w:t>
      </w:r>
      <w:r>
        <w:t></w:t>
      </w:r>
      <w:r>
        <w:rPr>
          <w:rFonts w:hint="eastAsia"/>
        </w:rPr>
        <w:t>Лисиченка</w:t>
      </w:r>
      <w:r>
        <w:t></w:t>
      </w:r>
      <w:r>
        <w:t></w:t>
      </w:r>
      <w:r>
        <w:t></w:t>
      </w:r>
      <w:r>
        <w:t></w:t>
      </w:r>
      <w:r>
        <w:t></w:t>
      </w:r>
      <w:r>
        <w:t></w:t>
      </w:r>
      <w:r>
        <w:t></w:t>
      </w:r>
      <w:r>
        <w:rPr>
          <w:rFonts w:hint="eastAsia"/>
        </w:rPr>
        <w:t>В</w:t>
      </w:r>
      <w:r>
        <w:t></w:t>
      </w:r>
      <w:r>
        <w:t></w:t>
      </w:r>
      <w:r>
        <w:rPr>
          <w:rFonts w:hint="eastAsia"/>
        </w:rPr>
        <w:t>Г</w:t>
      </w:r>
      <w:r>
        <w:t></w:t>
      </w:r>
      <w:r>
        <w:t></w:t>
      </w:r>
      <w:r>
        <w:rPr>
          <w:rFonts w:hint="eastAsia"/>
        </w:rPr>
        <w:t>Лукашевича</w:t>
      </w:r>
      <w:r>
        <w:t></w:t>
      </w:r>
      <w:r>
        <w:t></w:t>
      </w:r>
      <w:r>
        <w:t></w:t>
      </w:r>
      <w:r>
        <w:t></w:t>
      </w:r>
      <w:r>
        <w:t></w:t>
      </w:r>
      <w:r>
        <w:t></w:t>
      </w:r>
      <w:r>
        <w:t></w:t>
      </w:r>
      <w:r>
        <w:rPr>
          <w:rFonts w:hint="eastAsia"/>
        </w:rPr>
        <w:t>Є</w:t>
      </w:r>
      <w:r>
        <w:t></w:t>
      </w:r>
      <w:r>
        <w:t></w:t>
      </w:r>
      <w:r>
        <w:rPr>
          <w:rFonts w:hint="eastAsia"/>
        </w:rPr>
        <w:t>Д</w:t>
      </w:r>
      <w:r>
        <w:t></w:t>
      </w:r>
      <w:r>
        <w:t></w:t>
      </w:r>
      <w:r>
        <w:rPr>
          <w:rFonts w:hint="eastAsia"/>
        </w:rPr>
        <w:t>Лук’янчикова</w:t>
      </w:r>
      <w:r>
        <w:t></w:t>
      </w:r>
      <w:r>
        <w:t></w:t>
      </w:r>
      <w:r>
        <w:t></w:t>
      </w:r>
      <w:r>
        <w:t></w:t>
      </w:r>
      <w:r>
        <w:t></w:t>
      </w:r>
      <w:r>
        <w:t></w:t>
      </w:r>
      <w:r>
        <w:t></w:t>
      </w:r>
      <w:r>
        <w:rPr>
          <w:rFonts w:hint="eastAsia"/>
        </w:rPr>
        <w:t>О</w:t>
      </w:r>
      <w:r>
        <w:t></w:t>
      </w:r>
      <w:r>
        <w:t></w:t>
      </w:r>
      <w:r>
        <w:rPr>
          <w:rFonts w:hint="eastAsia"/>
        </w:rPr>
        <w:t>І</w:t>
      </w:r>
      <w:r>
        <w:t></w:t>
      </w:r>
      <w:r>
        <w:t></w:t>
      </w:r>
      <w:r>
        <w:rPr>
          <w:rFonts w:hint="eastAsia"/>
        </w:rPr>
        <w:t>Мотляха</w:t>
      </w:r>
      <w:r>
        <w:t></w:t>
      </w:r>
      <w:r>
        <w:t></w:t>
      </w:r>
      <w:r>
        <w:rPr>
          <w:rFonts w:hint="eastAsia"/>
        </w:rPr>
        <w:t>В</w:t>
      </w:r>
      <w:r>
        <w:t></w:t>
      </w:r>
      <w:r>
        <w:t></w:t>
      </w:r>
      <w:r>
        <w:rPr>
          <w:rFonts w:hint="eastAsia"/>
        </w:rPr>
        <w:t>В</w:t>
      </w:r>
      <w:r>
        <w:t></w:t>
      </w:r>
      <w:r>
        <w:t></w:t>
      </w:r>
      <w:r>
        <w:rPr>
          <w:rFonts w:hint="eastAsia"/>
        </w:rPr>
        <w:t>Назарова</w:t>
      </w:r>
      <w:r>
        <w:t></w:t>
      </w:r>
      <w:r>
        <w:t></w:t>
      </w:r>
      <w:r>
        <w:t></w:t>
      </w:r>
      <w:r>
        <w:t></w:t>
      </w:r>
      <w:r>
        <w:t></w:t>
      </w:r>
      <w:r>
        <w:t></w:t>
      </w:r>
      <w:r>
        <w:t></w:t>
      </w:r>
      <w:r>
        <w:t></w:t>
      </w:r>
      <w:r>
        <w:t></w:t>
      </w:r>
      <w:r>
        <w:rPr>
          <w:rFonts w:hint="eastAsia"/>
        </w:rPr>
        <w:t>О</w:t>
      </w:r>
      <w:r>
        <w:t></w:t>
      </w:r>
      <w:r>
        <w:t></w:t>
      </w:r>
      <w:r>
        <w:rPr>
          <w:rFonts w:hint="eastAsia"/>
        </w:rPr>
        <w:t>В</w:t>
      </w:r>
      <w:r>
        <w:t></w:t>
      </w:r>
      <w:r>
        <w:t></w:t>
      </w:r>
      <w:r>
        <w:rPr>
          <w:rFonts w:hint="eastAsia"/>
        </w:rPr>
        <w:t>Одерія</w:t>
      </w:r>
      <w:r>
        <w:t></w:t>
      </w:r>
      <w:r>
        <w:t></w:t>
      </w:r>
      <w:r>
        <w:t></w:t>
      </w:r>
      <w:r>
        <w:t></w:t>
      </w:r>
      <w:r>
        <w:t></w:t>
      </w:r>
      <w:r>
        <w:t></w:t>
      </w:r>
      <w:r>
        <w:t></w:t>
      </w:r>
      <w:r>
        <w:t></w:t>
      </w:r>
      <w:r>
        <w:t></w:t>
      </w:r>
      <w:r>
        <w:t></w:t>
      </w:r>
      <w:r>
        <w:rPr>
          <w:rFonts w:hint="eastAsia"/>
        </w:rPr>
        <w:t>Ю</w:t>
      </w:r>
      <w:r>
        <w:t></w:t>
      </w:r>
      <w:r>
        <w:t></w:t>
      </w:r>
      <w:r>
        <w:rPr>
          <w:rFonts w:hint="eastAsia"/>
        </w:rPr>
        <w:t>Ю</w:t>
      </w:r>
      <w:r>
        <w:t></w:t>
      </w:r>
      <w:r>
        <w:t></w:t>
      </w:r>
      <w:r>
        <w:rPr>
          <w:rFonts w:hint="eastAsia"/>
        </w:rPr>
        <w:t>Орлова</w:t>
      </w:r>
      <w:r>
        <w:t></w:t>
      </w:r>
      <w:r>
        <w:t></w:t>
      </w:r>
      <w:r>
        <w:t></w:t>
      </w:r>
      <w:r>
        <w:t></w:t>
      </w:r>
      <w:r>
        <w:t></w:t>
      </w:r>
      <w:r>
        <w:t></w:t>
      </w:r>
      <w:r>
        <w:t></w:t>
      </w:r>
      <w:r>
        <w:t></w:t>
      </w:r>
      <w:r>
        <w:t></w:t>
      </w:r>
      <w:r>
        <w:t></w:t>
      </w:r>
      <w:r>
        <w:rPr>
          <w:rFonts w:hint="eastAsia"/>
        </w:rPr>
        <w:t>М</w:t>
      </w:r>
      <w:r>
        <w:t></w:t>
      </w:r>
      <w:r>
        <w:t></w:t>
      </w:r>
      <w:r>
        <w:rPr>
          <w:rFonts w:hint="eastAsia"/>
        </w:rPr>
        <w:t>А</w:t>
      </w:r>
      <w:r>
        <w:t></w:t>
      </w:r>
      <w:r>
        <w:t></w:t>
      </w:r>
      <w:r>
        <w:rPr>
          <w:rFonts w:hint="eastAsia"/>
        </w:rPr>
        <w:t>Погорецького</w:t>
      </w:r>
      <w:r>
        <w:t></w:t>
      </w:r>
      <w:r>
        <w:t></w:t>
      </w:r>
      <w:r>
        <w:rPr>
          <w:rFonts w:hint="eastAsia"/>
        </w:rPr>
        <w:t>В</w:t>
      </w:r>
      <w:r>
        <w:t></w:t>
      </w:r>
      <w:r>
        <w:t></w:t>
      </w:r>
      <w:r>
        <w:rPr>
          <w:rFonts w:hint="eastAsia"/>
        </w:rPr>
        <w:t>В</w:t>
      </w:r>
      <w:r>
        <w:t></w:t>
      </w:r>
      <w:r>
        <w:t></w:t>
      </w:r>
      <w:r>
        <w:rPr>
          <w:rFonts w:hint="eastAsia"/>
        </w:rPr>
        <w:t>Пясковського</w:t>
      </w:r>
      <w:r>
        <w:t></w:t>
      </w:r>
      <w:r>
        <w:t></w:t>
      </w:r>
      <w:r>
        <w:t></w:t>
      </w:r>
      <w:r>
        <w:t></w:t>
      </w:r>
      <w:r>
        <w:t></w:t>
      </w:r>
      <w:r>
        <w:t></w:t>
      </w:r>
      <w:r>
        <w:t></w:t>
      </w:r>
      <w:r>
        <w:rPr>
          <w:rFonts w:hint="eastAsia"/>
        </w:rPr>
        <w:t>М</w:t>
      </w:r>
      <w:r>
        <w:t></w:t>
      </w:r>
      <w:r>
        <w:t></w:t>
      </w:r>
      <w:r>
        <w:rPr>
          <w:rFonts w:hint="eastAsia"/>
        </w:rPr>
        <w:t>В</w:t>
      </w:r>
      <w:r>
        <w:t></w:t>
      </w:r>
      <w:r>
        <w:t></w:t>
      </w:r>
      <w:r>
        <w:rPr>
          <w:rFonts w:hint="eastAsia"/>
        </w:rPr>
        <w:t>Салтевського</w:t>
      </w:r>
      <w:r>
        <w:t></w:t>
      </w:r>
      <w:r>
        <w:t></w:t>
      </w:r>
      <w:r>
        <w:t></w:t>
      </w:r>
      <w:r>
        <w:t></w:t>
      </w:r>
      <w:r>
        <w:t></w:t>
      </w:r>
      <w:r>
        <w:t></w:t>
      </w:r>
      <w:r>
        <w:t></w:t>
      </w:r>
      <w:r>
        <w:t></w:t>
      </w:r>
      <w:r>
        <w:rPr>
          <w:rFonts w:hint="eastAsia"/>
        </w:rPr>
        <w:t>М</w:t>
      </w:r>
      <w:r>
        <w:t></w:t>
      </w:r>
      <w:r>
        <w:t></w:t>
      </w:r>
      <w:r>
        <w:rPr>
          <w:rFonts w:hint="eastAsia"/>
        </w:rPr>
        <w:t>Я</w:t>
      </w:r>
      <w:r>
        <w:t></w:t>
      </w:r>
      <w:r>
        <w:t></w:t>
      </w:r>
      <w:r>
        <w:rPr>
          <w:rFonts w:hint="eastAsia"/>
        </w:rPr>
        <w:t>Сегая</w:t>
      </w:r>
      <w:r>
        <w:t></w:t>
      </w:r>
      <w:r>
        <w:t></w:t>
      </w:r>
      <w:r>
        <w:t></w:t>
      </w:r>
      <w:r>
        <w:t></w:t>
      </w:r>
      <w:r>
        <w:t></w:t>
      </w:r>
      <w:r>
        <w:t></w:t>
      </w:r>
      <w:r>
        <w:t></w:t>
      </w:r>
      <w:r>
        <w:t></w:t>
      </w:r>
      <w:r>
        <w:rPr>
          <w:rFonts w:hint="eastAsia"/>
        </w:rPr>
        <w:t>Д</w:t>
      </w:r>
      <w:r>
        <w:t></w:t>
      </w:r>
      <w:r>
        <w:t></w:t>
      </w:r>
      <w:r>
        <w:rPr>
          <w:rFonts w:hint="eastAsia"/>
        </w:rPr>
        <w:t>Б</w:t>
      </w:r>
      <w:r>
        <w:t></w:t>
      </w:r>
      <w:r>
        <w:t></w:t>
      </w:r>
      <w:r>
        <w:rPr>
          <w:rFonts w:hint="eastAsia"/>
        </w:rPr>
        <w:t>Сергєєвої</w:t>
      </w:r>
      <w:r>
        <w:t></w:t>
      </w:r>
      <w:r>
        <w:t></w:t>
      </w:r>
      <w:r>
        <w:rPr>
          <w:rFonts w:hint="eastAsia"/>
        </w:rPr>
        <w:t>В</w:t>
      </w:r>
      <w:r>
        <w:t></w:t>
      </w:r>
      <w:r>
        <w:t></w:t>
      </w:r>
      <w:r>
        <w:rPr>
          <w:rFonts w:hint="eastAsia"/>
        </w:rPr>
        <w:t>М</w:t>
      </w:r>
      <w:r>
        <w:t></w:t>
      </w:r>
      <w:r>
        <w:t></w:t>
      </w:r>
      <w:r>
        <w:rPr>
          <w:rFonts w:hint="eastAsia"/>
        </w:rPr>
        <w:t>Стратонова</w:t>
      </w:r>
      <w:r>
        <w:t></w:t>
      </w:r>
      <w:r>
        <w:tab/>
      </w:r>
      <w:r>
        <w:rPr>
          <w:rFonts w:hint="eastAsia"/>
        </w:rPr>
        <w:t>О</w:t>
      </w:r>
      <w:r>
        <w:t></w:t>
      </w:r>
      <w:r>
        <w:t></w:t>
      </w:r>
      <w:r>
        <w:rPr>
          <w:rFonts w:hint="eastAsia"/>
        </w:rPr>
        <w:t>В</w:t>
      </w:r>
      <w:r>
        <w:t></w:t>
      </w:r>
      <w:r>
        <w:t></w:t>
      </w:r>
      <w:r>
        <w:rPr>
          <w:rFonts w:hint="eastAsia"/>
        </w:rPr>
        <w:t>Таран</w:t>
      </w:r>
      <w:r>
        <w:t></w:t>
      </w:r>
      <w:r>
        <w:tab/>
      </w:r>
      <w:r>
        <w:rPr>
          <w:rFonts w:hint="eastAsia"/>
        </w:rPr>
        <w:t>В</w:t>
      </w:r>
      <w:r>
        <w:t></w:t>
      </w:r>
      <w:r>
        <w:t></w:t>
      </w:r>
      <w:r>
        <w:rPr>
          <w:rFonts w:hint="eastAsia"/>
        </w:rPr>
        <w:t>В</w:t>
      </w:r>
      <w:r>
        <w:t></w:t>
      </w:r>
      <w:r>
        <w:t></w:t>
      </w:r>
      <w:r>
        <w:rPr>
          <w:rFonts w:hint="eastAsia"/>
        </w:rPr>
        <w:t>Тіщенка</w:t>
      </w:r>
      <w:r>
        <w:t></w:t>
      </w:r>
      <w:r>
        <w:tab/>
      </w:r>
      <w:r>
        <w:rPr>
          <w:rFonts w:hint="eastAsia"/>
        </w:rPr>
        <w:t>Л</w:t>
      </w:r>
      <w:r>
        <w:t></w:t>
      </w:r>
      <w:r>
        <w:t></w:t>
      </w:r>
      <w:r>
        <w:rPr>
          <w:rFonts w:hint="eastAsia"/>
        </w:rPr>
        <w:t>Д</w:t>
      </w:r>
      <w:r>
        <w:t></w:t>
      </w:r>
      <w:r>
        <w:t></w:t>
      </w:r>
      <w:r>
        <w:rPr>
          <w:rFonts w:hint="eastAsia"/>
        </w:rPr>
        <w:t>Удалової</w:t>
      </w:r>
      <w:r>
        <w:t></w:t>
      </w:r>
      <w:r>
        <w:t></w:t>
      </w:r>
      <w:r>
        <w:rPr>
          <w:rFonts w:hint="eastAsia"/>
        </w:rPr>
        <w:t>В</w:t>
      </w:r>
      <w:r>
        <w:t></w:t>
      </w:r>
      <w:r>
        <w:t></w:t>
      </w:r>
      <w:r>
        <w:rPr>
          <w:rFonts w:hint="eastAsia"/>
        </w:rPr>
        <w:t>Г</w:t>
      </w:r>
      <w:r>
        <w:t></w:t>
      </w:r>
      <w:r>
        <w:t></w:t>
      </w:r>
      <w:r>
        <w:rPr>
          <w:rFonts w:hint="eastAsia"/>
        </w:rPr>
        <w:t>Хахановського</w:t>
      </w:r>
      <w:r>
        <w:t></w:t>
      </w:r>
      <w:r>
        <w:t></w:t>
      </w:r>
      <w:r>
        <w:rPr>
          <w:rFonts w:hint="eastAsia"/>
        </w:rPr>
        <w:t>П</w:t>
      </w:r>
      <w:r>
        <w:t></w:t>
      </w:r>
      <w:r>
        <w:t></w:t>
      </w:r>
      <w:r>
        <w:rPr>
          <w:rFonts w:hint="eastAsia"/>
        </w:rPr>
        <w:t>В</w:t>
      </w:r>
      <w:r>
        <w:t></w:t>
      </w:r>
      <w:r>
        <w:t></w:t>
      </w:r>
      <w:r>
        <w:rPr>
          <w:rFonts w:hint="eastAsia"/>
        </w:rPr>
        <w:t>Цимбала</w:t>
      </w:r>
      <w:r>
        <w:t></w:t>
      </w:r>
      <w:r>
        <w:t></w:t>
      </w:r>
      <w:r>
        <w:rPr>
          <w:rFonts w:hint="eastAsia"/>
        </w:rPr>
        <w:t>К</w:t>
      </w:r>
      <w:r>
        <w:t></w:t>
      </w:r>
      <w:r>
        <w:t></w:t>
      </w:r>
      <w:r>
        <w:rPr>
          <w:rFonts w:hint="eastAsia"/>
        </w:rPr>
        <w:t>О</w:t>
      </w:r>
      <w:r>
        <w:t></w:t>
      </w:r>
      <w:r>
        <w:t></w:t>
      </w:r>
      <w:r>
        <w:rPr>
          <w:rFonts w:hint="eastAsia"/>
        </w:rPr>
        <w:t>Чаплинського</w:t>
      </w:r>
      <w:r>
        <w:t></w:t>
      </w:r>
      <w:r>
        <w:t></w:t>
      </w:r>
      <w:r>
        <w:rPr>
          <w:rFonts w:hint="eastAsia"/>
        </w:rPr>
        <w:t>С</w:t>
      </w:r>
      <w:r>
        <w:t></w:t>
      </w:r>
      <w:r>
        <w:t></w:t>
      </w:r>
      <w:r>
        <w:rPr>
          <w:rFonts w:hint="eastAsia"/>
        </w:rPr>
        <w:t>С</w:t>
      </w:r>
      <w:r>
        <w:t></w:t>
      </w:r>
      <w:r>
        <w:t></w:t>
      </w:r>
      <w:r>
        <w:rPr>
          <w:rFonts w:hint="eastAsia"/>
        </w:rPr>
        <w:t>Чернявського</w:t>
      </w:r>
      <w:r>
        <w:t></w:t>
      </w:r>
      <w:r>
        <w:t></w:t>
      </w:r>
      <w:r>
        <w:rPr>
          <w:rFonts w:hint="eastAsia"/>
        </w:rPr>
        <w:t>Ю</w:t>
      </w:r>
      <w:r>
        <w:t></w:t>
      </w:r>
      <w:r>
        <w:t></w:t>
      </w:r>
      <w:r>
        <w:rPr>
          <w:rFonts w:hint="eastAsia"/>
        </w:rPr>
        <w:t>М</w:t>
      </w:r>
      <w:r>
        <w:t></w:t>
      </w:r>
      <w:r>
        <w:t></w:t>
      </w:r>
      <w:r>
        <w:rPr>
          <w:rFonts w:hint="eastAsia"/>
        </w:rPr>
        <w:t>Чорноус</w:t>
      </w:r>
      <w:r>
        <w:t></w:t>
      </w:r>
      <w:r>
        <w:t></w:t>
      </w:r>
      <w:r>
        <w:rPr>
          <w:rFonts w:hint="eastAsia"/>
        </w:rPr>
        <w:t>В</w:t>
      </w:r>
      <w:r>
        <w:t></w:t>
      </w:r>
      <w:r>
        <w:t></w:t>
      </w:r>
      <w:r>
        <w:rPr>
          <w:rFonts w:hint="eastAsia"/>
        </w:rPr>
        <w:t>М</w:t>
      </w:r>
      <w:r>
        <w:t></w:t>
      </w:r>
      <w:r>
        <w:t></w:t>
      </w:r>
      <w:r>
        <w:rPr>
          <w:rFonts w:hint="eastAsia"/>
        </w:rPr>
        <w:t>Шевчука</w:t>
      </w:r>
      <w:r>
        <w:t></w:t>
      </w:r>
      <w:r>
        <w:t></w:t>
      </w:r>
      <w:r>
        <w:rPr>
          <w:rFonts w:hint="eastAsia"/>
        </w:rPr>
        <w:t>В</w:t>
      </w:r>
      <w:r>
        <w:t></w:t>
      </w:r>
      <w:r>
        <w:t></w:t>
      </w:r>
      <w:r>
        <w:rPr>
          <w:rFonts w:hint="eastAsia"/>
        </w:rPr>
        <w:t>Ю</w:t>
      </w:r>
      <w:r>
        <w:t></w:t>
      </w:r>
      <w:r>
        <w:t></w:t>
      </w:r>
      <w:r>
        <w:rPr>
          <w:rFonts w:hint="eastAsia"/>
        </w:rPr>
        <w:t>Шепітька</w:t>
      </w:r>
      <w:r>
        <w:t></w:t>
      </w:r>
      <w:r>
        <w:t></w:t>
      </w:r>
      <w:r>
        <w:rPr>
          <w:rFonts w:hint="eastAsia"/>
        </w:rPr>
        <w:t>Б</w:t>
      </w:r>
      <w:r>
        <w:t></w:t>
      </w:r>
      <w:r>
        <w:t></w:t>
      </w:r>
      <w:r>
        <w:rPr>
          <w:rFonts w:hint="eastAsia"/>
        </w:rPr>
        <w:t>В</w:t>
      </w:r>
      <w:r>
        <w:t></w:t>
      </w:r>
      <w:r>
        <w:t></w:t>
      </w:r>
      <w:r>
        <w:rPr>
          <w:rFonts w:hint="eastAsia"/>
        </w:rPr>
        <w:t>Щура</w:t>
      </w:r>
      <w:r>
        <w:t></w:t>
      </w:r>
      <w:r>
        <w:t></w:t>
      </w:r>
      <w:r>
        <w:rPr>
          <w:rFonts w:hint="eastAsia"/>
        </w:rPr>
        <w:t>О</w:t>
      </w:r>
      <w:r>
        <w:t></w:t>
      </w:r>
      <w:r>
        <w:t></w:t>
      </w:r>
      <w:r>
        <w:rPr>
          <w:rFonts w:hint="eastAsia"/>
        </w:rPr>
        <w:t>Г</w:t>
      </w:r>
      <w:r>
        <w:t></w:t>
      </w:r>
      <w:r>
        <w:t></w:t>
      </w:r>
      <w:r>
        <w:rPr>
          <w:rFonts w:hint="eastAsia"/>
        </w:rPr>
        <w:t>Яновської</w:t>
      </w:r>
      <w:r>
        <w:t></w:t>
      </w:r>
      <w:r>
        <w:rPr>
          <w:rFonts w:hint="eastAsia"/>
        </w:rPr>
        <w:t>та</w:t>
      </w:r>
      <w:r>
        <w:t></w:t>
      </w:r>
      <w:r>
        <w:rPr>
          <w:rFonts w:hint="eastAsia"/>
        </w:rPr>
        <w:t>інших</w:t>
      </w:r>
      <w:r>
        <w:t></w:t>
      </w:r>
    </w:p>
    <w:p w:rsidR="005F13DB" w:rsidRDefault="005F13DB" w:rsidP="005F13DB">
      <w:r>
        <w:rPr>
          <w:rFonts w:hint="eastAsia"/>
        </w:rPr>
        <w:t>Окремі</w:t>
      </w:r>
      <w:r>
        <w:t></w:t>
      </w:r>
      <w:r>
        <w:t></w:t>
      </w:r>
      <w:r>
        <w:t></w:t>
      </w:r>
      <w:r>
        <w:t></w:t>
      </w:r>
      <w:r>
        <w:rPr>
          <w:rFonts w:hint="eastAsia"/>
        </w:rPr>
        <w:t>проблеми</w:t>
      </w:r>
      <w:r>
        <w:t></w:t>
      </w:r>
      <w:r>
        <w:t></w:t>
      </w:r>
      <w:r>
        <w:t></w:t>
      </w:r>
      <w:r>
        <w:t></w:t>
      </w:r>
      <w:r>
        <w:t></w:t>
      </w:r>
      <w:r>
        <w:rPr>
          <w:rFonts w:hint="eastAsia"/>
        </w:rPr>
        <w:t>використання</w:t>
      </w:r>
      <w:r>
        <w:t></w:t>
      </w:r>
      <w:r>
        <w:t></w:t>
      </w:r>
      <w:r>
        <w:t></w:t>
      </w:r>
      <w:r>
        <w:t></w:t>
      </w:r>
      <w:r>
        <w:t></w:t>
      </w:r>
      <w:r>
        <w:rPr>
          <w:rFonts w:hint="eastAsia"/>
        </w:rPr>
        <w:t>можливостей</w:t>
      </w:r>
      <w:r>
        <w:t></w:t>
      </w:r>
      <w:r>
        <w:t></w:t>
      </w:r>
      <w:r>
        <w:t></w:t>
      </w:r>
      <w:r>
        <w:t></w:t>
      </w:r>
      <w:r>
        <w:t></w:t>
      </w:r>
      <w:r>
        <w:rPr>
          <w:rFonts w:hint="eastAsia"/>
        </w:rPr>
        <w:t>засобів</w:t>
      </w:r>
      <w:r>
        <w:t></w:t>
      </w:r>
      <w:r>
        <w:t></w:t>
      </w:r>
      <w:r>
        <w:t></w:t>
      </w:r>
      <w:r>
        <w:t></w:t>
      </w:r>
      <w:r>
        <w:t></w:t>
      </w:r>
      <w:r>
        <w:rPr>
          <w:rFonts w:hint="eastAsia"/>
        </w:rPr>
        <w:t>масової</w:t>
      </w:r>
    </w:p>
    <w:p w:rsidR="005F13DB" w:rsidRDefault="005F13DB" w:rsidP="005F13DB">
      <w:r>
        <w:rPr>
          <w:rFonts w:hint="eastAsia"/>
        </w:rPr>
        <w:t>інформації</w:t>
      </w:r>
      <w:r>
        <w:t></w:t>
      </w:r>
      <w:r>
        <w:rPr>
          <w:rFonts w:hint="eastAsia"/>
        </w:rPr>
        <w:t>у</w:t>
      </w:r>
      <w:r>
        <w:t></w:t>
      </w:r>
      <w:r>
        <w:rPr>
          <w:rFonts w:hint="eastAsia"/>
        </w:rPr>
        <w:t>розслідуванні</w:t>
      </w:r>
      <w:r>
        <w:t></w:t>
      </w:r>
      <w:r>
        <w:rPr>
          <w:rFonts w:hint="eastAsia"/>
        </w:rPr>
        <w:t>кримінальних</w:t>
      </w:r>
      <w:r>
        <w:t></w:t>
      </w:r>
      <w:r>
        <w:rPr>
          <w:rFonts w:hint="eastAsia"/>
        </w:rPr>
        <w:t>правопорушень</w:t>
      </w:r>
      <w:r>
        <w:t></w:t>
      </w:r>
      <w:r>
        <w:rPr>
          <w:rFonts w:hint="eastAsia"/>
        </w:rPr>
        <w:t>досліджували</w:t>
      </w:r>
      <w:r>
        <w:t></w:t>
      </w:r>
      <w:r>
        <w:rPr>
          <w:rFonts w:hint="eastAsia"/>
        </w:rPr>
        <w:t>вітчизняні</w:t>
      </w:r>
      <w:r>
        <w:t></w:t>
      </w:r>
      <w:r>
        <w:t></w:t>
      </w:r>
      <w:r>
        <w:t></w:t>
      </w:r>
      <w:r>
        <w:t></w:t>
      </w:r>
      <w:r>
        <w:t></w:t>
      </w:r>
      <w:r>
        <w:t></w:t>
      </w:r>
      <w:r>
        <w:rPr>
          <w:rFonts w:hint="eastAsia"/>
        </w:rPr>
        <w:t>науковці</w:t>
      </w:r>
      <w:r>
        <w:t></w:t>
      </w:r>
      <w:r>
        <w:t></w:t>
      </w:r>
      <w:r>
        <w:t></w:t>
      </w:r>
      <w:r>
        <w:t></w:t>
      </w:r>
      <w:r>
        <w:t></w:t>
      </w:r>
      <w:r>
        <w:t></w:t>
      </w:r>
      <w:r>
        <w:rPr>
          <w:rFonts w:hint="eastAsia"/>
        </w:rPr>
        <w:t>П</w:t>
      </w:r>
      <w:r>
        <w:t></w:t>
      </w:r>
      <w:r>
        <w:t></w:t>
      </w:r>
      <w:r>
        <w:rPr>
          <w:rFonts w:hint="eastAsia"/>
        </w:rPr>
        <w:t>Д</w:t>
      </w:r>
      <w:r>
        <w:t></w:t>
      </w:r>
      <w:r>
        <w:t></w:t>
      </w:r>
      <w:r>
        <w:rPr>
          <w:rFonts w:hint="eastAsia"/>
        </w:rPr>
        <w:t>Біленчук</w:t>
      </w:r>
      <w:r>
        <w:t></w:t>
      </w:r>
      <w:r>
        <w:t></w:t>
      </w:r>
      <w:r>
        <w:t></w:t>
      </w:r>
      <w:r>
        <w:t></w:t>
      </w:r>
      <w:r>
        <w:t></w:t>
      </w:r>
      <w:r>
        <w:t></w:t>
      </w:r>
      <w:r>
        <w:t></w:t>
      </w:r>
      <w:r>
        <w:rPr>
          <w:rFonts w:hint="eastAsia"/>
        </w:rPr>
        <w:t>О</w:t>
      </w:r>
      <w:r>
        <w:t></w:t>
      </w:r>
      <w:r>
        <w:t></w:t>
      </w:r>
      <w:r>
        <w:rPr>
          <w:rFonts w:hint="eastAsia"/>
        </w:rPr>
        <w:t>І</w:t>
      </w:r>
      <w:r>
        <w:t></w:t>
      </w:r>
      <w:r>
        <w:t></w:t>
      </w:r>
      <w:r>
        <w:rPr>
          <w:rFonts w:hint="eastAsia"/>
        </w:rPr>
        <w:t>Бугера</w:t>
      </w:r>
      <w:r>
        <w:t></w:t>
      </w:r>
      <w:r>
        <w:t></w:t>
      </w:r>
      <w:r>
        <w:t></w:t>
      </w:r>
      <w:r>
        <w:t></w:t>
      </w:r>
      <w:r>
        <w:t></w:t>
      </w:r>
      <w:r>
        <w:t></w:t>
      </w:r>
      <w:r>
        <w:t></w:t>
      </w:r>
      <w:r>
        <w:rPr>
          <w:rFonts w:hint="eastAsia"/>
        </w:rPr>
        <w:t>В</w:t>
      </w:r>
      <w:r>
        <w:t></w:t>
      </w:r>
      <w:r>
        <w:t></w:t>
      </w:r>
      <w:r>
        <w:rPr>
          <w:rFonts w:hint="eastAsia"/>
        </w:rPr>
        <w:t>Д</w:t>
      </w:r>
      <w:r>
        <w:t></w:t>
      </w:r>
      <w:r>
        <w:t></w:t>
      </w:r>
      <w:r>
        <w:rPr>
          <w:rFonts w:hint="eastAsia"/>
        </w:rPr>
        <w:t>Гавловський</w:t>
      </w:r>
      <w:r>
        <w:t></w:t>
      </w:r>
      <w:r>
        <w:t></w:t>
      </w:r>
      <w:r>
        <w:rPr>
          <w:rFonts w:hint="eastAsia"/>
        </w:rPr>
        <w:t>А</w:t>
      </w:r>
      <w:r>
        <w:t></w:t>
      </w:r>
      <w:r>
        <w:t></w:t>
      </w:r>
      <w:r>
        <w:rPr>
          <w:rFonts w:hint="eastAsia"/>
        </w:rPr>
        <w:t>Ф</w:t>
      </w:r>
      <w:r>
        <w:t></w:t>
      </w:r>
      <w:r>
        <w:t></w:t>
      </w:r>
      <w:r>
        <w:rPr>
          <w:rFonts w:hint="eastAsia"/>
        </w:rPr>
        <w:t>Іскендеров</w:t>
      </w:r>
      <w:r>
        <w:t></w:t>
      </w:r>
      <w:r>
        <w:t></w:t>
      </w:r>
      <w:r>
        <w:rPr>
          <w:rFonts w:hint="eastAsia"/>
        </w:rPr>
        <w:t>Н</w:t>
      </w:r>
      <w:r>
        <w:t></w:t>
      </w:r>
      <w:r>
        <w:t></w:t>
      </w:r>
      <w:r>
        <w:rPr>
          <w:rFonts w:hint="eastAsia"/>
        </w:rPr>
        <w:t>С</w:t>
      </w:r>
      <w:r>
        <w:t></w:t>
      </w:r>
      <w:r>
        <w:t></w:t>
      </w:r>
      <w:r>
        <w:rPr>
          <w:rFonts w:hint="eastAsia"/>
        </w:rPr>
        <w:t>Карпов</w:t>
      </w:r>
      <w:r>
        <w:t></w:t>
      </w:r>
      <w:r>
        <w:t></w:t>
      </w:r>
      <w:r>
        <w:rPr>
          <w:rFonts w:hint="eastAsia"/>
        </w:rPr>
        <w:t>В</w:t>
      </w:r>
      <w:r>
        <w:t></w:t>
      </w:r>
      <w:r>
        <w:t></w:t>
      </w:r>
      <w:r>
        <w:rPr>
          <w:rFonts w:hint="eastAsia"/>
        </w:rPr>
        <w:t>А</w:t>
      </w:r>
      <w:r>
        <w:t></w:t>
      </w:r>
      <w:r>
        <w:t></w:t>
      </w:r>
      <w:r>
        <w:rPr>
          <w:rFonts w:hint="eastAsia"/>
        </w:rPr>
        <w:t>Комаров</w:t>
      </w:r>
      <w:r>
        <w:t></w:t>
      </w:r>
      <w:r>
        <w:t></w:t>
      </w:r>
      <w:r>
        <w:rPr>
          <w:rFonts w:hint="eastAsia"/>
        </w:rPr>
        <w:t>А</w:t>
      </w:r>
      <w:r>
        <w:t></w:t>
      </w:r>
      <w:r>
        <w:t></w:t>
      </w:r>
      <w:r>
        <w:rPr>
          <w:rFonts w:hint="eastAsia"/>
        </w:rPr>
        <w:t>В</w:t>
      </w:r>
      <w:r>
        <w:t></w:t>
      </w:r>
      <w:r>
        <w:t></w:t>
      </w:r>
      <w:r>
        <w:rPr>
          <w:rFonts w:hint="eastAsia"/>
        </w:rPr>
        <w:t>Лебедєва</w:t>
      </w:r>
      <w:r>
        <w:t></w:t>
      </w:r>
      <w:r>
        <w:t></w:t>
      </w:r>
      <w:r>
        <w:rPr>
          <w:rFonts w:hint="eastAsia"/>
        </w:rPr>
        <w:t>С</w:t>
      </w:r>
      <w:r>
        <w:t></w:t>
      </w:r>
      <w:r>
        <w:t></w:t>
      </w:r>
      <w:r>
        <w:rPr>
          <w:rFonts w:hint="eastAsia"/>
        </w:rPr>
        <w:t>Л</w:t>
      </w:r>
      <w:r>
        <w:t></w:t>
      </w:r>
      <w:r>
        <w:t></w:t>
      </w:r>
      <w:r>
        <w:t></w:t>
      </w:r>
      <w:r>
        <w:t></w:t>
      </w:r>
      <w:r>
        <w:rPr>
          <w:rFonts w:hint="eastAsia"/>
        </w:rPr>
        <w:t>Недов</w:t>
      </w:r>
      <w:r>
        <w:t></w:t>
      </w:r>
      <w:r>
        <w:t></w:t>
      </w:r>
      <w:r>
        <w:rPr>
          <w:rFonts w:hint="eastAsia"/>
        </w:rPr>
        <w:t>О</w:t>
      </w:r>
      <w:r>
        <w:t></w:t>
      </w:r>
      <w:r>
        <w:t></w:t>
      </w:r>
      <w:r>
        <w:rPr>
          <w:rFonts w:hint="eastAsia"/>
        </w:rPr>
        <w:t>Л</w:t>
      </w:r>
      <w:r>
        <w:t></w:t>
      </w:r>
      <w:r>
        <w:t></w:t>
      </w:r>
      <w:r>
        <w:rPr>
          <w:rFonts w:hint="eastAsia"/>
        </w:rPr>
        <w:t>Порфімович</w:t>
      </w:r>
      <w:r>
        <w:t></w:t>
      </w:r>
      <w:r>
        <w:t></w:t>
      </w:r>
      <w:r>
        <w:rPr>
          <w:rFonts w:hint="eastAsia"/>
        </w:rPr>
        <w:t>Ю</w:t>
      </w:r>
      <w:r>
        <w:t></w:t>
      </w:r>
      <w:r>
        <w:t></w:t>
      </w:r>
      <w:r>
        <w:rPr>
          <w:rFonts w:hint="eastAsia"/>
        </w:rPr>
        <w:t>В</w:t>
      </w:r>
      <w:r>
        <w:t></w:t>
      </w:r>
      <w:r>
        <w:t></w:t>
      </w:r>
      <w:r>
        <w:rPr>
          <w:rFonts w:hint="eastAsia"/>
        </w:rPr>
        <w:t>Стеценко</w:t>
      </w:r>
      <w:r>
        <w:t></w:t>
      </w:r>
      <w:r>
        <w:rPr>
          <w:rFonts w:hint="eastAsia"/>
        </w:rPr>
        <w:t>та</w:t>
      </w:r>
      <w:r>
        <w:t></w:t>
      </w:r>
      <w:r>
        <w:rPr>
          <w:rFonts w:hint="eastAsia"/>
        </w:rPr>
        <w:t>ін</w:t>
      </w:r>
      <w:r>
        <w:t></w:t>
      </w:r>
    </w:p>
    <w:p w:rsidR="005F13DB" w:rsidRDefault="005F13DB" w:rsidP="005F13DB">
      <w:r>
        <w:rPr>
          <w:rFonts w:hint="eastAsia"/>
        </w:rPr>
        <w:t>Незважаючи</w:t>
      </w:r>
      <w:r>
        <w:t></w:t>
      </w:r>
      <w:r>
        <w:rPr>
          <w:rFonts w:hint="eastAsia"/>
        </w:rPr>
        <w:t>на</w:t>
      </w:r>
      <w:r>
        <w:t></w:t>
      </w:r>
      <w:r>
        <w:rPr>
          <w:rFonts w:hint="eastAsia"/>
        </w:rPr>
        <w:t>вагомий</w:t>
      </w:r>
      <w:r>
        <w:t></w:t>
      </w:r>
      <w:r>
        <w:rPr>
          <w:rFonts w:hint="eastAsia"/>
        </w:rPr>
        <w:t>внесок</w:t>
      </w:r>
      <w:r>
        <w:t></w:t>
      </w:r>
      <w:r>
        <w:rPr>
          <w:rFonts w:hint="eastAsia"/>
        </w:rPr>
        <w:t>названих</w:t>
      </w:r>
      <w:r>
        <w:t></w:t>
      </w:r>
      <w:r>
        <w:rPr>
          <w:rFonts w:hint="eastAsia"/>
        </w:rPr>
        <w:t>учених</w:t>
      </w:r>
      <w:r>
        <w:t></w:t>
      </w:r>
      <w:r>
        <w:rPr>
          <w:rFonts w:hint="eastAsia"/>
        </w:rPr>
        <w:t>у</w:t>
      </w:r>
      <w:r>
        <w:t></w:t>
      </w:r>
      <w:r>
        <w:rPr>
          <w:rFonts w:hint="eastAsia"/>
        </w:rPr>
        <w:t>розроблення</w:t>
      </w:r>
      <w:r>
        <w:t></w:t>
      </w:r>
      <w:r>
        <w:rPr>
          <w:rFonts w:hint="eastAsia"/>
        </w:rPr>
        <w:t>зазначеної</w:t>
      </w:r>
      <w:r>
        <w:t></w:t>
      </w:r>
      <w:r>
        <w:rPr>
          <w:rFonts w:hint="eastAsia"/>
        </w:rPr>
        <w:t>проблематики</w:t>
      </w:r>
      <w:r>
        <w:t></w:t>
      </w:r>
      <w:r>
        <w:t></w:t>
      </w:r>
      <w:r>
        <w:rPr>
          <w:rFonts w:hint="eastAsia"/>
        </w:rPr>
        <w:t>питання</w:t>
      </w:r>
      <w:r>
        <w:t></w:t>
      </w:r>
      <w:r>
        <w:rPr>
          <w:rFonts w:hint="eastAsia"/>
        </w:rPr>
        <w:t>використання</w:t>
      </w:r>
      <w:r>
        <w:t></w:t>
      </w:r>
      <w:r>
        <w:rPr>
          <w:rFonts w:hint="eastAsia"/>
        </w:rPr>
        <w:t>в</w:t>
      </w:r>
      <w:r>
        <w:t></w:t>
      </w:r>
      <w:r>
        <w:rPr>
          <w:rFonts w:hint="eastAsia"/>
        </w:rPr>
        <w:t>розслідуванні</w:t>
      </w:r>
      <w:r>
        <w:t></w:t>
      </w:r>
      <w:r>
        <w:rPr>
          <w:rFonts w:hint="eastAsia"/>
        </w:rPr>
        <w:t>кримінальних</w:t>
      </w:r>
      <w:r>
        <w:t></w:t>
      </w:r>
      <w:r>
        <w:rPr>
          <w:rFonts w:hint="eastAsia"/>
        </w:rPr>
        <w:t>правопорушень</w:t>
      </w:r>
      <w:r>
        <w:t></w:t>
      </w:r>
      <w:r>
        <w:rPr>
          <w:rFonts w:hint="eastAsia"/>
        </w:rPr>
        <w:t>можливостей</w:t>
      </w:r>
      <w:r>
        <w:t></w:t>
      </w:r>
      <w:r>
        <w:rPr>
          <w:rFonts w:hint="eastAsia"/>
        </w:rPr>
        <w:t>саме</w:t>
      </w:r>
      <w:r>
        <w:t></w:t>
      </w:r>
      <w:r>
        <w:rPr>
          <w:rFonts w:hint="eastAsia"/>
        </w:rPr>
        <w:t>електронних</w:t>
      </w:r>
      <w:r>
        <w:t></w:t>
      </w:r>
      <w:r>
        <w:t></w:t>
      </w:r>
      <w:r>
        <w:t></w:t>
      </w:r>
      <w:r>
        <w:rPr>
          <w:rFonts w:hint="eastAsia"/>
        </w:rPr>
        <w:t>засобів</w:t>
      </w:r>
      <w:r>
        <w:t></w:t>
      </w:r>
      <w:r>
        <w:rPr>
          <w:rFonts w:hint="eastAsia"/>
        </w:rPr>
        <w:t>масової</w:t>
      </w:r>
      <w:r>
        <w:t></w:t>
      </w:r>
      <w:r>
        <w:rPr>
          <w:rFonts w:hint="eastAsia"/>
        </w:rPr>
        <w:t>інформації</w:t>
      </w:r>
      <w:r>
        <w:t></w:t>
      </w:r>
      <w:r>
        <w:rPr>
          <w:rFonts w:hint="eastAsia"/>
        </w:rPr>
        <w:t>окремо</w:t>
      </w:r>
      <w:r>
        <w:t></w:t>
      </w:r>
      <w:r>
        <w:rPr>
          <w:rFonts w:hint="eastAsia"/>
        </w:rPr>
        <w:t>не</w:t>
      </w:r>
      <w:r>
        <w:t></w:t>
      </w:r>
      <w:r>
        <w:rPr>
          <w:rFonts w:hint="eastAsia"/>
        </w:rPr>
        <w:t>вивчалось</w:t>
      </w:r>
      <w:r>
        <w:t></w:t>
      </w:r>
      <w:r>
        <w:rPr>
          <w:rFonts w:hint="eastAsia"/>
        </w:rPr>
        <w:t>і</w:t>
      </w:r>
      <w:r>
        <w:t></w:t>
      </w:r>
      <w:r>
        <w:rPr>
          <w:rFonts w:hint="eastAsia"/>
        </w:rPr>
        <w:t>криміналістичні</w:t>
      </w:r>
      <w:r>
        <w:t></w:t>
      </w:r>
      <w:r>
        <w:rPr>
          <w:rFonts w:hint="eastAsia"/>
        </w:rPr>
        <w:t>рекомендації</w:t>
      </w:r>
      <w:r>
        <w:t></w:t>
      </w:r>
      <w:r>
        <w:rPr>
          <w:rFonts w:hint="eastAsia"/>
        </w:rPr>
        <w:t>практикам</w:t>
      </w:r>
      <w:r>
        <w:t></w:t>
      </w:r>
      <w:r>
        <w:rPr>
          <w:rFonts w:hint="eastAsia"/>
        </w:rPr>
        <w:t>щодо</w:t>
      </w:r>
      <w:r>
        <w:t></w:t>
      </w:r>
      <w:r>
        <w:rPr>
          <w:rFonts w:hint="eastAsia"/>
        </w:rPr>
        <w:t>цієї</w:t>
      </w:r>
      <w:r>
        <w:t></w:t>
      </w:r>
      <w:r>
        <w:rPr>
          <w:rFonts w:hint="eastAsia"/>
        </w:rPr>
        <w:t>проблематики</w:t>
      </w:r>
      <w:r>
        <w:t></w:t>
      </w:r>
      <w:r>
        <w:rPr>
          <w:rFonts w:hint="eastAsia"/>
        </w:rPr>
        <w:t>не</w:t>
      </w:r>
      <w:r>
        <w:t></w:t>
      </w:r>
      <w:r>
        <w:rPr>
          <w:rFonts w:hint="eastAsia"/>
        </w:rPr>
        <w:t>розроблялися</w:t>
      </w:r>
      <w:r>
        <w:t></w:t>
      </w:r>
      <w:r>
        <w:t></w:t>
      </w:r>
      <w:r>
        <w:rPr>
          <w:rFonts w:hint="eastAsia"/>
        </w:rPr>
        <w:t>що</w:t>
      </w:r>
      <w:r>
        <w:t></w:t>
      </w:r>
      <w:r>
        <w:rPr>
          <w:rFonts w:hint="eastAsia"/>
        </w:rPr>
        <w:t>зумовлює</w:t>
      </w:r>
      <w:r>
        <w:t></w:t>
      </w:r>
      <w:r>
        <w:rPr>
          <w:rFonts w:hint="eastAsia"/>
        </w:rPr>
        <w:t>обрання</w:t>
      </w:r>
      <w:r>
        <w:t></w:t>
      </w:r>
      <w:r>
        <w:rPr>
          <w:rFonts w:hint="eastAsia"/>
        </w:rPr>
        <w:t>теми</w:t>
      </w:r>
      <w:r>
        <w:t></w:t>
      </w:r>
      <w:r>
        <w:rPr>
          <w:rFonts w:hint="eastAsia"/>
        </w:rPr>
        <w:t>дисертації</w:t>
      </w:r>
      <w:r>
        <w:t></w:t>
      </w:r>
    </w:p>
    <w:p w:rsidR="005F13DB" w:rsidRDefault="005F13DB" w:rsidP="005F13DB">
      <w:r>
        <w:t></w:t>
      </w:r>
    </w:p>
    <w:p w:rsidR="005F13DB" w:rsidRDefault="005F13DB" w:rsidP="005F13DB">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Дисертацію</w:t>
      </w:r>
      <w:r>
        <w:t></w:t>
      </w:r>
      <w:r>
        <w:rPr>
          <w:rFonts w:hint="eastAsia"/>
        </w:rPr>
        <w:t>виконано</w:t>
      </w:r>
      <w:r>
        <w:t></w:t>
      </w:r>
      <w:r>
        <w:rPr>
          <w:rFonts w:hint="eastAsia"/>
        </w:rPr>
        <w:t>відповідно</w:t>
      </w:r>
      <w:r>
        <w:t></w:t>
      </w:r>
      <w:r>
        <w:rPr>
          <w:rFonts w:hint="eastAsia"/>
        </w:rPr>
        <w:t>до</w:t>
      </w:r>
      <w:r>
        <w:t></w:t>
      </w:r>
      <w:r>
        <w:rPr>
          <w:rFonts w:hint="eastAsia"/>
        </w:rPr>
        <w:t>Основних</w:t>
      </w:r>
      <w:r>
        <w:t></w:t>
      </w:r>
      <w:r>
        <w:rPr>
          <w:rFonts w:hint="eastAsia"/>
        </w:rPr>
        <w:t>засад</w:t>
      </w:r>
      <w:r>
        <w:t></w:t>
      </w:r>
      <w:r>
        <w:rPr>
          <w:rFonts w:hint="eastAsia"/>
        </w:rPr>
        <w:t>розвитку</w:t>
      </w:r>
      <w:r>
        <w:t></w:t>
      </w:r>
      <w:r>
        <w:rPr>
          <w:rFonts w:hint="eastAsia"/>
        </w:rPr>
        <w:t>інформаційного</w:t>
      </w:r>
      <w:r>
        <w:t></w:t>
      </w:r>
      <w:r>
        <w:rPr>
          <w:rFonts w:hint="eastAsia"/>
        </w:rPr>
        <w:t>суспільства</w:t>
      </w:r>
      <w:r>
        <w:t></w:t>
      </w:r>
      <w:r>
        <w:rPr>
          <w:rFonts w:hint="eastAsia"/>
        </w:rPr>
        <w:t>в</w:t>
      </w:r>
      <w:r>
        <w:t></w:t>
      </w:r>
      <w:r>
        <w:rPr>
          <w:rFonts w:hint="eastAsia"/>
        </w:rPr>
        <w:t>Україні</w:t>
      </w:r>
      <w:r>
        <w:t></w:t>
      </w:r>
      <w:r>
        <w:rPr>
          <w:rFonts w:hint="eastAsia"/>
        </w:rPr>
        <w:t>на</w:t>
      </w:r>
      <w:r>
        <w:t></w:t>
      </w:r>
      <w:r>
        <w:t></w:t>
      </w:r>
      <w:r>
        <w:t></w:t>
      </w:r>
      <w:r>
        <w:t></w:t>
      </w:r>
      <w:r>
        <w:t></w:t>
      </w:r>
      <w:r>
        <w:rPr>
          <w:rFonts w:hint="eastAsia"/>
        </w:rPr>
        <w:t>–</w:t>
      </w:r>
      <w:r>
        <w:t></w:t>
      </w:r>
      <w:r>
        <w:t></w:t>
      </w:r>
      <w:r>
        <w:t></w:t>
      </w:r>
      <w:r>
        <w:t></w:t>
      </w:r>
      <w:r>
        <w:t></w:t>
      </w:r>
      <w:r>
        <w:rPr>
          <w:rFonts w:hint="eastAsia"/>
        </w:rPr>
        <w:t>роки</w:t>
      </w:r>
      <w:r>
        <w:t></w:t>
      </w:r>
      <w:r>
        <w:t></w:t>
      </w:r>
      <w:r>
        <w:rPr>
          <w:rFonts w:hint="eastAsia"/>
        </w:rPr>
        <w:t>затверджених</w:t>
      </w:r>
      <w:r>
        <w:t></w:t>
      </w:r>
      <w:r>
        <w:rPr>
          <w:rFonts w:hint="eastAsia"/>
        </w:rPr>
        <w:t>Законом</w:t>
      </w:r>
      <w:r>
        <w:t></w:t>
      </w:r>
      <w:r>
        <w:rPr>
          <w:rFonts w:hint="eastAsia"/>
        </w:rPr>
        <w:t>України</w:t>
      </w:r>
      <w:r>
        <w:t></w:t>
      </w:r>
      <w:r>
        <w:rPr>
          <w:rFonts w:hint="eastAsia"/>
        </w:rPr>
        <w:t>від</w:t>
      </w:r>
      <w:r>
        <w:t></w:t>
      </w:r>
      <w:r>
        <w:t></w:t>
      </w:r>
      <w:r>
        <w:t></w:t>
      </w:r>
      <w:r>
        <w:rPr>
          <w:rFonts w:hint="eastAsia"/>
        </w:rPr>
        <w:t>січня</w:t>
      </w:r>
      <w:r>
        <w:t></w:t>
      </w:r>
      <w:r>
        <w:t></w:t>
      </w:r>
      <w:r>
        <w:t></w:t>
      </w:r>
      <w:r>
        <w:t></w:t>
      </w:r>
      <w:r>
        <w:t></w:t>
      </w:r>
      <w:r>
        <w:t></w:t>
      </w:r>
      <w:r>
        <w:rPr>
          <w:rFonts w:hint="eastAsia"/>
        </w:rPr>
        <w:t>р</w:t>
      </w:r>
      <w:r>
        <w:t></w:t>
      </w:r>
      <w:r>
        <w:t></w:t>
      </w:r>
      <w:r>
        <w:rPr>
          <w:rFonts w:hint="eastAsia"/>
        </w:rPr>
        <w:t>№</w:t>
      </w:r>
      <w:r>
        <w:t></w:t>
      </w:r>
      <w:r>
        <w:t></w:t>
      </w:r>
      <w:r>
        <w:t></w:t>
      </w:r>
      <w:r>
        <w:t></w:t>
      </w:r>
      <w:r>
        <w:t></w:t>
      </w:r>
      <w:r>
        <w:t></w:t>
      </w:r>
      <w:r>
        <w:t></w:t>
      </w:r>
      <w:r>
        <w:t></w:t>
      </w:r>
      <w:r>
        <w:rPr>
          <w:rFonts w:hint="eastAsia"/>
        </w:rPr>
        <w:t>Стратегії</w:t>
      </w:r>
      <w:r>
        <w:t></w:t>
      </w:r>
      <w:r>
        <w:rPr>
          <w:rFonts w:hint="eastAsia"/>
        </w:rPr>
        <w:t>національної</w:t>
      </w:r>
      <w:r>
        <w:t></w:t>
      </w:r>
      <w:r>
        <w:rPr>
          <w:rFonts w:hint="eastAsia"/>
        </w:rPr>
        <w:t>безпеки</w:t>
      </w:r>
      <w:r>
        <w:t></w:t>
      </w:r>
      <w:r>
        <w:rPr>
          <w:rFonts w:hint="eastAsia"/>
        </w:rPr>
        <w:t>України</w:t>
      </w:r>
      <w:r>
        <w:t></w:t>
      </w:r>
      <w:r>
        <w:t></w:t>
      </w:r>
      <w:r>
        <w:t></w:t>
      </w:r>
      <w:r>
        <w:t></w:t>
      </w:r>
      <w:r>
        <w:rPr>
          <w:rFonts w:hint="eastAsia"/>
        </w:rPr>
        <w:t>затвердженої</w:t>
      </w:r>
      <w:r>
        <w:t></w:t>
      </w:r>
      <w:r>
        <w:rPr>
          <w:rFonts w:hint="eastAsia"/>
        </w:rPr>
        <w:t>Указом</w:t>
      </w:r>
      <w:r>
        <w:t></w:t>
      </w:r>
      <w:r>
        <w:t></w:t>
      </w:r>
      <w:r>
        <w:t></w:t>
      </w:r>
      <w:r>
        <w:rPr>
          <w:rFonts w:hint="eastAsia"/>
        </w:rPr>
        <w:t>Президента</w:t>
      </w:r>
      <w:r>
        <w:t></w:t>
      </w:r>
      <w:r>
        <w:rPr>
          <w:rFonts w:hint="eastAsia"/>
        </w:rPr>
        <w:t>України</w:t>
      </w:r>
      <w:r>
        <w:t></w:t>
      </w:r>
      <w:r>
        <w:rPr>
          <w:rFonts w:hint="eastAsia"/>
        </w:rPr>
        <w:t>від</w:t>
      </w:r>
      <w:r>
        <w:t></w:t>
      </w:r>
      <w:r>
        <w:t></w:t>
      </w:r>
      <w:r>
        <w:t></w:t>
      </w:r>
      <w:r>
        <w:t></w:t>
      </w:r>
      <w:r>
        <w:rPr>
          <w:rFonts w:hint="eastAsia"/>
        </w:rPr>
        <w:t>травня</w:t>
      </w:r>
      <w:r>
        <w:t></w:t>
      </w:r>
      <w:r>
        <w:t></w:t>
      </w:r>
      <w:r>
        <w:t></w:t>
      </w:r>
      <w:r>
        <w:t></w:t>
      </w:r>
      <w:r>
        <w:t></w:t>
      </w:r>
      <w:r>
        <w:t></w:t>
      </w:r>
      <w:r>
        <w:rPr>
          <w:rFonts w:hint="eastAsia"/>
        </w:rPr>
        <w:t>р</w:t>
      </w:r>
      <w:r>
        <w:t></w:t>
      </w:r>
    </w:p>
    <w:p w:rsidR="005F13DB" w:rsidRDefault="005F13DB" w:rsidP="005F13DB">
      <w:r>
        <w:rPr>
          <w:rFonts w:hint="eastAsia"/>
        </w:rPr>
        <w:t>№</w:t>
      </w:r>
      <w:r>
        <w:t></w:t>
      </w:r>
      <w:r>
        <w:t></w:t>
      </w:r>
      <w:r>
        <w:t></w:t>
      </w:r>
      <w:r>
        <w:t></w:t>
      </w:r>
      <w:r>
        <w:t></w:t>
      </w:r>
      <w:r>
        <w:t></w:t>
      </w:r>
      <w:r>
        <w:t></w:t>
      </w:r>
      <w:r>
        <w:t></w:t>
      </w:r>
      <w:r>
        <w:t></w:t>
      </w:r>
      <w:r>
        <w:t></w:t>
      </w:r>
      <w:r>
        <w:t></w:t>
      </w:r>
      <w:r>
        <w:rPr>
          <w:rFonts w:hint="eastAsia"/>
        </w:rPr>
        <w:t>Концепції</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боротьби</w:t>
      </w:r>
      <w:r>
        <w:t></w:t>
      </w:r>
      <w:r>
        <w:rPr>
          <w:rFonts w:hint="eastAsia"/>
        </w:rPr>
        <w:t>з</w:t>
      </w:r>
      <w:r>
        <w:t></w:t>
      </w:r>
      <w:r>
        <w:rPr>
          <w:rFonts w:hint="eastAsia"/>
        </w:rPr>
        <w:t>організованою</w:t>
      </w:r>
      <w:r>
        <w:t></w:t>
      </w:r>
      <w:r>
        <w:rPr>
          <w:rFonts w:hint="eastAsia"/>
        </w:rPr>
        <w:t>злочинністю</w:t>
      </w:r>
      <w:r>
        <w:t></w:t>
      </w:r>
      <w:r>
        <w:t></w:t>
      </w:r>
      <w:r>
        <w:rPr>
          <w:rFonts w:hint="eastAsia"/>
        </w:rPr>
        <w:t>схваленої</w:t>
      </w:r>
      <w:r>
        <w:t></w:t>
      </w:r>
      <w:r>
        <w:rPr>
          <w:rFonts w:hint="eastAsia"/>
        </w:rPr>
        <w:t>Указом</w:t>
      </w:r>
      <w:r>
        <w:t></w:t>
      </w:r>
      <w:r>
        <w:rPr>
          <w:rFonts w:hint="eastAsia"/>
        </w:rPr>
        <w:t>Президента</w:t>
      </w:r>
      <w:r>
        <w:t></w:t>
      </w:r>
      <w:r>
        <w:rPr>
          <w:rFonts w:hint="eastAsia"/>
        </w:rPr>
        <w:t>України</w:t>
      </w:r>
      <w:r>
        <w:t></w:t>
      </w:r>
      <w:r>
        <w:rPr>
          <w:rFonts w:hint="eastAsia"/>
        </w:rPr>
        <w:t>від</w:t>
      </w:r>
      <w:r>
        <w:t></w:t>
      </w:r>
      <w:r>
        <w:t></w:t>
      </w:r>
      <w:r>
        <w:t></w:t>
      </w:r>
      <w:r>
        <w:t></w:t>
      </w:r>
      <w:r>
        <w:rPr>
          <w:rFonts w:hint="eastAsia"/>
        </w:rPr>
        <w:t>жовтня</w:t>
      </w:r>
      <w:r>
        <w:t></w:t>
      </w:r>
      <w:r>
        <w:t></w:t>
      </w:r>
      <w:r>
        <w:t></w:t>
      </w:r>
      <w:r>
        <w:t></w:t>
      </w:r>
      <w:r>
        <w:t></w:t>
      </w:r>
      <w:r>
        <w:t></w:t>
      </w:r>
      <w:r>
        <w:rPr>
          <w:rFonts w:hint="eastAsia"/>
        </w:rPr>
        <w:t>р</w:t>
      </w:r>
      <w:r>
        <w:t></w:t>
      </w:r>
    </w:p>
    <w:p w:rsidR="005F13DB" w:rsidRDefault="005F13DB" w:rsidP="005F13DB">
      <w:r>
        <w:rPr>
          <w:rFonts w:hint="eastAsia"/>
        </w:rPr>
        <w:t>№</w:t>
      </w:r>
      <w:r>
        <w:t></w:t>
      </w:r>
      <w:r>
        <w:t></w:t>
      </w:r>
      <w:r>
        <w:t></w:t>
      </w:r>
      <w:r>
        <w:t></w:t>
      </w:r>
      <w:r>
        <w:t></w:t>
      </w:r>
      <w:r>
        <w:t></w:t>
      </w:r>
      <w:r>
        <w:t></w:t>
      </w:r>
      <w:r>
        <w:t></w:t>
      </w:r>
      <w:r>
        <w:t></w:t>
      </w:r>
      <w:r>
        <w:t></w:t>
      </w:r>
      <w:r>
        <w:t></w:t>
      </w:r>
      <w:r>
        <w:t></w:t>
      </w:r>
      <w:r>
        <w:rPr>
          <w:rFonts w:hint="eastAsia"/>
        </w:rPr>
        <w:t>Переліку</w:t>
      </w:r>
      <w:r>
        <w:t></w:t>
      </w:r>
      <w:r>
        <w:rPr>
          <w:rFonts w:hint="eastAsia"/>
        </w:rPr>
        <w:t>пріоритетних</w:t>
      </w:r>
      <w:r>
        <w:t></w:t>
      </w:r>
      <w:r>
        <w:rPr>
          <w:rFonts w:hint="eastAsia"/>
        </w:rPr>
        <w:t>напрямів</w:t>
      </w:r>
      <w:r>
        <w:t></w:t>
      </w:r>
      <w:r>
        <w:rPr>
          <w:rFonts w:hint="eastAsia"/>
        </w:rPr>
        <w:t>наукового</w:t>
      </w:r>
      <w:r>
        <w:t></w:t>
      </w:r>
      <w:r>
        <w:rPr>
          <w:rFonts w:hint="eastAsia"/>
        </w:rPr>
        <w:t>забезпечення</w:t>
      </w:r>
      <w:r>
        <w:t></w:t>
      </w:r>
      <w:r>
        <w:rPr>
          <w:rFonts w:hint="eastAsia"/>
        </w:rPr>
        <w:t>діяльності</w:t>
      </w:r>
      <w:r>
        <w:t></w:t>
      </w:r>
      <w:r>
        <w:rPr>
          <w:rFonts w:hint="eastAsia"/>
        </w:rPr>
        <w:t>органів</w:t>
      </w:r>
      <w:r>
        <w:t></w:t>
      </w:r>
      <w:r>
        <w:rPr>
          <w:rFonts w:hint="eastAsia"/>
        </w:rPr>
        <w:t>внутрішніх</w:t>
      </w:r>
      <w:r>
        <w:t></w:t>
      </w:r>
      <w:r>
        <w:rPr>
          <w:rFonts w:hint="eastAsia"/>
        </w:rPr>
        <w:t>справ</w:t>
      </w:r>
      <w:r>
        <w:t></w:t>
      </w:r>
      <w:r>
        <w:rPr>
          <w:rFonts w:hint="eastAsia"/>
        </w:rPr>
        <w:t>України</w:t>
      </w:r>
      <w:r>
        <w:t></w:t>
      </w:r>
      <w:r>
        <w:rPr>
          <w:rFonts w:hint="eastAsia"/>
        </w:rPr>
        <w:t>на</w:t>
      </w:r>
      <w:r>
        <w:t></w:t>
      </w:r>
      <w:r>
        <w:rPr>
          <w:rFonts w:hint="eastAsia"/>
        </w:rPr>
        <w:t>період</w:t>
      </w:r>
      <w:r>
        <w:t></w:t>
      </w:r>
      <w:r>
        <w:t></w:t>
      </w:r>
      <w:r>
        <w:t></w:t>
      </w:r>
      <w:r>
        <w:t></w:t>
      </w:r>
      <w:r>
        <w:t></w:t>
      </w:r>
      <w:r>
        <w:rPr>
          <w:rFonts w:hint="eastAsia"/>
        </w:rPr>
        <w:t>–</w:t>
      </w:r>
      <w:r>
        <w:t></w:t>
      </w:r>
      <w:r>
        <w:t></w:t>
      </w:r>
      <w:r>
        <w:t></w:t>
      </w:r>
      <w:r>
        <w:t></w:t>
      </w:r>
      <w:r>
        <w:t></w:t>
      </w:r>
      <w:r>
        <w:rPr>
          <w:rFonts w:hint="eastAsia"/>
        </w:rPr>
        <w:t>років</w:t>
      </w:r>
      <w:r>
        <w:t></w:t>
      </w:r>
      <w:r>
        <w:t></w:t>
      </w:r>
      <w:r>
        <w:rPr>
          <w:rFonts w:hint="eastAsia"/>
        </w:rPr>
        <w:t>затвердженого</w:t>
      </w:r>
      <w:r>
        <w:t></w:t>
      </w:r>
      <w:r>
        <w:rPr>
          <w:rFonts w:hint="eastAsia"/>
        </w:rPr>
        <w:t>наказом</w:t>
      </w:r>
      <w:r>
        <w:t></w:t>
      </w:r>
      <w:r>
        <w:rPr>
          <w:rFonts w:hint="eastAsia"/>
        </w:rPr>
        <w:t>МВС</w:t>
      </w:r>
      <w:r>
        <w:t></w:t>
      </w:r>
      <w:r>
        <w:rPr>
          <w:rFonts w:hint="eastAsia"/>
        </w:rPr>
        <w:t>України</w:t>
      </w:r>
      <w:r>
        <w:t></w:t>
      </w:r>
      <w:r>
        <w:rPr>
          <w:rFonts w:hint="eastAsia"/>
        </w:rPr>
        <w:t>від</w:t>
      </w:r>
      <w:r>
        <w:t></w:t>
      </w:r>
      <w:r>
        <w:t></w:t>
      </w:r>
      <w:r>
        <w:t></w:t>
      </w:r>
      <w:r>
        <w:t></w:t>
      </w:r>
      <w:r>
        <w:rPr>
          <w:rFonts w:hint="eastAsia"/>
        </w:rPr>
        <w:t>березня</w:t>
      </w:r>
      <w:r>
        <w:t></w:t>
      </w:r>
      <w:r>
        <w:t></w:t>
      </w:r>
      <w:r>
        <w:t></w:t>
      </w:r>
      <w:r>
        <w:t></w:t>
      </w:r>
      <w:r>
        <w:t></w:t>
      </w:r>
      <w:r>
        <w:t></w:t>
      </w:r>
      <w:r>
        <w:rPr>
          <w:rFonts w:hint="eastAsia"/>
        </w:rPr>
        <w:t>р</w:t>
      </w:r>
      <w:r>
        <w:t></w:t>
      </w:r>
      <w:r>
        <w:t></w:t>
      </w:r>
      <w:r>
        <w:rPr>
          <w:rFonts w:hint="eastAsia"/>
        </w:rPr>
        <w:t>№</w:t>
      </w:r>
      <w:r>
        <w:t></w:t>
      </w:r>
      <w:r>
        <w:t></w:t>
      </w:r>
      <w:r>
        <w:t></w:t>
      </w:r>
      <w:r>
        <w:t></w:t>
      </w:r>
      <w:r>
        <w:t></w:t>
      </w:r>
      <w:r>
        <w:t></w:t>
      </w:r>
      <w:r>
        <w:rPr>
          <w:rFonts w:hint="eastAsia"/>
        </w:rPr>
        <w:t>а</w:t>
      </w:r>
      <w:r>
        <w:t></w:t>
      </w:r>
      <w:r>
        <w:rPr>
          <w:rFonts w:hint="eastAsia"/>
        </w:rPr>
        <w:t>також</w:t>
      </w:r>
      <w:r>
        <w:t></w:t>
      </w:r>
      <w:r>
        <w:rPr>
          <w:rFonts w:hint="eastAsia"/>
        </w:rPr>
        <w:t>планів</w:t>
      </w:r>
      <w:r>
        <w:t></w:t>
      </w:r>
      <w:r>
        <w:rPr>
          <w:rFonts w:hint="eastAsia"/>
        </w:rPr>
        <w:t>проведення</w:t>
      </w:r>
      <w:r>
        <w:t></w:t>
      </w:r>
      <w:r>
        <w:rPr>
          <w:rFonts w:hint="eastAsia"/>
        </w:rPr>
        <w:t>науково</w:t>
      </w:r>
      <w:r>
        <w:t></w:t>
      </w:r>
      <w:r>
        <w:rPr>
          <w:rFonts w:hint="eastAsia"/>
        </w:rPr>
        <w:t>дослідних</w:t>
      </w:r>
      <w:r>
        <w:t></w:t>
      </w:r>
      <w:r>
        <w:rPr>
          <w:rFonts w:hint="eastAsia"/>
        </w:rPr>
        <w:t>і</w:t>
      </w:r>
      <w:r>
        <w:t></w:t>
      </w:r>
      <w:r>
        <w:rPr>
          <w:rFonts w:hint="eastAsia"/>
        </w:rPr>
        <w:t>дослідно</w:t>
      </w:r>
      <w:r>
        <w:t></w:t>
      </w:r>
      <w:r>
        <w:rPr>
          <w:rFonts w:hint="eastAsia"/>
        </w:rPr>
        <w:t>конструкторських</w:t>
      </w:r>
      <w:r>
        <w:t></w:t>
      </w:r>
      <w:r>
        <w:rPr>
          <w:rFonts w:hint="eastAsia"/>
        </w:rPr>
        <w:t>робіт</w:t>
      </w:r>
      <w:r>
        <w:t></w:t>
      </w:r>
      <w:r>
        <w:rPr>
          <w:rFonts w:hint="eastAsia"/>
        </w:rPr>
        <w:t>у</w:t>
      </w:r>
      <w:r>
        <w:t></w:t>
      </w:r>
      <w:r>
        <w:rPr>
          <w:rFonts w:hint="eastAsia"/>
        </w:rPr>
        <w:t>Національній</w:t>
      </w:r>
      <w:r>
        <w:t></w:t>
      </w:r>
      <w:r>
        <w:rPr>
          <w:rFonts w:hint="eastAsia"/>
        </w:rPr>
        <w:t>академії</w:t>
      </w:r>
      <w:r>
        <w:t></w:t>
      </w:r>
      <w:r>
        <w:rPr>
          <w:rFonts w:hint="eastAsia"/>
        </w:rPr>
        <w:t>внутрішніх</w:t>
      </w:r>
      <w:r>
        <w:t></w:t>
      </w:r>
      <w:r>
        <w:rPr>
          <w:rFonts w:hint="eastAsia"/>
        </w:rPr>
        <w:t>справ</w:t>
      </w:r>
      <w:r>
        <w:t></w:t>
      </w:r>
      <w:r>
        <w:rPr>
          <w:rFonts w:hint="eastAsia"/>
        </w:rPr>
        <w:t>на</w:t>
      </w:r>
      <w:r>
        <w:t></w:t>
      </w:r>
      <w:r>
        <w:t></w:t>
      </w:r>
      <w:r>
        <w:t></w:t>
      </w:r>
      <w:r>
        <w:t></w:t>
      </w:r>
      <w:r>
        <w:t></w:t>
      </w:r>
      <w:r>
        <w:rPr>
          <w:rFonts w:hint="eastAsia"/>
        </w:rPr>
        <w:t>–</w:t>
      </w:r>
      <w:r>
        <w:t></w:t>
      </w:r>
      <w:r>
        <w:t></w:t>
      </w:r>
      <w:r>
        <w:t></w:t>
      </w:r>
      <w:r>
        <w:t></w:t>
      </w:r>
      <w:r>
        <w:t></w:t>
      </w:r>
      <w:r>
        <w:rPr>
          <w:rFonts w:hint="eastAsia"/>
        </w:rPr>
        <w:t>рр</w:t>
      </w:r>
      <w:r>
        <w:t></w:t>
      </w:r>
      <w:r>
        <w:t></w:t>
      </w:r>
      <w:r>
        <w:rPr>
          <w:rFonts w:hint="eastAsia"/>
        </w:rPr>
        <w:t>Тему</w:t>
      </w:r>
      <w:r>
        <w:t></w:t>
      </w:r>
      <w:r>
        <w:rPr>
          <w:rFonts w:hint="eastAsia"/>
        </w:rPr>
        <w:t>дисертації</w:t>
      </w:r>
      <w:r>
        <w:t></w:t>
      </w:r>
      <w:r>
        <w:rPr>
          <w:rFonts w:hint="eastAsia"/>
        </w:rPr>
        <w:t>затверджено</w:t>
      </w:r>
      <w:r>
        <w:t></w:t>
      </w:r>
      <w:r>
        <w:rPr>
          <w:rFonts w:hint="eastAsia"/>
        </w:rPr>
        <w:t>рішенням</w:t>
      </w:r>
      <w:r>
        <w:t></w:t>
      </w:r>
      <w:r>
        <w:rPr>
          <w:rFonts w:hint="eastAsia"/>
        </w:rPr>
        <w:t>Вченої</w:t>
      </w:r>
      <w:r>
        <w:t></w:t>
      </w:r>
      <w:r>
        <w:rPr>
          <w:rFonts w:hint="eastAsia"/>
        </w:rPr>
        <w:t>ради</w:t>
      </w:r>
      <w:r>
        <w:t></w:t>
      </w:r>
      <w:r>
        <w:rPr>
          <w:rFonts w:hint="eastAsia"/>
        </w:rPr>
        <w:t>Національної</w:t>
      </w:r>
      <w:r>
        <w:t></w:t>
      </w:r>
      <w:r>
        <w:rPr>
          <w:rFonts w:hint="eastAsia"/>
        </w:rPr>
        <w:t>академії</w:t>
      </w:r>
      <w:r>
        <w:t></w:t>
      </w:r>
      <w:r>
        <w:rPr>
          <w:rFonts w:hint="eastAsia"/>
        </w:rPr>
        <w:t>внутрішніх</w:t>
      </w:r>
      <w:r>
        <w:t></w:t>
      </w:r>
      <w:r>
        <w:rPr>
          <w:rFonts w:hint="eastAsia"/>
        </w:rPr>
        <w:t>справ</w:t>
      </w:r>
      <w:r>
        <w:t></w:t>
      </w:r>
      <w:r>
        <w:t></w:t>
      </w:r>
      <w:r>
        <w:rPr>
          <w:rFonts w:hint="eastAsia"/>
        </w:rPr>
        <w:t>протокол</w:t>
      </w:r>
      <w:r>
        <w:t></w:t>
      </w:r>
      <w:r>
        <w:rPr>
          <w:rFonts w:hint="eastAsia"/>
        </w:rPr>
        <w:t>№</w:t>
      </w:r>
      <w:r>
        <w:t></w:t>
      </w:r>
      <w:r>
        <w:t></w:t>
      </w:r>
      <w:r>
        <w:t></w:t>
      </w:r>
      <w:r>
        <w:t></w:t>
      </w:r>
      <w:r>
        <w:rPr>
          <w:rFonts w:hint="eastAsia"/>
        </w:rPr>
        <w:t>від</w:t>
      </w:r>
      <w:r>
        <w:t></w:t>
      </w:r>
      <w:r>
        <w:t></w:t>
      </w:r>
      <w:r>
        <w:t></w:t>
      </w:r>
      <w:r>
        <w:t></w:t>
      </w:r>
      <w:r>
        <w:rPr>
          <w:rFonts w:hint="eastAsia"/>
        </w:rPr>
        <w:t>червня</w:t>
      </w:r>
      <w:r>
        <w:t></w:t>
      </w:r>
      <w:r>
        <w:t></w:t>
      </w:r>
      <w:r>
        <w:t></w:t>
      </w:r>
      <w:r>
        <w:t></w:t>
      </w:r>
      <w:r>
        <w:t></w:t>
      </w:r>
      <w:r>
        <w:t></w:t>
      </w:r>
      <w:r>
        <w:rPr>
          <w:rFonts w:hint="eastAsia"/>
        </w:rPr>
        <w:t>р</w:t>
      </w:r>
      <w:r>
        <w:t></w:t>
      </w:r>
      <w:r>
        <w:t></w:t>
      </w:r>
      <w:r>
        <w:t></w:t>
      </w:r>
      <w:r>
        <w:rPr>
          <w:rFonts w:hint="eastAsia"/>
        </w:rPr>
        <w:t>та</w:t>
      </w:r>
      <w:r>
        <w:t></w:t>
      </w:r>
      <w:r>
        <w:rPr>
          <w:rFonts w:hint="eastAsia"/>
        </w:rPr>
        <w:t>зареєстровано</w:t>
      </w:r>
      <w:r>
        <w:t></w:t>
      </w:r>
      <w:r>
        <w:rPr>
          <w:rFonts w:hint="eastAsia"/>
        </w:rPr>
        <w:t>Координаційним</w:t>
      </w:r>
      <w:r>
        <w:t></w:t>
      </w:r>
      <w:r>
        <w:rPr>
          <w:rFonts w:hint="eastAsia"/>
        </w:rPr>
        <w:t>бюро</w:t>
      </w:r>
      <w:r>
        <w:t></w:t>
      </w:r>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t></w:t>
      </w:r>
      <w:r>
        <w:rPr>
          <w:rFonts w:hint="eastAsia"/>
        </w:rPr>
        <w:t>№</w:t>
      </w:r>
      <w:r>
        <w:t></w:t>
      </w:r>
      <w:r>
        <w:t></w:t>
      </w:r>
      <w:r>
        <w:t></w:t>
      </w:r>
      <w:r>
        <w:t></w:t>
      </w:r>
      <w:r>
        <w:t></w:t>
      </w:r>
      <w:r>
        <w:t></w:t>
      </w:r>
      <w:r>
        <w:t></w:t>
      </w:r>
      <w:r>
        <w:t></w:t>
      </w:r>
      <w:r>
        <w:t></w:t>
      </w:r>
      <w:r>
        <w:t></w:t>
      </w:r>
      <w:r>
        <w:t></w:t>
      </w:r>
      <w:r>
        <w:t></w:t>
      </w:r>
      <w:r>
        <w:rPr>
          <w:rFonts w:hint="eastAsia"/>
        </w:rPr>
        <w:t>р</w:t>
      </w:r>
      <w:r>
        <w:t></w:t>
      </w:r>
      <w:r>
        <w:t></w:t>
      </w:r>
      <w:r>
        <w:t></w:t>
      </w:r>
    </w:p>
    <w:p w:rsidR="005F13DB" w:rsidRDefault="005F13DB" w:rsidP="005F13DB">
      <w:r>
        <w:rPr>
          <w:rFonts w:hint="eastAsia"/>
        </w:rPr>
        <w:t>Мета</w:t>
      </w:r>
      <w:r>
        <w:t></w:t>
      </w:r>
      <w:r>
        <w:rPr>
          <w:rFonts w:hint="eastAsia"/>
        </w:rPr>
        <w:t>і</w:t>
      </w:r>
      <w:r>
        <w:t></w:t>
      </w:r>
      <w:r>
        <w:rPr>
          <w:rFonts w:hint="eastAsia"/>
        </w:rPr>
        <w:t>задачі</w:t>
      </w:r>
      <w:r>
        <w:t></w:t>
      </w:r>
      <w:r>
        <w:rPr>
          <w:rFonts w:hint="eastAsia"/>
        </w:rPr>
        <w:t>дослідження</w:t>
      </w:r>
      <w:r>
        <w:t></w:t>
      </w:r>
      <w:r>
        <w:t></w:t>
      </w:r>
      <w:r>
        <w:rPr>
          <w:rFonts w:hint="eastAsia"/>
        </w:rPr>
        <w:t>Мета</w:t>
      </w:r>
      <w:r>
        <w:t></w:t>
      </w:r>
      <w:r>
        <w:rPr>
          <w:rFonts w:hint="eastAsia"/>
        </w:rPr>
        <w:t>дисертації</w:t>
      </w:r>
      <w:r>
        <w:t></w:t>
      </w:r>
      <w:r>
        <w:rPr>
          <w:rFonts w:hint="eastAsia"/>
        </w:rPr>
        <w:t>полягає</w:t>
      </w:r>
      <w:r>
        <w:t></w:t>
      </w:r>
      <w:r>
        <w:rPr>
          <w:rFonts w:hint="eastAsia"/>
        </w:rPr>
        <w:t>в</w:t>
      </w:r>
      <w:r>
        <w:t></w:t>
      </w:r>
      <w:r>
        <w:rPr>
          <w:rFonts w:hint="eastAsia"/>
        </w:rPr>
        <w:t>розробленні</w:t>
      </w:r>
      <w:r>
        <w:t></w:t>
      </w:r>
      <w:r>
        <w:rPr>
          <w:rFonts w:hint="eastAsia"/>
        </w:rPr>
        <w:t>теоретичних</w:t>
      </w:r>
      <w:r>
        <w:t></w:t>
      </w:r>
      <w:r>
        <w:rPr>
          <w:rFonts w:hint="eastAsia"/>
        </w:rPr>
        <w:t>положень</w:t>
      </w:r>
      <w:r>
        <w:t></w:t>
      </w:r>
      <w:r>
        <w:rPr>
          <w:rFonts w:hint="eastAsia"/>
        </w:rPr>
        <w:t>та</w:t>
      </w:r>
      <w:r>
        <w:t></w:t>
      </w:r>
      <w:r>
        <w:rPr>
          <w:rFonts w:hint="eastAsia"/>
        </w:rPr>
        <w:t>практичних</w:t>
      </w:r>
      <w:r>
        <w:t></w:t>
      </w:r>
      <w:r>
        <w:rPr>
          <w:rFonts w:hint="eastAsia"/>
        </w:rPr>
        <w:t>рекомендацій</w:t>
      </w:r>
      <w:r>
        <w:t></w:t>
      </w:r>
      <w:r>
        <w:rPr>
          <w:rFonts w:hint="eastAsia"/>
        </w:rPr>
        <w:t>щодо</w:t>
      </w:r>
      <w:r>
        <w:t></w:t>
      </w:r>
      <w:r>
        <w:rPr>
          <w:rFonts w:hint="eastAsia"/>
        </w:rPr>
        <w:t>використання</w:t>
      </w:r>
      <w:r>
        <w:t></w:t>
      </w:r>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у</w:t>
      </w:r>
      <w:r>
        <w:t></w:t>
      </w:r>
      <w:r>
        <w:rPr>
          <w:rFonts w:hint="eastAsia"/>
        </w:rPr>
        <w:t>розслідуванні</w:t>
      </w:r>
      <w:r>
        <w:t></w:t>
      </w:r>
      <w:r>
        <w:rPr>
          <w:rFonts w:hint="eastAsia"/>
        </w:rPr>
        <w:t>кримінальних</w:t>
      </w:r>
      <w:r>
        <w:t></w:t>
      </w:r>
      <w:r>
        <w:rPr>
          <w:rFonts w:hint="eastAsia"/>
        </w:rPr>
        <w:t>правопорушень</w:t>
      </w:r>
      <w:r>
        <w:t></w:t>
      </w:r>
    </w:p>
    <w:p w:rsidR="005F13DB" w:rsidRDefault="005F13DB" w:rsidP="005F13DB">
      <w:r>
        <w:rPr>
          <w:rFonts w:hint="eastAsia"/>
        </w:rPr>
        <w:t>Для</w:t>
      </w:r>
      <w:r>
        <w:t></w:t>
      </w:r>
      <w:r>
        <w:rPr>
          <w:rFonts w:hint="eastAsia"/>
        </w:rPr>
        <w:t>досягнення</w:t>
      </w:r>
      <w:r>
        <w:t></w:t>
      </w:r>
      <w:r>
        <w:rPr>
          <w:rFonts w:hint="eastAsia"/>
        </w:rPr>
        <w:t>зазначеної</w:t>
      </w:r>
      <w:r>
        <w:t></w:t>
      </w:r>
      <w:r>
        <w:rPr>
          <w:rFonts w:hint="eastAsia"/>
        </w:rPr>
        <w:t>мети</w:t>
      </w:r>
      <w:r>
        <w:t></w:t>
      </w:r>
      <w:r>
        <w:rPr>
          <w:rFonts w:hint="eastAsia"/>
        </w:rPr>
        <w:t>поставлено</w:t>
      </w:r>
      <w:r>
        <w:t></w:t>
      </w:r>
      <w:r>
        <w:rPr>
          <w:rFonts w:hint="eastAsia"/>
        </w:rPr>
        <w:t>такі</w:t>
      </w:r>
      <w:r>
        <w:t></w:t>
      </w:r>
      <w:r>
        <w:rPr>
          <w:rFonts w:hint="eastAsia"/>
        </w:rPr>
        <w:t>задачі</w:t>
      </w:r>
      <w:r>
        <w:t></w:t>
      </w:r>
    </w:p>
    <w:p w:rsidR="005F13DB" w:rsidRDefault="005F13DB" w:rsidP="005F13DB">
      <w:r>
        <w:rPr>
          <w:rFonts w:hint="eastAsia"/>
        </w:rPr>
        <w:t>–</w:t>
      </w:r>
      <w:r>
        <w:tab/>
      </w:r>
      <w:r>
        <w:rPr>
          <w:rFonts w:hint="eastAsia"/>
        </w:rPr>
        <w:t>висвітлити</w:t>
      </w:r>
      <w:r>
        <w:t></w:t>
      </w:r>
      <w:r>
        <w:rPr>
          <w:rFonts w:hint="eastAsia"/>
        </w:rPr>
        <w:t>історіографію</w:t>
      </w:r>
      <w:r>
        <w:t></w:t>
      </w:r>
      <w:r>
        <w:rPr>
          <w:rFonts w:hint="eastAsia"/>
        </w:rPr>
        <w:t>дослідження</w:t>
      </w:r>
      <w:r>
        <w:t></w:t>
      </w:r>
      <w:r>
        <w:rPr>
          <w:rFonts w:hint="eastAsia"/>
        </w:rPr>
        <w:t>проблем</w:t>
      </w:r>
      <w:r>
        <w:t></w:t>
      </w:r>
      <w:r>
        <w:rPr>
          <w:rFonts w:hint="eastAsia"/>
        </w:rPr>
        <w:t>використання</w:t>
      </w:r>
      <w:r>
        <w:t></w:t>
      </w:r>
      <w:r>
        <w:rPr>
          <w:rFonts w:hint="eastAsia"/>
        </w:rPr>
        <w:t>можливостей</w:t>
      </w:r>
      <w:r>
        <w:t></w:t>
      </w:r>
      <w:r>
        <w:rPr>
          <w:rFonts w:hint="eastAsia"/>
        </w:rPr>
        <w:t>засобів</w:t>
      </w:r>
      <w:r>
        <w:t></w:t>
      </w:r>
      <w:r>
        <w:rPr>
          <w:rFonts w:hint="eastAsia"/>
        </w:rPr>
        <w:t>масової</w:t>
      </w:r>
      <w:r>
        <w:t></w:t>
      </w:r>
      <w:r>
        <w:rPr>
          <w:rFonts w:hint="eastAsia"/>
        </w:rPr>
        <w:t>інформації</w:t>
      </w:r>
      <w:r>
        <w:t></w:t>
      </w:r>
      <w:r>
        <w:rPr>
          <w:rFonts w:hint="eastAsia"/>
        </w:rPr>
        <w:t>у</w:t>
      </w:r>
      <w:r>
        <w:t></w:t>
      </w:r>
      <w:r>
        <w:rPr>
          <w:rFonts w:hint="eastAsia"/>
        </w:rPr>
        <w:t>розслідуванні</w:t>
      </w:r>
      <w:r>
        <w:t></w:t>
      </w:r>
      <w:r>
        <w:rPr>
          <w:rFonts w:hint="eastAsia"/>
        </w:rPr>
        <w:t>кримінальних</w:t>
      </w:r>
      <w:r>
        <w:t></w:t>
      </w:r>
      <w:r>
        <w:rPr>
          <w:rFonts w:hint="eastAsia"/>
        </w:rPr>
        <w:t>правопорушень</w:t>
      </w:r>
      <w:r>
        <w:t></w:t>
      </w:r>
    </w:p>
    <w:p w:rsidR="005F13DB" w:rsidRDefault="005F13DB" w:rsidP="005F13DB">
      <w:r>
        <w:rPr>
          <w:rFonts w:hint="eastAsia"/>
        </w:rPr>
        <w:t>–</w:t>
      </w:r>
      <w:r>
        <w:tab/>
      </w:r>
      <w:r>
        <w:rPr>
          <w:rFonts w:hint="eastAsia"/>
        </w:rPr>
        <w:t>визначити</w:t>
      </w:r>
      <w:r>
        <w:t></w:t>
      </w:r>
      <w:r>
        <w:rPr>
          <w:rFonts w:hint="eastAsia"/>
        </w:rPr>
        <w:t>поняття</w:t>
      </w:r>
      <w:r>
        <w:t></w:t>
      </w:r>
      <w:r>
        <w:rPr>
          <w:rFonts w:hint="eastAsia"/>
        </w:rPr>
        <w:t>та</w:t>
      </w:r>
      <w:r>
        <w:t></w:t>
      </w:r>
      <w:r>
        <w:rPr>
          <w:rFonts w:hint="eastAsia"/>
        </w:rPr>
        <w:t>здійснити</w:t>
      </w:r>
      <w:r>
        <w:t></w:t>
      </w:r>
      <w:r>
        <w:rPr>
          <w:rFonts w:hint="eastAsia"/>
        </w:rPr>
        <w:t>класифікацію</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t></w:t>
      </w:r>
      <w:r>
        <w:rPr>
          <w:rFonts w:hint="eastAsia"/>
        </w:rPr>
        <w:t>можливості</w:t>
      </w:r>
      <w:r>
        <w:t></w:t>
      </w:r>
      <w:r>
        <w:rPr>
          <w:rFonts w:hint="eastAsia"/>
        </w:rPr>
        <w:t>яких</w:t>
      </w:r>
      <w:r>
        <w:t></w:t>
      </w:r>
      <w:r>
        <w:rPr>
          <w:rFonts w:hint="eastAsia"/>
        </w:rPr>
        <w:t>доцільно</w:t>
      </w:r>
      <w:r>
        <w:t></w:t>
      </w:r>
      <w:r>
        <w:rPr>
          <w:rFonts w:hint="eastAsia"/>
        </w:rPr>
        <w:t>використовувати</w:t>
      </w:r>
      <w:r>
        <w:t></w:t>
      </w:r>
      <w:r>
        <w:rPr>
          <w:rFonts w:hint="eastAsia"/>
        </w:rPr>
        <w:t>під</w:t>
      </w:r>
      <w:r>
        <w:t></w:t>
      </w:r>
      <w:r>
        <w:rPr>
          <w:rFonts w:hint="eastAsia"/>
        </w:rPr>
        <w:t>час</w:t>
      </w:r>
      <w:r>
        <w:t></w:t>
      </w:r>
      <w:r>
        <w:rPr>
          <w:rFonts w:hint="eastAsia"/>
        </w:rPr>
        <w:t>розслідування</w:t>
      </w:r>
      <w:r>
        <w:t></w:t>
      </w:r>
      <w:r>
        <w:rPr>
          <w:rFonts w:hint="eastAsia"/>
        </w:rPr>
        <w:t>кримінальних</w:t>
      </w:r>
      <w:r>
        <w:t></w:t>
      </w:r>
      <w:r>
        <w:rPr>
          <w:rFonts w:hint="eastAsia"/>
        </w:rPr>
        <w:t>правопорушень</w:t>
      </w:r>
      <w:r>
        <w:t></w:t>
      </w:r>
    </w:p>
    <w:p w:rsidR="005F13DB" w:rsidRDefault="005F13DB" w:rsidP="005F13DB">
      <w:r>
        <w:rPr>
          <w:rFonts w:hint="eastAsia"/>
        </w:rPr>
        <w:t>–</w:t>
      </w:r>
      <w:r>
        <w:tab/>
      </w:r>
      <w:r>
        <w:rPr>
          <w:rFonts w:hint="eastAsia"/>
        </w:rPr>
        <w:t>охарактеризувати</w:t>
      </w:r>
      <w:r>
        <w:t></w:t>
      </w:r>
      <w:r>
        <w:rPr>
          <w:rFonts w:hint="eastAsia"/>
        </w:rPr>
        <w:t>форми</w:t>
      </w:r>
      <w:r>
        <w:t></w:t>
      </w:r>
      <w:r>
        <w:rPr>
          <w:rFonts w:hint="eastAsia"/>
        </w:rPr>
        <w:t>взаємодії</w:t>
      </w:r>
      <w:r>
        <w:t></w:t>
      </w:r>
      <w:r>
        <w:rPr>
          <w:rFonts w:hint="eastAsia"/>
        </w:rPr>
        <w:t>органів</w:t>
      </w:r>
      <w:r>
        <w:t></w:t>
      </w:r>
      <w:r>
        <w:rPr>
          <w:rFonts w:hint="eastAsia"/>
        </w:rPr>
        <w:t>досудового</w:t>
      </w:r>
      <w:r>
        <w:t></w:t>
      </w:r>
      <w:r>
        <w:rPr>
          <w:rFonts w:hint="eastAsia"/>
        </w:rPr>
        <w:t>розслідування</w:t>
      </w:r>
      <w:r>
        <w:t></w:t>
      </w:r>
      <w:r>
        <w:rPr>
          <w:rFonts w:hint="eastAsia"/>
        </w:rPr>
        <w:t>з</w:t>
      </w:r>
      <w:r>
        <w:t></w:t>
      </w:r>
      <w:r>
        <w:rPr>
          <w:rFonts w:hint="eastAsia"/>
        </w:rPr>
        <w:t>електронними</w:t>
      </w:r>
      <w:r>
        <w:t></w:t>
      </w:r>
      <w:r>
        <w:rPr>
          <w:rFonts w:hint="eastAsia"/>
        </w:rPr>
        <w:t>засобами</w:t>
      </w:r>
      <w:r>
        <w:t></w:t>
      </w:r>
      <w:r>
        <w:rPr>
          <w:rFonts w:hint="eastAsia"/>
        </w:rPr>
        <w:t>масової</w:t>
      </w:r>
      <w:r>
        <w:t></w:t>
      </w:r>
      <w:r>
        <w:rPr>
          <w:rFonts w:hint="eastAsia"/>
        </w:rPr>
        <w:t>інформації</w:t>
      </w:r>
      <w:r>
        <w:t></w:t>
      </w:r>
      <w:r>
        <w:rPr>
          <w:rFonts w:hint="eastAsia"/>
        </w:rPr>
        <w:t>під</w:t>
      </w:r>
      <w:r>
        <w:t></w:t>
      </w:r>
      <w:r>
        <w:rPr>
          <w:rFonts w:hint="eastAsia"/>
        </w:rPr>
        <w:t>час</w:t>
      </w:r>
      <w:r>
        <w:t></w:t>
      </w:r>
      <w:r>
        <w:rPr>
          <w:rFonts w:hint="eastAsia"/>
        </w:rPr>
        <w:t>розслідування</w:t>
      </w:r>
      <w:r>
        <w:t></w:t>
      </w:r>
      <w:r>
        <w:rPr>
          <w:rFonts w:hint="eastAsia"/>
        </w:rPr>
        <w:t>кримінальних</w:t>
      </w:r>
      <w:r>
        <w:t></w:t>
      </w:r>
      <w:r>
        <w:rPr>
          <w:rFonts w:hint="eastAsia"/>
        </w:rPr>
        <w:t>правопорушень</w:t>
      </w:r>
      <w:r>
        <w:t></w:t>
      </w:r>
      <w:r>
        <w:rPr>
          <w:rFonts w:hint="eastAsia"/>
        </w:rPr>
        <w:t>та</w:t>
      </w:r>
      <w:r>
        <w:t></w:t>
      </w:r>
      <w:r>
        <w:rPr>
          <w:rFonts w:hint="eastAsia"/>
        </w:rPr>
        <w:t>виділити</w:t>
      </w:r>
      <w:r>
        <w:t></w:t>
      </w:r>
      <w:r>
        <w:rPr>
          <w:rFonts w:hint="eastAsia"/>
        </w:rPr>
        <w:t>найбільш</w:t>
      </w:r>
      <w:r>
        <w:t></w:t>
      </w:r>
      <w:r>
        <w:rPr>
          <w:rFonts w:hint="eastAsia"/>
        </w:rPr>
        <w:t>ефективні</w:t>
      </w:r>
      <w:r>
        <w:t></w:t>
      </w:r>
      <w:r>
        <w:rPr>
          <w:rFonts w:hint="eastAsia"/>
        </w:rPr>
        <w:t>з</w:t>
      </w:r>
      <w:r>
        <w:t></w:t>
      </w:r>
      <w:r>
        <w:rPr>
          <w:rFonts w:hint="eastAsia"/>
        </w:rPr>
        <w:t>них</w:t>
      </w:r>
      <w:r>
        <w:t></w:t>
      </w:r>
    </w:p>
    <w:p w:rsidR="005F13DB" w:rsidRDefault="005F13DB" w:rsidP="005F13DB">
      <w:r>
        <w:t></w:t>
      </w:r>
    </w:p>
    <w:p w:rsidR="005F13DB" w:rsidRDefault="005F13DB" w:rsidP="005F13DB">
      <w:r>
        <w:rPr>
          <w:rFonts w:hint="eastAsia"/>
        </w:rPr>
        <w:t>–</w:t>
      </w:r>
      <w:r>
        <w:tab/>
      </w:r>
      <w:r>
        <w:rPr>
          <w:rFonts w:hint="eastAsia"/>
        </w:rPr>
        <w:t>систематизувати</w:t>
      </w:r>
      <w:r>
        <w:t></w:t>
      </w:r>
      <w:r>
        <w:rPr>
          <w:rFonts w:hint="eastAsia"/>
        </w:rPr>
        <w:t>заходи</w:t>
      </w:r>
      <w:r>
        <w:t></w:t>
      </w:r>
      <w:r>
        <w:t></w:t>
      </w:r>
      <w:r>
        <w:rPr>
          <w:rFonts w:hint="eastAsia"/>
        </w:rPr>
        <w:t>спрямовані</w:t>
      </w:r>
      <w:r>
        <w:t></w:t>
      </w:r>
      <w:r>
        <w:rPr>
          <w:rFonts w:hint="eastAsia"/>
        </w:rPr>
        <w:t>на</w:t>
      </w:r>
      <w:r>
        <w:t></w:t>
      </w:r>
      <w:r>
        <w:rPr>
          <w:rFonts w:hint="eastAsia"/>
        </w:rPr>
        <w:t>виявлення</w:t>
      </w:r>
      <w:r>
        <w:t></w:t>
      </w:r>
      <w:r>
        <w:rPr>
          <w:rFonts w:hint="eastAsia"/>
        </w:rPr>
        <w:t>кримінальних</w:t>
      </w:r>
      <w:r>
        <w:t></w:t>
      </w:r>
      <w:r>
        <w:rPr>
          <w:rFonts w:hint="eastAsia"/>
        </w:rPr>
        <w:t>правопорушень</w:t>
      </w:r>
      <w:r>
        <w:t></w:t>
      </w:r>
      <w:r>
        <w:rPr>
          <w:rFonts w:hint="eastAsia"/>
        </w:rPr>
        <w:t>за</w:t>
      </w:r>
      <w:r>
        <w:t></w:t>
      </w:r>
      <w:r>
        <w:rPr>
          <w:rFonts w:hint="eastAsia"/>
        </w:rPr>
        <w:t>допомогою</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p>
    <w:p w:rsidR="005F13DB" w:rsidRDefault="005F13DB" w:rsidP="005F13DB">
      <w:r>
        <w:rPr>
          <w:rFonts w:hint="eastAsia"/>
        </w:rPr>
        <w:t>–</w:t>
      </w:r>
      <w:r>
        <w:tab/>
      </w:r>
      <w:r>
        <w:rPr>
          <w:rFonts w:hint="eastAsia"/>
        </w:rPr>
        <w:t>виокремити</w:t>
      </w:r>
      <w:r>
        <w:t></w:t>
      </w:r>
      <w:r>
        <w:rPr>
          <w:rFonts w:hint="eastAsia"/>
        </w:rPr>
        <w:t>напрями</w:t>
      </w:r>
      <w:r>
        <w:t></w:t>
      </w:r>
      <w:r>
        <w:rPr>
          <w:rFonts w:hint="eastAsia"/>
        </w:rPr>
        <w:t>використання</w:t>
      </w:r>
      <w:r>
        <w:t></w:t>
      </w:r>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в</w:t>
      </w:r>
      <w:r>
        <w:t></w:t>
      </w:r>
      <w:r>
        <w:rPr>
          <w:rFonts w:hint="eastAsia"/>
        </w:rPr>
        <w:t>розшуковій</w:t>
      </w:r>
      <w:r>
        <w:t></w:t>
      </w:r>
      <w:r>
        <w:rPr>
          <w:rFonts w:hint="eastAsia"/>
        </w:rPr>
        <w:t>діяльності</w:t>
      </w:r>
      <w:r>
        <w:t></w:t>
      </w:r>
      <w:r>
        <w:rPr>
          <w:rFonts w:hint="eastAsia"/>
        </w:rPr>
        <w:t>слідчого</w:t>
      </w:r>
      <w:r>
        <w:t></w:t>
      </w:r>
    </w:p>
    <w:p w:rsidR="005F13DB" w:rsidRDefault="005F13DB" w:rsidP="005F13DB">
      <w:r>
        <w:rPr>
          <w:rFonts w:hint="eastAsia"/>
        </w:rPr>
        <w:t>–</w:t>
      </w:r>
      <w:r>
        <w:tab/>
      </w:r>
      <w:r>
        <w:rPr>
          <w:rFonts w:hint="eastAsia"/>
        </w:rPr>
        <w:t>визначити</w:t>
      </w:r>
      <w:r>
        <w:t></w:t>
      </w:r>
      <w:r>
        <w:rPr>
          <w:rFonts w:hint="eastAsia"/>
        </w:rPr>
        <w:t>коло</w:t>
      </w:r>
      <w:r>
        <w:t></w:t>
      </w:r>
      <w:r>
        <w:rPr>
          <w:rFonts w:hint="eastAsia"/>
        </w:rPr>
        <w:t>тактичних</w:t>
      </w:r>
      <w:r>
        <w:t></w:t>
      </w:r>
      <w:r>
        <w:rPr>
          <w:rFonts w:hint="eastAsia"/>
        </w:rPr>
        <w:t>завдань</w:t>
      </w:r>
      <w:r>
        <w:t></w:t>
      </w:r>
      <w:r>
        <w:rPr>
          <w:rFonts w:hint="eastAsia"/>
        </w:rPr>
        <w:t>розслідування</w:t>
      </w:r>
      <w:r>
        <w:t></w:t>
      </w:r>
      <w:r>
        <w:rPr>
          <w:rFonts w:hint="eastAsia"/>
        </w:rPr>
        <w:t>кримінальних</w:t>
      </w:r>
      <w:r>
        <w:t></w:t>
      </w:r>
      <w:r>
        <w:rPr>
          <w:rFonts w:hint="eastAsia"/>
        </w:rPr>
        <w:t>правопорушень</w:t>
      </w:r>
      <w:r>
        <w:t></w:t>
      </w:r>
      <w:r>
        <w:t></w:t>
      </w:r>
      <w:r>
        <w:rPr>
          <w:rFonts w:hint="eastAsia"/>
        </w:rPr>
        <w:t>які</w:t>
      </w:r>
      <w:r>
        <w:t></w:t>
      </w:r>
      <w:r>
        <w:rPr>
          <w:rFonts w:hint="eastAsia"/>
        </w:rPr>
        <w:t>доцільно</w:t>
      </w:r>
      <w:r>
        <w:t></w:t>
      </w:r>
      <w:r>
        <w:rPr>
          <w:rFonts w:hint="eastAsia"/>
        </w:rPr>
        <w:t>вирішувати</w:t>
      </w:r>
      <w:r>
        <w:t></w:t>
      </w:r>
      <w:r>
        <w:rPr>
          <w:rFonts w:hint="eastAsia"/>
        </w:rPr>
        <w:t>за</w:t>
      </w:r>
      <w:r>
        <w:t></w:t>
      </w:r>
      <w:r>
        <w:rPr>
          <w:rFonts w:hint="eastAsia"/>
        </w:rPr>
        <w:t>допомогою</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p>
    <w:p w:rsidR="005F13DB" w:rsidRDefault="005F13DB" w:rsidP="005F13DB">
      <w:r>
        <w:rPr>
          <w:rFonts w:hint="eastAsia"/>
        </w:rPr>
        <w:t>–</w:t>
      </w:r>
      <w:r>
        <w:tab/>
      </w:r>
      <w:r>
        <w:rPr>
          <w:rFonts w:hint="eastAsia"/>
        </w:rPr>
        <w:t>класифікувати</w:t>
      </w:r>
      <w:r>
        <w:t></w:t>
      </w:r>
      <w:r>
        <w:rPr>
          <w:rFonts w:hint="eastAsia"/>
        </w:rPr>
        <w:t>журналістські</w:t>
      </w:r>
      <w:r>
        <w:t></w:t>
      </w:r>
      <w:r>
        <w:rPr>
          <w:rFonts w:hint="eastAsia"/>
        </w:rPr>
        <w:t>розслідування</w:t>
      </w:r>
      <w:r>
        <w:t></w:t>
      </w:r>
      <w:r>
        <w:t></w:t>
      </w:r>
      <w:r>
        <w:rPr>
          <w:rFonts w:hint="eastAsia"/>
        </w:rPr>
        <w:t>які</w:t>
      </w:r>
      <w:r>
        <w:t></w:t>
      </w:r>
      <w:r>
        <w:rPr>
          <w:rFonts w:hint="eastAsia"/>
        </w:rPr>
        <w:t>проводяться</w:t>
      </w:r>
      <w:r>
        <w:t></w:t>
      </w:r>
      <w:r>
        <w:t></w:t>
      </w:r>
      <w:r>
        <w:t></w:t>
      </w:r>
      <w:r>
        <w:rPr>
          <w:rFonts w:hint="eastAsia"/>
        </w:rPr>
        <w:t>в</w:t>
      </w:r>
      <w:r>
        <w:t></w:t>
      </w:r>
      <w:r>
        <w:rPr>
          <w:rFonts w:hint="eastAsia"/>
        </w:rPr>
        <w:t>Україні</w:t>
      </w:r>
      <w:r>
        <w:t></w:t>
      </w:r>
      <w:r>
        <w:rPr>
          <w:rFonts w:hint="eastAsia"/>
        </w:rPr>
        <w:t>за</w:t>
      </w:r>
      <w:r>
        <w:t></w:t>
      </w:r>
      <w:r>
        <w:rPr>
          <w:rFonts w:hint="eastAsia"/>
        </w:rPr>
        <w:t>фактом</w:t>
      </w:r>
      <w:r>
        <w:t></w:t>
      </w:r>
      <w:r>
        <w:rPr>
          <w:rFonts w:hint="eastAsia"/>
        </w:rPr>
        <w:t>вчинення</w:t>
      </w:r>
      <w:r>
        <w:t></w:t>
      </w:r>
      <w:r>
        <w:rPr>
          <w:rFonts w:hint="eastAsia"/>
        </w:rPr>
        <w:t>кримінальних</w:t>
      </w:r>
      <w:r>
        <w:t></w:t>
      </w:r>
      <w:r>
        <w:rPr>
          <w:rFonts w:hint="eastAsia"/>
        </w:rPr>
        <w:t>правопорушень</w:t>
      </w:r>
      <w:r>
        <w:t></w:t>
      </w:r>
      <w:r>
        <w:t></w:t>
      </w:r>
      <w:r>
        <w:rPr>
          <w:rFonts w:hint="eastAsia"/>
        </w:rPr>
        <w:t>а</w:t>
      </w:r>
      <w:r>
        <w:t></w:t>
      </w:r>
      <w:r>
        <w:rPr>
          <w:rFonts w:hint="eastAsia"/>
        </w:rPr>
        <w:t>також</w:t>
      </w:r>
      <w:r>
        <w:t></w:t>
      </w:r>
      <w:r>
        <w:rPr>
          <w:rFonts w:hint="eastAsia"/>
        </w:rPr>
        <w:t>визначити</w:t>
      </w:r>
      <w:r>
        <w:t></w:t>
      </w:r>
      <w:r>
        <w:rPr>
          <w:rFonts w:hint="eastAsia"/>
        </w:rPr>
        <w:t>їх</w:t>
      </w:r>
      <w:r>
        <w:t></w:t>
      </w:r>
      <w:r>
        <w:rPr>
          <w:rFonts w:hint="eastAsia"/>
        </w:rPr>
        <w:t>мету</w:t>
      </w:r>
      <w:r>
        <w:t></w:t>
      </w:r>
      <w:r>
        <w:t></w:t>
      </w:r>
      <w:r>
        <w:rPr>
          <w:rFonts w:hint="eastAsia"/>
        </w:rPr>
        <w:t>завдання</w:t>
      </w:r>
      <w:r>
        <w:t></w:t>
      </w:r>
      <w:r>
        <w:t></w:t>
      </w:r>
      <w:r>
        <w:rPr>
          <w:rFonts w:hint="eastAsia"/>
        </w:rPr>
        <w:t>методи</w:t>
      </w:r>
      <w:r>
        <w:t></w:t>
      </w:r>
      <w:r>
        <w:rPr>
          <w:rFonts w:hint="eastAsia"/>
        </w:rPr>
        <w:t>та</w:t>
      </w:r>
      <w:r>
        <w:t></w:t>
      </w:r>
      <w:r>
        <w:rPr>
          <w:rFonts w:hint="eastAsia"/>
        </w:rPr>
        <w:t>джерела</w:t>
      </w:r>
      <w:r>
        <w:t></w:t>
      </w:r>
      <w:r>
        <w:rPr>
          <w:rFonts w:hint="eastAsia"/>
        </w:rPr>
        <w:t>інформації</w:t>
      </w:r>
      <w:r>
        <w:t></w:t>
      </w:r>
    </w:p>
    <w:p w:rsidR="005F13DB" w:rsidRDefault="005F13DB" w:rsidP="005F13DB">
      <w:r>
        <w:rPr>
          <w:rFonts w:hint="eastAsia"/>
        </w:rPr>
        <w:t>–</w:t>
      </w:r>
      <w:r>
        <w:tab/>
      </w:r>
      <w:r>
        <w:rPr>
          <w:rFonts w:hint="eastAsia"/>
        </w:rPr>
        <w:t>висвітлити</w:t>
      </w:r>
      <w:r>
        <w:t></w:t>
      </w:r>
      <w:r>
        <w:rPr>
          <w:rFonts w:hint="eastAsia"/>
        </w:rPr>
        <w:t>особливості</w:t>
      </w:r>
      <w:r>
        <w:t></w:t>
      </w:r>
      <w:r>
        <w:rPr>
          <w:rFonts w:hint="eastAsia"/>
        </w:rPr>
        <w:t>забезпечення</w:t>
      </w:r>
      <w:r>
        <w:t></w:t>
      </w:r>
      <w:r>
        <w:rPr>
          <w:rFonts w:hint="eastAsia"/>
        </w:rPr>
        <w:t>таємниці</w:t>
      </w:r>
      <w:r>
        <w:t></w:t>
      </w:r>
      <w:r>
        <w:rPr>
          <w:rFonts w:hint="eastAsia"/>
        </w:rPr>
        <w:t>досудового</w:t>
      </w:r>
      <w:r>
        <w:t></w:t>
      </w:r>
      <w:r>
        <w:rPr>
          <w:rFonts w:hint="eastAsia"/>
        </w:rPr>
        <w:t>слідства</w:t>
      </w:r>
      <w:r>
        <w:t></w:t>
      </w:r>
      <w:r>
        <w:rPr>
          <w:rFonts w:hint="eastAsia"/>
        </w:rPr>
        <w:t>при</w:t>
      </w:r>
      <w:r>
        <w:t></w:t>
      </w:r>
      <w:r>
        <w:rPr>
          <w:rFonts w:hint="eastAsia"/>
        </w:rPr>
        <w:t>оприлюдненні</w:t>
      </w:r>
      <w:r>
        <w:t></w:t>
      </w:r>
      <w:r>
        <w:rPr>
          <w:rFonts w:hint="eastAsia"/>
        </w:rPr>
        <w:t>результатів</w:t>
      </w:r>
      <w:r>
        <w:t></w:t>
      </w:r>
      <w:r>
        <w:rPr>
          <w:rFonts w:hint="eastAsia"/>
        </w:rPr>
        <w:t>журналістських</w:t>
      </w:r>
      <w:r>
        <w:t></w:t>
      </w:r>
      <w:r>
        <w:rPr>
          <w:rFonts w:hint="eastAsia"/>
        </w:rPr>
        <w:t>розслідувань</w:t>
      </w:r>
      <w:r>
        <w:t></w:t>
      </w:r>
    </w:p>
    <w:p w:rsidR="005F13DB" w:rsidRDefault="005F13DB" w:rsidP="005F13DB">
      <w:r>
        <w:rPr>
          <w:rFonts w:hint="eastAsia"/>
        </w:rPr>
        <w:t>–</w:t>
      </w:r>
      <w:r>
        <w:tab/>
      </w:r>
      <w:r>
        <w:rPr>
          <w:rFonts w:hint="eastAsia"/>
        </w:rPr>
        <w:t>окреслити</w:t>
      </w:r>
      <w:r>
        <w:t></w:t>
      </w:r>
      <w:r>
        <w:rPr>
          <w:rFonts w:hint="eastAsia"/>
        </w:rPr>
        <w:t>теоретичні</w:t>
      </w:r>
      <w:r>
        <w:t></w:t>
      </w:r>
      <w:r>
        <w:rPr>
          <w:rFonts w:hint="eastAsia"/>
        </w:rPr>
        <w:t>та</w:t>
      </w:r>
      <w:r>
        <w:t></w:t>
      </w:r>
      <w:r>
        <w:rPr>
          <w:rFonts w:hint="eastAsia"/>
        </w:rPr>
        <w:t>практичні</w:t>
      </w:r>
      <w:r>
        <w:t></w:t>
      </w:r>
      <w:r>
        <w:rPr>
          <w:rFonts w:hint="eastAsia"/>
        </w:rPr>
        <w:t>проблеми</w:t>
      </w:r>
      <w:r>
        <w:t></w:t>
      </w:r>
      <w:r>
        <w:rPr>
          <w:rFonts w:hint="eastAsia"/>
        </w:rPr>
        <w:t>використання</w:t>
      </w:r>
      <w:r>
        <w:t></w:t>
      </w:r>
      <w:r>
        <w:rPr>
          <w:rFonts w:hint="eastAsia"/>
        </w:rPr>
        <w:t>матеріалів</w:t>
      </w:r>
      <w:r>
        <w:t></w:t>
      </w:r>
      <w:r>
        <w:rPr>
          <w:rFonts w:hint="eastAsia"/>
        </w:rPr>
        <w:t>журналістських</w:t>
      </w:r>
      <w:r>
        <w:t></w:t>
      </w:r>
      <w:r>
        <w:rPr>
          <w:rFonts w:hint="eastAsia"/>
        </w:rPr>
        <w:t>розслідувань</w:t>
      </w:r>
      <w:r>
        <w:t></w:t>
      </w:r>
      <w:r>
        <w:rPr>
          <w:rFonts w:hint="eastAsia"/>
        </w:rPr>
        <w:t>під</w:t>
      </w:r>
      <w:r>
        <w:t></w:t>
      </w:r>
      <w:r>
        <w:rPr>
          <w:rFonts w:hint="eastAsia"/>
        </w:rPr>
        <w:t>час</w:t>
      </w:r>
      <w:r>
        <w:t></w:t>
      </w:r>
      <w:r>
        <w:rPr>
          <w:rFonts w:hint="eastAsia"/>
        </w:rPr>
        <w:t>збирання</w:t>
      </w:r>
      <w:r>
        <w:t></w:t>
      </w:r>
      <w:r>
        <w:rPr>
          <w:rFonts w:hint="eastAsia"/>
        </w:rPr>
        <w:t>доказів</w:t>
      </w:r>
      <w:r>
        <w:t></w:t>
      </w:r>
      <w:r>
        <w:rPr>
          <w:rFonts w:hint="eastAsia"/>
        </w:rPr>
        <w:t>у</w:t>
      </w:r>
      <w:r>
        <w:t></w:t>
      </w:r>
      <w:r>
        <w:rPr>
          <w:rFonts w:hint="eastAsia"/>
        </w:rPr>
        <w:t>кримінальному</w:t>
      </w:r>
      <w:r>
        <w:t></w:t>
      </w:r>
      <w:r>
        <w:rPr>
          <w:rFonts w:hint="eastAsia"/>
        </w:rPr>
        <w:t>провадженні</w:t>
      </w:r>
      <w:r>
        <w:t></w:t>
      </w:r>
    </w:p>
    <w:p w:rsidR="005F13DB" w:rsidRDefault="005F13DB" w:rsidP="005F13DB">
      <w:r>
        <w:rPr>
          <w:rFonts w:hint="eastAsia"/>
        </w:rPr>
        <w:t>Об’єкт</w:t>
      </w:r>
      <w:r>
        <w:t></w:t>
      </w:r>
      <w:r>
        <w:rPr>
          <w:rFonts w:hint="eastAsia"/>
        </w:rPr>
        <w:t>дослідження</w:t>
      </w:r>
      <w:r>
        <w:t></w:t>
      </w:r>
      <w:r>
        <w:rPr>
          <w:rFonts w:hint="eastAsia"/>
        </w:rPr>
        <w:t>–</w:t>
      </w:r>
      <w:r>
        <w:t></w:t>
      </w:r>
      <w:r>
        <w:rPr>
          <w:rFonts w:hint="eastAsia"/>
        </w:rPr>
        <w:t>діяльність</w:t>
      </w:r>
      <w:r>
        <w:t></w:t>
      </w:r>
      <w:r>
        <w:rPr>
          <w:rFonts w:hint="eastAsia"/>
        </w:rPr>
        <w:t>органів</w:t>
      </w:r>
      <w:r>
        <w:t></w:t>
      </w:r>
      <w:r>
        <w:rPr>
          <w:rFonts w:hint="eastAsia"/>
        </w:rPr>
        <w:t>досудового</w:t>
      </w:r>
      <w:r>
        <w:t></w:t>
      </w:r>
      <w:r>
        <w:rPr>
          <w:rFonts w:hint="eastAsia"/>
        </w:rPr>
        <w:t>розслідування</w:t>
      </w:r>
      <w:r>
        <w:t></w:t>
      </w:r>
      <w:r>
        <w:rPr>
          <w:rFonts w:hint="eastAsia"/>
        </w:rPr>
        <w:t>у</w:t>
      </w:r>
      <w:r>
        <w:t></w:t>
      </w:r>
      <w:r>
        <w:rPr>
          <w:rFonts w:hint="eastAsia"/>
        </w:rPr>
        <w:t>зв’язку</w:t>
      </w:r>
      <w:r>
        <w:t></w:t>
      </w:r>
      <w:r>
        <w:rPr>
          <w:rFonts w:hint="eastAsia"/>
        </w:rPr>
        <w:t>з</w:t>
      </w:r>
      <w:r>
        <w:t></w:t>
      </w:r>
      <w:r>
        <w:rPr>
          <w:rFonts w:hint="eastAsia"/>
        </w:rPr>
        <w:t>використанням</w:t>
      </w:r>
      <w:r>
        <w:t></w:t>
      </w:r>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під</w:t>
      </w:r>
      <w:r>
        <w:t></w:t>
      </w:r>
      <w:r>
        <w:rPr>
          <w:rFonts w:hint="eastAsia"/>
        </w:rPr>
        <w:t>час</w:t>
      </w:r>
      <w:r>
        <w:t></w:t>
      </w:r>
      <w:r>
        <w:rPr>
          <w:rFonts w:hint="eastAsia"/>
        </w:rPr>
        <w:t>розслідування</w:t>
      </w:r>
      <w:r>
        <w:t></w:t>
      </w:r>
      <w:r>
        <w:rPr>
          <w:rFonts w:hint="eastAsia"/>
        </w:rPr>
        <w:t>кримінальних</w:t>
      </w:r>
      <w:r>
        <w:t></w:t>
      </w:r>
      <w:r>
        <w:rPr>
          <w:rFonts w:hint="eastAsia"/>
        </w:rPr>
        <w:t>правопорушень</w:t>
      </w:r>
      <w:r>
        <w:t></w:t>
      </w:r>
    </w:p>
    <w:p w:rsidR="005F13DB" w:rsidRDefault="005F13DB" w:rsidP="005F13DB">
      <w:r>
        <w:rPr>
          <w:rFonts w:hint="eastAsia"/>
        </w:rPr>
        <w:t>Предмет</w:t>
      </w:r>
      <w:r>
        <w:t></w:t>
      </w:r>
      <w:r>
        <w:rPr>
          <w:rFonts w:hint="eastAsia"/>
        </w:rPr>
        <w:t>дослідження</w:t>
      </w:r>
      <w:r>
        <w:t></w:t>
      </w:r>
      <w:r>
        <w:rPr>
          <w:rFonts w:hint="eastAsia"/>
        </w:rPr>
        <w:t>–</w:t>
      </w:r>
      <w:r>
        <w:t></w:t>
      </w:r>
      <w:r>
        <w:rPr>
          <w:rFonts w:hint="eastAsia"/>
        </w:rPr>
        <w:t>використання</w:t>
      </w:r>
      <w:r>
        <w:t></w:t>
      </w:r>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у</w:t>
      </w:r>
      <w:r>
        <w:t></w:t>
      </w:r>
      <w:r>
        <w:rPr>
          <w:rFonts w:hint="eastAsia"/>
        </w:rPr>
        <w:t>розслідуванні</w:t>
      </w:r>
      <w:r>
        <w:t></w:t>
      </w:r>
      <w:r>
        <w:rPr>
          <w:rFonts w:hint="eastAsia"/>
        </w:rPr>
        <w:t>кримінальних</w:t>
      </w:r>
      <w:r>
        <w:t></w:t>
      </w:r>
      <w:r>
        <w:rPr>
          <w:rFonts w:hint="eastAsia"/>
        </w:rPr>
        <w:t>правопорушень</w:t>
      </w:r>
      <w:r>
        <w:t></w:t>
      </w:r>
    </w:p>
    <w:p w:rsidR="005F13DB" w:rsidRDefault="005F13DB" w:rsidP="005F13DB">
      <w:r>
        <w:rPr>
          <w:rFonts w:hint="eastAsia"/>
        </w:rPr>
        <w:t>Методи</w:t>
      </w:r>
      <w:r>
        <w:t></w:t>
      </w:r>
      <w:r>
        <w:rPr>
          <w:rFonts w:hint="eastAsia"/>
        </w:rPr>
        <w:t>дослідження</w:t>
      </w:r>
      <w:r>
        <w:t></w:t>
      </w:r>
      <w:r>
        <w:t></w:t>
      </w:r>
      <w:r>
        <w:rPr>
          <w:rFonts w:hint="eastAsia"/>
        </w:rPr>
        <w:t>Для</w:t>
      </w:r>
      <w:r>
        <w:t></w:t>
      </w:r>
      <w:r>
        <w:rPr>
          <w:rFonts w:hint="eastAsia"/>
        </w:rPr>
        <w:t>вирішення</w:t>
      </w:r>
      <w:r>
        <w:t></w:t>
      </w:r>
      <w:r>
        <w:rPr>
          <w:rFonts w:hint="eastAsia"/>
        </w:rPr>
        <w:t>поставлених</w:t>
      </w:r>
      <w:r>
        <w:t></w:t>
      </w:r>
      <w:r>
        <w:rPr>
          <w:rFonts w:hint="eastAsia"/>
        </w:rPr>
        <w:t>задач</w:t>
      </w:r>
      <w:r>
        <w:t></w:t>
      </w:r>
      <w:r>
        <w:rPr>
          <w:rFonts w:hint="eastAsia"/>
        </w:rPr>
        <w:t>і</w:t>
      </w:r>
      <w:r>
        <w:t></w:t>
      </w:r>
      <w:r>
        <w:rPr>
          <w:rFonts w:hint="eastAsia"/>
        </w:rPr>
        <w:t>досягнення</w:t>
      </w:r>
      <w:r>
        <w:t></w:t>
      </w:r>
      <w:r>
        <w:rPr>
          <w:rFonts w:hint="eastAsia"/>
        </w:rPr>
        <w:t>мети</w:t>
      </w:r>
      <w:r>
        <w:t></w:t>
      </w:r>
      <w:r>
        <w:rPr>
          <w:rFonts w:hint="eastAsia"/>
        </w:rPr>
        <w:t>було</w:t>
      </w:r>
      <w:r>
        <w:t></w:t>
      </w:r>
      <w:r>
        <w:rPr>
          <w:rFonts w:hint="eastAsia"/>
        </w:rPr>
        <w:t>застосовано</w:t>
      </w:r>
      <w:r>
        <w:t></w:t>
      </w:r>
      <w:r>
        <w:rPr>
          <w:rFonts w:hint="eastAsia"/>
        </w:rPr>
        <w:t>сукупність</w:t>
      </w:r>
      <w:r>
        <w:t></w:t>
      </w:r>
      <w:r>
        <w:rPr>
          <w:rFonts w:hint="eastAsia"/>
        </w:rPr>
        <w:t>методів</w:t>
      </w:r>
      <w:r>
        <w:t></w:t>
      </w:r>
      <w:r>
        <w:rPr>
          <w:rFonts w:hint="eastAsia"/>
        </w:rPr>
        <w:t>і</w:t>
      </w:r>
      <w:r>
        <w:t></w:t>
      </w:r>
      <w:r>
        <w:rPr>
          <w:rFonts w:hint="eastAsia"/>
        </w:rPr>
        <w:t>прийомів</w:t>
      </w:r>
      <w:r>
        <w:t></w:t>
      </w:r>
      <w:r>
        <w:rPr>
          <w:rFonts w:hint="eastAsia"/>
        </w:rPr>
        <w:t>наукового</w:t>
      </w:r>
      <w:r>
        <w:t></w:t>
      </w:r>
      <w:r>
        <w:rPr>
          <w:rFonts w:hint="eastAsia"/>
        </w:rPr>
        <w:t>пізнання</w:t>
      </w:r>
      <w:r>
        <w:t></w:t>
      </w:r>
      <w:r>
        <w:rPr>
          <w:rFonts w:hint="eastAsia"/>
        </w:rPr>
        <w:t>соціально</w:t>
      </w:r>
      <w:r>
        <w:t></w:t>
      </w:r>
      <w:r>
        <w:rPr>
          <w:rFonts w:hint="eastAsia"/>
        </w:rPr>
        <w:t>правових</w:t>
      </w:r>
      <w:r>
        <w:t></w:t>
      </w:r>
      <w:r>
        <w:rPr>
          <w:rFonts w:hint="eastAsia"/>
        </w:rPr>
        <w:t>явищ</w:t>
      </w:r>
      <w:r>
        <w:t></w:t>
      </w:r>
      <w:r>
        <w:t></w:t>
      </w:r>
      <w:r>
        <w:rPr>
          <w:rFonts w:hint="eastAsia"/>
        </w:rPr>
        <w:t>що</w:t>
      </w:r>
      <w:r>
        <w:t></w:t>
      </w:r>
      <w:r>
        <w:rPr>
          <w:rFonts w:hint="eastAsia"/>
        </w:rPr>
        <w:t>сприяло</w:t>
      </w:r>
      <w:r>
        <w:t></w:t>
      </w:r>
      <w:r>
        <w:rPr>
          <w:rFonts w:hint="eastAsia"/>
        </w:rPr>
        <w:t>розумінню</w:t>
      </w:r>
      <w:r>
        <w:t></w:t>
      </w:r>
      <w:r>
        <w:rPr>
          <w:rFonts w:hint="eastAsia"/>
        </w:rPr>
        <w:t>об’єкта</w:t>
      </w:r>
      <w:r>
        <w:t></w:t>
      </w:r>
      <w:r>
        <w:rPr>
          <w:rFonts w:hint="eastAsia"/>
        </w:rPr>
        <w:t>дослідження</w:t>
      </w:r>
      <w:r>
        <w:t></w:t>
      </w:r>
      <w:r>
        <w:rPr>
          <w:rFonts w:hint="eastAsia"/>
        </w:rPr>
        <w:t>в</w:t>
      </w:r>
      <w:r>
        <w:t></w:t>
      </w:r>
      <w:r>
        <w:rPr>
          <w:rFonts w:hint="eastAsia"/>
        </w:rPr>
        <w:t>контексті</w:t>
      </w:r>
      <w:r>
        <w:t></w:t>
      </w:r>
      <w:r>
        <w:rPr>
          <w:rFonts w:hint="eastAsia"/>
        </w:rPr>
        <w:t>поєднання</w:t>
      </w:r>
      <w:r>
        <w:t></w:t>
      </w:r>
      <w:r>
        <w:rPr>
          <w:rFonts w:hint="eastAsia"/>
        </w:rPr>
        <w:t>потреб</w:t>
      </w:r>
      <w:r>
        <w:t></w:t>
      </w:r>
      <w:r>
        <w:rPr>
          <w:rFonts w:hint="eastAsia"/>
        </w:rPr>
        <w:t>науки</w:t>
      </w:r>
      <w:r>
        <w:t></w:t>
      </w:r>
      <w:r>
        <w:rPr>
          <w:rFonts w:hint="eastAsia"/>
        </w:rPr>
        <w:t>та</w:t>
      </w:r>
      <w:r>
        <w:t></w:t>
      </w:r>
      <w:r>
        <w:rPr>
          <w:rFonts w:hint="eastAsia"/>
        </w:rPr>
        <w:t>практики</w:t>
      </w:r>
      <w:r>
        <w:t></w:t>
      </w:r>
      <w:r>
        <w:t></w:t>
      </w:r>
      <w:r>
        <w:rPr>
          <w:rFonts w:hint="eastAsia"/>
        </w:rPr>
        <w:t>зокрема</w:t>
      </w:r>
      <w:r>
        <w:t></w:t>
      </w:r>
      <w:r>
        <w:t></w:t>
      </w:r>
      <w:r>
        <w:rPr>
          <w:rFonts w:hint="eastAsia"/>
        </w:rPr>
        <w:t>методи</w:t>
      </w:r>
      <w:r>
        <w:t></w:t>
      </w:r>
      <w:r>
        <w:rPr>
          <w:rFonts w:hint="eastAsia"/>
        </w:rPr>
        <w:t>формальної</w:t>
      </w:r>
      <w:r>
        <w:t></w:t>
      </w:r>
      <w:r>
        <w:rPr>
          <w:rFonts w:hint="eastAsia"/>
        </w:rPr>
        <w:t>логіки</w:t>
      </w:r>
      <w:r>
        <w:t></w:t>
      </w:r>
      <w:r>
        <w:t></w:t>
      </w:r>
      <w:r>
        <w:rPr>
          <w:rFonts w:hint="eastAsia"/>
        </w:rPr>
        <w:t>аналіз</w:t>
      </w:r>
      <w:r>
        <w:t></w:t>
      </w:r>
      <w:r>
        <w:t></w:t>
      </w:r>
      <w:r>
        <w:rPr>
          <w:rFonts w:hint="eastAsia"/>
        </w:rPr>
        <w:t>синтез</w:t>
      </w:r>
      <w:r>
        <w:t></w:t>
      </w:r>
      <w:r>
        <w:t></w:t>
      </w:r>
      <w:r>
        <w:rPr>
          <w:rFonts w:hint="eastAsia"/>
        </w:rPr>
        <w:t>дедукція</w:t>
      </w:r>
      <w:r>
        <w:t></w:t>
      </w:r>
      <w:r>
        <w:t></w:t>
      </w:r>
      <w:r>
        <w:rPr>
          <w:rFonts w:hint="eastAsia"/>
        </w:rPr>
        <w:t>індукція</w:t>
      </w:r>
      <w:r>
        <w:t></w:t>
      </w:r>
      <w:r>
        <w:t></w:t>
      </w:r>
      <w:r>
        <w:rPr>
          <w:rFonts w:hint="eastAsia"/>
        </w:rPr>
        <w:t>аналогія</w:t>
      </w:r>
      <w:r>
        <w:t></w:t>
      </w:r>
      <w:r>
        <w:t></w:t>
      </w:r>
      <w:r>
        <w:rPr>
          <w:rFonts w:hint="eastAsia"/>
        </w:rPr>
        <w:t>абстрагування</w:t>
      </w:r>
      <w:r>
        <w:t></w:t>
      </w:r>
      <w:r>
        <w:t></w:t>
      </w:r>
      <w:r>
        <w:t></w:t>
      </w:r>
      <w:r>
        <w:rPr>
          <w:rFonts w:hint="eastAsia"/>
        </w:rPr>
        <w:t>що</w:t>
      </w:r>
      <w:r>
        <w:t></w:t>
      </w:r>
      <w:r>
        <w:rPr>
          <w:rFonts w:hint="eastAsia"/>
        </w:rPr>
        <w:t>надало</w:t>
      </w:r>
      <w:r>
        <w:t></w:t>
      </w:r>
      <w:r>
        <w:rPr>
          <w:rFonts w:hint="eastAsia"/>
        </w:rPr>
        <w:t>можливість</w:t>
      </w:r>
      <w:r>
        <w:t></w:t>
      </w:r>
      <w:r>
        <w:rPr>
          <w:rFonts w:hint="eastAsia"/>
        </w:rPr>
        <w:t>детально</w:t>
      </w:r>
      <w:r>
        <w:t></w:t>
      </w:r>
      <w:r>
        <w:rPr>
          <w:rFonts w:hint="eastAsia"/>
        </w:rPr>
        <w:t>усвідомити</w:t>
      </w:r>
      <w:r>
        <w:t></w:t>
      </w:r>
      <w:r>
        <w:rPr>
          <w:rFonts w:hint="eastAsia"/>
        </w:rPr>
        <w:t>зміст</w:t>
      </w:r>
      <w:r>
        <w:t></w:t>
      </w:r>
      <w:r>
        <w:rPr>
          <w:rFonts w:hint="eastAsia"/>
        </w:rPr>
        <w:t>розглядуваних</w:t>
      </w:r>
      <w:r>
        <w:t></w:t>
      </w:r>
      <w:r>
        <w:rPr>
          <w:rFonts w:hint="eastAsia"/>
        </w:rPr>
        <w:t>питань</w:t>
      </w:r>
      <w:r>
        <w:t></w:t>
      </w:r>
      <w:r>
        <w:t></w:t>
      </w:r>
      <w:r>
        <w:rPr>
          <w:rFonts w:hint="eastAsia"/>
        </w:rPr>
        <w:t>в</w:t>
      </w:r>
      <w:r>
        <w:t></w:t>
      </w:r>
      <w:r>
        <w:rPr>
          <w:rFonts w:hint="eastAsia"/>
        </w:rPr>
        <w:t>усіх</w:t>
      </w:r>
      <w:r>
        <w:t></w:t>
      </w:r>
      <w:r>
        <w:rPr>
          <w:rFonts w:hint="eastAsia"/>
        </w:rPr>
        <w:t>розділах</w:t>
      </w:r>
      <w:r>
        <w:t></w:t>
      </w:r>
      <w:r>
        <w:rPr>
          <w:rFonts w:hint="eastAsia"/>
        </w:rPr>
        <w:t>дисертації</w:t>
      </w:r>
      <w:r>
        <w:t></w:t>
      </w:r>
      <w:r>
        <w:t></w:t>
      </w:r>
      <w:r>
        <w:t></w:t>
      </w:r>
      <w:r>
        <w:rPr>
          <w:rFonts w:hint="eastAsia"/>
        </w:rPr>
        <w:t>У</w:t>
      </w:r>
      <w:r>
        <w:t></w:t>
      </w:r>
      <w:r>
        <w:rPr>
          <w:rFonts w:hint="eastAsia"/>
        </w:rPr>
        <w:t>дослідженні</w:t>
      </w:r>
      <w:r>
        <w:t></w:t>
      </w:r>
      <w:r>
        <w:rPr>
          <w:rFonts w:hint="eastAsia"/>
        </w:rPr>
        <w:t>також</w:t>
      </w:r>
      <w:r>
        <w:t></w:t>
      </w:r>
      <w:r>
        <w:rPr>
          <w:rFonts w:hint="eastAsia"/>
        </w:rPr>
        <w:t>використовувалися</w:t>
      </w:r>
      <w:r>
        <w:t></w:t>
      </w:r>
      <w:r>
        <w:rPr>
          <w:rFonts w:hint="eastAsia"/>
        </w:rPr>
        <w:t>такі</w:t>
      </w:r>
      <w:r>
        <w:t></w:t>
      </w:r>
      <w:r>
        <w:rPr>
          <w:rFonts w:hint="eastAsia"/>
        </w:rPr>
        <w:t>загальнонаукові</w:t>
      </w:r>
      <w:r>
        <w:t></w:t>
      </w:r>
      <w:r>
        <w:rPr>
          <w:rFonts w:hint="eastAsia"/>
        </w:rPr>
        <w:t>та</w:t>
      </w:r>
      <w:r>
        <w:t></w:t>
      </w:r>
      <w:r>
        <w:rPr>
          <w:rFonts w:hint="eastAsia"/>
        </w:rPr>
        <w:t>спеціальні</w:t>
      </w:r>
      <w:r>
        <w:t></w:t>
      </w:r>
      <w:r>
        <w:rPr>
          <w:rFonts w:hint="eastAsia"/>
        </w:rPr>
        <w:t>методи</w:t>
      </w:r>
      <w:r>
        <w:t></w:t>
      </w:r>
      <w:r>
        <w:t></w:t>
      </w:r>
      <w:r>
        <w:rPr>
          <w:rFonts w:hint="eastAsia"/>
        </w:rPr>
        <w:t>як</w:t>
      </w:r>
      <w:r>
        <w:t></w:t>
      </w:r>
      <w:r>
        <w:rPr>
          <w:rFonts w:hint="eastAsia"/>
        </w:rPr>
        <w:t>історико</w:t>
      </w:r>
      <w:r>
        <w:t></w:t>
      </w:r>
      <w:r>
        <w:rPr>
          <w:rFonts w:hint="eastAsia"/>
        </w:rPr>
        <w:t>правовий</w:t>
      </w:r>
      <w:r>
        <w:t></w:t>
      </w:r>
      <w:r>
        <w:rPr>
          <w:rFonts w:hint="eastAsia"/>
        </w:rPr>
        <w:t>–</w:t>
      </w:r>
      <w:r>
        <w:t></w:t>
      </w:r>
      <w:r>
        <w:rPr>
          <w:rFonts w:hint="eastAsia"/>
        </w:rPr>
        <w:t>при</w:t>
      </w:r>
      <w:r>
        <w:t></w:t>
      </w:r>
      <w:r>
        <w:rPr>
          <w:rFonts w:hint="eastAsia"/>
        </w:rPr>
        <w:t>вивченні</w:t>
      </w:r>
      <w:r>
        <w:t></w:t>
      </w:r>
      <w:r>
        <w:rPr>
          <w:rFonts w:hint="eastAsia"/>
        </w:rPr>
        <w:t>наукових</w:t>
      </w:r>
      <w:r>
        <w:t></w:t>
      </w:r>
      <w:r>
        <w:rPr>
          <w:rFonts w:hint="eastAsia"/>
        </w:rPr>
        <w:t>праць</w:t>
      </w:r>
      <w:r>
        <w:t></w:t>
      </w:r>
      <w:r>
        <w:t></w:t>
      </w:r>
      <w:r>
        <w:rPr>
          <w:rFonts w:hint="eastAsia"/>
        </w:rPr>
        <w:t>поглядів</w:t>
      </w:r>
      <w:r>
        <w:t></w:t>
      </w:r>
      <w:r>
        <w:rPr>
          <w:rFonts w:hint="eastAsia"/>
        </w:rPr>
        <w:t>учених</w:t>
      </w:r>
      <w:r>
        <w:t></w:t>
      </w:r>
      <w:r>
        <w:rPr>
          <w:rFonts w:hint="eastAsia"/>
        </w:rPr>
        <w:t>щодо</w:t>
      </w:r>
      <w:r>
        <w:t></w:t>
      </w:r>
      <w:r>
        <w:rPr>
          <w:rFonts w:hint="eastAsia"/>
        </w:rPr>
        <w:t>предмета</w:t>
      </w:r>
      <w:r>
        <w:t></w:t>
      </w:r>
      <w:r>
        <w:rPr>
          <w:rFonts w:hint="eastAsia"/>
        </w:rPr>
        <w:t>дослідження</w:t>
      </w:r>
      <w:r>
        <w:t></w:t>
      </w:r>
      <w:r>
        <w:t></w:t>
      </w:r>
      <w:r>
        <w:rPr>
          <w:rFonts w:hint="eastAsia"/>
        </w:rPr>
        <w:t>підрозділ</w:t>
      </w:r>
      <w:r>
        <w:t></w:t>
      </w:r>
      <w:r>
        <w:t></w:t>
      </w:r>
      <w:r>
        <w:t></w:t>
      </w:r>
      <w:r>
        <w:t></w:t>
      </w:r>
      <w:r>
        <w:t></w:t>
      </w:r>
      <w:r>
        <w:t></w:t>
      </w:r>
      <w:r>
        <w:t></w:t>
      </w:r>
      <w:r>
        <w:rPr>
          <w:rFonts w:hint="eastAsia"/>
        </w:rPr>
        <w:t>порівняльно</w:t>
      </w:r>
      <w:r>
        <w:t></w:t>
      </w:r>
      <w:r>
        <w:t></w:t>
      </w:r>
      <w:r>
        <w:rPr>
          <w:rFonts w:hint="eastAsia"/>
        </w:rPr>
        <w:t>правовий</w:t>
      </w:r>
      <w:r>
        <w:t></w:t>
      </w:r>
      <w:r>
        <w:rPr>
          <w:rFonts w:hint="eastAsia"/>
        </w:rPr>
        <w:t>–</w:t>
      </w:r>
      <w:r>
        <w:t></w:t>
      </w:r>
      <w:r>
        <w:rPr>
          <w:rFonts w:hint="eastAsia"/>
        </w:rPr>
        <w:t>під</w:t>
      </w:r>
      <w:r>
        <w:t></w:t>
      </w:r>
      <w:r>
        <w:rPr>
          <w:rFonts w:hint="eastAsia"/>
        </w:rPr>
        <w:t>час</w:t>
      </w:r>
      <w:r>
        <w:t></w:t>
      </w:r>
      <w:r>
        <w:rPr>
          <w:rFonts w:hint="eastAsia"/>
        </w:rPr>
        <w:t>аналізу</w:t>
      </w:r>
      <w:r>
        <w:t></w:t>
      </w:r>
      <w:r>
        <w:rPr>
          <w:rFonts w:hint="eastAsia"/>
        </w:rPr>
        <w:t>думок</w:t>
      </w:r>
      <w:r>
        <w:t></w:t>
      </w:r>
      <w:r>
        <w:rPr>
          <w:rFonts w:hint="eastAsia"/>
        </w:rPr>
        <w:t>науковців</w:t>
      </w:r>
      <w:r>
        <w:t></w:t>
      </w:r>
      <w:r>
        <w:t></w:t>
      </w:r>
      <w:r>
        <w:rPr>
          <w:rFonts w:hint="eastAsia"/>
        </w:rPr>
        <w:t>законодавчого</w:t>
      </w:r>
      <w:r>
        <w:t></w:t>
      </w:r>
      <w:r>
        <w:rPr>
          <w:rFonts w:hint="eastAsia"/>
        </w:rPr>
        <w:t>досвіду</w:t>
      </w:r>
    </w:p>
    <w:p w:rsidR="005F13DB" w:rsidRDefault="005F13DB" w:rsidP="005F13DB">
      <w:r>
        <w:t></w:t>
      </w:r>
    </w:p>
    <w:p w:rsidR="005F13DB" w:rsidRDefault="005F13DB" w:rsidP="005F13DB">
      <w:r>
        <w:rPr>
          <w:rFonts w:hint="eastAsia"/>
        </w:rPr>
        <w:t>зарубіжних</w:t>
      </w:r>
      <w:r>
        <w:t></w:t>
      </w:r>
      <w:r>
        <w:rPr>
          <w:rFonts w:hint="eastAsia"/>
        </w:rPr>
        <w:t>держав</w:t>
      </w:r>
      <w:r>
        <w:t></w:t>
      </w:r>
      <w:r>
        <w:rPr>
          <w:rFonts w:hint="eastAsia"/>
        </w:rPr>
        <w:t>щодо</w:t>
      </w:r>
      <w:r>
        <w:t></w:t>
      </w:r>
      <w:r>
        <w:rPr>
          <w:rFonts w:hint="eastAsia"/>
        </w:rPr>
        <w:t>досліджуваної</w:t>
      </w:r>
      <w:r>
        <w:t></w:t>
      </w:r>
      <w:r>
        <w:rPr>
          <w:rFonts w:hint="eastAsia"/>
        </w:rPr>
        <w:t>проблематики</w:t>
      </w:r>
      <w:r>
        <w:t></w:t>
      </w:r>
      <w:r>
        <w:t></w:t>
      </w:r>
      <w:r>
        <w:rPr>
          <w:rFonts w:hint="eastAsia"/>
        </w:rPr>
        <w:t>наукових</w:t>
      </w:r>
      <w:r>
        <w:t></w:t>
      </w:r>
      <w:r>
        <w:rPr>
          <w:rFonts w:hint="eastAsia"/>
        </w:rPr>
        <w:t>категорій</w:t>
      </w:r>
      <w:r>
        <w:t></w:t>
      </w:r>
      <w:r>
        <w:t></w:t>
      </w:r>
      <w:r>
        <w:rPr>
          <w:rFonts w:hint="eastAsia"/>
        </w:rPr>
        <w:t>визначень</w:t>
      </w:r>
      <w:r>
        <w:t></w:t>
      </w:r>
      <w:r>
        <w:rPr>
          <w:rFonts w:hint="eastAsia"/>
        </w:rPr>
        <w:t>та</w:t>
      </w:r>
      <w:r>
        <w:t></w:t>
      </w:r>
      <w:r>
        <w:rPr>
          <w:rFonts w:hint="eastAsia"/>
        </w:rPr>
        <w:t>підходів</w:t>
      </w:r>
      <w:r>
        <w:t></w:t>
      </w:r>
      <w:r>
        <w:t></w:t>
      </w:r>
      <w:r>
        <w:rPr>
          <w:rFonts w:hint="eastAsia"/>
        </w:rPr>
        <w:t>підрозділ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догматичний</w:t>
      </w:r>
      <w:r>
        <w:t></w:t>
      </w:r>
      <w:r>
        <w:rPr>
          <w:rFonts w:hint="eastAsia"/>
        </w:rPr>
        <w:t>–</w:t>
      </w:r>
      <w:r>
        <w:t></w:t>
      </w:r>
      <w:r>
        <w:rPr>
          <w:rFonts w:hint="eastAsia"/>
        </w:rPr>
        <w:t>для</w:t>
      </w:r>
      <w:r>
        <w:t></w:t>
      </w:r>
      <w:r>
        <w:rPr>
          <w:rFonts w:hint="eastAsia"/>
        </w:rPr>
        <w:t>тлумачення</w:t>
      </w:r>
      <w:r>
        <w:t></w:t>
      </w:r>
      <w:r>
        <w:rPr>
          <w:rFonts w:hint="eastAsia"/>
        </w:rPr>
        <w:t>юридичних</w:t>
      </w:r>
      <w:r>
        <w:t></w:t>
      </w:r>
      <w:r>
        <w:rPr>
          <w:rFonts w:hint="eastAsia"/>
        </w:rPr>
        <w:t>категорій</w:t>
      </w:r>
      <w:r>
        <w:t></w:t>
      </w:r>
      <w:r>
        <w:t></w:t>
      </w:r>
      <w:r>
        <w:rPr>
          <w:rFonts w:hint="eastAsia"/>
        </w:rPr>
        <w:t>поглиблення</w:t>
      </w:r>
      <w:r>
        <w:t></w:t>
      </w:r>
      <w:r>
        <w:rPr>
          <w:rFonts w:hint="eastAsia"/>
        </w:rPr>
        <w:t>й</w:t>
      </w:r>
      <w:r>
        <w:t></w:t>
      </w:r>
      <w:r>
        <w:rPr>
          <w:rFonts w:hint="eastAsia"/>
        </w:rPr>
        <w:t>уточнення</w:t>
      </w:r>
      <w:r>
        <w:t></w:t>
      </w:r>
      <w:r>
        <w:rPr>
          <w:rFonts w:hint="eastAsia"/>
        </w:rPr>
        <w:t>понятійного</w:t>
      </w:r>
      <w:r>
        <w:t></w:t>
      </w:r>
      <w:r>
        <w:rPr>
          <w:rFonts w:hint="eastAsia"/>
        </w:rPr>
        <w:t>апарату</w:t>
      </w:r>
      <w:r>
        <w:t></w:t>
      </w:r>
      <w:r>
        <w:t></w:t>
      </w:r>
      <w:r>
        <w:rPr>
          <w:rFonts w:hint="eastAsia"/>
        </w:rPr>
        <w:t>підрозділ</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системний</w:t>
      </w:r>
      <w:r>
        <w:t></w:t>
      </w:r>
      <w:r>
        <w:rPr>
          <w:rFonts w:hint="eastAsia"/>
        </w:rPr>
        <w:t>–</w:t>
      </w:r>
      <w:r>
        <w:t></w:t>
      </w:r>
      <w:r>
        <w:rPr>
          <w:rFonts w:hint="eastAsia"/>
        </w:rPr>
        <w:t>при</w:t>
      </w:r>
      <w:r>
        <w:t></w:t>
      </w:r>
      <w:r>
        <w:rPr>
          <w:rFonts w:hint="eastAsia"/>
        </w:rPr>
        <w:t>побудові</w:t>
      </w:r>
      <w:r>
        <w:t></w:t>
      </w:r>
      <w:r>
        <w:rPr>
          <w:rFonts w:hint="eastAsia"/>
        </w:rPr>
        <w:t>класифікації</w:t>
      </w:r>
      <w:r>
        <w:t></w:t>
      </w:r>
      <w:r>
        <w:rPr>
          <w:rFonts w:hint="eastAsia"/>
        </w:rPr>
        <w:t>ЗМІ</w:t>
      </w:r>
      <w:r>
        <w:t></w:t>
      </w:r>
      <w:r>
        <w:rPr>
          <w:rFonts w:hint="eastAsia"/>
        </w:rPr>
        <w:t>в</w:t>
      </w:r>
      <w:r>
        <w:t></w:t>
      </w:r>
      <w:r>
        <w:rPr>
          <w:rFonts w:hint="eastAsia"/>
        </w:rPr>
        <w:t>Україні</w:t>
      </w:r>
      <w:r>
        <w:t></w:t>
      </w:r>
      <w:r>
        <w:rPr>
          <w:rFonts w:hint="eastAsia"/>
        </w:rPr>
        <w:t>та</w:t>
      </w:r>
      <w:r>
        <w:t></w:t>
      </w:r>
      <w:r>
        <w:rPr>
          <w:rFonts w:hint="eastAsia"/>
        </w:rPr>
        <w:t>визначенні</w:t>
      </w:r>
      <w:r>
        <w:t></w:t>
      </w:r>
      <w:r>
        <w:rPr>
          <w:rFonts w:hint="eastAsia"/>
        </w:rPr>
        <w:t>місця</w:t>
      </w:r>
      <w:r>
        <w:t></w:t>
      </w:r>
      <w:r>
        <w:rPr>
          <w:rFonts w:hint="eastAsia"/>
        </w:rPr>
        <w:t>серед</w:t>
      </w:r>
      <w:r>
        <w:t></w:t>
      </w:r>
      <w:r>
        <w:rPr>
          <w:rFonts w:hint="eastAsia"/>
        </w:rPr>
        <w:t>них</w:t>
      </w:r>
      <w:r>
        <w:t></w:t>
      </w:r>
      <w:r>
        <w:rPr>
          <w:rFonts w:hint="eastAsia"/>
        </w:rPr>
        <w:t>електронних</w:t>
      </w:r>
      <w:r>
        <w:t></w:t>
      </w:r>
      <w:r>
        <w:rPr>
          <w:rFonts w:hint="eastAsia"/>
        </w:rPr>
        <w:t>ЗМІ</w:t>
      </w:r>
      <w:r>
        <w:t></w:t>
      </w:r>
      <w:r>
        <w:t></w:t>
      </w:r>
      <w:r>
        <w:rPr>
          <w:rFonts w:hint="eastAsia"/>
        </w:rPr>
        <w:t>під</w:t>
      </w:r>
      <w:r>
        <w:t></w:t>
      </w:r>
      <w:r>
        <w:rPr>
          <w:rFonts w:hint="eastAsia"/>
        </w:rPr>
        <w:t>час</w:t>
      </w:r>
      <w:r>
        <w:t></w:t>
      </w:r>
      <w:r>
        <w:rPr>
          <w:rFonts w:hint="eastAsia"/>
        </w:rPr>
        <w:t>класифікації</w:t>
      </w:r>
      <w:r>
        <w:t></w:t>
      </w:r>
      <w:r>
        <w:rPr>
          <w:rFonts w:hint="eastAsia"/>
        </w:rPr>
        <w:t>журналістських</w:t>
      </w:r>
      <w:r>
        <w:t></w:t>
      </w:r>
      <w:r>
        <w:rPr>
          <w:rFonts w:hint="eastAsia"/>
        </w:rPr>
        <w:t>розслідувань</w:t>
      </w:r>
      <w:r>
        <w:t></w:t>
      </w:r>
      <w:r>
        <w:t></w:t>
      </w:r>
      <w:r>
        <w:rPr>
          <w:rFonts w:hint="eastAsia"/>
        </w:rPr>
        <w:t>предметом</w:t>
      </w:r>
      <w:r>
        <w:t></w:t>
      </w:r>
      <w:r>
        <w:rPr>
          <w:rFonts w:hint="eastAsia"/>
        </w:rPr>
        <w:t>яких</w:t>
      </w:r>
      <w:r>
        <w:t></w:t>
      </w:r>
      <w:r>
        <w:rPr>
          <w:rFonts w:hint="eastAsia"/>
        </w:rPr>
        <w:t>є</w:t>
      </w:r>
      <w:r>
        <w:t></w:t>
      </w:r>
      <w:r>
        <w:rPr>
          <w:rFonts w:hint="eastAsia"/>
        </w:rPr>
        <w:t>кримінальні</w:t>
      </w:r>
      <w:r>
        <w:t></w:t>
      </w:r>
      <w:r>
        <w:rPr>
          <w:rFonts w:hint="eastAsia"/>
        </w:rPr>
        <w:t>правопорушення</w:t>
      </w:r>
      <w:r>
        <w:t></w:t>
      </w:r>
      <w:r>
        <w:t></w:t>
      </w:r>
      <w:r>
        <w:rPr>
          <w:rFonts w:hint="eastAsia"/>
        </w:rPr>
        <w:t>підрозділ</w:t>
      </w:r>
      <w:r>
        <w:t></w:t>
      </w:r>
      <w:r>
        <w:t></w:t>
      </w:r>
      <w:r>
        <w:t></w:t>
      </w:r>
      <w:r>
        <w:t></w:t>
      </w:r>
      <w:r>
        <w:t></w:t>
      </w:r>
      <w:r>
        <w:t></w:t>
      </w:r>
      <w:r>
        <w:t></w:t>
      </w:r>
      <w:r>
        <w:t></w:t>
      </w:r>
      <w:r>
        <w:t></w:t>
      </w:r>
      <w:r>
        <w:t></w:t>
      </w:r>
      <w:r>
        <w:t></w:t>
      </w:r>
      <w:r>
        <w:t></w:t>
      </w:r>
      <w:r>
        <w:rPr>
          <w:rFonts w:hint="eastAsia"/>
        </w:rPr>
        <w:t>статистичний</w:t>
      </w:r>
      <w:r>
        <w:t></w:t>
      </w:r>
      <w:r>
        <w:rPr>
          <w:rFonts w:hint="eastAsia"/>
        </w:rPr>
        <w:t>–</w:t>
      </w:r>
      <w:r>
        <w:t></w:t>
      </w:r>
      <w:r>
        <w:rPr>
          <w:rFonts w:hint="eastAsia"/>
        </w:rPr>
        <w:t>під</w:t>
      </w:r>
      <w:r>
        <w:t></w:t>
      </w:r>
      <w:r>
        <w:rPr>
          <w:rFonts w:hint="eastAsia"/>
        </w:rPr>
        <w:t>час</w:t>
      </w:r>
      <w:r>
        <w:t></w:t>
      </w:r>
      <w:r>
        <w:rPr>
          <w:rFonts w:hint="eastAsia"/>
        </w:rPr>
        <w:t>аналізу</w:t>
      </w:r>
      <w:r>
        <w:t></w:t>
      </w:r>
      <w:r>
        <w:rPr>
          <w:rFonts w:hint="eastAsia"/>
        </w:rPr>
        <w:t>та</w:t>
      </w:r>
      <w:r>
        <w:t></w:t>
      </w:r>
      <w:r>
        <w:rPr>
          <w:rFonts w:hint="eastAsia"/>
        </w:rPr>
        <w:t>узагальнення</w:t>
      </w:r>
      <w:r>
        <w:t></w:t>
      </w:r>
      <w:r>
        <w:rPr>
          <w:rFonts w:hint="eastAsia"/>
        </w:rPr>
        <w:t>емпіричної</w:t>
      </w:r>
      <w:r>
        <w:t></w:t>
      </w:r>
      <w:r>
        <w:rPr>
          <w:rFonts w:hint="eastAsia"/>
        </w:rPr>
        <w:t>бази</w:t>
      </w:r>
      <w:r>
        <w:t></w:t>
      </w:r>
      <w:r>
        <w:t></w:t>
      </w:r>
      <w:r>
        <w:rPr>
          <w:rFonts w:hint="eastAsia"/>
        </w:rPr>
        <w:t>вивчених</w:t>
      </w:r>
      <w:r>
        <w:t></w:t>
      </w:r>
      <w:r>
        <w:rPr>
          <w:rFonts w:hint="eastAsia"/>
        </w:rPr>
        <w:t>кримінальних</w:t>
      </w:r>
      <w:r>
        <w:t></w:t>
      </w:r>
      <w:r>
        <w:rPr>
          <w:rFonts w:hint="eastAsia"/>
        </w:rPr>
        <w:t>проваджень</w:t>
      </w:r>
      <w:r>
        <w:t></w:t>
      </w:r>
      <w:r>
        <w:t></w:t>
      </w:r>
      <w:r>
        <w:rPr>
          <w:rFonts w:hint="eastAsia"/>
        </w:rPr>
        <w:t>результатів</w:t>
      </w:r>
      <w:r>
        <w:t></w:t>
      </w:r>
      <w:r>
        <w:rPr>
          <w:rFonts w:hint="eastAsia"/>
        </w:rPr>
        <w:t>анкетування</w:t>
      </w:r>
      <w:r>
        <w:t></w:t>
      </w:r>
      <w:r>
        <w:t></w:t>
      </w:r>
      <w:r>
        <w:t></w:t>
      </w:r>
      <w:r>
        <w:rPr>
          <w:rFonts w:hint="eastAsia"/>
        </w:rPr>
        <w:t>розділ</w:t>
      </w:r>
      <w:r>
        <w:t></w:t>
      </w:r>
      <w:r>
        <w:t></w:t>
      </w:r>
      <w:r>
        <w:rPr>
          <w:rFonts w:hint="eastAsia"/>
        </w:rPr>
        <w:t>–</w:t>
      </w:r>
      <w:r>
        <w:t></w:t>
      </w:r>
      <w:r>
        <w:t></w:t>
      </w:r>
      <w:r>
        <w:t></w:t>
      </w:r>
      <w:r>
        <w:t></w:t>
      </w:r>
      <w:r>
        <w:rPr>
          <w:rFonts w:hint="eastAsia"/>
        </w:rPr>
        <w:t>соціологічні</w:t>
      </w:r>
      <w:r>
        <w:t></w:t>
      </w:r>
      <w:r>
        <w:rPr>
          <w:rFonts w:hint="eastAsia"/>
        </w:rPr>
        <w:t>–</w:t>
      </w:r>
      <w:r>
        <w:t></w:t>
      </w:r>
      <w:r>
        <w:rPr>
          <w:rFonts w:hint="eastAsia"/>
        </w:rPr>
        <w:t>для</w:t>
      </w:r>
      <w:r>
        <w:t></w:t>
      </w:r>
      <w:r>
        <w:rPr>
          <w:rFonts w:hint="eastAsia"/>
        </w:rPr>
        <w:t>підтвердження</w:t>
      </w:r>
      <w:r>
        <w:t></w:t>
      </w:r>
      <w:r>
        <w:rPr>
          <w:rFonts w:hint="eastAsia"/>
        </w:rPr>
        <w:t>наукових</w:t>
      </w:r>
      <w:r>
        <w:t></w:t>
      </w:r>
      <w:r>
        <w:rPr>
          <w:rFonts w:hint="eastAsia"/>
        </w:rPr>
        <w:t>висновків</w:t>
      </w:r>
      <w:r>
        <w:t></w:t>
      </w:r>
      <w:r>
        <w:rPr>
          <w:rFonts w:hint="eastAsia"/>
        </w:rPr>
        <w:t>результатами</w:t>
      </w:r>
      <w:r>
        <w:t></w:t>
      </w:r>
      <w:r>
        <w:rPr>
          <w:rFonts w:hint="eastAsia"/>
        </w:rPr>
        <w:t>анкетування</w:t>
      </w:r>
      <w:r>
        <w:t></w:t>
      </w:r>
      <w:r>
        <w:rPr>
          <w:rFonts w:hint="eastAsia"/>
        </w:rPr>
        <w:t>працівників</w:t>
      </w:r>
      <w:r>
        <w:t></w:t>
      </w:r>
      <w:r>
        <w:rPr>
          <w:rFonts w:hint="eastAsia"/>
        </w:rPr>
        <w:t>правоохоронних</w:t>
      </w:r>
      <w:r>
        <w:t></w:t>
      </w:r>
      <w:r>
        <w:rPr>
          <w:rFonts w:hint="eastAsia"/>
        </w:rPr>
        <w:t>органів</w:t>
      </w:r>
      <w:r>
        <w:t></w:t>
      </w:r>
      <w:r>
        <w:t></w:t>
      </w:r>
      <w:r>
        <w:rPr>
          <w:rFonts w:hint="eastAsia"/>
        </w:rPr>
        <w:t>розділ</w:t>
      </w:r>
      <w:r>
        <w:t></w:t>
      </w:r>
      <w:r>
        <w:t></w:t>
      </w:r>
      <w:r>
        <w:rPr>
          <w:rFonts w:hint="eastAsia"/>
        </w:rPr>
        <w:t>–</w:t>
      </w:r>
      <w:r>
        <w:t></w:t>
      </w:r>
      <w:r>
        <w:t></w:t>
      </w:r>
      <w:r>
        <w:t></w:t>
      </w:r>
      <w:r>
        <w:t></w:t>
      </w:r>
      <w:r>
        <w:rPr>
          <w:rFonts w:hint="eastAsia"/>
        </w:rPr>
        <w:t>Метод</w:t>
      </w:r>
      <w:r>
        <w:t></w:t>
      </w:r>
      <w:r>
        <w:rPr>
          <w:rFonts w:hint="eastAsia"/>
        </w:rPr>
        <w:t>моделювання</w:t>
      </w:r>
      <w:r>
        <w:t></w:t>
      </w:r>
      <w:r>
        <w:rPr>
          <w:rFonts w:hint="eastAsia"/>
        </w:rPr>
        <w:t>дозволив</w:t>
      </w:r>
      <w:r>
        <w:t></w:t>
      </w:r>
      <w:r>
        <w:rPr>
          <w:rFonts w:hint="eastAsia"/>
        </w:rPr>
        <w:t>запропонувати</w:t>
      </w:r>
      <w:r>
        <w:t></w:t>
      </w:r>
      <w:r>
        <w:rPr>
          <w:rFonts w:hint="eastAsia"/>
        </w:rPr>
        <w:t>внесення</w:t>
      </w:r>
      <w:r>
        <w:t></w:t>
      </w:r>
      <w:r>
        <w:rPr>
          <w:rFonts w:hint="eastAsia"/>
        </w:rPr>
        <w:t>змін</w:t>
      </w:r>
      <w:r>
        <w:t></w:t>
      </w:r>
      <w:r>
        <w:rPr>
          <w:rFonts w:hint="eastAsia"/>
        </w:rPr>
        <w:t>до</w:t>
      </w:r>
      <w:r>
        <w:t></w:t>
      </w:r>
      <w:r>
        <w:rPr>
          <w:rFonts w:hint="eastAsia"/>
        </w:rPr>
        <w:t>норм</w:t>
      </w:r>
      <w:r>
        <w:t></w:t>
      </w:r>
      <w:r>
        <w:rPr>
          <w:rFonts w:hint="eastAsia"/>
        </w:rPr>
        <w:t>Кримінального</w:t>
      </w:r>
      <w:r>
        <w:t></w:t>
      </w:r>
      <w:r>
        <w:rPr>
          <w:rFonts w:hint="eastAsia"/>
        </w:rPr>
        <w:t>процесуального</w:t>
      </w:r>
      <w:r>
        <w:t></w:t>
      </w:r>
      <w:r>
        <w:t></w:t>
      </w:r>
      <w:r>
        <w:t></w:t>
      </w:r>
      <w:r>
        <w:rPr>
          <w:rFonts w:hint="eastAsia"/>
        </w:rPr>
        <w:t>кодексу</w:t>
      </w:r>
      <w:r>
        <w:t></w:t>
      </w:r>
      <w:r>
        <w:rPr>
          <w:rFonts w:hint="eastAsia"/>
        </w:rPr>
        <w:t>України</w:t>
      </w:r>
      <w:r>
        <w:t></w:t>
      </w:r>
      <w:r>
        <w:t></w:t>
      </w:r>
      <w:r>
        <w:rPr>
          <w:rFonts w:hint="eastAsia"/>
        </w:rPr>
        <w:t>підрозділ</w:t>
      </w:r>
      <w:r>
        <w:t></w:t>
      </w:r>
      <w:r>
        <w:t></w:t>
      </w:r>
      <w:r>
        <w:t></w:t>
      </w:r>
      <w:r>
        <w:t></w:t>
      </w:r>
      <w:r>
        <w:t></w:t>
      </w:r>
      <w:r>
        <w:t></w:t>
      </w:r>
      <w:r>
        <w:t></w:t>
      </w:r>
      <w:r>
        <w:t></w:t>
      </w:r>
      <w:r>
        <w:t></w:t>
      </w:r>
      <w:r>
        <w:t></w:t>
      </w:r>
      <w:r>
        <w:t></w:t>
      </w:r>
      <w:r>
        <w:t></w:t>
      </w:r>
      <w:r>
        <w:t></w:t>
      </w:r>
      <w:r>
        <w:t></w:t>
      </w:r>
      <w:r>
        <w:t></w:t>
      </w:r>
      <w:r>
        <w:t></w:t>
      </w:r>
    </w:p>
    <w:p w:rsidR="005F13DB" w:rsidRDefault="005F13DB" w:rsidP="005F13DB">
      <w:r>
        <w:rPr>
          <w:rFonts w:hint="eastAsia"/>
        </w:rPr>
        <w:t>Емпіричну</w:t>
      </w:r>
      <w:r>
        <w:t></w:t>
      </w:r>
      <w:r>
        <w:rPr>
          <w:rFonts w:hint="eastAsia"/>
        </w:rPr>
        <w:t>базу</w:t>
      </w:r>
      <w:r>
        <w:t></w:t>
      </w:r>
      <w:r>
        <w:rPr>
          <w:rFonts w:hint="eastAsia"/>
        </w:rPr>
        <w:t>дослідження</w:t>
      </w:r>
      <w:r>
        <w:t></w:t>
      </w:r>
      <w:r>
        <w:rPr>
          <w:rFonts w:hint="eastAsia"/>
        </w:rPr>
        <w:t>становлять</w:t>
      </w:r>
      <w:r>
        <w:t></w:t>
      </w:r>
      <w:r>
        <w:rPr>
          <w:rFonts w:hint="eastAsia"/>
        </w:rPr>
        <w:t>систематизовані</w:t>
      </w:r>
      <w:r>
        <w:t></w:t>
      </w:r>
      <w:r>
        <w:rPr>
          <w:rFonts w:hint="eastAsia"/>
        </w:rPr>
        <w:t>матеріали</w:t>
      </w:r>
      <w:r>
        <w:t></w:t>
      </w:r>
      <w:r>
        <w:rPr>
          <w:rFonts w:hint="eastAsia"/>
        </w:rPr>
        <w:t>офіційної</w:t>
      </w:r>
      <w:r>
        <w:t></w:t>
      </w:r>
      <w:r>
        <w:rPr>
          <w:rFonts w:hint="eastAsia"/>
        </w:rPr>
        <w:t>статистичної</w:t>
      </w:r>
      <w:r>
        <w:t></w:t>
      </w:r>
      <w:r>
        <w:rPr>
          <w:rFonts w:hint="eastAsia"/>
        </w:rPr>
        <w:t>звітності</w:t>
      </w:r>
      <w:r>
        <w:t></w:t>
      </w:r>
      <w:r>
        <w:rPr>
          <w:rFonts w:hint="eastAsia"/>
        </w:rPr>
        <w:t>Генеральної</w:t>
      </w:r>
      <w:r>
        <w:t></w:t>
      </w:r>
      <w:r>
        <w:rPr>
          <w:rFonts w:hint="eastAsia"/>
        </w:rPr>
        <w:t>прокуратури</w:t>
      </w:r>
      <w:r>
        <w:t></w:t>
      </w:r>
      <w:r>
        <w:rPr>
          <w:rFonts w:hint="eastAsia"/>
        </w:rPr>
        <w:t>України</w:t>
      </w:r>
      <w:r>
        <w:t></w:t>
      </w:r>
      <w:r>
        <w:rPr>
          <w:rFonts w:hint="eastAsia"/>
        </w:rPr>
        <w:t>за</w:t>
      </w:r>
      <w:r>
        <w:t></w:t>
      </w:r>
      <w:r>
        <w:rPr>
          <w:rFonts w:hint="eastAsia"/>
        </w:rPr>
        <w:t>період</w:t>
      </w:r>
      <w:r>
        <w:t></w:t>
      </w:r>
      <w:r>
        <w:t></w:t>
      </w:r>
      <w:r>
        <w:t></w:t>
      </w:r>
      <w:r>
        <w:t></w:t>
      </w:r>
      <w:r>
        <w:t></w:t>
      </w:r>
      <w:r>
        <w:rPr>
          <w:rFonts w:hint="eastAsia"/>
        </w:rPr>
        <w:t>–</w:t>
      </w:r>
      <w:r>
        <w:t></w:t>
      </w:r>
      <w:r>
        <w:t></w:t>
      </w:r>
      <w:r>
        <w:t></w:t>
      </w:r>
      <w:r>
        <w:t></w:t>
      </w:r>
      <w:r>
        <w:t></w:t>
      </w:r>
      <w:r>
        <w:rPr>
          <w:rFonts w:hint="eastAsia"/>
        </w:rPr>
        <w:t>рр</w:t>
      </w:r>
      <w:r>
        <w:t></w:t>
      </w:r>
      <w:r>
        <w:t></w:t>
      </w:r>
      <w:r>
        <w:t></w:t>
      </w:r>
      <w:r>
        <w:rPr>
          <w:rFonts w:hint="eastAsia"/>
        </w:rPr>
        <w:t>результати</w:t>
      </w:r>
      <w:r>
        <w:t></w:t>
      </w:r>
      <w:r>
        <w:rPr>
          <w:rFonts w:hint="eastAsia"/>
        </w:rPr>
        <w:t>вивчення</w:t>
      </w:r>
      <w:r>
        <w:t></w:t>
      </w:r>
      <w:r>
        <w:rPr>
          <w:rFonts w:hint="eastAsia"/>
        </w:rPr>
        <w:t>матеріалів</w:t>
      </w:r>
      <w:r>
        <w:t></w:t>
      </w:r>
      <w:r>
        <w:t></w:t>
      </w:r>
      <w:r>
        <w:t></w:t>
      </w:r>
      <w:r>
        <w:t></w:t>
      </w:r>
      <w:r>
        <w:t></w:t>
      </w:r>
      <w:r>
        <w:rPr>
          <w:rFonts w:hint="eastAsia"/>
        </w:rPr>
        <w:t>кримінальних</w:t>
      </w:r>
      <w:r>
        <w:t></w:t>
      </w:r>
      <w:r>
        <w:rPr>
          <w:rFonts w:hint="eastAsia"/>
        </w:rPr>
        <w:t>проваджень</w:t>
      </w:r>
      <w:r>
        <w:t></w:t>
      </w:r>
      <w:r>
        <w:t></w:t>
      </w:r>
      <w:r>
        <w:rPr>
          <w:rFonts w:hint="eastAsia"/>
        </w:rPr>
        <w:t>справ</w:t>
      </w:r>
      <w:r>
        <w:t></w:t>
      </w:r>
      <w:r>
        <w:t></w:t>
      </w:r>
      <w:r>
        <w:t></w:t>
      </w:r>
      <w:r>
        <w:rPr>
          <w:rFonts w:hint="eastAsia"/>
        </w:rPr>
        <w:t>в</w:t>
      </w:r>
      <w:r>
        <w:t></w:t>
      </w:r>
      <w:r>
        <w:rPr>
          <w:rFonts w:hint="eastAsia"/>
        </w:rPr>
        <w:t>яких</w:t>
      </w:r>
      <w:r>
        <w:t></w:t>
      </w:r>
      <w:r>
        <w:rPr>
          <w:rFonts w:hint="eastAsia"/>
        </w:rPr>
        <w:t>використовувалися</w:t>
      </w:r>
      <w:r>
        <w:t></w:t>
      </w:r>
      <w:r>
        <w:rPr>
          <w:rFonts w:hint="eastAsia"/>
        </w:rPr>
        <w:t>можливості</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t></w:t>
      </w:r>
      <w:r>
        <w:rPr>
          <w:rFonts w:hint="eastAsia"/>
        </w:rPr>
        <w:t>за</w:t>
      </w:r>
      <w:r>
        <w:t></w:t>
      </w:r>
      <w:r>
        <w:t></w:t>
      </w:r>
      <w:r>
        <w:t></w:t>
      </w:r>
      <w:r>
        <w:t></w:t>
      </w:r>
      <w:r>
        <w:t></w:t>
      </w:r>
      <w:r>
        <w:rPr>
          <w:rFonts w:hint="eastAsia"/>
        </w:rPr>
        <w:t>–</w:t>
      </w:r>
      <w:r>
        <w:t></w:t>
      </w:r>
      <w:r>
        <w:t></w:t>
      </w:r>
      <w:r>
        <w:t></w:t>
      </w:r>
      <w:r>
        <w:t></w:t>
      </w:r>
      <w:r>
        <w:t></w:t>
      </w:r>
      <w:r>
        <w:rPr>
          <w:rFonts w:hint="eastAsia"/>
        </w:rPr>
        <w:t>рр</w:t>
      </w:r>
      <w:r>
        <w:t></w:t>
      </w:r>
      <w:r>
        <w:t></w:t>
      </w:r>
      <w:r>
        <w:t></w:t>
      </w:r>
      <w:r>
        <w:rPr>
          <w:rFonts w:hint="eastAsia"/>
        </w:rPr>
        <w:t>узагальнені</w:t>
      </w:r>
      <w:r>
        <w:t></w:t>
      </w:r>
      <w:r>
        <w:rPr>
          <w:rFonts w:hint="eastAsia"/>
        </w:rPr>
        <w:t>дані</w:t>
      </w:r>
      <w:r>
        <w:t></w:t>
      </w:r>
      <w:r>
        <w:rPr>
          <w:rFonts w:hint="eastAsia"/>
        </w:rPr>
        <w:t>анкетувань</w:t>
      </w:r>
      <w:r>
        <w:t></w:t>
      </w:r>
      <w:r>
        <w:rPr>
          <w:rFonts w:hint="eastAsia"/>
        </w:rPr>
        <w:t>слідчих</w:t>
      </w:r>
      <w:r>
        <w:t></w:t>
      </w:r>
      <w:r>
        <w:rPr>
          <w:rFonts w:hint="eastAsia"/>
        </w:rPr>
        <w:t>Національної</w:t>
      </w:r>
      <w:r>
        <w:t></w:t>
      </w:r>
      <w:r>
        <w:rPr>
          <w:rFonts w:hint="eastAsia"/>
        </w:rPr>
        <w:t>поліції</w:t>
      </w:r>
      <w:r>
        <w:t></w:t>
      </w:r>
      <w:r>
        <w:rPr>
          <w:rFonts w:hint="eastAsia"/>
        </w:rPr>
        <w:t>та</w:t>
      </w:r>
      <w:r>
        <w:t></w:t>
      </w:r>
      <w:r>
        <w:rPr>
          <w:rFonts w:hint="eastAsia"/>
        </w:rPr>
        <w:t>Служби</w:t>
      </w:r>
      <w:r>
        <w:t></w:t>
      </w:r>
      <w:r>
        <w:rPr>
          <w:rFonts w:hint="eastAsia"/>
        </w:rPr>
        <w:t>безпеки</w:t>
      </w:r>
      <w:r>
        <w:t></w:t>
      </w:r>
      <w:r>
        <w:rPr>
          <w:rFonts w:hint="eastAsia"/>
        </w:rPr>
        <w:t>України</w:t>
      </w:r>
      <w:r>
        <w:t></w:t>
      </w:r>
      <w:r>
        <w:t></w:t>
      </w:r>
      <w:r>
        <w:t></w:t>
      </w:r>
      <w:r>
        <w:t></w:t>
      </w:r>
      <w:r>
        <w:t></w:t>
      </w:r>
      <w:r>
        <w:t></w:t>
      </w:r>
      <w:r>
        <w:rPr>
          <w:rFonts w:hint="eastAsia"/>
        </w:rPr>
        <w:t>респондентів</w:t>
      </w:r>
      <w:r>
        <w:t></w:t>
      </w:r>
      <w:r>
        <w:rPr>
          <w:rFonts w:hint="eastAsia"/>
        </w:rPr>
        <w:t>з</w:t>
      </w:r>
      <w:r>
        <w:t></w:t>
      </w:r>
      <w:r>
        <w:rPr>
          <w:rFonts w:hint="eastAsia"/>
        </w:rPr>
        <w:t>міста</w:t>
      </w:r>
      <w:r>
        <w:t></w:t>
      </w:r>
      <w:r>
        <w:rPr>
          <w:rFonts w:hint="eastAsia"/>
        </w:rPr>
        <w:t>Києва</w:t>
      </w:r>
      <w:r>
        <w:t></w:t>
      </w:r>
      <w:r>
        <w:t></w:t>
      </w:r>
      <w:r>
        <w:rPr>
          <w:rFonts w:hint="eastAsia"/>
        </w:rPr>
        <w:t>Вінницької</w:t>
      </w:r>
      <w:r>
        <w:t></w:t>
      </w:r>
      <w:r>
        <w:t></w:t>
      </w:r>
      <w:r>
        <w:rPr>
          <w:rFonts w:hint="eastAsia"/>
        </w:rPr>
        <w:t>Житомирської</w:t>
      </w:r>
      <w:r>
        <w:t></w:t>
      </w:r>
      <w:r>
        <w:t></w:t>
      </w:r>
      <w:r>
        <w:rPr>
          <w:rFonts w:hint="eastAsia"/>
        </w:rPr>
        <w:t>Івано</w:t>
      </w:r>
      <w:r>
        <w:t></w:t>
      </w:r>
      <w:r>
        <w:rPr>
          <w:rFonts w:hint="eastAsia"/>
        </w:rPr>
        <w:t>Франківської</w:t>
      </w:r>
      <w:r>
        <w:t></w:t>
      </w:r>
      <w:r>
        <w:t></w:t>
      </w:r>
      <w:r>
        <w:rPr>
          <w:rFonts w:hint="eastAsia"/>
        </w:rPr>
        <w:t>Київської</w:t>
      </w:r>
      <w:r>
        <w:t></w:t>
      </w:r>
      <w:r>
        <w:t></w:t>
      </w:r>
      <w:r>
        <w:rPr>
          <w:rFonts w:hint="eastAsia"/>
        </w:rPr>
        <w:t>Одеської</w:t>
      </w:r>
      <w:r>
        <w:t></w:t>
      </w:r>
      <w:r>
        <w:t></w:t>
      </w:r>
      <w:r>
        <w:rPr>
          <w:rFonts w:hint="eastAsia"/>
        </w:rPr>
        <w:t>Рівненської</w:t>
      </w:r>
      <w:r>
        <w:t></w:t>
      </w:r>
      <w:r>
        <w:t></w:t>
      </w:r>
      <w:r>
        <w:rPr>
          <w:rFonts w:hint="eastAsia"/>
        </w:rPr>
        <w:t>Сумської</w:t>
      </w:r>
      <w:r>
        <w:t></w:t>
      </w:r>
      <w:r>
        <w:t></w:t>
      </w:r>
      <w:r>
        <w:rPr>
          <w:rFonts w:hint="eastAsia"/>
        </w:rPr>
        <w:t>Тернопільської</w:t>
      </w:r>
      <w:r>
        <w:t></w:t>
      </w:r>
      <w:r>
        <w:t></w:t>
      </w:r>
      <w:r>
        <w:rPr>
          <w:rFonts w:hint="eastAsia"/>
        </w:rPr>
        <w:t>Хмельницької</w:t>
      </w:r>
      <w:r>
        <w:t></w:t>
      </w:r>
      <w:r>
        <w:t></w:t>
      </w:r>
      <w:r>
        <w:rPr>
          <w:rFonts w:hint="eastAsia"/>
        </w:rPr>
        <w:t>Черкаської</w:t>
      </w:r>
      <w:r>
        <w:t></w:t>
      </w:r>
      <w:r>
        <w:t></w:t>
      </w:r>
      <w:r>
        <w:rPr>
          <w:rFonts w:hint="eastAsia"/>
        </w:rPr>
        <w:t>Чернівецької</w:t>
      </w:r>
      <w:r>
        <w:t></w:t>
      </w:r>
      <w:r>
        <w:rPr>
          <w:rFonts w:hint="eastAsia"/>
        </w:rPr>
        <w:t>та</w:t>
      </w:r>
      <w:r>
        <w:t></w:t>
      </w:r>
      <w:r>
        <w:rPr>
          <w:rFonts w:hint="eastAsia"/>
        </w:rPr>
        <w:t>Чернігівської</w:t>
      </w:r>
      <w:r>
        <w:t></w:t>
      </w:r>
      <w:r>
        <w:rPr>
          <w:rFonts w:hint="eastAsia"/>
        </w:rPr>
        <w:t>областей</w:t>
      </w:r>
      <w:r>
        <w:t></w:t>
      </w:r>
      <w:r>
        <w:t></w:t>
      </w:r>
      <w:r>
        <w:t></w:t>
      </w:r>
      <w:r>
        <w:rPr>
          <w:rFonts w:hint="eastAsia"/>
        </w:rPr>
        <w:t>Під</w:t>
      </w:r>
      <w:r>
        <w:t></w:t>
      </w:r>
      <w:r>
        <w:rPr>
          <w:rFonts w:hint="eastAsia"/>
        </w:rPr>
        <w:t>час</w:t>
      </w:r>
      <w:r>
        <w:t></w:t>
      </w:r>
      <w:r>
        <w:rPr>
          <w:rFonts w:hint="eastAsia"/>
        </w:rPr>
        <w:t>підготовки</w:t>
      </w:r>
      <w:r>
        <w:t></w:t>
      </w:r>
      <w:r>
        <w:rPr>
          <w:rFonts w:hint="eastAsia"/>
        </w:rPr>
        <w:t>роботи</w:t>
      </w:r>
      <w:r>
        <w:t></w:t>
      </w:r>
      <w:r>
        <w:rPr>
          <w:rFonts w:hint="eastAsia"/>
        </w:rPr>
        <w:t>використано</w:t>
      </w:r>
      <w:r>
        <w:t></w:t>
      </w:r>
      <w:r>
        <w:rPr>
          <w:rFonts w:hint="eastAsia"/>
        </w:rPr>
        <w:t>досвід</w:t>
      </w:r>
      <w:r>
        <w:t></w:t>
      </w:r>
      <w:r>
        <w:rPr>
          <w:rFonts w:hint="eastAsia"/>
        </w:rPr>
        <w:t>автора</w:t>
      </w:r>
      <w:r>
        <w:t></w:t>
      </w:r>
      <w:r>
        <w:t></w:t>
      </w:r>
      <w:r>
        <w:rPr>
          <w:rFonts w:hint="eastAsia"/>
        </w:rPr>
        <w:t>набутий</w:t>
      </w:r>
      <w:r>
        <w:t></w:t>
      </w:r>
      <w:r>
        <w:rPr>
          <w:rFonts w:hint="eastAsia"/>
        </w:rPr>
        <w:t>за</w:t>
      </w:r>
      <w:r>
        <w:t></w:t>
      </w:r>
      <w:r>
        <w:rPr>
          <w:rFonts w:hint="eastAsia"/>
        </w:rPr>
        <w:t>час</w:t>
      </w:r>
      <w:r>
        <w:t></w:t>
      </w:r>
      <w:r>
        <w:rPr>
          <w:rFonts w:hint="eastAsia"/>
        </w:rPr>
        <w:t>роботи</w:t>
      </w:r>
      <w:r>
        <w:t></w:t>
      </w:r>
      <w:r>
        <w:rPr>
          <w:rFonts w:hint="eastAsia"/>
        </w:rPr>
        <w:t>журналістом</w:t>
      </w:r>
      <w:r>
        <w:t></w:t>
      </w:r>
      <w:r>
        <w:rPr>
          <w:rFonts w:hint="eastAsia"/>
        </w:rPr>
        <w:t>на</w:t>
      </w:r>
      <w:r>
        <w:t></w:t>
      </w:r>
      <w:r>
        <w:rPr>
          <w:rFonts w:hint="eastAsia"/>
        </w:rPr>
        <w:t>телеканалі</w:t>
      </w:r>
      <w:r>
        <w:t></w:t>
      </w:r>
      <w:r>
        <w:rPr>
          <w:rFonts w:hint="eastAsia"/>
        </w:rPr>
        <w:t>СТБ</w:t>
      </w:r>
      <w:r>
        <w:t></w:t>
      </w:r>
    </w:p>
    <w:p w:rsidR="005F13DB" w:rsidRDefault="005F13DB" w:rsidP="005F13DB">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робота</w:t>
      </w:r>
      <w:r>
        <w:t></w:t>
      </w:r>
      <w:r>
        <w:rPr>
          <w:rFonts w:hint="eastAsia"/>
        </w:rPr>
        <w:t>є</w:t>
      </w:r>
      <w:r>
        <w:t></w:t>
      </w:r>
      <w:r>
        <w:rPr>
          <w:rFonts w:hint="eastAsia"/>
        </w:rPr>
        <w:t>одним</w:t>
      </w:r>
      <w:r>
        <w:t></w:t>
      </w:r>
      <w:r>
        <w:rPr>
          <w:rFonts w:hint="eastAsia"/>
        </w:rPr>
        <w:t>із</w:t>
      </w:r>
      <w:r>
        <w:t></w:t>
      </w:r>
      <w:r>
        <w:rPr>
          <w:rFonts w:hint="eastAsia"/>
        </w:rPr>
        <w:t>перших</w:t>
      </w:r>
      <w:r>
        <w:t></w:t>
      </w:r>
      <w:r>
        <w:rPr>
          <w:rFonts w:hint="eastAsia"/>
        </w:rPr>
        <w:t>в</w:t>
      </w:r>
      <w:r>
        <w:t></w:t>
      </w:r>
      <w:r>
        <w:rPr>
          <w:rFonts w:hint="eastAsia"/>
        </w:rPr>
        <w:t>Україні</w:t>
      </w:r>
      <w:r>
        <w:t></w:t>
      </w:r>
      <w:r>
        <w:rPr>
          <w:rFonts w:hint="eastAsia"/>
        </w:rPr>
        <w:t>монографічним</w:t>
      </w:r>
      <w:r>
        <w:t></w:t>
      </w:r>
      <w:r>
        <w:rPr>
          <w:rFonts w:hint="eastAsia"/>
        </w:rPr>
        <w:t>дослідженням</w:t>
      </w:r>
      <w:r>
        <w:t></w:t>
      </w:r>
      <w:r>
        <w:rPr>
          <w:rFonts w:hint="eastAsia"/>
        </w:rPr>
        <w:t>теоретичних</w:t>
      </w:r>
      <w:r>
        <w:t></w:t>
      </w:r>
      <w:r>
        <w:rPr>
          <w:rFonts w:hint="eastAsia"/>
        </w:rPr>
        <w:t>і</w:t>
      </w:r>
      <w:r>
        <w:t></w:t>
      </w:r>
      <w:r>
        <w:rPr>
          <w:rFonts w:hint="eastAsia"/>
        </w:rPr>
        <w:t>практичних</w:t>
      </w:r>
      <w:r>
        <w:t></w:t>
      </w:r>
      <w:r>
        <w:rPr>
          <w:rFonts w:hint="eastAsia"/>
        </w:rPr>
        <w:t>питань</w:t>
      </w:r>
      <w:r>
        <w:t></w:t>
      </w:r>
      <w:r>
        <w:rPr>
          <w:rFonts w:hint="eastAsia"/>
        </w:rPr>
        <w:t>використання</w:t>
      </w:r>
      <w:r>
        <w:t></w:t>
      </w:r>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під</w:t>
      </w:r>
      <w:r>
        <w:t></w:t>
      </w:r>
      <w:r>
        <w:rPr>
          <w:rFonts w:hint="eastAsia"/>
        </w:rPr>
        <w:t>час</w:t>
      </w:r>
      <w:r>
        <w:t></w:t>
      </w:r>
      <w:r>
        <w:rPr>
          <w:rFonts w:hint="eastAsia"/>
        </w:rPr>
        <w:t>розслідування</w:t>
      </w:r>
      <w:r>
        <w:t></w:t>
      </w:r>
      <w:r>
        <w:rPr>
          <w:rFonts w:hint="eastAsia"/>
        </w:rPr>
        <w:t>кримінальних</w:t>
      </w:r>
      <w:r>
        <w:t></w:t>
      </w:r>
      <w:r>
        <w:rPr>
          <w:rFonts w:hint="eastAsia"/>
        </w:rPr>
        <w:t>правопорушень</w:t>
      </w:r>
      <w:r>
        <w:t></w:t>
      </w:r>
      <w:r>
        <w:t></w:t>
      </w:r>
      <w:r>
        <w:rPr>
          <w:rFonts w:hint="eastAsia"/>
        </w:rPr>
        <w:t>Сформульовано</w:t>
      </w:r>
      <w:r>
        <w:t></w:t>
      </w:r>
      <w:r>
        <w:rPr>
          <w:rFonts w:hint="eastAsia"/>
        </w:rPr>
        <w:t>та</w:t>
      </w:r>
      <w:r>
        <w:t></w:t>
      </w:r>
      <w:r>
        <w:rPr>
          <w:rFonts w:hint="eastAsia"/>
        </w:rPr>
        <w:t>обґрунтовано</w:t>
      </w:r>
      <w:r>
        <w:t></w:t>
      </w:r>
      <w:r>
        <w:rPr>
          <w:rFonts w:hint="eastAsia"/>
        </w:rPr>
        <w:t>низку</w:t>
      </w:r>
      <w:r>
        <w:t></w:t>
      </w:r>
      <w:r>
        <w:rPr>
          <w:rFonts w:hint="eastAsia"/>
        </w:rPr>
        <w:t>висновків</w:t>
      </w:r>
      <w:r>
        <w:t></w:t>
      </w:r>
      <w:r>
        <w:rPr>
          <w:rFonts w:hint="eastAsia"/>
        </w:rPr>
        <w:t>і</w:t>
      </w:r>
      <w:r>
        <w:t></w:t>
      </w:r>
      <w:r>
        <w:rPr>
          <w:rFonts w:hint="eastAsia"/>
        </w:rPr>
        <w:t>рекомендацій</w:t>
      </w:r>
      <w:r>
        <w:t></w:t>
      </w:r>
    </w:p>
    <w:p w:rsidR="005F13DB" w:rsidRDefault="005F13DB" w:rsidP="005F13DB">
      <w:r>
        <w:t></w:t>
      </w:r>
    </w:p>
    <w:p w:rsidR="005F13DB" w:rsidRDefault="005F13DB" w:rsidP="005F13DB">
      <w:r>
        <w:rPr>
          <w:rFonts w:hint="eastAsia"/>
        </w:rPr>
        <w:t>спрямованих</w:t>
      </w:r>
      <w:r>
        <w:t></w:t>
      </w:r>
      <w:r>
        <w:t></w:t>
      </w:r>
      <w:r>
        <w:t></w:t>
      </w:r>
      <w:r>
        <w:rPr>
          <w:rFonts w:hint="eastAsia"/>
        </w:rPr>
        <w:t>на</w:t>
      </w:r>
      <w:r>
        <w:tab/>
      </w:r>
      <w:r>
        <w:rPr>
          <w:rFonts w:hint="eastAsia"/>
        </w:rPr>
        <w:t>підвищення</w:t>
      </w:r>
      <w:r>
        <w:tab/>
      </w:r>
      <w:r>
        <w:rPr>
          <w:rFonts w:hint="eastAsia"/>
        </w:rPr>
        <w:t>ефективності</w:t>
      </w:r>
      <w:r>
        <w:t></w:t>
      </w:r>
      <w:r>
        <w:rPr>
          <w:rFonts w:hint="eastAsia"/>
        </w:rPr>
        <w:t>діяльності</w:t>
      </w:r>
      <w:r>
        <w:t></w:t>
      </w:r>
      <w:r>
        <w:rPr>
          <w:rFonts w:hint="eastAsia"/>
        </w:rPr>
        <w:t>органів</w:t>
      </w:r>
      <w:r>
        <w:t></w:t>
      </w:r>
      <w:r>
        <w:rPr>
          <w:rFonts w:hint="eastAsia"/>
        </w:rPr>
        <w:t>досудового</w:t>
      </w:r>
      <w:r>
        <w:t></w:t>
      </w:r>
      <w:r>
        <w:rPr>
          <w:rFonts w:hint="eastAsia"/>
        </w:rPr>
        <w:t>розслідування</w:t>
      </w:r>
      <w:r>
        <w:t></w:t>
      </w:r>
      <w:r>
        <w:t></w:t>
      </w:r>
      <w:r>
        <w:rPr>
          <w:rFonts w:hint="eastAsia"/>
        </w:rPr>
        <w:t>зокрема</w:t>
      </w:r>
      <w:r>
        <w:t></w:t>
      </w:r>
    </w:p>
    <w:p w:rsidR="005F13DB" w:rsidRDefault="005F13DB" w:rsidP="005F13DB">
      <w:r>
        <w:rPr>
          <w:rFonts w:hint="eastAsia"/>
        </w:rPr>
        <w:t>вперше</w:t>
      </w:r>
      <w:r>
        <w:t></w:t>
      </w:r>
    </w:p>
    <w:p w:rsidR="005F13DB" w:rsidRDefault="005F13DB" w:rsidP="005F13DB">
      <w:r>
        <w:rPr>
          <w:rFonts w:hint="eastAsia"/>
        </w:rPr>
        <w:t>–</w:t>
      </w:r>
      <w:r>
        <w:tab/>
      </w:r>
      <w:r>
        <w:rPr>
          <w:rFonts w:hint="eastAsia"/>
        </w:rPr>
        <w:t>визначено</w:t>
      </w:r>
      <w:r>
        <w:t></w:t>
      </w:r>
      <w:r>
        <w:rPr>
          <w:rFonts w:hint="eastAsia"/>
        </w:rPr>
        <w:t>заходи</w:t>
      </w:r>
      <w:r>
        <w:t></w:t>
      </w:r>
      <w:r>
        <w:t></w:t>
      </w:r>
      <w:r>
        <w:rPr>
          <w:rFonts w:hint="eastAsia"/>
        </w:rPr>
        <w:t>спрямовані</w:t>
      </w:r>
      <w:r>
        <w:t></w:t>
      </w:r>
      <w:r>
        <w:rPr>
          <w:rFonts w:hint="eastAsia"/>
        </w:rPr>
        <w:t>на</w:t>
      </w:r>
      <w:r>
        <w:t></w:t>
      </w:r>
      <w:r>
        <w:rPr>
          <w:rFonts w:hint="eastAsia"/>
        </w:rPr>
        <w:t>виявлення</w:t>
      </w:r>
      <w:r>
        <w:t></w:t>
      </w:r>
      <w:r>
        <w:rPr>
          <w:rFonts w:hint="eastAsia"/>
        </w:rPr>
        <w:t>злочинів</w:t>
      </w:r>
      <w:r>
        <w:t></w:t>
      </w:r>
      <w:r>
        <w:rPr>
          <w:rFonts w:hint="eastAsia"/>
        </w:rPr>
        <w:t>за</w:t>
      </w:r>
      <w:r>
        <w:t></w:t>
      </w:r>
      <w:r>
        <w:rPr>
          <w:rFonts w:hint="eastAsia"/>
        </w:rPr>
        <w:t>допомогою</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t></w:t>
      </w:r>
      <w:r>
        <w:rPr>
          <w:rFonts w:hint="eastAsia"/>
        </w:rPr>
        <w:t>Такими</w:t>
      </w:r>
      <w:r>
        <w:t></w:t>
      </w:r>
      <w:r>
        <w:rPr>
          <w:rFonts w:hint="eastAsia"/>
        </w:rPr>
        <w:t>заходами</w:t>
      </w:r>
      <w:r>
        <w:t></w:t>
      </w:r>
      <w:r>
        <w:rPr>
          <w:rFonts w:hint="eastAsia"/>
        </w:rPr>
        <w:t>є</w:t>
      </w:r>
      <w:r>
        <w:t></w:t>
      </w:r>
      <w:r>
        <w:t></w:t>
      </w:r>
      <w:r>
        <w:rPr>
          <w:rFonts w:hint="eastAsia"/>
        </w:rPr>
        <w:t>розміщення</w:t>
      </w:r>
      <w:r>
        <w:t></w:t>
      </w:r>
      <w:r>
        <w:rPr>
          <w:rFonts w:hint="eastAsia"/>
        </w:rPr>
        <w:t>в</w:t>
      </w:r>
      <w:r>
        <w:t></w:t>
      </w:r>
      <w:r>
        <w:rPr>
          <w:rFonts w:hint="eastAsia"/>
        </w:rPr>
        <w:t>електронних</w:t>
      </w:r>
      <w:r>
        <w:t></w:t>
      </w:r>
      <w:r>
        <w:rPr>
          <w:rFonts w:hint="eastAsia"/>
        </w:rPr>
        <w:t>ЗМІ</w:t>
      </w:r>
      <w:r>
        <w:t></w:t>
      </w:r>
      <w:r>
        <w:rPr>
          <w:rFonts w:hint="eastAsia"/>
        </w:rPr>
        <w:t>інформації</w:t>
      </w:r>
      <w:r>
        <w:t></w:t>
      </w:r>
      <w:r>
        <w:t></w:t>
      </w:r>
      <w:r>
        <w:rPr>
          <w:rFonts w:hint="eastAsia"/>
        </w:rPr>
        <w:t>яка</w:t>
      </w:r>
      <w:r>
        <w:t></w:t>
      </w:r>
      <w:r>
        <w:rPr>
          <w:rFonts w:hint="eastAsia"/>
        </w:rPr>
        <w:t>б</w:t>
      </w:r>
      <w:r>
        <w:t></w:t>
      </w:r>
      <w:r>
        <w:rPr>
          <w:rFonts w:hint="eastAsia"/>
        </w:rPr>
        <w:t>спонукала</w:t>
      </w:r>
      <w:r>
        <w:t></w:t>
      </w:r>
      <w:r>
        <w:rPr>
          <w:rFonts w:hint="eastAsia"/>
        </w:rPr>
        <w:t>громадян</w:t>
      </w:r>
      <w:r>
        <w:t></w:t>
      </w:r>
      <w:r>
        <w:rPr>
          <w:rFonts w:hint="eastAsia"/>
        </w:rPr>
        <w:t>повідомляти</w:t>
      </w:r>
      <w:r>
        <w:t></w:t>
      </w:r>
      <w:r>
        <w:rPr>
          <w:rFonts w:hint="eastAsia"/>
        </w:rPr>
        <w:t>про</w:t>
      </w:r>
      <w:r>
        <w:t></w:t>
      </w:r>
      <w:r>
        <w:rPr>
          <w:rFonts w:hint="eastAsia"/>
        </w:rPr>
        <w:t>вчинені</w:t>
      </w:r>
      <w:r>
        <w:t></w:t>
      </w:r>
      <w:r>
        <w:rPr>
          <w:rFonts w:hint="eastAsia"/>
        </w:rPr>
        <w:t>кримінальні</w:t>
      </w:r>
      <w:r>
        <w:t></w:t>
      </w:r>
      <w:r>
        <w:rPr>
          <w:rFonts w:hint="eastAsia"/>
        </w:rPr>
        <w:t>правопорушення</w:t>
      </w:r>
      <w:r>
        <w:t></w:t>
      </w:r>
      <w:r>
        <w:rPr>
          <w:rFonts w:hint="eastAsia"/>
        </w:rPr>
        <w:t>та</w:t>
      </w:r>
      <w:r>
        <w:t></w:t>
      </w:r>
      <w:r>
        <w:rPr>
          <w:rFonts w:hint="eastAsia"/>
        </w:rPr>
        <w:t>про</w:t>
      </w:r>
      <w:r>
        <w:t></w:t>
      </w:r>
      <w:r>
        <w:rPr>
          <w:rFonts w:hint="eastAsia"/>
        </w:rPr>
        <w:t>підготовку</w:t>
      </w:r>
      <w:r>
        <w:t></w:t>
      </w:r>
      <w:r>
        <w:rPr>
          <w:rFonts w:hint="eastAsia"/>
        </w:rPr>
        <w:t>до</w:t>
      </w:r>
      <w:r>
        <w:t></w:t>
      </w:r>
      <w:r>
        <w:rPr>
          <w:rFonts w:hint="eastAsia"/>
        </w:rPr>
        <w:t>їх</w:t>
      </w:r>
      <w:r>
        <w:t></w:t>
      </w:r>
      <w:r>
        <w:rPr>
          <w:rFonts w:hint="eastAsia"/>
        </w:rPr>
        <w:t>вчинення</w:t>
      </w:r>
      <w:r>
        <w:t></w:t>
      </w:r>
      <w:r>
        <w:t></w:t>
      </w:r>
      <w:r>
        <w:rPr>
          <w:rFonts w:hint="eastAsia"/>
        </w:rPr>
        <w:t>вивчення</w:t>
      </w:r>
      <w:r>
        <w:t></w:t>
      </w:r>
      <w:r>
        <w:rPr>
          <w:rFonts w:hint="eastAsia"/>
        </w:rPr>
        <w:t>вже</w:t>
      </w:r>
      <w:r>
        <w:t></w:t>
      </w:r>
      <w:r>
        <w:rPr>
          <w:rFonts w:hint="eastAsia"/>
        </w:rPr>
        <w:t>оприлюднених</w:t>
      </w:r>
      <w:r>
        <w:t></w:t>
      </w:r>
      <w:r>
        <w:rPr>
          <w:rFonts w:hint="eastAsia"/>
        </w:rPr>
        <w:t>електронними</w:t>
      </w:r>
      <w:r>
        <w:t></w:t>
      </w:r>
      <w:r>
        <w:rPr>
          <w:rFonts w:hint="eastAsia"/>
        </w:rPr>
        <w:t>засобами</w:t>
      </w:r>
      <w:r>
        <w:t></w:t>
      </w:r>
      <w:r>
        <w:rPr>
          <w:rFonts w:hint="eastAsia"/>
        </w:rPr>
        <w:t>масової</w:t>
      </w:r>
      <w:r>
        <w:t></w:t>
      </w:r>
      <w:r>
        <w:rPr>
          <w:rFonts w:hint="eastAsia"/>
        </w:rPr>
        <w:t>інформації</w:t>
      </w:r>
      <w:r>
        <w:t></w:t>
      </w:r>
      <w:r>
        <w:rPr>
          <w:rFonts w:hint="eastAsia"/>
        </w:rPr>
        <w:t>матеріалів</w:t>
      </w:r>
      <w:r>
        <w:t></w:t>
      </w:r>
      <w:r>
        <w:rPr>
          <w:rFonts w:hint="eastAsia"/>
        </w:rPr>
        <w:t>з</w:t>
      </w:r>
      <w:r>
        <w:t></w:t>
      </w:r>
      <w:r>
        <w:rPr>
          <w:rFonts w:hint="eastAsia"/>
        </w:rPr>
        <w:t>метою</w:t>
      </w:r>
      <w:r>
        <w:t></w:t>
      </w:r>
      <w:r>
        <w:rPr>
          <w:rFonts w:hint="eastAsia"/>
        </w:rPr>
        <w:t>виявлення</w:t>
      </w:r>
      <w:r>
        <w:t></w:t>
      </w:r>
      <w:r>
        <w:rPr>
          <w:rFonts w:hint="eastAsia"/>
        </w:rPr>
        <w:t>відомостей</w:t>
      </w:r>
      <w:r>
        <w:t></w:t>
      </w:r>
      <w:r>
        <w:t></w:t>
      </w:r>
      <w:r>
        <w:rPr>
          <w:rFonts w:hint="eastAsia"/>
        </w:rPr>
        <w:t>про</w:t>
      </w:r>
      <w:r>
        <w:t></w:t>
      </w:r>
      <w:r>
        <w:rPr>
          <w:rFonts w:hint="eastAsia"/>
        </w:rPr>
        <w:t>вчинене</w:t>
      </w:r>
      <w:r>
        <w:t></w:t>
      </w:r>
      <w:r>
        <w:rPr>
          <w:rFonts w:hint="eastAsia"/>
        </w:rPr>
        <w:t>кримінальне</w:t>
      </w:r>
      <w:r>
        <w:t></w:t>
      </w:r>
      <w:r>
        <w:rPr>
          <w:rFonts w:hint="eastAsia"/>
        </w:rPr>
        <w:t>правопорушення</w:t>
      </w:r>
      <w:r>
        <w:t></w:t>
      </w:r>
      <w:r>
        <w:rPr>
          <w:rFonts w:hint="eastAsia"/>
        </w:rPr>
        <w:t>або</w:t>
      </w:r>
      <w:r>
        <w:t></w:t>
      </w:r>
      <w:r>
        <w:rPr>
          <w:rFonts w:hint="eastAsia"/>
        </w:rPr>
        <w:t>таке</w:t>
      </w:r>
      <w:r>
        <w:t></w:t>
      </w:r>
      <w:r>
        <w:t></w:t>
      </w:r>
      <w:r>
        <w:rPr>
          <w:rFonts w:hint="eastAsia"/>
        </w:rPr>
        <w:t>що</w:t>
      </w:r>
      <w:r>
        <w:t></w:t>
      </w:r>
      <w:r>
        <w:rPr>
          <w:rFonts w:hint="eastAsia"/>
        </w:rPr>
        <w:t>готується</w:t>
      </w:r>
      <w:r>
        <w:t></w:t>
      </w:r>
      <w:r>
        <w:t></w:t>
      </w:r>
      <w:r>
        <w:rPr>
          <w:rFonts w:hint="eastAsia"/>
        </w:rPr>
        <w:t>публікація</w:t>
      </w:r>
      <w:r>
        <w:t></w:t>
      </w:r>
      <w:r>
        <w:rPr>
          <w:rFonts w:hint="eastAsia"/>
        </w:rPr>
        <w:t>якої</w:t>
      </w:r>
      <w:r>
        <w:t></w:t>
      </w:r>
      <w:r>
        <w:rPr>
          <w:rFonts w:hint="eastAsia"/>
        </w:rPr>
        <w:t>в</w:t>
      </w:r>
      <w:r>
        <w:t></w:t>
      </w:r>
      <w:r>
        <w:rPr>
          <w:rFonts w:hint="eastAsia"/>
        </w:rPr>
        <w:t>засобах</w:t>
      </w:r>
      <w:r>
        <w:t></w:t>
      </w:r>
      <w:r>
        <w:rPr>
          <w:rFonts w:hint="eastAsia"/>
        </w:rPr>
        <w:t>масової</w:t>
      </w:r>
      <w:r>
        <w:t></w:t>
      </w:r>
      <w:r>
        <w:rPr>
          <w:rFonts w:hint="eastAsia"/>
        </w:rPr>
        <w:t>інформації</w:t>
      </w:r>
      <w:r>
        <w:t></w:t>
      </w:r>
      <w:r>
        <w:rPr>
          <w:rFonts w:hint="eastAsia"/>
        </w:rPr>
        <w:t>є</w:t>
      </w:r>
      <w:r>
        <w:t></w:t>
      </w:r>
      <w:r>
        <w:rPr>
          <w:rFonts w:hint="eastAsia"/>
        </w:rPr>
        <w:t>підготовкою</w:t>
      </w:r>
      <w:r>
        <w:t></w:t>
      </w:r>
      <w:r>
        <w:rPr>
          <w:rFonts w:hint="eastAsia"/>
        </w:rPr>
        <w:t>до</w:t>
      </w:r>
      <w:r>
        <w:t></w:t>
      </w:r>
      <w:r>
        <w:rPr>
          <w:rFonts w:hint="eastAsia"/>
        </w:rPr>
        <w:t>вчинення</w:t>
      </w:r>
      <w:r>
        <w:t></w:t>
      </w:r>
      <w:r>
        <w:rPr>
          <w:rFonts w:hint="eastAsia"/>
        </w:rPr>
        <w:t>іншого</w:t>
      </w:r>
      <w:r>
        <w:t></w:t>
      </w:r>
      <w:r>
        <w:rPr>
          <w:rFonts w:hint="eastAsia"/>
        </w:rPr>
        <w:t>кримінального</w:t>
      </w:r>
      <w:r>
        <w:t></w:t>
      </w:r>
      <w:r>
        <w:rPr>
          <w:rFonts w:hint="eastAsia"/>
        </w:rPr>
        <w:t>правопорушення</w:t>
      </w:r>
      <w:r>
        <w:t></w:t>
      </w:r>
      <w:r>
        <w:t></w:t>
      </w:r>
      <w:r>
        <w:rPr>
          <w:rFonts w:hint="eastAsia"/>
        </w:rPr>
        <w:t>розміщення</w:t>
      </w:r>
      <w:r>
        <w:t></w:t>
      </w:r>
      <w:r>
        <w:rPr>
          <w:rFonts w:hint="eastAsia"/>
        </w:rPr>
        <w:t>якої</w:t>
      </w:r>
      <w:r>
        <w:t></w:t>
      </w:r>
      <w:r>
        <w:rPr>
          <w:rFonts w:hint="eastAsia"/>
        </w:rPr>
        <w:t>в</w:t>
      </w:r>
      <w:r>
        <w:t></w:t>
      </w:r>
      <w:r>
        <w:rPr>
          <w:rFonts w:hint="eastAsia"/>
        </w:rPr>
        <w:t>ЗМІ</w:t>
      </w:r>
      <w:r>
        <w:t></w:t>
      </w:r>
      <w:r>
        <w:rPr>
          <w:rFonts w:hint="eastAsia"/>
        </w:rPr>
        <w:t>свідчить</w:t>
      </w:r>
      <w:r>
        <w:t></w:t>
      </w:r>
      <w:r>
        <w:rPr>
          <w:rFonts w:hint="eastAsia"/>
        </w:rPr>
        <w:t>про</w:t>
      </w:r>
      <w:r>
        <w:t></w:t>
      </w:r>
      <w:r>
        <w:rPr>
          <w:rFonts w:hint="eastAsia"/>
        </w:rPr>
        <w:t>вчинення</w:t>
      </w:r>
      <w:r>
        <w:t></w:t>
      </w:r>
      <w:r>
        <w:rPr>
          <w:rFonts w:hint="eastAsia"/>
        </w:rPr>
        <w:t>кримінального</w:t>
      </w:r>
      <w:r>
        <w:t></w:t>
      </w:r>
      <w:r>
        <w:rPr>
          <w:rFonts w:hint="eastAsia"/>
        </w:rPr>
        <w:t>правопорушення</w:t>
      </w:r>
      <w:r>
        <w:t></w:t>
      </w:r>
      <w:r>
        <w:rPr>
          <w:rFonts w:hint="eastAsia"/>
        </w:rPr>
        <w:t>з</w:t>
      </w:r>
      <w:r>
        <w:t></w:t>
      </w:r>
      <w:r>
        <w:rPr>
          <w:rFonts w:hint="eastAsia"/>
        </w:rPr>
        <w:t>використанням</w:t>
      </w:r>
      <w:r>
        <w:t></w:t>
      </w:r>
      <w:r>
        <w:rPr>
          <w:rFonts w:hint="eastAsia"/>
        </w:rPr>
        <w:t>засобу</w:t>
      </w:r>
      <w:r>
        <w:t></w:t>
      </w:r>
      <w:r>
        <w:rPr>
          <w:rFonts w:hint="eastAsia"/>
        </w:rPr>
        <w:t>масової</w:t>
      </w:r>
      <w:r>
        <w:t></w:t>
      </w:r>
      <w:r>
        <w:rPr>
          <w:rFonts w:hint="eastAsia"/>
        </w:rPr>
        <w:t>інформації</w:t>
      </w:r>
      <w:r>
        <w:t></w:t>
      </w:r>
      <w:r>
        <w:rPr>
          <w:rFonts w:hint="eastAsia"/>
        </w:rPr>
        <w:t>як</w:t>
      </w:r>
      <w:r>
        <w:t></w:t>
      </w:r>
      <w:r>
        <w:rPr>
          <w:rFonts w:hint="eastAsia"/>
        </w:rPr>
        <w:t>знаряддя</w:t>
      </w:r>
      <w:r>
        <w:t></w:t>
      </w:r>
      <w:r>
        <w:rPr>
          <w:rFonts w:hint="eastAsia"/>
        </w:rPr>
        <w:t>злочину</w:t>
      </w:r>
      <w:r>
        <w:t></w:t>
      </w:r>
    </w:p>
    <w:p w:rsidR="005F13DB" w:rsidRDefault="005F13DB" w:rsidP="005F13DB">
      <w:r>
        <w:rPr>
          <w:rFonts w:hint="eastAsia"/>
        </w:rPr>
        <w:t>–</w:t>
      </w:r>
      <w:r>
        <w:tab/>
      </w:r>
      <w:r>
        <w:rPr>
          <w:rFonts w:hint="eastAsia"/>
        </w:rPr>
        <w:t>аргументовано</w:t>
      </w:r>
      <w:r>
        <w:t></w:t>
      </w:r>
      <w:r>
        <w:rPr>
          <w:rFonts w:hint="eastAsia"/>
        </w:rPr>
        <w:t>необхідність</w:t>
      </w:r>
      <w:r>
        <w:t></w:t>
      </w:r>
      <w:r>
        <w:rPr>
          <w:rFonts w:hint="eastAsia"/>
        </w:rPr>
        <w:t>запобігання</w:t>
      </w:r>
      <w:r>
        <w:t></w:t>
      </w:r>
      <w:r>
        <w:rPr>
          <w:rFonts w:hint="eastAsia"/>
        </w:rPr>
        <w:t>зловживанням</w:t>
      </w:r>
      <w:r>
        <w:t></w:t>
      </w:r>
      <w:r>
        <w:rPr>
          <w:rFonts w:hint="eastAsia"/>
        </w:rPr>
        <w:t>свободою</w:t>
      </w:r>
      <w:r>
        <w:t></w:t>
      </w:r>
      <w:r>
        <w:rPr>
          <w:rFonts w:hint="eastAsia"/>
        </w:rPr>
        <w:t>слова</w:t>
      </w:r>
      <w:r>
        <w:t></w:t>
      </w:r>
      <w:r>
        <w:rPr>
          <w:rFonts w:hint="eastAsia"/>
        </w:rPr>
        <w:t>під</w:t>
      </w:r>
      <w:r>
        <w:t></w:t>
      </w:r>
      <w:r>
        <w:rPr>
          <w:rFonts w:hint="eastAsia"/>
        </w:rPr>
        <w:t>час</w:t>
      </w:r>
      <w:r>
        <w:t></w:t>
      </w:r>
      <w:r>
        <w:rPr>
          <w:rFonts w:hint="eastAsia"/>
        </w:rPr>
        <w:t>збирання</w:t>
      </w:r>
      <w:r>
        <w:t></w:t>
      </w:r>
      <w:r>
        <w:rPr>
          <w:rFonts w:hint="eastAsia"/>
        </w:rPr>
        <w:t>і</w:t>
      </w:r>
      <w:r>
        <w:t></w:t>
      </w:r>
      <w:r>
        <w:rPr>
          <w:rFonts w:hint="eastAsia"/>
        </w:rPr>
        <w:t>висвітлення</w:t>
      </w:r>
      <w:r>
        <w:t></w:t>
      </w:r>
      <w:r>
        <w:rPr>
          <w:rFonts w:hint="eastAsia"/>
        </w:rPr>
        <w:t>матеріалів</w:t>
      </w:r>
      <w:r>
        <w:t></w:t>
      </w:r>
      <w:r>
        <w:rPr>
          <w:rFonts w:hint="eastAsia"/>
        </w:rPr>
        <w:t>журналістських</w:t>
      </w:r>
      <w:r>
        <w:t></w:t>
      </w:r>
      <w:r>
        <w:rPr>
          <w:rFonts w:hint="eastAsia"/>
        </w:rPr>
        <w:t>розслідувань</w:t>
      </w:r>
      <w:r>
        <w:t></w:t>
      </w:r>
      <w:r>
        <w:t></w:t>
      </w:r>
      <w:r>
        <w:rPr>
          <w:rFonts w:hint="eastAsia"/>
        </w:rPr>
        <w:t>на</w:t>
      </w:r>
      <w:r>
        <w:t></w:t>
      </w:r>
      <w:r>
        <w:rPr>
          <w:rFonts w:hint="eastAsia"/>
        </w:rPr>
        <w:t>підставі</w:t>
      </w:r>
      <w:r>
        <w:t></w:t>
      </w:r>
      <w:r>
        <w:rPr>
          <w:rFonts w:hint="eastAsia"/>
        </w:rPr>
        <w:t>чого</w:t>
      </w:r>
      <w:r>
        <w:t></w:t>
      </w:r>
      <w:r>
        <w:rPr>
          <w:rFonts w:hint="eastAsia"/>
        </w:rPr>
        <w:t>запропоновані</w:t>
      </w:r>
      <w:r>
        <w:t></w:t>
      </w:r>
      <w:r>
        <w:rPr>
          <w:rFonts w:hint="eastAsia"/>
        </w:rPr>
        <w:t>доповнення</w:t>
      </w:r>
      <w:r>
        <w:t></w:t>
      </w:r>
      <w:r>
        <w:rPr>
          <w:rFonts w:hint="eastAsia"/>
        </w:rPr>
        <w:t>до</w:t>
      </w:r>
      <w:r>
        <w:t></w:t>
      </w:r>
      <w:r>
        <w:rPr>
          <w:rFonts w:hint="eastAsia"/>
        </w:rPr>
        <w:t>чинного</w:t>
      </w:r>
      <w:r>
        <w:t></w:t>
      </w:r>
      <w:r>
        <w:rPr>
          <w:rFonts w:hint="eastAsia"/>
        </w:rPr>
        <w:t>КПК</w:t>
      </w:r>
      <w:r>
        <w:t></w:t>
      </w:r>
      <w:r>
        <w:rPr>
          <w:rFonts w:hint="eastAsia"/>
        </w:rPr>
        <w:t>України</w:t>
      </w:r>
      <w:r>
        <w:t></w:t>
      </w:r>
      <w:r>
        <w:rPr>
          <w:rFonts w:hint="eastAsia"/>
        </w:rPr>
        <w:t>щодо</w:t>
      </w:r>
      <w:r>
        <w:t></w:t>
      </w:r>
      <w:r>
        <w:rPr>
          <w:rFonts w:hint="eastAsia"/>
        </w:rPr>
        <w:t>можливості</w:t>
      </w:r>
      <w:r>
        <w:t></w:t>
      </w:r>
      <w:r>
        <w:rPr>
          <w:rFonts w:hint="eastAsia"/>
        </w:rPr>
        <w:t>опублікування</w:t>
      </w:r>
      <w:r>
        <w:t></w:t>
      </w:r>
      <w:r>
        <w:rPr>
          <w:rFonts w:hint="eastAsia"/>
        </w:rPr>
        <w:t>відомостей</w:t>
      </w:r>
      <w:r>
        <w:t></w:t>
      </w:r>
      <w:r>
        <w:rPr>
          <w:rFonts w:hint="eastAsia"/>
        </w:rPr>
        <w:t>досудового</w:t>
      </w:r>
      <w:r>
        <w:t></w:t>
      </w:r>
      <w:r>
        <w:rPr>
          <w:rFonts w:hint="eastAsia"/>
        </w:rPr>
        <w:t>розслідування</w:t>
      </w:r>
      <w:r>
        <w:t></w:t>
      </w:r>
      <w:r>
        <w:rPr>
          <w:rFonts w:hint="eastAsia"/>
        </w:rPr>
        <w:t>в</w:t>
      </w:r>
      <w:r>
        <w:t></w:t>
      </w:r>
      <w:r>
        <w:rPr>
          <w:rFonts w:hint="eastAsia"/>
        </w:rPr>
        <w:t>засобах</w:t>
      </w:r>
      <w:r>
        <w:t></w:t>
      </w:r>
      <w:r>
        <w:rPr>
          <w:rFonts w:hint="eastAsia"/>
        </w:rPr>
        <w:t>масової</w:t>
      </w:r>
      <w:r>
        <w:t></w:t>
      </w:r>
      <w:r>
        <w:rPr>
          <w:rFonts w:hint="eastAsia"/>
        </w:rPr>
        <w:t>інформації</w:t>
      </w:r>
      <w:r>
        <w:t></w:t>
      </w:r>
      <w:r>
        <w:t></w:t>
      </w:r>
      <w:r>
        <w:rPr>
          <w:rFonts w:hint="eastAsia"/>
        </w:rPr>
        <w:t>в</w:t>
      </w:r>
      <w:r>
        <w:t></w:t>
      </w:r>
      <w:r>
        <w:rPr>
          <w:rFonts w:hint="eastAsia"/>
        </w:rPr>
        <w:t>тому</w:t>
      </w:r>
      <w:r>
        <w:t></w:t>
      </w:r>
      <w:r>
        <w:rPr>
          <w:rFonts w:hint="eastAsia"/>
        </w:rPr>
        <w:t>числі</w:t>
      </w:r>
      <w:r>
        <w:t></w:t>
      </w:r>
      <w:r>
        <w:rPr>
          <w:rFonts w:hint="eastAsia"/>
        </w:rPr>
        <w:t>електронних</w:t>
      </w:r>
      <w:r>
        <w:t></w:t>
      </w:r>
      <w:r>
        <w:t></w:t>
      </w:r>
      <w:r>
        <w:rPr>
          <w:rFonts w:hint="eastAsia"/>
        </w:rPr>
        <w:t>лише</w:t>
      </w:r>
      <w:r>
        <w:t></w:t>
      </w:r>
      <w:r>
        <w:rPr>
          <w:rFonts w:hint="eastAsia"/>
        </w:rPr>
        <w:t>за</w:t>
      </w:r>
      <w:r>
        <w:t></w:t>
      </w:r>
      <w:r>
        <w:rPr>
          <w:rFonts w:hint="eastAsia"/>
        </w:rPr>
        <w:t>наявності</w:t>
      </w:r>
      <w:r>
        <w:t></w:t>
      </w:r>
      <w:r>
        <w:rPr>
          <w:rFonts w:hint="eastAsia"/>
        </w:rPr>
        <w:t>письмового</w:t>
      </w:r>
      <w:r>
        <w:t></w:t>
      </w:r>
      <w:r>
        <w:rPr>
          <w:rFonts w:hint="eastAsia"/>
        </w:rPr>
        <w:t>дозволу</w:t>
      </w:r>
      <w:r>
        <w:t></w:t>
      </w:r>
      <w:r>
        <w:rPr>
          <w:rFonts w:hint="eastAsia"/>
        </w:rPr>
        <w:t>слідчого</w:t>
      </w:r>
      <w:r>
        <w:t></w:t>
      </w:r>
      <w:r>
        <w:rPr>
          <w:rFonts w:hint="eastAsia"/>
        </w:rPr>
        <w:t>або</w:t>
      </w:r>
      <w:r>
        <w:t></w:t>
      </w:r>
      <w:r>
        <w:rPr>
          <w:rFonts w:hint="eastAsia"/>
        </w:rPr>
        <w:t>прокурора</w:t>
      </w:r>
      <w:r>
        <w:t></w:t>
      </w:r>
    </w:p>
    <w:p w:rsidR="005F13DB" w:rsidRDefault="005F13DB" w:rsidP="005F13DB">
      <w:r>
        <w:rPr>
          <w:rFonts w:hint="eastAsia"/>
        </w:rPr>
        <w:t>–</w:t>
      </w:r>
      <w:r>
        <w:tab/>
      </w:r>
      <w:r>
        <w:rPr>
          <w:rFonts w:hint="eastAsia"/>
        </w:rPr>
        <w:t>розроблено</w:t>
      </w:r>
      <w:r>
        <w:t></w:t>
      </w:r>
      <w:r>
        <w:rPr>
          <w:rFonts w:hint="eastAsia"/>
        </w:rPr>
        <w:t>тактичні</w:t>
      </w:r>
      <w:r>
        <w:t></w:t>
      </w:r>
      <w:r>
        <w:rPr>
          <w:rFonts w:hint="eastAsia"/>
        </w:rPr>
        <w:t>прийоми</w:t>
      </w:r>
      <w:r>
        <w:t></w:t>
      </w:r>
      <w:r>
        <w:rPr>
          <w:rFonts w:hint="eastAsia"/>
        </w:rPr>
        <w:t>вирішення</w:t>
      </w:r>
      <w:r>
        <w:t></w:t>
      </w:r>
      <w:r>
        <w:rPr>
          <w:rFonts w:hint="eastAsia"/>
        </w:rPr>
        <w:t>за</w:t>
      </w:r>
      <w:r>
        <w:t></w:t>
      </w:r>
      <w:r>
        <w:rPr>
          <w:rFonts w:hint="eastAsia"/>
        </w:rPr>
        <w:t>допомогою</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таких</w:t>
      </w:r>
      <w:r>
        <w:t></w:t>
      </w:r>
      <w:r>
        <w:rPr>
          <w:rFonts w:hint="eastAsia"/>
        </w:rPr>
        <w:t>завдань</w:t>
      </w:r>
      <w:r>
        <w:t></w:t>
      </w:r>
      <w:r>
        <w:rPr>
          <w:rFonts w:hint="eastAsia"/>
        </w:rPr>
        <w:t>розслідування</w:t>
      </w:r>
      <w:r>
        <w:t></w:t>
      </w:r>
      <w:r>
        <w:t></w:t>
      </w:r>
      <w:r>
        <w:rPr>
          <w:rFonts w:hint="eastAsia"/>
        </w:rPr>
        <w:t>як</w:t>
      </w:r>
      <w:r>
        <w:t></w:t>
      </w:r>
      <w:r>
        <w:rPr>
          <w:rFonts w:hint="eastAsia"/>
        </w:rPr>
        <w:t>віддалений</w:t>
      </w:r>
      <w:r>
        <w:t></w:t>
      </w:r>
      <w:r>
        <w:rPr>
          <w:rFonts w:hint="eastAsia"/>
        </w:rPr>
        <w:t>вплив</w:t>
      </w:r>
      <w:r>
        <w:t></w:t>
      </w:r>
      <w:r>
        <w:rPr>
          <w:rFonts w:hint="eastAsia"/>
        </w:rPr>
        <w:t>на</w:t>
      </w:r>
      <w:r>
        <w:t></w:t>
      </w:r>
      <w:r>
        <w:rPr>
          <w:rFonts w:hint="eastAsia"/>
        </w:rPr>
        <w:t>окремі</w:t>
      </w:r>
      <w:r>
        <w:t></w:t>
      </w:r>
      <w:r>
        <w:rPr>
          <w:rFonts w:hint="eastAsia"/>
        </w:rPr>
        <w:t>категорії</w:t>
      </w:r>
      <w:r>
        <w:t></w:t>
      </w:r>
      <w:r>
        <w:rPr>
          <w:rFonts w:hint="eastAsia"/>
        </w:rPr>
        <w:t>осіб</w:t>
      </w:r>
      <w:r>
        <w:t></w:t>
      </w:r>
      <w:r>
        <w:rPr>
          <w:rFonts w:hint="eastAsia"/>
        </w:rPr>
        <w:t>з</w:t>
      </w:r>
      <w:r>
        <w:t></w:t>
      </w:r>
      <w:r>
        <w:rPr>
          <w:rFonts w:hint="eastAsia"/>
        </w:rPr>
        <w:t>метою</w:t>
      </w:r>
      <w:r>
        <w:t></w:t>
      </w:r>
      <w:r>
        <w:rPr>
          <w:rFonts w:hint="eastAsia"/>
        </w:rPr>
        <w:t>спонукання</w:t>
      </w:r>
      <w:r>
        <w:t></w:t>
      </w:r>
      <w:r>
        <w:rPr>
          <w:rFonts w:hint="eastAsia"/>
        </w:rPr>
        <w:t>їх</w:t>
      </w:r>
      <w:r>
        <w:t></w:t>
      </w:r>
      <w:r>
        <w:rPr>
          <w:rFonts w:hint="eastAsia"/>
        </w:rPr>
        <w:t>до</w:t>
      </w:r>
      <w:r>
        <w:t></w:t>
      </w:r>
      <w:r>
        <w:rPr>
          <w:rFonts w:hint="eastAsia"/>
        </w:rPr>
        <w:t>вчинення</w:t>
      </w:r>
      <w:r>
        <w:t></w:t>
      </w:r>
      <w:r>
        <w:rPr>
          <w:rFonts w:hint="eastAsia"/>
        </w:rPr>
        <w:t>певних</w:t>
      </w:r>
      <w:r>
        <w:t></w:t>
      </w:r>
      <w:r>
        <w:rPr>
          <w:rFonts w:hint="eastAsia"/>
        </w:rPr>
        <w:t>дій</w:t>
      </w:r>
      <w:r>
        <w:t></w:t>
      </w:r>
      <w:r>
        <w:rPr>
          <w:rFonts w:hint="eastAsia"/>
        </w:rPr>
        <w:t>або</w:t>
      </w:r>
      <w:r>
        <w:t></w:t>
      </w:r>
      <w:r>
        <w:rPr>
          <w:rFonts w:hint="eastAsia"/>
        </w:rPr>
        <w:t>до</w:t>
      </w:r>
      <w:r>
        <w:t></w:t>
      </w:r>
      <w:r>
        <w:rPr>
          <w:rFonts w:hint="eastAsia"/>
        </w:rPr>
        <w:t>утримання</w:t>
      </w:r>
      <w:r>
        <w:t></w:t>
      </w:r>
      <w:r>
        <w:rPr>
          <w:rFonts w:hint="eastAsia"/>
        </w:rPr>
        <w:t>від</w:t>
      </w:r>
      <w:r>
        <w:t></w:t>
      </w:r>
      <w:r>
        <w:rPr>
          <w:rFonts w:hint="eastAsia"/>
        </w:rPr>
        <w:t>їх</w:t>
      </w:r>
      <w:r>
        <w:t></w:t>
      </w:r>
      <w:r>
        <w:rPr>
          <w:rFonts w:hint="eastAsia"/>
        </w:rPr>
        <w:t>вчинення</w:t>
      </w:r>
      <w:r>
        <w:t></w:t>
      </w:r>
      <w:r>
        <w:rPr>
          <w:rFonts w:hint="eastAsia"/>
        </w:rPr>
        <w:t>в</w:t>
      </w:r>
      <w:r>
        <w:t></w:t>
      </w:r>
      <w:r>
        <w:rPr>
          <w:rFonts w:hint="eastAsia"/>
        </w:rPr>
        <w:t>інтересах</w:t>
      </w:r>
      <w:r>
        <w:t></w:t>
      </w:r>
      <w:r>
        <w:rPr>
          <w:rFonts w:hint="eastAsia"/>
        </w:rPr>
        <w:t>розслідування</w:t>
      </w:r>
      <w:r>
        <w:t></w:t>
      </w:r>
      <w:r>
        <w:t></w:t>
      </w:r>
      <w:r>
        <w:rPr>
          <w:rFonts w:hint="eastAsia"/>
        </w:rPr>
        <w:t>протидія</w:t>
      </w:r>
      <w:r>
        <w:t></w:t>
      </w:r>
      <w:r>
        <w:rPr>
          <w:rFonts w:hint="eastAsia"/>
        </w:rPr>
        <w:t>чуткам</w:t>
      </w:r>
      <w:r>
        <w:t></w:t>
      </w:r>
      <w:r>
        <w:t></w:t>
      </w:r>
      <w:r>
        <w:rPr>
          <w:rFonts w:hint="eastAsia"/>
        </w:rPr>
        <w:t>що</w:t>
      </w:r>
      <w:r>
        <w:t></w:t>
      </w:r>
      <w:r>
        <w:rPr>
          <w:rFonts w:hint="eastAsia"/>
        </w:rPr>
        <w:t>негативно</w:t>
      </w:r>
      <w:r>
        <w:t></w:t>
      </w:r>
      <w:r>
        <w:rPr>
          <w:rFonts w:hint="eastAsia"/>
        </w:rPr>
        <w:t>впливають</w:t>
      </w:r>
      <w:r>
        <w:t></w:t>
      </w:r>
      <w:r>
        <w:rPr>
          <w:rFonts w:hint="eastAsia"/>
        </w:rPr>
        <w:t>на</w:t>
      </w:r>
      <w:r>
        <w:t></w:t>
      </w:r>
      <w:r>
        <w:rPr>
          <w:rFonts w:hint="eastAsia"/>
        </w:rPr>
        <w:t>процес</w:t>
      </w:r>
      <w:r>
        <w:t></w:t>
      </w:r>
      <w:r>
        <w:rPr>
          <w:rFonts w:hint="eastAsia"/>
        </w:rPr>
        <w:t>розслідування</w:t>
      </w:r>
      <w:r>
        <w:t></w:t>
      </w:r>
      <w:r>
        <w:rPr>
          <w:rFonts w:hint="eastAsia"/>
        </w:rPr>
        <w:t>кримінального</w:t>
      </w:r>
      <w:r>
        <w:t></w:t>
      </w:r>
      <w:r>
        <w:rPr>
          <w:rFonts w:hint="eastAsia"/>
        </w:rPr>
        <w:t>правопорушення</w:t>
      </w:r>
      <w:r>
        <w:t></w:t>
      </w:r>
      <w:r>
        <w:t></w:t>
      </w:r>
      <w:r>
        <w:rPr>
          <w:rFonts w:hint="eastAsia"/>
        </w:rPr>
        <w:t>подолання</w:t>
      </w:r>
      <w:r>
        <w:t></w:t>
      </w:r>
      <w:r>
        <w:rPr>
          <w:rFonts w:hint="eastAsia"/>
        </w:rPr>
        <w:t>протидії</w:t>
      </w:r>
      <w:r>
        <w:t></w:t>
      </w:r>
      <w:r>
        <w:rPr>
          <w:rFonts w:hint="eastAsia"/>
        </w:rPr>
        <w:t>розслідуванню</w:t>
      </w:r>
      <w:r>
        <w:t></w:t>
      </w:r>
    </w:p>
    <w:p w:rsidR="005F13DB" w:rsidRDefault="005F13DB" w:rsidP="005F13DB">
      <w:r>
        <w:rPr>
          <w:rFonts w:hint="eastAsia"/>
        </w:rPr>
        <w:t>удосконалено</w:t>
      </w:r>
      <w:r>
        <w:t></w:t>
      </w:r>
    </w:p>
    <w:p w:rsidR="005F13DB" w:rsidRDefault="005F13DB" w:rsidP="005F13DB">
      <w:r>
        <w:rPr>
          <w:rFonts w:hint="eastAsia"/>
        </w:rPr>
        <w:t>–</w:t>
      </w:r>
      <w:r>
        <w:tab/>
      </w:r>
      <w:r>
        <w:rPr>
          <w:rFonts w:hint="eastAsia"/>
        </w:rPr>
        <w:t>історіографію</w:t>
      </w:r>
      <w:r>
        <w:t></w:t>
      </w:r>
      <w:r>
        <w:rPr>
          <w:rFonts w:hint="eastAsia"/>
        </w:rPr>
        <w:t>наукових</w:t>
      </w:r>
      <w:r>
        <w:t></w:t>
      </w:r>
      <w:r>
        <w:rPr>
          <w:rFonts w:hint="eastAsia"/>
        </w:rPr>
        <w:t>досліджень</w:t>
      </w:r>
      <w:r>
        <w:t></w:t>
      </w:r>
      <w:r>
        <w:rPr>
          <w:rFonts w:hint="eastAsia"/>
        </w:rPr>
        <w:t>із</w:t>
      </w:r>
      <w:r>
        <w:t></w:t>
      </w:r>
      <w:r>
        <w:rPr>
          <w:rFonts w:hint="eastAsia"/>
        </w:rPr>
        <w:t>проблематики</w:t>
      </w:r>
      <w:r>
        <w:t></w:t>
      </w:r>
      <w:r>
        <w:rPr>
          <w:rFonts w:hint="eastAsia"/>
        </w:rPr>
        <w:t>використання</w:t>
      </w:r>
      <w:r>
        <w:t></w:t>
      </w:r>
      <w:r>
        <w:rPr>
          <w:rFonts w:hint="eastAsia"/>
        </w:rPr>
        <w:t>можливостей</w:t>
      </w:r>
      <w:r>
        <w:t></w:t>
      </w:r>
      <w:r>
        <w:rPr>
          <w:rFonts w:hint="eastAsia"/>
        </w:rPr>
        <w:t>засобів</w:t>
      </w:r>
      <w:r>
        <w:t></w:t>
      </w:r>
      <w:r>
        <w:rPr>
          <w:rFonts w:hint="eastAsia"/>
        </w:rPr>
        <w:t>масової</w:t>
      </w:r>
      <w:r>
        <w:t></w:t>
      </w:r>
      <w:r>
        <w:rPr>
          <w:rFonts w:hint="eastAsia"/>
        </w:rPr>
        <w:t>інформації</w:t>
      </w:r>
      <w:r>
        <w:t></w:t>
      </w:r>
      <w:r>
        <w:rPr>
          <w:rFonts w:hint="eastAsia"/>
        </w:rPr>
        <w:t>у</w:t>
      </w:r>
      <w:r>
        <w:t></w:t>
      </w:r>
      <w:r>
        <w:rPr>
          <w:rFonts w:hint="eastAsia"/>
        </w:rPr>
        <w:t>розслідуванні</w:t>
      </w:r>
      <w:r>
        <w:t></w:t>
      </w:r>
      <w:r>
        <w:rPr>
          <w:rFonts w:hint="eastAsia"/>
        </w:rPr>
        <w:t>кримінальних</w:t>
      </w:r>
      <w:r>
        <w:t></w:t>
      </w:r>
      <w:r>
        <w:rPr>
          <w:rFonts w:hint="eastAsia"/>
        </w:rPr>
        <w:t>правопорушень</w:t>
      </w:r>
      <w:r>
        <w:t></w:t>
      </w:r>
    </w:p>
    <w:p w:rsidR="005F13DB" w:rsidRDefault="005F13DB" w:rsidP="005F13DB">
      <w:r>
        <w:t></w:t>
      </w:r>
    </w:p>
    <w:p w:rsidR="005F13DB" w:rsidRDefault="005F13DB" w:rsidP="005F13DB">
      <w:r>
        <w:rPr>
          <w:rFonts w:hint="eastAsia"/>
        </w:rPr>
        <w:t>–</w:t>
      </w:r>
      <w:r>
        <w:tab/>
      </w:r>
      <w:r>
        <w:rPr>
          <w:rFonts w:hint="eastAsia"/>
        </w:rPr>
        <w:t>положення</w:t>
      </w:r>
      <w:r>
        <w:t></w:t>
      </w:r>
      <w:r>
        <w:t></w:t>
      </w:r>
      <w:r>
        <w:rPr>
          <w:rFonts w:hint="eastAsia"/>
        </w:rPr>
        <w:t>що</w:t>
      </w:r>
      <w:r>
        <w:t></w:t>
      </w:r>
      <w:r>
        <w:rPr>
          <w:rFonts w:hint="eastAsia"/>
        </w:rPr>
        <w:t>визначають</w:t>
      </w:r>
      <w:r>
        <w:t></w:t>
      </w:r>
      <w:r>
        <w:rPr>
          <w:rFonts w:hint="eastAsia"/>
        </w:rPr>
        <w:t>особливості</w:t>
      </w:r>
      <w:r>
        <w:t></w:t>
      </w:r>
      <w:r>
        <w:rPr>
          <w:rFonts w:hint="eastAsia"/>
        </w:rPr>
        <w:t>та</w:t>
      </w:r>
      <w:r>
        <w:t></w:t>
      </w:r>
      <w:r>
        <w:rPr>
          <w:rFonts w:hint="eastAsia"/>
        </w:rPr>
        <w:t>форми</w:t>
      </w:r>
      <w:r>
        <w:t></w:t>
      </w:r>
      <w:r>
        <w:rPr>
          <w:rFonts w:hint="eastAsia"/>
        </w:rPr>
        <w:t>взаємодії</w:t>
      </w:r>
      <w:r>
        <w:t></w:t>
      </w:r>
      <w:r>
        <w:rPr>
          <w:rFonts w:hint="eastAsia"/>
        </w:rPr>
        <w:t>слідчого</w:t>
      </w:r>
      <w:r>
        <w:t></w:t>
      </w:r>
      <w:r>
        <w:rPr>
          <w:rFonts w:hint="eastAsia"/>
        </w:rPr>
        <w:t>з</w:t>
      </w:r>
      <w:r>
        <w:t></w:t>
      </w:r>
      <w:r>
        <w:rPr>
          <w:rFonts w:hint="eastAsia"/>
        </w:rPr>
        <w:t>електронними</w:t>
      </w:r>
      <w:r>
        <w:t></w:t>
      </w:r>
      <w:r>
        <w:rPr>
          <w:rFonts w:hint="eastAsia"/>
        </w:rPr>
        <w:t>засобами</w:t>
      </w:r>
      <w:r>
        <w:t></w:t>
      </w:r>
      <w:r>
        <w:rPr>
          <w:rFonts w:hint="eastAsia"/>
        </w:rPr>
        <w:t>масової</w:t>
      </w:r>
      <w:r>
        <w:t></w:t>
      </w:r>
      <w:r>
        <w:rPr>
          <w:rFonts w:hint="eastAsia"/>
        </w:rPr>
        <w:t>інформації</w:t>
      </w:r>
      <w:r>
        <w:t></w:t>
      </w:r>
      <w:r>
        <w:rPr>
          <w:rFonts w:hint="eastAsia"/>
        </w:rPr>
        <w:t>під</w:t>
      </w:r>
      <w:r>
        <w:t></w:t>
      </w:r>
      <w:r>
        <w:rPr>
          <w:rFonts w:hint="eastAsia"/>
        </w:rPr>
        <w:t>час</w:t>
      </w:r>
      <w:r>
        <w:t></w:t>
      </w:r>
      <w:r>
        <w:rPr>
          <w:rFonts w:hint="eastAsia"/>
        </w:rPr>
        <w:t>розслідування</w:t>
      </w:r>
      <w:r>
        <w:t></w:t>
      </w:r>
      <w:r>
        <w:rPr>
          <w:rFonts w:hint="eastAsia"/>
        </w:rPr>
        <w:t>кримінальних</w:t>
      </w:r>
      <w:r>
        <w:t></w:t>
      </w:r>
      <w:r>
        <w:rPr>
          <w:rFonts w:hint="eastAsia"/>
        </w:rPr>
        <w:t>правопорушень</w:t>
      </w:r>
      <w:r>
        <w:t></w:t>
      </w:r>
    </w:p>
    <w:p w:rsidR="005F13DB" w:rsidRDefault="005F13DB" w:rsidP="005F13DB">
      <w:r>
        <w:rPr>
          <w:rFonts w:hint="eastAsia"/>
        </w:rPr>
        <w:t>–</w:t>
      </w:r>
      <w:r>
        <w:tab/>
      </w:r>
      <w:r>
        <w:rPr>
          <w:rFonts w:hint="eastAsia"/>
        </w:rPr>
        <w:t>криміналістичні</w:t>
      </w:r>
      <w:r>
        <w:t></w:t>
      </w:r>
      <w:r>
        <w:rPr>
          <w:rFonts w:hint="eastAsia"/>
        </w:rPr>
        <w:t>рекомендації</w:t>
      </w:r>
      <w:r>
        <w:t></w:t>
      </w:r>
      <w:r>
        <w:rPr>
          <w:rFonts w:hint="eastAsia"/>
        </w:rPr>
        <w:t>щодо</w:t>
      </w:r>
      <w:r>
        <w:t></w:t>
      </w:r>
      <w:r>
        <w:rPr>
          <w:rFonts w:hint="eastAsia"/>
        </w:rPr>
        <w:t>використання</w:t>
      </w:r>
      <w:r>
        <w:t></w:t>
      </w:r>
      <w:r>
        <w:rPr>
          <w:rFonts w:hint="eastAsia"/>
        </w:rPr>
        <w:t>слідчим</w:t>
      </w:r>
      <w:r>
        <w:t></w:t>
      </w:r>
      <w:r>
        <w:rPr>
          <w:rFonts w:hint="eastAsia"/>
        </w:rPr>
        <w:t>у</w:t>
      </w:r>
      <w:r>
        <w:t></w:t>
      </w:r>
      <w:r>
        <w:rPr>
          <w:rFonts w:hint="eastAsia"/>
        </w:rPr>
        <w:t>кримінальному</w:t>
      </w:r>
      <w:r>
        <w:t></w:t>
      </w:r>
      <w:r>
        <w:rPr>
          <w:rFonts w:hint="eastAsia"/>
        </w:rPr>
        <w:t>провадженні</w:t>
      </w:r>
      <w:r>
        <w:t></w:t>
      </w:r>
      <w:r>
        <w:rPr>
          <w:rFonts w:hint="eastAsia"/>
        </w:rPr>
        <w:t>відомостей</w:t>
      </w:r>
      <w:r>
        <w:t></w:t>
      </w:r>
      <w:r>
        <w:t></w:t>
      </w:r>
      <w:r>
        <w:rPr>
          <w:rFonts w:hint="eastAsia"/>
        </w:rPr>
        <w:t>отриманих</w:t>
      </w:r>
      <w:r>
        <w:t></w:t>
      </w:r>
      <w:r>
        <w:rPr>
          <w:rFonts w:hint="eastAsia"/>
        </w:rPr>
        <w:t>журналістами</w:t>
      </w:r>
      <w:r>
        <w:t></w:t>
      </w:r>
      <w:r>
        <w:rPr>
          <w:rFonts w:hint="eastAsia"/>
        </w:rPr>
        <w:t>під</w:t>
      </w:r>
      <w:r>
        <w:t></w:t>
      </w:r>
      <w:r>
        <w:rPr>
          <w:rFonts w:hint="eastAsia"/>
        </w:rPr>
        <w:t>час</w:t>
      </w:r>
      <w:r>
        <w:t></w:t>
      </w:r>
      <w:r>
        <w:rPr>
          <w:rFonts w:hint="eastAsia"/>
        </w:rPr>
        <w:t>проведення</w:t>
      </w:r>
      <w:r>
        <w:t></w:t>
      </w:r>
      <w:r>
        <w:rPr>
          <w:rFonts w:hint="eastAsia"/>
        </w:rPr>
        <w:t>їх</w:t>
      </w:r>
      <w:r>
        <w:t></w:t>
      </w:r>
      <w:r>
        <w:rPr>
          <w:rFonts w:hint="eastAsia"/>
        </w:rPr>
        <w:t>власних</w:t>
      </w:r>
      <w:r>
        <w:t></w:t>
      </w:r>
      <w:r>
        <w:rPr>
          <w:rFonts w:hint="eastAsia"/>
        </w:rPr>
        <w:t>розслідувань</w:t>
      </w:r>
      <w:r>
        <w:t></w:t>
      </w:r>
    </w:p>
    <w:p w:rsidR="005F13DB" w:rsidRDefault="005F13DB" w:rsidP="005F13DB">
      <w:r>
        <w:rPr>
          <w:rFonts w:hint="eastAsia"/>
        </w:rPr>
        <w:t>дістало</w:t>
      </w:r>
      <w:r>
        <w:t></w:t>
      </w:r>
      <w:r>
        <w:rPr>
          <w:rFonts w:hint="eastAsia"/>
        </w:rPr>
        <w:t>подальший</w:t>
      </w:r>
      <w:r>
        <w:t></w:t>
      </w:r>
      <w:r>
        <w:rPr>
          <w:rFonts w:hint="eastAsia"/>
        </w:rPr>
        <w:t>розвиток</w:t>
      </w:r>
      <w:r>
        <w:t></w:t>
      </w:r>
    </w:p>
    <w:p w:rsidR="005F13DB" w:rsidRDefault="005F13DB" w:rsidP="005F13DB">
      <w:r>
        <w:rPr>
          <w:rFonts w:hint="eastAsia"/>
        </w:rPr>
        <w:t>–</w:t>
      </w:r>
      <w:r>
        <w:tab/>
      </w:r>
      <w:r>
        <w:rPr>
          <w:rFonts w:hint="eastAsia"/>
        </w:rPr>
        <w:t>поняття</w:t>
      </w:r>
      <w:r>
        <w:t></w:t>
      </w:r>
      <w:r>
        <w:rPr>
          <w:rFonts w:hint="eastAsia"/>
        </w:rPr>
        <w:t>та</w:t>
      </w:r>
      <w:r>
        <w:t></w:t>
      </w:r>
      <w:r>
        <w:rPr>
          <w:rFonts w:hint="eastAsia"/>
        </w:rPr>
        <w:t>класифікація</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t></w:t>
      </w:r>
      <w:r>
        <w:rPr>
          <w:rFonts w:hint="eastAsia"/>
        </w:rPr>
        <w:t>можливості</w:t>
      </w:r>
      <w:r>
        <w:t></w:t>
      </w:r>
      <w:r>
        <w:rPr>
          <w:rFonts w:hint="eastAsia"/>
        </w:rPr>
        <w:t>яких</w:t>
      </w:r>
      <w:r>
        <w:t></w:t>
      </w:r>
      <w:r>
        <w:rPr>
          <w:rFonts w:hint="eastAsia"/>
        </w:rPr>
        <w:t>доцільно</w:t>
      </w:r>
      <w:r>
        <w:t></w:t>
      </w:r>
      <w:r>
        <w:rPr>
          <w:rFonts w:hint="eastAsia"/>
        </w:rPr>
        <w:t>використовувати</w:t>
      </w:r>
      <w:r>
        <w:t></w:t>
      </w:r>
      <w:r>
        <w:rPr>
          <w:rFonts w:hint="eastAsia"/>
        </w:rPr>
        <w:t>під</w:t>
      </w:r>
      <w:r>
        <w:t></w:t>
      </w:r>
      <w:r>
        <w:rPr>
          <w:rFonts w:hint="eastAsia"/>
        </w:rPr>
        <w:t>час</w:t>
      </w:r>
      <w:r>
        <w:t></w:t>
      </w:r>
      <w:r>
        <w:rPr>
          <w:rFonts w:hint="eastAsia"/>
        </w:rPr>
        <w:t>розслідування</w:t>
      </w:r>
      <w:r>
        <w:t></w:t>
      </w:r>
      <w:r>
        <w:rPr>
          <w:rFonts w:hint="eastAsia"/>
        </w:rPr>
        <w:t>кримінальних</w:t>
      </w:r>
      <w:r>
        <w:t></w:t>
      </w:r>
      <w:r>
        <w:rPr>
          <w:rFonts w:hint="eastAsia"/>
        </w:rPr>
        <w:t>правопорушень</w:t>
      </w:r>
      <w:r>
        <w:t></w:t>
      </w:r>
    </w:p>
    <w:p w:rsidR="005F13DB" w:rsidRDefault="005F13DB" w:rsidP="005F13DB">
      <w:r>
        <w:rPr>
          <w:rFonts w:hint="eastAsia"/>
        </w:rPr>
        <w:t>–</w:t>
      </w:r>
      <w:r>
        <w:tab/>
      </w:r>
      <w:r>
        <w:rPr>
          <w:rFonts w:hint="eastAsia"/>
        </w:rPr>
        <w:t>рекомендації</w:t>
      </w:r>
      <w:r>
        <w:t></w:t>
      </w:r>
      <w:r>
        <w:rPr>
          <w:rFonts w:hint="eastAsia"/>
        </w:rPr>
        <w:t>щодо</w:t>
      </w:r>
      <w:r>
        <w:t></w:t>
      </w:r>
      <w:r>
        <w:rPr>
          <w:rFonts w:hint="eastAsia"/>
        </w:rPr>
        <w:t>використання</w:t>
      </w:r>
      <w:r>
        <w:t></w:t>
      </w:r>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в</w:t>
      </w:r>
      <w:r>
        <w:t></w:t>
      </w:r>
      <w:r>
        <w:rPr>
          <w:rFonts w:hint="eastAsia"/>
        </w:rPr>
        <w:t>розшуковій</w:t>
      </w:r>
      <w:r>
        <w:t></w:t>
      </w:r>
      <w:r>
        <w:rPr>
          <w:rFonts w:hint="eastAsia"/>
        </w:rPr>
        <w:t>діяльності</w:t>
      </w:r>
      <w:r>
        <w:t></w:t>
      </w:r>
      <w:r>
        <w:rPr>
          <w:rFonts w:hint="eastAsia"/>
        </w:rPr>
        <w:t>слідчого</w:t>
      </w:r>
      <w:r>
        <w:t></w:t>
      </w:r>
    </w:p>
    <w:p w:rsidR="005F13DB" w:rsidRDefault="005F13DB" w:rsidP="005F13DB">
      <w:r>
        <w:rPr>
          <w:rFonts w:hint="eastAsia"/>
        </w:rPr>
        <w:t>–</w:t>
      </w:r>
      <w:r>
        <w:tab/>
      </w:r>
      <w:r>
        <w:rPr>
          <w:rFonts w:hint="eastAsia"/>
        </w:rPr>
        <w:t>класифікація</w:t>
      </w:r>
      <w:r>
        <w:t></w:t>
      </w:r>
      <w:r>
        <w:rPr>
          <w:rFonts w:hint="eastAsia"/>
        </w:rPr>
        <w:t>журналістських</w:t>
      </w:r>
      <w:r>
        <w:t></w:t>
      </w:r>
      <w:r>
        <w:rPr>
          <w:rFonts w:hint="eastAsia"/>
        </w:rPr>
        <w:t>розслідувань</w:t>
      </w:r>
      <w:r>
        <w:t></w:t>
      </w:r>
      <w:r>
        <w:t></w:t>
      </w:r>
      <w:r>
        <w:rPr>
          <w:rFonts w:hint="eastAsia"/>
        </w:rPr>
        <w:t>предметом</w:t>
      </w:r>
      <w:r>
        <w:t></w:t>
      </w:r>
      <w:r>
        <w:rPr>
          <w:rFonts w:hint="eastAsia"/>
        </w:rPr>
        <w:t>яких</w:t>
      </w:r>
      <w:r>
        <w:t></w:t>
      </w:r>
      <w:r>
        <w:rPr>
          <w:rFonts w:hint="eastAsia"/>
        </w:rPr>
        <w:t>є</w:t>
      </w:r>
      <w:r>
        <w:t></w:t>
      </w:r>
      <w:r>
        <w:rPr>
          <w:rFonts w:hint="eastAsia"/>
        </w:rPr>
        <w:t>кримінальні</w:t>
      </w:r>
      <w:r>
        <w:t></w:t>
      </w:r>
      <w:r>
        <w:rPr>
          <w:rFonts w:hint="eastAsia"/>
        </w:rPr>
        <w:t>правопорушення</w:t>
      </w:r>
      <w:r>
        <w:t></w:t>
      </w:r>
      <w:r>
        <w:t></w:t>
      </w:r>
      <w:r>
        <w:rPr>
          <w:rFonts w:hint="eastAsia"/>
        </w:rPr>
        <w:t>а</w:t>
      </w:r>
      <w:r>
        <w:t></w:t>
      </w:r>
      <w:r>
        <w:rPr>
          <w:rFonts w:hint="eastAsia"/>
        </w:rPr>
        <w:t>також</w:t>
      </w:r>
      <w:r>
        <w:t></w:t>
      </w:r>
      <w:r>
        <w:rPr>
          <w:rFonts w:hint="eastAsia"/>
        </w:rPr>
        <w:t>теоретичне</w:t>
      </w:r>
      <w:r>
        <w:t></w:t>
      </w:r>
      <w:r>
        <w:rPr>
          <w:rFonts w:hint="eastAsia"/>
        </w:rPr>
        <w:t>обґрунтування</w:t>
      </w:r>
      <w:r>
        <w:t></w:t>
      </w:r>
      <w:r>
        <w:rPr>
          <w:rFonts w:hint="eastAsia"/>
        </w:rPr>
        <w:t>мети</w:t>
      </w:r>
      <w:r>
        <w:t></w:t>
      </w:r>
      <w:r>
        <w:t></w:t>
      </w:r>
      <w:r>
        <w:rPr>
          <w:rFonts w:hint="eastAsia"/>
        </w:rPr>
        <w:t>завдань</w:t>
      </w:r>
      <w:r>
        <w:t></w:t>
      </w:r>
      <w:r>
        <w:rPr>
          <w:rFonts w:hint="eastAsia"/>
        </w:rPr>
        <w:t>та</w:t>
      </w:r>
      <w:r>
        <w:t></w:t>
      </w:r>
      <w:r>
        <w:rPr>
          <w:rFonts w:hint="eastAsia"/>
        </w:rPr>
        <w:t>методів</w:t>
      </w:r>
      <w:r>
        <w:t></w:t>
      </w:r>
      <w:r>
        <w:rPr>
          <w:rFonts w:hint="eastAsia"/>
        </w:rPr>
        <w:t>їх</w:t>
      </w:r>
      <w:r>
        <w:t></w:t>
      </w:r>
      <w:r>
        <w:rPr>
          <w:rFonts w:hint="eastAsia"/>
        </w:rPr>
        <w:t>проведення</w:t>
      </w:r>
      <w:r>
        <w:t></w:t>
      </w:r>
    </w:p>
    <w:p w:rsidR="005F13DB" w:rsidRDefault="005F13DB" w:rsidP="005F13DB">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викладені</w:t>
      </w:r>
      <w:r>
        <w:t></w:t>
      </w:r>
      <w:r>
        <w:rPr>
          <w:rFonts w:hint="eastAsia"/>
        </w:rPr>
        <w:t>й</w:t>
      </w:r>
      <w:r>
        <w:t></w:t>
      </w:r>
      <w:r>
        <w:rPr>
          <w:rFonts w:hint="eastAsia"/>
        </w:rPr>
        <w:t>обґрунтовані</w:t>
      </w:r>
      <w:r>
        <w:t></w:t>
      </w:r>
      <w:r>
        <w:rPr>
          <w:rFonts w:hint="eastAsia"/>
        </w:rPr>
        <w:t>у</w:t>
      </w:r>
      <w:r>
        <w:t></w:t>
      </w:r>
      <w:r>
        <w:rPr>
          <w:rFonts w:hint="eastAsia"/>
        </w:rPr>
        <w:t>дисертації</w:t>
      </w:r>
      <w:r>
        <w:t></w:t>
      </w:r>
      <w:r>
        <w:rPr>
          <w:rFonts w:hint="eastAsia"/>
        </w:rPr>
        <w:t>положення</w:t>
      </w:r>
      <w:r>
        <w:t></w:t>
      </w:r>
      <w:r>
        <w:t></w:t>
      </w:r>
      <w:r>
        <w:rPr>
          <w:rFonts w:hint="eastAsia"/>
        </w:rPr>
        <w:t>висновки</w:t>
      </w:r>
      <w:r>
        <w:t></w:t>
      </w:r>
      <w:r>
        <w:rPr>
          <w:rFonts w:hint="eastAsia"/>
        </w:rPr>
        <w:t>та</w:t>
      </w:r>
      <w:r>
        <w:t></w:t>
      </w:r>
      <w:r>
        <w:rPr>
          <w:rFonts w:hint="eastAsia"/>
        </w:rPr>
        <w:t>рекомендації</w:t>
      </w:r>
      <w:r>
        <w:t></w:t>
      </w:r>
      <w:r>
        <w:rPr>
          <w:rFonts w:hint="eastAsia"/>
        </w:rPr>
        <w:t>впроваджено</w:t>
      </w:r>
      <w:r>
        <w:t></w:t>
      </w:r>
      <w:r>
        <w:rPr>
          <w:rFonts w:hint="eastAsia"/>
        </w:rPr>
        <w:t>та</w:t>
      </w:r>
      <w:r>
        <w:t></w:t>
      </w:r>
      <w:r>
        <w:rPr>
          <w:rFonts w:hint="eastAsia"/>
        </w:rPr>
        <w:t>надалі</w:t>
      </w:r>
      <w:r>
        <w:t></w:t>
      </w:r>
      <w:r>
        <w:rPr>
          <w:rFonts w:hint="eastAsia"/>
        </w:rPr>
        <w:t>може</w:t>
      </w:r>
      <w:r>
        <w:t></w:t>
      </w:r>
      <w:r>
        <w:rPr>
          <w:rFonts w:hint="eastAsia"/>
        </w:rPr>
        <w:t>бути</w:t>
      </w:r>
      <w:r>
        <w:t></w:t>
      </w:r>
      <w:r>
        <w:rPr>
          <w:rFonts w:hint="eastAsia"/>
        </w:rPr>
        <w:t>використано</w:t>
      </w:r>
      <w:r>
        <w:t></w:t>
      </w:r>
      <w:r>
        <w:rPr>
          <w:rFonts w:hint="eastAsia"/>
        </w:rPr>
        <w:t>у</w:t>
      </w:r>
      <w:r>
        <w:t></w:t>
      </w:r>
    </w:p>
    <w:p w:rsidR="005F13DB" w:rsidRDefault="005F13DB" w:rsidP="005F13DB">
      <w:r>
        <w:rPr>
          <w:rFonts w:hint="eastAsia"/>
        </w:rPr>
        <w:t>–</w:t>
      </w:r>
      <w:r>
        <w:tab/>
      </w:r>
      <w:r>
        <w:rPr>
          <w:rFonts w:hint="eastAsia"/>
        </w:rPr>
        <w:t>законотворчій</w:t>
      </w:r>
      <w:r>
        <w:t></w:t>
      </w:r>
      <w:r>
        <w:rPr>
          <w:rFonts w:hint="eastAsia"/>
        </w:rPr>
        <w:t>діяльності</w:t>
      </w:r>
      <w:r>
        <w:t></w:t>
      </w:r>
      <w:r>
        <w:rPr>
          <w:rFonts w:hint="eastAsia"/>
        </w:rPr>
        <w:t>–</w:t>
      </w:r>
      <w:r>
        <w:t></w:t>
      </w:r>
      <w:r>
        <w:rPr>
          <w:rFonts w:hint="eastAsia"/>
        </w:rPr>
        <w:t>при</w:t>
      </w:r>
      <w:r>
        <w:t></w:t>
      </w:r>
      <w:r>
        <w:rPr>
          <w:rFonts w:hint="eastAsia"/>
        </w:rPr>
        <w:t>внесенні</w:t>
      </w:r>
      <w:r>
        <w:t></w:t>
      </w:r>
      <w:r>
        <w:rPr>
          <w:rFonts w:hint="eastAsia"/>
        </w:rPr>
        <w:t>змін</w:t>
      </w:r>
      <w:r>
        <w:t></w:t>
      </w:r>
      <w:r>
        <w:rPr>
          <w:rFonts w:hint="eastAsia"/>
        </w:rPr>
        <w:t>і</w:t>
      </w:r>
      <w:r>
        <w:t></w:t>
      </w:r>
      <w:r>
        <w:rPr>
          <w:rFonts w:hint="eastAsia"/>
        </w:rPr>
        <w:t>доповнень</w:t>
      </w:r>
      <w:r>
        <w:t></w:t>
      </w:r>
      <w:r>
        <w:rPr>
          <w:rFonts w:hint="eastAsia"/>
        </w:rPr>
        <w:t>до</w:t>
      </w:r>
      <w:r>
        <w:t></w:t>
      </w:r>
      <w:r>
        <w:rPr>
          <w:rFonts w:hint="eastAsia"/>
        </w:rPr>
        <w:t>чинного</w:t>
      </w:r>
      <w:r>
        <w:t></w:t>
      </w:r>
      <w:r>
        <w:rPr>
          <w:rFonts w:hint="eastAsia"/>
        </w:rPr>
        <w:t>кримінального</w:t>
      </w:r>
      <w:r>
        <w:t></w:t>
      </w:r>
      <w:r>
        <w:rPr>
          <w:rFonts w:hint="eastAsia"/>
        </w:rPr>
        <w:t>процесуального</w:t>
      </w:r>
      <w:r>
        <w:t></w:t>
      </w:r>
      <w:r>
        <w:rPr>
          <w:rFonts w:hint="eastAsia"/>
        </w:rPr>
        <w:t>законодавства</w:t>
      </w:r>
      <w:r>
        <w:t></w:t>
      </w:r>
      <w:r>
        <w:rPr>
          <w:rFonts w:hint="eastAsia"/>
        </w:rPr>
        <w:t>України</w:t>
      </w:r>
      <w:r>
        <w:t></w:t>
      </w:r>
      <w:r>
        <w:t></w:t>
      </w:r>
      <w:r>
        <w:rPr>
          <w:rFonts w:hint="eastAsia"/>
        </w:rPr>
        <w:t>лист</w:t>
      </w:r>
      <w:r>
        <w:t></w:t>
      </w:r>
      <w:r>
        <w:rPr>
          <w:rFonts w:hint="eastAsia"/>
        </w:rPr>
        <w:t>Комітету</w:t>
      </w:r>
      <w:r>
        <w:t></w:t>
      </w:r>
      <w:r>
        <w:rPr>
          <w:rFonts w:hint="eastAsia"/>
        </w:rPr>
        <w:t>Верховної</w:t>
      </w:r>
      <w:r>
        <w:t></w:t>
      </w:r>
      <w:r>
        <w:rPr>
          <w:rFonts w:hint="eastAsia"/>
        </w:rPr>
        <w:t>Ради</w:t>
      </w:r>
      <w:r>
        <w:t></w:t>
      </w:r>
      <w:r>
        <w:rPr>
          <w:rFonts w:hint="eastAsia"/>
        </w:rPr>
        <w:t>України</w:t>
      </w:r>
      <w:r>
        <w:t></w:t>
      </w:r>
      <w:r>
        <w:rPr>
          <w:rFonts w:hint="eastAsia"/>
        </w:rPr>
        <w:t>з</w:t>
      </w:r>
      <w:r>
        <w:t></w:t>
      </w:r>
      <w:r>
        <w:rPr>
          <w:rFonts w:hint="eastAsia"/>
        </w:rPr>
        <w:t>питань</w:t>
      </w:r>
      <w:r>
        <w:t></w:t>
      </w:r>
      <w:r>
        <w:rPr>
          <w:rFonts w:hint="eastAsia"/>
        </w:rPr>
        <w:t>законотворчого</w:t>
      </w:r>
      <w:r>
        <w:t></w:t>
      </w:r>
      <w:r>
        <w:rPr>
          <w:rFonts w:hint="eastAsia"/>
        </w:rPr>
        <w:t>забезпечення</w:t>
      </w:r>
      <w:r>
        <w:t></w:t>
      </w:r>
      <w:r>
        <w:rPr>
          <w:rFonts w:hint="eastAsia"/>
        </w:rPr>
        <w:t>правоохоронної</w:t>
      </w:r>
      <w:r>
        <w:t></w:t>
      </w:r>
      <w:r>
        <w:rPr>
          <w:rFonts w:hint="eastAsia"/>
        </w:rPr>
        <w:t>діяльності</w:t>
      </w:r>
      <w:r>
        <w:t></w:t>
      </w:r>
      <w:r>
        <w:rPr>
          <w:rFonts w:hint="eastAsia"/>
        </w:rPr>
        <w:t>від</w:t>
      </w:r>
      <w:r>
        <w:t></w:t>
      </w:r>
      <w:r>
        <w:t></w:t>
      </w:r>
      <w:r>
        <w:t></w:t>
      </w:r>
      <w:r>
        <w:t></w:t>
      </w:r>
      <w:r>
        <w:rPr>
          <w:rFonts w:hint="eastAsia"/>
        </w:rPr>
        <w:t>травня</w:t>
      </w:r>
      <w:r>
        <w:t></w:t>
      </w:r>
      <w:r>
        <w:t></w:t>
      </w:r>
      <w:r>
        <w:t></w:t>
      </w:r>
      <w:r>
        <w:t></w:t>
      </w:r>
      <w:r>
        <w:t></w:t>
      </w:r>
      <w:r>
        <w:t></w:t>
      </w:r>
      <w:r>
        <w:rPr>
          <w:rFonts w:hint="eastAsia"/>
        </w:rPr>
        <w:t>р</w:t>
      </w:r>
      <w:r>
        <w:t></w:t>
      </w:r>
      <w:r>
        <w:t></w:t>
      </w:r>
      <w:r>
        <w:rPr>
          <w:rFonts w:hint="eastAsia"/>
        </w:rPr>
        <w:t>№</w:t>
      </w:r>
      <w:r>
        <w:t></w:t>
      </w:r>
      <w:r>
        <w:t></w:t>
      </w:r>
      <w:r>
        <w:rPr>
          <w:rFonts w:hint="eastAsia"/>
        </w:rPr>
        <w:t>–</w:t>
      </w:r>
      <w:r>
        <w:t></w:t>
      </w:r>
      <w:r>
        <w:t></w:t>
      </w:r>
      <w:r>
        <w:t></w:t>
      </w:r>
      <w:r>
        <w:t></w:t>
      </w:r>
      <w:r>
        <w:t></w:t>
      </w:r>
      <w:r>
        <w:rPr>
          <w:rFonts w:hint="eastAsia"/>
        </w:rPr>
        <w:t>–</w:t>
      </w:r>
      <w:r>
        <w:t></w:t>
      </w:r>
      <w:r>
        <w:t></w:t>
      </w:r>
      <w:r>
        <w:t></w:t>
      </w:r>
      <w:r>
        <w:t></w:t>
      </w:r>
      <w:r>
        <w:t></w:t>
      </w:r>
      <w:r>
        <w:t></w:t>
      </w:r>
    </w:p>
    <w:p w:rsidR="005F13DB" w:rsidRDefault="005F13DB" w:rsidP="005F13DB">
      <w:r>
        <w:rPr>
          <w:rFonts w:hint="eastAsia"/>
        </w:rPr>
        <w:t>–</w:t>
      </w:r>
      <w:r>
        <w:tab/>
      </w:r>
      <w:r>
        <w:rPr>
          <w:rFonts w:hint="eastAsia"/>
        </w:rPr>
        <w:t>практичній</w:t>
      </w:r>
      <w:r>
        <w:t></w:t>
      </w:r>
      <w:r>
        <w:rPr>
          <w:rFonts w:hint="eastAsia"/>
        </w:rPr>
        <w:t>діяльності</w:t>
      </w:r>
      <w:r>
        <w:t></w:t>
      </w:r>
      <w:r>
        <w:rPr>
          <w:rFonts w:hint="eastAsia"/>
        </w:rPr>
        <w:t>слідчих</w:t>
      </w:r>
      <w:r>
        <w:t></w:t>
      </w:r>
      <w:r>
        <w:rPr>
          <w:rFonts w:hint="eastAsia"/>
        </w:rPr>
        <w:t>підрозділів</w:t>
      </w:r>
      <w:r>
        <w:t></w:t>
      </w:r>
      <w:r>
        <w:rPr>
          <w:rFonts w:hint="eastAsia"/>
        </w:rPr>
        <w:t>Національної</w:t>
      </w:r>
      <w:r>
        <w:t></w:t>
      </w:r>
      <w:r>
        <w:rPr>
          <w:rFonts w:hint="eastAsia"/>
        </w:rPr>
        <w:t>поліції</w:t>
      </w:r>
      <w:r>
        <w:t></w:t>
      </w:r>
      <w:r>
        <w:rPr>
          <w:rFonts w:hint="eastAsia"/>
        </w:rPr>
        <w:t>–</w:t>
      </w:r>
      <w:r>
        <w:t></w:t>
      </w:r>
      <w:r>
        <w:rPr>
          <w:rFonts w:hint="eastAsia"/>
        </w:rPr>
        <w:t>як</w:t>
      </w:r>
      <w:r>
        <w:t></w:t>
      </w:r>
      <w:r>
        <w:rPr>
          <w:rFonts w:hint="eastAsia"/>
        </w:rPr>
        <w:t>рекомендації</w:t>
      </w:r>
      <w:r>
        <w:t></w:t>
      </w:r>
      <w:r>
        <w:rPr>
          <w:rFonts w:hint="eastAsia"/>
        </w:rPr>
        <w:t>та</w:t>
      </w:r>
      <w:r>
        <w:t></w:t>
      </w:r>
      <w:r>
        <w:rPr>
          <w:rFonts w:hint="eastAsia"/>
        </w:rPr>
        <w:t>пропозиції</w:t>
      </w:r>
      <w:r>
        <w:t></w:t>
      </w:r>
      <w:r>
        <w:t></w:t>
      </w:r>
      <w:r>
        <w:rPr>
          <w:rFonts w:hint="eastAsia"/>
        </w:rPr>
        <w:t>спрямовані</w:t>
      </w:r>
      <w:r>
        <w:t></w:t>
      </w:r>
      <w:r>
        <w:rPr>
          <w:rFonts w:hint="eastAsia"/>
        </w:rPr>
        <w:t>на</w:t>
      </w:r>
      <w:r>
        <w:t></w:t>
      </w:r>
      <w:r>
        <w:rPr>
          <w:rFonts w:hint="eastAsia"/>
        </w:rPr>
        <w:t>використання</w:t>
      </w:r>
      <w:r>
        <w:t></w:t>
      </w:r>
      <w:r>
        <w:rPr>
          <w:rFonts w:hint="eastAsia"/>
        </w:rPr>
        <w:t>можливостей</w:t>
      </w:r>
      <w:r>
        <w:t></w:t>
      </w:r>
      <w:r>
        <w:rPr>
          <w:rFonts w:hint="eastAsia"/>
        </w:rPr>
        <w:t>електронних</w:t>
      </w:r>
      <w:r>
        <w:t></w:t>
      </w:r>
      <w:r>
        <w:rPr>
          <w:rFonts w:hint="eastAsia"/>
        </w:rPr>
        <w:t>ЗМІ</w:t>
      </w:r>
      <w:r>
        <w:t></w:t>
      </w:r>
      <w:r>
        <w:rPr>
          <w:rFonts w:hint="eastAsia"/>
        </w:rPr>
        <w:t>під</w:t>
      </w:r>
      <w:r>
        <w:t></w:t>
      </w:r>
      <w:r>
        <w:rPr>
          <w:rFonts w:hint="eastAsia"/>
        </w:rPr>
        <w:t>час</w:t>
      </w:r>
      <w:r>
        <w:t></w:t>
      </w:r>
      <w:r>
        <w:rPr>
          <w:rFonts w:hint="eastAsia"/>
        </w:rPr>
        <w:t>розслідування</w:t>
      </w:r>
      <w:r>
        <w:t></w:t>
      </w:r>
      <w:r>
        <w:rPr>
          <w:rFonts w:hint="eastAsia"/>
        </w:rPr>
        <w:t>кримінальних</w:t>
      </w:r>
      <w:r>
        <w:t></w:t>
      </w:r>
      <w:r>
        <w:rPr>
          <w:rFonts w:hint="eastAsia"/>
        </w:rPr>
        <w:t>правопорушень</w:t>
      </w:r>
      <w:r>
        <w:t></w:t>
      </w:r>
      <w:r>
        <w:t></w:t>
      </w:r>
      <w:r>
        <w:rPr>
          <w:rFonts w:hint="eastAsia"/>
        </w:rPr>
        <w:t>акт</w:t>
      </w:r>
      <w:r>
        <w:t></w:t>
      </w:r>
      <w:r>
        <w:rPr>
          <w:rFonts w:hint="eastAsia"/>
        </w:rPr>
        <w:t>впровадження</w:t>
      </w:r>
      <w:r>
        <w:t></w:t>
      </w:r>
      <w:r>
        <w:rPr>
          <w:rFonts w:hint="eastAsia"/>
        </w:rPr>
        <w:t>Головного</w:t>
      </w:r>
      <w:r>
        <w:t></w:t>
      </w:r>
      <w:r>
        <w:rPr>
          <w:rFonts w:hint="eastAsia"/>
        </w:rPr>
        <w:t>слідчого</w:t>
      </w:r>
      <w:r>
        <w:t></w:t>
      </w:r>
      <w:r>
        <w:rPr>
          <w:rFonts w:hint="eastAsia"/>
        </w:rPr>
        <w:t>управління</w:t>
      </w:r>
      <w:r>
        <w:t></w:t>
      </w:r>
      <w:r>
        <w:rPr>
          <w:rFonts w:hint="eastAsia"/>
        </w:rPr>
        <w:t>Національної</w:t>
      </w:r>
      <w:r>
        <w:t></w:t>
      </w:r>
      <w:r>
        <w:rPr>
          <w:rFonts w:hint="eastAsia"/>
        </w:rPr>
        <w:t>поліції</w:t>
      </w:r>
      <w:r>
        <w:t></w:t>
      </w:r>
      <w:r>
        <w:rPr>
          <w:rFonts w:hint="eastAsia"/>
        </w:rPr>
        <w:t>України</w:t>
      </w:r>
      <w:r>
        <w:t></w:t>
      </w:r>
      <w:r>
        <w:rPr>
          <w:rFonts w:hint="eastAsia"/>
        </w:rPr>
        <w:t>від</w:t>
      </w:r>
      <w:r>
        <w:t></w:t>
      </w:r>
      <w:r>
        <w:t></w:t>
      </w:r>
      <w:r>
        <w:t></w:t>
      </w:r>
      <w:r>
        <w:t></w:t>
      </w:r>
      <w:r>
        <w:rPr>
          <w:rFonts w:hint="eastAsia"/>
        </w:rPr>
        <w:t>червня</w:t>
      </w:r>
      <w:r>
        <w:t></w:t>
      </w:r>
      <w:r>
        <w:t></w:t>
      </w:r>
      <w:r>
        <w:t></w:t>
      </w:r>
      <w:r>
        <w:t></w:t>
      </w:r>
      <w:r>
        <w:t></w:t>
      </w:r>
      <w:r>
        <w:t></w:t>
      </w:r>
      <w:r>
        <w:rPr>
          <w:rFonts w:hint="eastAsia"/>
        </w:rPr>
        <w:t>р</w:t>
      </w:r>
      <w:r>
        <w:t></w:t>
      </w:r>
      <w:r>
        <w:t></w:t>
      </w:r>
      <w:r>
        <w:t></w:t>
      </w:r>
    </w:p>
    <w:p w:rsidR="005F13DB" w:rsidRDefault="005F13DB" w:rsidP="005F13DB">
      <w:r>
        <w:rPr>
          <w:rFonts w:hint="eastAsia"/>
        </w:rPr>
        <w:t>–</w:t>
      </w:r>
      <w:r>
        <w:tab/>
      </w:r>
      <w:r>
        <w:rPr>
          <w:rFonts w:hint="eastAsia"/>
        </w:rPr>
        <w:t>освітньому</w:t>
      </w:r>
      <w:r>
        <w:t></w:t>
      </w:r>
      <w:r>
        <w:rPr>
          <w:rFonts w:hint="eastAsia"/>
        </w:rPr>
        <w:t>процесі</w:t>
      </w:r>
      <w:r>
        <w:t></w:t>
      </w:r>
      <w:r>
        <w:rPr>
          <w:rFonts w:hint="eastAsia"/>
        </w:rPr>
        <w:t>–</w:t>
      </w:r>
      <w:r>
        <w:t></w:t>
      </w:r>
      <w:r>
        <w:rPr>
          <w:rFonts w:hint="eastAsia"/>
        </w:rPr>
        <w:t>під</w:t>
      </w:r>
      <w:r>
        <w:t></w:t>
      </w:r>
      <w:r>
        <w:rPr>
          <w:rFonts w:hint="eastAsia"/>
        </w:rPr>
        <w:t>час</w:t>
      </w:r>
      <w:r>
        <w:t></w:t>
      </w:r>
      <w:r>
        <w:rPr>
          <w:rFonts w:hint="eastAsia"/>
        </w:rPr>
        <w:t>підготовки</w:t>
      </w:r>
      <w:r>
        <w:t></w:t>
      </w:r>
      <w:r>
        <w:rPr>
          <w:rFonts w:hint="eastAsia"/>
        </w:rPr>
        <w:t>навчально</w:t>
      </w:r>
      <w:r>
        <w:t></w:t>
      </w:r>
      <w:r>
        <w:rPr>
          <w:rFonts w:hint="eastAsia"/>
        </w:rPr>
        <w:t>методичних</w:t>
      </w:r>
      <w:r>
        <w:t></w:t>
      </w:r>
      <w:r>
        <w:rPr>
          <w:rFonts w:hint="eastAsia"/>
        </w:rPr>
        <w:t>матеріалів</w:t>
      </w:r>
      <w:r>
        <w:t></w:t>
      </w:r>
      <w:r>
        <w:rPr>
          <w:rFonts w:hint="eastAsia"/>
        </w:rPr>
        <w:t>для</w:t>
      </w:r>
      <w:r>
        <w:t></w:t>
      </w:r>
      <w:r>
        <w:rPr>
          <w:rFonts w:hint="eastAsia"/>
        </w:rPr>
        <w:t>проведення</w:t>
      </w:r>
      <w:r>
        <w:t></w:t>
      </w:r>
      <w:r>
        <w:rPr>
          <w:rFonts w:hint="eastAsia"/>
        </w:rPr>
        <w:t>занять</w:t>
      </w:r>
      <w:r>
        <w:t></w:t>
      </w:r>
      <w:r>
        <w:rPr>
          <w:rFonts w:hint="eastAsia"/>
        </w:rPr>
        <w:t>із</w:t>
      </w:r>
      <w:r>
        <w:t></w:t>
      </w:r>
      <w:r>
        <w:rPr>
          <w:rFonts w:hint="eastAsia"/>
        </w:rPr>
        <w:t>навчальних</w:t>
      </w:r>
      <w:r>
        <w:t></w:t>
      </w:r>
      <w:r>
        <w:rPr>
          <w:rFonts w:hint="eastAsia"/>
        </w:rPr>
        <w:t>дисциплін</w:t>
      </w:r>
      <w:r>
        <w:t></w:t>
      </w:r>
      <w:r>
        <w:t></w:t>
      </w:r>
      <w:r>
        <w:rPr>
          <w:rFonts w:hint="eastAsia"/>
        </w:rPr>
        <w:t>Криміналістика</w:t>
      </w:r>
      <w:r>
        <w:t></w:t>
      </w:r>
      <w:r>
        <w:t></w:t>
      </w:r>
    </w:p>
    <w:p w:rsidR="005F13DB" w:rsidRDefault="005F13DB" w:rsidP="005F13DB">
      <w:r>
        <w:t></w:t>
      </w:r>
      <w:r>
        <w:rPr>
          <w:rFonts w:hint="eastAsia"/>
        </w:rPr>
        <w:t>Розслідування</w:t>
      </w:r>
      <w:r>
        <w:t></w:t>
      </w:r>
      <w:r>
        <w:t></w:t>
      </w:r>
      <w:r>
        <w:t></w:t>
      </w:r>
      <w:r>
        <w:rPr>
          <w:rFonts w:hint="eastAsia"/>
        </w:rPr>
        <w:t>окремих</w:t>
      </w:r>
      <w:r>
        <w:t></w:t>
      </w:r>
      <w:r>
        <w:t></w:t>
      </w:r>
      <w:r>
        <w:t></w:t>
      </w:r>
      <w:r>
        <w:t></w:t>
      </w:r>
      <w:r>
        <w:rPr>
          <w:rFonts w:hint="eastAsia"/>
        </w:rPr>
        <w:t>видів</w:t>
      </w:r>
      <w:r>
        <w:t></w:t>
      </w:r>
      <w:r>
        <w:t></w:t>
      </w:r>
      <w:r>
        <w:t></w:t>
      </w:r>
      <w:r>
        <w:t></w:t>
      </w:r>
      <w:r>
        <w:rPr>
          <w:rFonts w:hint="eastAsia"/>
        </w:rPr>
        <w:t>злочинів</w:t>
      </w:r>
      <w:r>
        <w:t></w:t>
      </w:r>
      <w:r>
        <w:t></w:t>
      </w:r>
      <w:r>
        <w:t></w:t>
      </w:r>
      <w:r>
        <w:t></w:t>
      </w:r>
      <w:r>
        <w:t></w:t>
      </w:r>
      <w:r>
        <w:t></w:t>
      </w:r>
      <w:r>
        <w:t></w:t>
      </w:r>
      <w:r>
        <w:rPr>
          <w:rFonts w:hint="eastAsia"/>
        </w:rPr>
        <w:t>Організація</w:t>
      </w:r>
      <w:r>
        <w:t></w:t>
      </w:r>
      <w:r>
        <w:t></w:t>
      </w:r>
      <w:r>
        <w:t></w:t>
      </w:r>
      <w:r>
        <w:t></w:t>
      </w:r>
      <w:r>
        <w:rPr>
          <w:rFonts w:hint="eastAsia"/>
        </w:rPr>
        <w:t>розслідування</w:t>
      </w:r>
    </w:p>
    <w:p w:rsidR="005F13DB" w:rsidRDefault="005F13DB" w:rsidP="005F13DB">
      <w:r>
        <w:t></w:t>
      </w:r>
    </w:p>
    <w:p w:rsidR="005F13DB" w:rsidRDefault="005F13DB" w:rsidP="005F13DB">
      <w:r>
        <w:rPr>
          <w:rFonts w:hint="eastAsia"/>
        </w:rPr>
        <w:t>кримінальних</w:t>
      </w:r>
      <w:r>
        <w:t></w:t>
      </w:r>
      <w:r>
        <w:rPr>
          <w:rFonts w:hint="eastAsia"/>
        </w:rPr>
        <w:t>правопорушень</w:t>
      </w:r>
      <w:r>
        <w:t></w:t>
      </w:r>
      <w:r>
        <w:t></w:t>
      </w:r>
      <w:r>
        <w:t></w:t>
      </w:r>
      <w:r>
        <w:t></w:t>
      </w:r>
      <w:r>
        <w:rPr>
          <w:rFonts w:hint="eastAsia"/>
        </w:rPr>
        <w:t>Тактика</w:t>
      </w:r>
      <w:r>
        <w:t></w:t>
      </w:r>
      <w:r>
        <w:rPr>
          <w:rFonts w:hint="eastAsia"/>
        </w:rPr>
        <w:t>проведення</w:t>
      </w:r>
      <w:r>
        <w:t></w:t>
      </w:r>
      <w:r>
        <w:rPr>
          <w:rFonts w:hint="eastAsia"/>
        </w:rPr>
        <w:t>слідчих</w:t>
      </w:r>
      <w:r>
        <w:t></w:t>
      </w:r>
      <w:r>
        <w:t></w:t>
      </w:r>
      <w:r>
        <w:rPr>
          <w:rFonts w:hint="eastAsia"/>
        </w:rPr>
        <w:t>розшукових</w:t>
      </w:r>
      <w:r>
        <w:t></w:t>
      </w:r>
      <w:r>
        <w:t></w:t>
      </w:r>
      <w:r>
        <w:rPr>
          <w:rFonts w:hint="eastAsia"/>
        </w:rPr>
        <w:t>дій</w:t>
      </w:r>
      <w:r>
        <w:t></w:t>
      </w:r>
      <w:r>
        <w:t></w:t>
      </w:r>
      <w:r>
        <w:t></w:t>
      </w:r>
      <w:r>
        <w:rPr>
          <w:rFonts w:hint="eastAsia"/>
        </w:rPr>
        <w:t>а</w:t>
      </w:r>
      <w:r>
        <w:t></w:t>
      </w:r>
      <w:r>
        <w:rPr>
          <w:rFonts w:hint="eastAsia"/>
        </w:rPr>
        <w:t>також</w:t>
      </w:r>
      <w:r>
        <w:t></w:t>
      </w:r>
      <w:r>
        <w:rPr>
          <w:rFonts w:hint="eastAsia"/>
        </w:rPr>
        <w:t>безпосередньо</w:t>
      </w:r>
      <w:r>
        <w:t></w:t>
      </w:r>
      <w:r>
        <w:rPr>
          <w:rFonts w:hint="eastAsia"/>
        </w:rPr>
        <w:t>під</w:t>
      </w:r>
      <w:r>
        <w:t></w:t>
      </w:r>
      <w:r>
        <w:rPr>
          <w:rFonts w:hint="eastAsia"/>
        </w:rPr>
        <w:t>час</w:t>
      </w:r>
      <w:r>
        <w:t></w:t>
      </w:r>
      <w:r>
        <w:rPr>
          <w:rFonts w:hint="eastAsia"/>
        </w:rPr>
        <w:t>проведення</w:t>
      </w:r>
      <w:r>
        <w:t></w:t>
      </w:r>
      <w:r>
        <w:rPr>
          <w:rFonts w:hint="eastAsia"/>
        </w:rPr>
        <w:t>занять</w:t>
      </w:r>
      <w:r>
        <w:t></w:t>
      </w:r>
      <w:r>
        <w:rPr>
          <w:rFonts w:hint="eastAsia"/>
        </w:rPr>
        <w:t>у</w:t>
      </w:r>
      <w:r>
        <w:t></w:t>
      </w:r>
      <w:r>
        <w:rPr>
          <w:rFonts w:hint="eastAsia"/>
        </w:rPr>
        <w:t>системі</w:t>
      </w:r>
      <w:r>
        <w:t></w:t>
      </w:r>
      <w:r>
        <w:rPr>
          <w:rFonts w:hint="eastAsia"/>
        </w:rPr>
        <w:t>підготовки</w:t>
      </w:r>
      <w:r>
        <w:t></w:t>
      </w:r>
      <w:r>
        <w:rPr>
          <w:rFonts w:hint="eastAsia"/>
        </w:rPr>
        <w:t>та</w:t>
      </w:r>
      <w:r>
        <w:t></w:t>
      </w:r>
      <w:r>
        <w:rPr>
          <w:rFonts w:hint="eastAsia"/>
        </w:rPr>
        <w:t>підвищення</w:t>
      </w:r>
      <w:r>
        <w:t></w:t>
      </w:r>
      <w:r>
        <w:rPr>
          <w:rFonts w:hint="eastAsia"/>
        </w:rPr>
        <w:t>кваліфікації</w:t>
      </w:r>
      <w:r>
        <w:t></w:t>
      </w:r>
      <w:r>
        <w:rPr>
          <w:rFonts w:hint="eastAsia"/>
        </w:rPr>
        <w:t>слідчих</w:t>
      </w:r>
      <w:r>
        <w:t></w:t>
      </w:r>
      <w:r>
        <w:rPr>
          <w:rFonts w:hint="eastAsia"/>
        </w:rPr>
        <w:t>і</w:t>
      </w:r>
      <w:r>
        <w:t></w:t>
      </w:r>
      <w:r>
        <w:rPr>
          <w:rFonts w:hint="eastAsia"/>
        </w:rPr>
        <w:t>працівників</w:t>
      </w:r>
      <w:r>
        <w:t></w:t>
      </w:r>
      <w:r>
        <w:rPr>
          <w:rFonts w:hint="eastAsia"/>
        </w:rPr>
        <w:t>підрозділів</w:t>
      </w:r>
      <w:r>
        <w:t></w:t>
      </w:r>
      <w:r>
        <w:rPr>
          <w:rFonts w:hint="eastAsia"/>
        </w:rPr>
        <w:t>кримінальної</w:t>
      </w:r>
      <w:r>
        <w:t></w:t>
      </w:r>
      <w:r>
        <w:rPr>
          <w:rFonts w:hint="eastAsia"/>
        </w:rPr>
        <w:t>поліції</w:t>
      </w:r>
      <w:r>
        <w:t></w:t>
      </w:r>
      <w:r>
        <w:rPr>
          <w:rFonts w:hint="eastAsia"/>
        </w:rPr>
        <w:t>та</w:t>
      </w:r>
      <w:r>
        <w:t></w:t>
      </w:r>
      <w:r>
        <w:rPr>
          <w:rFonts w:hint="eastAsia"/>
        </w:rPr>
        <w:t>превенції</w:t>
      </w:r>
      <w:r>
        <w:t></w:t>
      </w:r>
      <w:r>
        <w:t></w:t>
      </w:r>
      <w:r>
        <w:rPr>
          <w:rFonts w:hint="eastAsia"/>
        </w:rPr>
        <w:t>акти</w:t>
      </w:r>
      <w:r>
        <w:t></w:t>
      </w:r>
      <w:r>
        <w:rPr>
          <w:rFonts w:hint="eastAsia"/>
        </w:rPr>
        <w:t>впровадження</w:t>
      </w:r>
      <w:r>
        <w:t></w:t>
      </w:r>
      <w:r>
        <w:rPr>
          <w:rFonts w:hint="eastAsia"/>
        </w:rPr>
        <w:t>Дніпропетровського</w:t>
      </w:r>
      <w:r>
        <w:t></w:t>
      </w:r>
      <w:r>
        <w:rPr>
          <w:rFonts w:hint="eastAsia"/>
        </w:rPr>
        <w:t>державного</w:t>
      </w:r>
      <w:r>
        <w:t></w:t>
      </w:r>
      <w:r>
        <w:rPr>
          <w:rFonts w:hint="eastAsia"/>
        </w:rPr>
        <w:t>університету</w:t>
      </w:r>
      <w:r>
        <w:t></w:t>
      </w:r>
      <w:r>
        <w:rPr>
          <w:rFonts w:hint="eastAsia"/>
        </w:rPr>
        <w:t>внутрішніх</w:t>
      </w:r>
      <w:r>
        <w:t></w:t>
      </w:r>
      <w:r>
        <w:rPr>
          <w:rFonts w:hint="eastAsia"/>
        </w:rPr>
        <w:t>справ</w:t>
      </w:r>
      <w:r>
        <w:t></w:t>
      </w:r>
      <w:r>
        <w:rPr>
          <w:rFonts w:hint="eastAsia"/>
        </w:rPr>
        <w:t>від</w:t>
      </w:r>
      <w:r>
        <w:t></w:t>
      </w:r>
      <w:r>
        <w:t></w:t>
      </w:r>
      <w:r>
        <w:t></w:t>
      </w:r>
      <w:r>
        <w:t></w:t>
      </w:r>
      <w:r>
        <w:rPr>
          <w:rFonts w:hint="eastAsia"/>
        </w:rPr>
        <w:t>березня</w:t>
      </w:r>
      <w:r>
        <w:t></w:t>
      </w:r>
      <w:r>
        <w:t></w:t>
      </w:r>
      <w:r>
        <w:t></w:t>
      </w:r>
      <w:r>
        <w:t></w:t>
      </w:r>
      <w:r>
        <w:t></w:t>
      </w:r>
      <w:r>
        <w:t></w:t>
      </w:r>
      <w:r>
        <w:rPr>
          <w:rFonts w:hint="eastAsia"/>
        </w:rPr>
        <w:t>р</w:t>
      </w:r>
      <w:r>
        <w:t></w:t>
      </w:r>
      <w:r>
        <w:t></w:t>
      </w:r>
      <w:r>
        <w:t></w:t>
      </w:r>
      <w:r>
        <w:rPr>
          <w:rFonts w:hint="eastAsia"/>
        </w:rPr>
        <w:t>Національної</w:t>
      </w:r>
      <w:r>
        <w:t></w:t>
      </w:r>
      <w:r>
        <w:rPr>
          <w:rFonts w:hint="eastAsia"/>
        </w:rPr>
        <w:t>академії</w:t>
      </w:r>
      <w:r>
        <w:t></w:t>
      </w:r>
      <w:r>
        <w:rPr>
          <w:rFonts w:hint="eastAsia"/>
        </w:rPr>
        <w:t>внутрішніх</w:t>
      </w:r>
      <w:r>
        <w:t></w:t>
      </w:r>
      <w:r>
        <w:rPr>
          <w:rFonts w:hint="eastAsia"/>
        </w:rPr>
        <w:t>справ</w:t>
      </w:r>
      <w:r>
        <w:t></w:t>
      </w:r>
      <w:r>
        <w:rPr>
          <w:rFonts w:hint="eastAsia"/>
        </w:rPr>
        <w:t>від</w:t>
      </w:r>
      <w:r>
        <w:t></w:t>
      </w:r>
      <w:r>
        <w:t></w:t>
      </w:r>
      <w:r>
        <w:t></w:t>
      </w:r>
      <w:r>
        <w:t></w:t>
      </w:r>
      <w:r>
        <w:rPr>
          <w:rFonts w:hint="eastAsia"/>
        </w:rPr>
        <w:t>березня</w:t>
      </w:r>
      <w:r>
        <w:t></w:t>
      </w:r>
      <w:r>
        <w:t></w:t>
      </w:r>
      <w:r>
        <w:t></w:t>
      </w:r>
      <w:r>
        <w:t></w:t>
      </w:r>
      <w:r>
        <w:t></w:t>
      </w:r>
      <w:r>
        <w:t></w:t>
      </w:r>
      <w:r>
        <w:rPr>
          <w:rFonts w:hint="eastAsia"/>
        </w:rPr>
        <w:t>р</w:t>
      </w:r>
      <w:r>
        <w:t></w:t>
      </w:r>
      <w:r>
        <w:t></w:t>
      </w:r>
      <w:r>
        <w:t></w:t>
      </w:r>
    </w:p>
    <w:p w:rsidR="005F13DB" w:rsidRDefault="005F13DB" w:rsidP="005F13DB">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положення</w:t>
      </w:r>
      <w:r>
        <w:t></w:t>
      </w:r>
      <w:r>
        <w:rPr>
          <w:rFonts w:hint="eastAsia"/>
        </w:rPr>
        <w:t>та</w:t>
      </w:r>
      <w:r>
        <w:t></w:t>
      </w:r>
      <w:r>
        <w:rPr>
          <w:rFonts w:hint="eastAsia"/>
        </w:rPr>
        <w:t>висновки</w:t>
      </w:r>
      <w:r>
        <w:t></w:t>
      </w:r>
      <w:r>
        <w:rPr>
          <w:rFonts w:hint="eastAsia"/>
        </w:rPr>
        <w:t>дисертації</w:t>
      </w:r>
      <w:r>
        <w:t></w:t>
      </w:r>
      <w:r>
        <w:rPr>
          <w:rFonts w:hint="eastAsia"/>
        </w:rPr>
        <w:t>доповідалися</w:t>
      </w:r>
      <w:r>
        <w:t></w:t>
      </w:r>
      <w:r>
        <w:rPr>
          <w:rFonts w:hint="eastAsia"/>
        </w:rPr>
        <w:t>на</w:t>
      </w:r>
      <w:r>
        <w:t></w:t>
      </w:r>
      <w:r>
        <w:rPr>
          <w:rFonts w:hint="eastAsia"/>
        </w:rPr>
        <w:t>шести</w:t>
      </w:r>
      <w:r>
        <w:t></w:t>
      </w:r>
      <w:r>
        <w:rPr>
          <w:rFonts w:hint="eastAsia"/>
        </w:rPr>
        <w:t>міжнародних</w:t>
      </w:r>
      <w:r>
        <w:t></w:t>
      </w:r>
      <w:r>
        <w:rPr>
          <w:rFonts w:hint="eastAsia"/>
        </w:rPr>
        <w:t>науково</w:t>
      </w:r>
      <w:r>
        <w:t></w:t>
      </w:r>
      <w:r>
        <w:rPr>
          <w:rFonts w:hint="eastAsia"/>
        </w:rPr>
        <w:t>практичних</w:t>
      </w:r>
      <w:r>
        <w:t></w:t>
      </w:r>
      <w:r>
        <w:rPr>
          <w:rFonts w:hint="eastAsia"/>
        </w:rPr>
        <w:t>конференціях</w:t>
      </w:r>
      <w:r>
        <w:t></w:t>
      </w:r>
      <w:r>
        <w:t></w:t>
      </w:r>
      <w:r>
        <w:t></w:t>
      </w:r>
      <w:r>
        <w:rPr>
          <w:rFonts w:hint="eastAsia"/>
        </w:rPr>
        <w:t>Актуальні</w:t>
      </w:r>
      <w:r>
        <w:t></w:t>
      </w:r>
      <w:r>
        <w:rPr>
          <w:rFonts w:hint="eastAsia"/>
        </w:rPr>
        <w:t>проблеми</w:t>
      </w:r>
      <w:r>
        <w:t></w:t>
      </w:r>
      <w:r>
        <w:rPr>
          <w:rFonts w:hint="eastAsia"/>
        </w:rPr>
        <w:t>криміналістики</w:t>
      </w:r>
      <w:r>
        <w:t></w:t>
      </w:r>
      <w:r>
        <w:t></w:t>
      </w:r>
      <w:r>
        <w:rPr>
          <w:rFonts w:hint="eastAsia"/>
        </w:rPr>
        <w:t>інтелектуальна</w:t>
      </w:r>
      <w:r>
        <w:t></w:t>
      </w:r>
      <w:r>
        <w:rPr>
          <w:rFonts w:hint="eastAsia"/>
        </w:rPr>
        <w:t>власність</w:t>
      </w:r>
      <w:r>
        <w:t></w:t>
      </w:r>
      <w:r>
        <w:t></w:t>
      </w:r>
      <w:r>
        <w:rPr>
          <w:rFonts w:hint="eastAsia"/>
        </w:rPr>
        <w:t>культурні</w:t>
      </w:r>
      <w:r>
        <w:t></w:t>
      </w:r>
      <w:r>
        <w:t></w:t>
      </w:r>
      <w:r>
        <w:t></w:t>
      </w:r>
      <w:r>
        <w:rPr>
          <w:rFonts w:hint="eastAsia"/>
        </w:rPr>
        <w:t>цінності</w:t>
      </w:r>
      <w:r>
        <w:t></w:t>
      </w:r>
      <w:r>
        <w:t></w:t>
      </w:r>
      <w:r>
        <w:t></w:t>
      </w:r>
      <w:r>
        <w:t></w:t>
      </w:r>
      <w:r>
        <w:rPr>
          <w:rFonts w:hint="eastAsia"/>
        </w:rPr>
        <w:t>соціально</w:t>
      </w:r>
      <w:r>
        <w:t></w:t>
      </w:r>
      <w:r>
        <w:rPr>
          <w:rFonts w:hint="eastAsia"/>
        </w:rPr>
        <w:t>комунікаційна</w:t>
      </w:r>
      <w:r>
        <w:t></w:t>
      </w:r>
      <w:r>
        <w:t></w:t>
      </w:r>
      <w:r>
        <w:t></w:t>
      </w:r>
      <w:r>
        <w:rPr>
          <w:rFonts w:hint="eastAsia"/>
        </w:rPr>
        <w:t>індустрія</w:t>
      </w:r>
      <w:r>
        <w:t></w:t>
      </w:r>
      <w:r>
        <w:t></w:t>
      </w:r>
      <w:r>
        <w:rPr>
          <w:rFonts w:hint="eastAsia"/>
        </w:rPr>
        <w:t>міжнародне</w:t>
      </w:r>
      <w:r>
        <w:t></w:t>
      </w:r>
      <w:r>
        <w:rPr>
          <w:rFonts w:hint="eastAsia"/>
        </w:rPr>
        <w:t>співробітництво</w:t>
      </w:r>
      <w:r>
        <w:t></w:t>
      </w:r>
      <w:r>
        <w:t></w:t>
      </w:r>
      <w:r>
        <w:t></w:t>
      </w:r>
      <w:r>
        <w:rPr>
          <w:rFonts w:hint="eastAsia"/>
        </w:rPr>
        <w:t>м</w:t>
      </w:r>
      <w:r>
        <w:t></w:t>
      </w:r>
      <w:r>
        <w:t></w:t>
      </w:r>
      <w:r>
        <w:rPr>
          <w:rFonts w:hint="eastAsia"/>
        </w:rPr>
        <w:t>Київ</w:t>
      </w:r>
      <w:r>
        <w:t></w:t>
      </w:r>
      <w:r>
        <w:t></w:t>
      </w:r>
      <w:r>
        <w:t></w:t>
      </w:r>
      <w:r>
        <w:t></w:t>
      </w:r>
      <w:r>
        <w:t></w:t>
      </w:r>
      <w:r>
        <w:t></w:t>
      </w:r>
      <w:r>
        <w:t></w:t>
      </w:r>
      <w:r>
        <w:t></w:t>
      </w:r>
      <w:r>
        <w:rPr>
          <w:rFonts w:hint="eastAsia"/>
        </w:rPr>
        <w:t>лютого</w:t>
      </w:r>
      <w:r>
        <w:t></w:t>
      </w:r>
      <w:r>
        <w:t></w:t>
      </w:r>
      <w:r>
        <w:t></w:t>
      </w:r>
      <w:r>
        <w:t></w:t>
      </w:r>
      <w:r>
        <w:t></w:t>
      </w:r>
      <w:r>
        <w:t></w:t>
      </w:r>
      <w:r>
        <w:rPr>
          <w:rFonts w:hint="eastAsia"/>
        </w:rPr>
        <w:t>р</w:t>
      </w:r>
      <w:r>
        <w:t></w:t>
      </w:r>
      <w:r>
        <w:t></w:t>
      </w:r>
      <w:r>
        <w:t></w:t>
      </w:r>
      <w:r>
        <w:t></w:t>
      </w:r>
      <w:r>
        <w:t></w:t>
      </w:r>
      <w:r>
        <w:rPr>
          <w:rFonts w:hint="eastAsia"/>
        </w:rPr>
        <w:t>Національні</w:t>
      </w:r>
      <w:r>
        <w:t></w:t>
      </w:r>
      <w:r>
        <w:rPr>
          <w:rFonts w:hint="eastAsia"/>
        </w:rPr>
        <w:t>та</w:t>
      </w:r>
      <w:r>
        <w:t></w:t>
      </w:r>
      <w:r>
        <w:rPr>
          <w:rFonts w:hint="eastAsia"/>
        </w:rPr>
        <w:t>міжнародні</w:t>
      </w:r>
      <w:r>
        <w:t></w:t>
      </w:r>
      <w:r>
        <w:rPr>
          <w:rFonts w:hint="eastAsia"/>
        </w:rPr>
        <w:t>стандарти</w:t>
      </w:r>
      <w:r>
        <w:t></w:t>
      </w:r>
      <w:r>
        <w:rPr>
          <w:rFonts w:hint="eastAsia"/>
        </w:rPr>
        <w:t>сучасного</w:t>
      </w:r>
      <w:r>
        <w:t></w:t>
      </w:r>
      <w:r>
        <w:rPr>
          <w:rFonts w:hint="eastAsia"/>
        </w:rPr>
        <w:t>державотворення</w:t>
      </w:r>
      <w:r>
        <w:t></w:t>
      </w:r>
      <w:r>
        <w:t></w:t>
      </w:r>
      <w:r>
        <w:rPr>
          <w:rFonts w:hint="eastAsia"/>
        </w:rPr>
        <w:t>тенденції</w:t>
      </w:r>
      <w:r>
        <w:t></w:t>
      </w:r>
      <w:r>
        <w:rPr>
          <w:rFonts w:hint="eastAsia"/>
        </w:rPr>
        <w:t>та</w:t>
      </w:r>
      <w:r>
        <w:t></w:t>
      </w:r>
      <w:r>
        <w:rPr>
          <w:rFonts w:hint="eastAsia"/>
        </w:rPr>
        <w:t>перспективи</w:t>
      </w:r>
      <w:r>
        <w:t></w:t>
      </w:r>
      <w:r>
        <w:rPr>
          <w:rFonts w:hint="eastAsia"/>
        </w:rPr>
        <w:t>розвитку</w:t>
      </w:r>
      <w:r>
        <w:t></w:t>
      </w:r>
      <w:r>
        <w:t></w:t>
      </w:r>
      <w:r>
        <w:t></w:t>
      </w:r>
      <w:r>
        <w:rPr>
          <w:rFonts w:hint="eastAsia"/>
        </w:rPr>
        <w:t>м</w:t>
      </w:r>
      <w:r>
        <w:t></w:t>
      </w:r>
      <w:r>
        <w:t></w:t>
      </w:r>
      <w:r>
        <w:rPr>
          <w:rFonts w:hint="eastAsia"/>
        </w:rPr>
        <w:t>Донецьк</w:t>
      </w:r>
      <w:r>
        <w:t></w:t>
      </w:r>
      <w:r>
        <w:t></w:t>
      </w:r>
      <w:r>
        <w:t></w:t>
      </w:r>
      <w:r>
        <w:t></w:t>
      </w:r>
      <w:r>
        <w:t></w:t>
      </w:r>
      <w:r>
        <w:t></w:t>
      </w:r>
      <w:r>
        <w:t></w:t>
      </w:r>
      <w:r>
        <w:t></w:t>
      </w:r>
      <w:r>
        <w:rPr>
          <w:rFonts w:hint="eastAsia"/>
        </w:rPr>
        <w:t>червня</w:t>
      </w:r>
      <w:r>
        <w:t></w:t>
      </w:r>
      <w:r>
        <w:t></w:t>
      </w:r>
      <w:r>
        <w:t></w:t>
      </w:r>
      <w:r>
        <w:t></w:t>
      </w:r>
      <w:r>
        <w:t></w:t>
      </w:r>
      <w:r>
        <w:t></w:t>
      </w:r>
      <w:r>
        <w:rPr>
          <w:rFonts w:hint="eastAsia"/>
        </w:rPr>
        <w:t>р</w:t>
      </w:r>
      <w:r>
        <w:t></w:t>
      </w:r>
      <w:r>
        <w:t></w:t>
      </w:r>
      <w:r>
        <w:t></w:t>
      </w:r>
      <w:r>
        <w:t></w:t>
      </w:r>
      <w:r>
        <w:t></w:t>
      </w:r>
      <w:r>
        <w:rPr>
          <w:rFonts w:hint="eastAsia"/>
        </w:rPr>
        <w:t>Стан</w:t>
      </w:r>
      <w:r>
        <w:t></w:t>
      </w:r>
      <w:r>
        <w:rPr>
          <w:rFonts w:hint="eastAsia"/>
        </w:rPr>
        <w:t>та</w:t>
      </w:r>
      <w:r>
        <w:t></w:t>
      </w:r>
      <w:r>
        <w:rPr>
          <w:rFonts w:hint="eastAsia"/>
        </w:rPr>
        <w:t>перспективи</w:t>
      </w:r>
      <w:r>
        <w:t></w:t>
      </w:r>
      <w:r>
        <w:rPr>
          <w:rFonts w:hint="eastAsia"/>
        </w:rPr>
        <w:t>розвитку</w:t>
      </w:r>
      <w:r>
        <w:t></w:t>
      </w:r>
      <w:r>
        <w:rPr>
          <w:rFonts w:hint="eastAsia"/>
        </w:rPr>
        <w:t>юридичної</w:t>
      </w:r>
      <w:r>
        <w:t></w:t>
      </w:r>
      <w:r>
        <w:rPr>
          <w:rFonts w:hint="eastAsia"/>
        </w:rPr>
        <w:t>науки</w:t>
      </w:r>
      <w:r>
        <w:t></w:t>
      </w:r>
      <w:r>
        <w:t></w:t>
      </w:r>
      <w:r>
        <w:t></w:t>
      </w:r>
      <w:r>
        <w:rPr>
          <w:rFonts w:hint="eastAsia"/>
        </w:rPr>
        <w:t>м</w:t>
      </w:r>
      <w:r>
        <w:t></w:t>
      </w:r>
      <w:r>
        <w:t></w:t>
      </w:r>
      <w:r>
        <w:rPr>
          <w:rFonts w:hint="eastAsia"/>
        </w:rPr>
        <w:t>Дніпропетровськ</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питання</w:t>
      </w:r>
      <w:r>
        <w:t></w:t>
      </w:r>
      <w:r>
        <w:rPr>
          <w:rFonts w:hint="eastAsia"/>
        </w:rPr>
        <w:t>теорії</w:t>
      </w:r>
      <w:r>
        <w:t></w:t>
      </w:r>
      <w:r>
        <w:t></w:t>
      </w:r>
      <w:r>
        <w:t></w:t>
      </w:r>
      <w:r>
        <w:rPr>
          <w:rFonts w:hint="eastAsia"/>
        </w:rPr>
        <w:t>і</w:t>
      </w:r>
      <w:r>
        <w:t></w:t>
      </w:r>
      <w:r>
        <w:t></w:t>
      </w:r>
      <w:r>
        <w:t></w:t>
      </w:r>
      <w:r>
        <w:rPr>
          <w:rFonts w:hint="eastAsia"/>
        </w:rPr>
        <w:t>практики</w:t>
      </w:r>
      <w:r>
        <w:t></w:t>
      </w:r>
      <w:r>
        <w:t></w:t>
      </w:r>
      <w:r>
        <w:t></w:t>
      </w:r>
      <w:r>
        <w:rPr>
          <w:rFonts w:hint="eastAsia"/>
        </w:rPr>
        <w:t>криміналістичної</w:t>
      </w:r>
      <w:r>
        <w:t></w:t>
      </w:r>
      <w:r>
        <w:t></w:t>
      </w:r>
      <w:r>
        <w:t></w:t>
      </w:r>
      <w:r>
        <w:rPr>
          <w:rFonts w:hint="eastAsia"/>
        </w:rPr>
        <w:t>науки</w:t>
      </w:r>
      <w:r>
        <w:t></w:t>
      </w:r>
      <w:r>
        <w:t></w:t>
      </w:r>
      <w:r>
        <w:t></w:t>
      </w:r>
      <w:r>
        <w:rPr>
          <w:rFonts w:hint="eastAsia"/>
        </w:rPr>
        <w:t>м</w:t>
      </w:r>
      <w:r>
        <w:t></w:t>
      </w:r>
      <w:r>
        <w:t></w:t>
      </w:r>
      <w:r>
        <w:rPr>
          <w:rFonts w:hint="eastAsia"/>
        </w:rPr>
        <w:t>Київ</w:t>
      </w:r>
      <w:r>
        <w:t></w:t>
      </w:r>
      <w:r>
        <w:t></w:t>
      </w:r>
      <w:r>
        <w:t></w:t>
      </w:r>
      <w:r>
        <w:t></w:t>
      </w:r>
      <w:r>
        <w:t></w:t>
      </w:r>
      <w:r>
        <w:rPr>
          <w:rFonts w:hint="eastAsia"/>
        </w:rPr>
        <w:t>січня</w:t>
      </w:r>
      <w:r>
        <w:t></w:t>
      </w:r>
      <w:r>
        <w:t></w:t>
      </w:r>
      <w:r>
        <w:t></w:t>
      </w:r>
      <w:r>
        <w:t></w:t>
      </w:r>
      <w:r>
        <w:t></w:t>
      </w:r>
      <w:r>
        <w:t></w:t>
      </w:r>
      <w:r>
        <w:rPr>
          <w:rFonts w:hint="eastAsia"/>
        </w:rPr>
        <w:t>р</w:t>
      </w:r>
      <w:r>
        <w:t></w:t>
      </w:r>
      <w:r>
        <w:t></w:t>
      </w:r>
      <w:r>
        <w:t></w:t>
      </w:r>
      <w:r>
        <w:t></w:t>
      </w:r>
      <w:r>
        <w:t></w:t>
      </w:r>
      <w:r>
        <w:rPr>
          <w:rFonts w:hint="eastAsia"/>
        </w:rPr>
        <w:t>Юридичні</w:t>
      </w:r>
      <w:r>
        <w:t></w:t>
      </w:r>
      <w:r>
        <w:rPr>
          <w:rFonts w:hint="eastAsia"/>
        </w:rPr>
        <w:t>наукові</w:t>
      </w:r>
      <w:r>
        <w:t></w:t>
      </w:r>
      <w:r>
        <w:rPr>
          <w:rFonts w:hint="eastAsia"/>
        </w:rPr>
        <w:t>дискусії</w:t>
      </w:r>
      <w:r>
        <w:t></w:t>
      </w:r>
      <w:r>
        <w:rPr>
          <w:rFonts w:hint="eastAsia"/>
        </w:rPr>
        <w:t>як</w:t>
      </w:r>
      <w:r>
        <w:t></w:t>
      </w:r>
      <w:r>
        <w:rPr>
          <w:rFonts w:hint="eastAsia"/>
        </w:rPr>
        <w:t>фактор</w:t>
      </w:r>
      <w:r>
        <w:t></w:t>
      </w:r>
      <w:r>
        <w:rPr>
          <w:rFonts w:hint="eastAsia"/>
        </w:rPr>
        <w:t>сталого</w:t>
      </w:r>
      <w:r>
        <w:t></w:t>
      </w:r>
      <w:r>
        <w:rPr>
          <w:rFonts w:hint="eastAsia"/>
        </w:rPr>
        <w:t>розвитку</w:t>
      </w:r>
      <w:r>
        <w:t></w:t>
      </w:r>
      <w:r>
        <w:rPr>
          <w:rFonts w:hint="eastAsia"/>
        </w:rPr>
        <w:t>правової</w:t>
      </w:r>
      <w:r>
        <w:t></w:t>
      </w:r>
      <w:r>
        <w:rPr>
          <w:rFonts w:hint="eastAsia"/>
        </w:rPr>
        <w:t>доктрини</w:t>
      </w:r>
      <w:r>
        <w:t></w:t>
      </w:r>
      <w:r>
        <w:rPr>
          <w:rFonts w:hint="eastAsia"/>
        </w:rPr>
        <w:t>та</w:t>
      </w:r>
      <w:r>
        <w:t></w:t>
      </w:r>
      <w:r>
        <w:rPr>
          <w:rFonts w:hint="eastAsia"/>
        </w:rPr>
        <w:t>законодавства</w:t>
      </w:r>
      <w:r>
        <w:t></w:t>
      </w:r>
      <w:r>
        <w:t></w:t>
      </w:r>
      <w:r>
        <w:t></w:t>
      </w:r>
      <w:r>
        <w:rPr>
          <w:rFonts w:hint="eastAsia"/>
        </w:rPr>
        <w:t>м</w:t>
      </w:r>
      <w:r>
        <w:t></w:t>
      </w:r>
      <w:r>
        <w:t></w:t>
      </w:r>
      <w:r>
        <w:rPr>
          <w:rFonts w:hint="eastAsia"/>
        </w:rPr>
        <w:t>Київ</w:t>
      </w:r>
      <w:r>
        <w:t></w:t>
      </w:r>
      <w:r>
        <w:t></w:t>
      </w:r>
      <w:r>
        <w:t></w:t>
      </w:r>
      <w:r>
        <w:t></w:t>
      </w:r>
      <w:r>
        <w:t></w:t>
      </w:r>
      <w:r>
        <w:t></w:t>
      </w:r>
      <w:r>
        <w:t></w:t>
      </w:r>
      <w:r>
        <w:t></w:t>
      </w:r>
      <w:r>
        <w:rPr>
          <w:rFonts w:hint="eastAsia"/>
        </w:rPr>
        <w:t>квітня</w:t>
      </w:r>
      <w:r>
        <w:t></w:t>
      </w:r>
      <w:r>
        <w:t></w:t>
      </w:r>
      <w:r>
        <w:t></w:t>
      </w:r>
      <w:r>
        <w:t></w:t>
      </w:r>
      <w:r>
        <w:t></w:t>
      </w:r>
      <w:r>
        <w:t></w:t>
      </w:r>
      <w:r>
        <w:rPr>
          <w:rFonts w:hint="eastAsia"/>
        </w:rPr>
        <w:t>р</w:t>
      </w:r>
      <w:r>
        <w:t></w:t>
      </w:r>
      <w:r>
        <w:t></w:t>
      </w:r>
      <w:r>
        <w:t></w:t>
      </w:r>
    </w:p>
    <w:p w:rsidR="005F13DB" w:rsidRDefault="005F13DB" w:rsidP="005F13DB">
      <w:r>
        <w:t></w:t>
      </w:r>
      <w:r>
        <w:rPr>
          <w:rFonts w:hint="eastAsia"/>
        </w:rPr>
        <w:t>Теоретичні</w:t>
      </w:r>
      <w:r>
        <w:t></w:t>
      </w:r>
      <w:r>
        <w:t></w:t>
      </w:r>
      <w:r>
        <w:t></w:t>
      </w:r>
      <w:r>
        <w:t></w:t>
      </w:r>
      <w:r>
        <w:rPr>
          <w:rFonts w:hint="eastAsia"/>
        </w:rPr>
        <w:t>аспекти</w:t>
      </w:r>
      <w:r>
        <w:t></w:t>
      </w:r>
      <w:r>
        <w:t></w:t>
      </w:r>
      <w:r>
        <w:t></w:t>
      </w:r>
      <w:r>
        <w:t></w:t>
      </w:r>
      <w:r>
        <w:t></w:t>
      </w:r>
      <w:r>
        <w:rPr>
          <w:rFonts w:hint="eastAsia"/>
        </w:rPr>
        <w:t>організації</w:t>
      </w:r>
      <w:r>
        <w:t></w:t>
      </w:r>
      <w:r>
        <w:t></w:t>
      </w:r>
      <w:r>
        <w:t></w:t>
      </w:r>
      <w:r>
        <w:t></w:t>
      </w:r>
      <w:r>
        <w:t></w:t>
      </w:r>
      <w:r>
        <w:rPr>
          <w:rFonts w:hint="eastAsia"/>
        </w:rPr>
        <w:t>досудового</w:t>
      </w:r>
      <w:r>
        <w:t></w:t>
      </w:r>
      <w:r>
        <w:t></w:t>
      </w:r>
      <w:r>
        <w:t></w:t>
      </w:r>
      <w:r>
        <w:t></w:t>
      </w:r>
      <w:r>
        <w:t></w:t>
      </w:r>
      <w:r>
        <w:rPr>
          <w:rFonts w:hint="eastAsia"/>
        </w:rPr>
        <w:t>розслідування</w:t>
      </w:r>
      <w:r>
        <w:t></w:t>
      </w:r>
      <w:r>
        <w:t></w:t>
      </w:r>
      <w:r>
        <w:t></w:t>
      </w:r>
      <w:r>
        <w:rPr>
          <w:rFonts w:hint="eastAsia"/>
        </w:rPr>
        <w:t>м</w:t>
      </w:r>
      <w:r>
        <w:t></w:t>
      </w:r>
      <w:r>
        <w:t></w:t>
      </w:r>
      <w:r>
        <w:rPr>
          <w:rFonts w:hint="eastAsia"/>
        </w:rPr>
        <w:t>Харків</w:t>
      </w:r>
      <w:r>
        <w:t></w:t>
      </w:r>
      <w:r>
        <w:t></w:t>
      </w:r>
      <w:r>
        <w:t></w:t>
      </w:r>
      <w:r>
        <w:t></w:t>
      </w:r>
      <w:r>
        <w:rPr>
          <w:rFonts w:hint="eastAsia"/>
        </w:rPr>
        <w:t>грудня</w:t>
      </w:r>
      <w:r>
        <w:t></w:t>
      </w:r>
      <w:r>
        <w:t></w:t>
      </w:r>
      <w:r>
        <w:t></w:t>
      </w:r>
      <w:r>
        <w:t></w:t>
      </w:r>
      <w:r>
        <w:t></w:t>
      </w:r>
      <w:r>
        <w:t></w:t>
      </w:r>
      <w:r>
        <w:rPr>
          <w:rFonts w:hint="eastAsia"/>
        </w:rPr>
        <w:t>р</w:t>
      </w:r>
      <w:r>
        <w:t></w:t>
      </w:r>
      <w:r>
        <w:t></w:t>
      </w:r>
      <w:r>
        <w:t></w:t>
      </w:r>
    </w:p>
    <w:p w:rsidR="00455E8B" w:rsidRDefault="005F13DB" w:rsidP="005F13DB">
      <w:r>
        <w:rPr>
          <w:rFonts w:hint="eastAsia"/>
        </w:rPr>
        <w:t>Публікації</w:t>
      </w:r>
      <w:r>
        <w:t></w:t>
      </w:r>
      <w:r>
        <w:t></w:t>
      </w:r>
      <w:r>
        <w:rPr>
          <w:rFonts w:hint="eastAsia"/>
        </w:rPr>
        <w:t>Основні</w:t>
      </w:r>
      <w:r>
        <w:t></w:t>
      </w:r>
      <w:r>
        <w:rPr>
          <w:rFonts w:hint="eastAsia"/>
        </w:rPr>
        <w:t>положення</w:t>
      </w:r>
      <w:r>
        <w:t></w:t>
      </w:r>
      <w:r>
        <w:rPr>
          <w:rFonts w:hint="eastAsia"/>
        </w:rPr>
        <w:t>та</w:t>
      </w:r>
      <w:r>
        <w:t></w:t>
      </w:r>
      <w:r>
        <w:rPr>
          <w:rFonts w:hint="eastAsia"/>
        </w:rPr>
        <w:t>висновки</w:t>
      </w:r>
      <w:r>
        <w:t></w:t>
      </w:r>
      <w:r>
        <w:t></w:t>
      </w:r>
      <w:r>
        <w:rPr>
          <w:rFonts w:hint="eastAsia"/>
        </w:rPr>
        <w:t>що</w:t>
      </w:r>
      <w:r>
        <w:t></w:t>
      </w:r>
      <w:r>
        <w:rPr>
          <w:rFonts w:hint="eastAsia"/>
        </w:rPr>
        <w:t>сформульовані</w:t>
      </w:r>
      <w:r>
        <w:t></w:t>
      </w:r>
      <w:r>
        <w:rPr>
          <w:rFonts w:hint="eastAsia"/>
        </w:rPr>
        <w:t>в</w:t>
      </w:r>
      <w:r>
        <w:t></w:t>
      </w:r>
      <w:r>
        <w:rPr>
          <w:rFonts w:hint="eastAsia"/>
        </w:rPr>
        <w:t>дисертації</w:t>
      </w:r>
      <w:r>
        <w:t></w:t>
      </w:r>
      <w:r>
        <w:t></w:t>
      </w:r>
      <w:r>
        <w:rPr>
          <w:rFonts w:hint="eastAsia"/>
        </w:rPr>
        <w:t>відображено</w:t>
      </w:r>
      <w:r>
        <w:t></w:t>
      </w:r>
      <w:r>
        <w:rPr>
          <w:rFonts w:hint="eastAsia"/>
        </w:rPr>
        <w:t>у</w:t>
      </w:r>
      <w:r>
        <w:t></w:t>
      </w:r>
      <w:r>
        <w:t></w:t>
      </w:r>
      <w:r>
        <w:t></w:t>
      </w:r>
      <w:r>
        <w:t></w:t>
      </w:r>
      <w:r>
        <w:rPr>
          <w:rFonts w:hint="eastAsia"/>
        </w:rPr>
        <w:t>наукових</w:t>
      </w:r>
      <w:r>
        <w:t></w:t>
      </w:r>
      <w:r>
        <w:rPr>
          <w:rFonts w:hint="eastAsia"/>
        </w:rPr>
        <w:t>публікаціях</w:t>
      </w:r>
      <w:r>
        <w:t></w:t>
      </w:r>
      <w:r>
        <w:t></w:t>
      </w:r>
      <w:r>
        <w:rPr>
          <w:rFonts w:hint="eastAsia"/>
        </w:rPr>
        <w:t>серед</w:t>
      </w:r>
      <w:r>
        <w:t></w:t>
      </w:r>
      <w:r>
        <w:rPr>
          <w:rFonts w:hint="eastAsia"/>
        </w:rPr>
        <w:t>яких</w:t>
      </w:r>
      <w:r>
        <w:t></w:t>
      </w:r>
      <w:r>
        <w:rPr>
          <w:rFonts w:hint="eastAsia"/>
        </w:rPr>
        <w:t>п’ять</w:t>
      </w:r>
      <w:r>
        <w:t></w:t>
      </w:r>
      <w:r>
        <w:rPr>
          <w:rFonts w:hint="eastAsia"/>
        </w:rPr>
        <w:t>статей</w:t>
      </w:r>
      <w:r>
        <w:t></w:t>
      </w:r>
      <w:r>
        <w:rPr>
          <w:rFonts w:hint="eastAsia"/>
        </w:rPr>
        <w:t>–</w:t>
      </w:r>
      <w:r>
        <w:t></w:t>
      </w:r>
      <w:r>
        <w:rPr>
          <w:rFonts w:hint="eastAsia"/>
        </w:rPr>
        <w:t>у</w:t>
      </w:r>
      <w:r>
        <w:t></w:t>
      </w:r>
      <w:r>
        <w:rPr>
          <w:rFonts w:hint="eastAsia"/>
        </w:rPr>
        <w:t>виданнях</w:t>
      </w:r>
      <w:r>
        <w:t></w:t>
      </w:r>
      <w:r>
        <w:t></w:t>
      </w:r>
      <w:r>
        <w:rPr>
          <w:rFonts w:hint="eastAsia"/>
        </w:rPr>
        <w:t>включених</w:t>
      </w:r>
      <w:r>
        <w:t></w:t>
      </w:r>
      <w:r>
        <w:rPr>
          <w:rFonts w:hint="eastAsia"/>
        </w:rPr>
        <w:t>МОН</w:t>
      </w:r>
      <w:r>
        <w:t></w:t>
      </w:r>
      <w:r>
        <w:rPr>
          <w:rFonts w:hint="eastAsia"/>
        </w:rPr>
        <w:t>України</w:t>
      </w:r>
      <w:r>
        <w:t></w:t>
      </w:r>
      <w:r>
        <w:rPr>
          <w:rFonts w:hint="eastAsia"/>
        </w:rPr>
        <w:t>до</w:t>
      </w:r>
      <w:r>
        <w:t></w:t>
      </w:r>
      <w:r>
        <w:rPr>
          <w:rFonts w:hint="eastAsia"/>
        </w:rPr>
        <w:t>переліку</w:t>
      </w:r>
      <w:r>
        <w:t></w:t>
      </w:r>
      <w:r>
        <w:rPr>
          <w:rFonts w:hint="eastAsia"/>
        </w:rPr>
        <w:t>наукових</w:t>
      </w:r>
      <w:r>
        <w:t></w:t>
      </w:r>
      <w:r>
        <w:rPr>
          <w:rFonts w:hint="eastAsia"/>
        </w:rPr>
        <w:t>фахових</w:t>
      </w:r>
      <w:r>
        <w:t></w:t>
      </w:r>
      <w:r>
        <w:rPr>
          <w:rFonts w:hint="eastAsia"/>
        </w:rPr>
        <w:t>видань</w:t>
      </w:r>
      <w:r>
        <w:t></w:t>
      </w:r>
      <w:r>
        <w:rPr>
          <w:rFonts w:hint="eastAsia"/>
        </w:rPr>
        <w:t>з</w:t>
      </w:r>
      <w:r>
        <w:t></w:t>
      </w:r>
      <w:r>
        <w:rPr>
          <w:rFonts w:hint="eastAsia"/>
        </w:rPr>
        <w:t>юридичних</w:t>
      </w:r>
      <w:r>
        <w:t></w:t>
      </w:r>
      <w:r>
        <w:rPr>
          <w:rFonts w:hint="eastAsia"/>
        </w:rPr>
        <w:t>наук</w:t>
      </w:r>
      <w:r>
        <w:t></w:t>
      </w:r>
      <w:r>
        <w:t></w:t>
      </w:r>
      <w:r>
        <w:rPr>
          <w:rFonts w:hint="eastAsia"/>
        </w:rPr>
        <w:t>одна</w:t>
      </w:r>
      <w:r>
        <w:t></w:t>
      </w:r>
      <w:r>
        <w:rPr>
          <w:rFonts w:hint="eastAsia"/>
        </w:rPr>
        <w:t>стаття</w:t>
      </w:r>
      <w:r>
        <w:t></w:t>
      </w:r>
      <w:r>
        <w:rPr>
          <w:rFonts w:hint="eastAsia"/>
        </w:rPr>
        <w:t>–</w:t>
      </w:r>
      <w:r>
        <w:t></w:t>
      </w:r>
      <w:r>
        <w:rPr>
          <w:rFonts w:hint="eastAsia"/>
        </w:rPr>
        <w:t>у</w:t>
      </w:r>
      <w:r>
        <w:t></w:t>
      </w:r>
      <w:r>
        <w:rPr>
          <w:rFonts w:hint="eastAsia"/>
        </w:rPr>
        <w:t>міжнародному</w:t>
      </w:r>
      <w:r>
        <w:t></w:t>
      </w:r>
      <w:r>
        <w:rPr>
          <w:rFonts w:hint="eastAsia"/>
        </w:rPr>
        <w:t>науковому</w:t>
      </w:r>
      <w:r>
        <w:t></w:t>
      </w:r>
      <w:r>
        <w:rPr>
          <w:rFonts w:hint="eastAsia"/>
        </w:rPr>
        <w:t>виданні</w:t>
      </w:r>
      <w:r>
        <w:t></w:t>
      </w:r>
      <w:r>
        <w:t></w:t>
      </w:r>
      <w:r>
        <w:rPr>
          <w:rFonts w:hint="eastAsia"/>
        </w:rPr>
        <w:t>а</w:t>
      </w:r>
      <w:r>
        <w:t></w:t>
      </w:r>
      <w:r>
        <w:rPr>
          <w:rFonts w:hint="eastAsia"/>
        </w:rPr>
        <w:t>також</w:t>
      </w:r>
      <w:r>
        <w:t></w:t>
      </w:r>
      <w:r>
        <w:rPr>
          <w:rFonts w:hint="eastAsia"/>
        </w:rPr>
        <w:t>у</w:t>
      </w:r>
      <w:r>
        <w:t></w:t>
      </w:r>
      <w:r>
        <w:rPr>
          <w:rFonts w:hint="eastAsia"/>
        </w:rPr>
        <w:t>шістьох</w:t>
      </w:r>
      <w:r>
        <w:t></w:t>
      </w:r>
      <w:r>
        <w:rPr>
          <w:rFonts w:hint="eastAsia"/>
        </w:rPr>
        <w:t>тезах</w:t>
      </w:r>
      <w:r>
        <w:t></w:t>
      </w:r>
      <w:r>
        <w:t></w:t>
      </w:r>
      <w:r>
        <w:rPr>
          <w:rFonts w:hint="eastAsia"/>
        </w:rPr>
        <w:t>опублікованих</w:t>
      </w:r>
      <w:r>
        <w:t></w:t>
      </w:r>
      <w:r>
        <w:rPr>
          <w:rFonts w:hint="eastAsia"/>
        </w:rPr>
        <w:t>у</w:t>
      </w:r>
      <w:r>
        <w:t></w:t>
      </w:r>
      <w:r>
        <w:rPr>
          <w:rFonts w:hint="eastAsia"/>
        </w:rPr>
        <w:t>збірниках</w:t>
      </w:r>
      <w:r>
        <w:t></w:t>
      </w:r>
      <w:r>
        <w:rPr>
          <w:rFonts w:hint="eastAsia"/>
        </w:rPr>
        <w:t>доповідей</w:t>
      </w:r>
      <w:r>
        <w:t></w:t>
      </w:r>
      <w:r>
        <w:rPr>
          <w:rFonts w:hint="eastAsia"/>
        </w:rPr>
        <w:t>науково</w:t>
      </w:r>
      <w:r>
        <w:t></w:t>
      </w:r>
      <w:r>
        <w:rPr>
          <w:rFonts w:hint="eastAsia"/>
        </w:rPr>
        <w:t>практичних</w:t>
      </w:r>
      <w:r>
        <w:t></w:t>
      </w:r>
      <w:r>
        <w:rPr>
          <w:rFonts w:hint="eastAsia"/>
        </w:rPr>
        <w:t>конференцій</w:t>
      </w:r>
      <w:r>
        <w:t></w:t>
      </w:r>
    </w:p>
    <w:p w:rsidR="005F13DB" w:rsidRDefault="005F13DB" w:rsidP="005F13DB"/>
    <w:p w:rsidR="005F13DB" w:rsidRDefault="005F13DB" w:rsidP="005F13DB"/>
    <w:p w:rsidR="005F13DB" w:rsidRDefault="005F13DB" w:rsidP="005F13DB"/>
    <w:p w:rsidR="005F13DB" w:rsidRDefault="005F13DB" w:rsidP="005F13DB">
      <w:r>
        <w:rPr>
          <w:rFonts w:hint="eastAsia"/>
        </w:rPr>
        <w:t>ВИСНОВКИ</w:t>
      </w:r>
    </w:p>
    <w:p w:rsidR="005F13DB" w:rsidRDefault="005F13DB" w:rsidP="005F13DB"/>
    <w:p w:rsidR="005F13DB" w:rsidRDefault="005F13DB" w:rsidP="005F13DB"/>
    <w:p w:rsidR="005F13DB" w:rsidRDefault="005F13DB" w:rsidP="005F13DB"/>
    <w:p w:rsidR="005F13DB" w:rsidRDefault="005F13DB" w:rsidP="005F13DB">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суть</w:t>
      </w:r>
      <w:r>
        <w:t></w:t>
      </w:r>
      <w:r>
        <w:rPr>
          <w:rFonts w:hint="eastAsia"/>
        </w:rPr>
        <w:t>якого</w:t>
      </w:r>
      <w:r>
        <w:t></w:t>
      </w:r>
      <w:r>
        <w:rPr>
          <w:rFonts w:hint="eastAsia"/>
        </w:rPr>
        <w:t>полягає</w:t>
      </w:r>
      <w:r>
        <w:t></w:t>
      </w:r>
      <w:r>
        <w:rPr>
          <w:rFonts w:hint="eastAsia"/>
        </w:rPr>
        <w:t>у</w:t>
      </w:r>
      <w:r>
        <w:t></w:t>
      </w:r>
      <w:r>
        <w:rPr>
          <w:rFonts w:hint="eastAsia"/>
        </w:rPr>
        <w:t>всебічному</w:t>
      </w:r>
      <w:r>
        <w:t></w:t>
      </w:r>
      <w:r>
        <w:rPr>
          <w:rFonts w:hint="eastAsia"/>
        </w:rPr>
        <w:t>досліджені</w:t>
      </w:r>
      <w:r>
        <w:t></w:t>
      </w:r>
      <w:r>
        <w:rPr>
          <w:rFonts w:hint="eastAsia"/>
        </w:rPr>
        <w:t>проблем</w:t>
      </w:r>
      <w:r>
        <w:t></w:t>
      </w:r>
      <w:r>
        <w:rPr>
          <w:rFonts w:hint="eastAsia"/>
        </w:rPr>
        <w:t>використання</w:t>
      </w:r>
      <w:r>
        <w:t></w:t>
      </w:r>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у</w:t>
      </w:r>
      <w:r>
        <w:t></w:t>
      </w:r>
      <w:r>
        <w:rPr>
          <w:rFonts w:hint="eastAsia"/>
        </w:rPr>
        <w:t>розслідуванні</w:t>
      </w:r>
      <w:r>
        <w:t></w:t>
      </w:r>
      <w:r>
        <w:rPr>
          <w:rFonts w:hint="eastAsia"/>
        </w:rPr>
        <w:t>кримінальних</w:t>
      </w:r>
      <w:r>
        <w:t></w:t>
      </w:r>
      <w:r>
        <w:rPr>
          <w:rFonts w:hint="eastAsia"/>
        </w:rPr>
        <w:t>правопорушень</w:t>
      </w:r>
      <w:r>
        <w:t></w:t>
      </w:r>
      <w:r>
        <w:rPr>
          <w:rFonts w:hint="eastAsia"/>
        </w:rPr>
        <w:t>і</w:t>
      </w:r>
      <w:r>
        <w:t></w:t>
      </w:r>
      <w:r>
        <w:rPr>
          <w:rFonts w:hint="eastAsia"/>
        </w:rPr>
        <w:t>формування</w:t>
      </w:r>
      <w:r>
        <w:t></w:t>
      </w:r>
      <w:r>
        <w:rPr>
          <w:rFonts w:hint="eastAsia"/>
        </w:rPr>
        <w:t>на</w:t>
      </w:r>
      <w:r>
        <w:t></w:t>
      </w:r>
      <w:r>
        <w:rPr>
          <w:rFonts w:hint="eastAsia"/>
        </w:rPr>
        <w:t>цій</w:t>
      </w:r>
      <w:r>
        <w:t></w:t>
      </w:r>
      <w:r>
        <w:rPr>
          <w:rFonts w:hint="eastAsia"/>
        </w:rPr>
        <w:t>основі</w:t>
      </w:r>
      <w:r>
        <w:t></w:t>
      </w:r>
      <w:r>
        <w:rPr>
          <w:rFonts w:hint="eastAsia"/>
        </w:rPr>
        <w:t>висновків</w:t>
      </w:r>
      <w:r>
        <w:t></w:t>
      </w:r>
      <w:r>
        <w:t></w:t>
      </w:r>
      <w:r>
        <w:rPr>
          <w:rFonts w:hint="eastAsia"/>
        </w:rPr>
        <w:t>пропозицій</w:t>
      </w:r>
      <w:r>
        <w:t></w:t>
      </w:r>
      <w:r>
        <w:rPr>
          <w:rFonts w:hint="eastAsia"/>
        </w:rPr>
        <w:t>та</w:t>
      </w:r>
      <w:r>
        <w:t></w:t>
      </w:r>
      <w:r>
        <w:rPr>
          <w:rFonts w:hint="eastAsia"/>
        </w:rPr>
        <w:t>рекомендацій</w:t>
      </w:r>
      <w:r>
        <w:t></w:t>
      </w:r>
      <w:r>
        <w:t></w:t>
      </w:r>
      <w:r>
        <w:rPr>
          <w:rFonts w:hint="eastAsia"/>
        </w:rPr>
        <w:t>що</w:t>
      </w:r>
      <w:r>
        <w:t></w:t>
      </w:r>
      <w:r>
        <w:rPr>
          <w:rFonts w:hint="eastAsia"/>
        </w:rPr>
        <w:t>відповідають</w:t>
      </w:r>
      <w:r>
        <w:t></w:t>
      </w:r>
      <w:r>
        <w:rPr>
          <w:rFonts w:hint="eastAsia"/>
        </w:rPr>
        <w:t>вимогам</w:t>
      </w:r>
      <w:r>
        <w:t></w:t>
      </w:r>
      <w:r>
        <w:rPr>
          <w:rFonts w:hint="eastAsia"/>
        </w:rPr>
        <w:t>наукової</w:t>
      </w:r>
      <w:r>
        <w:t></w:t>
      </w:r>
      <w:r>
        <w:rPr>
          <w:rFonts w:hint="eastAsia"/>
        </w:rPr>
        <w:t>новизни</w:t>
      </w:r>
      <w:r>
        <w:t></w:t>
      </w:r>
      <w:r>
        <w:rPr>
          <w:rFonts w:hint="eastAsia"/>
        </w:rPr>
        <w:t>та</w:t>
      </w:r>
      <w:r>
        <w:t></w:t>
      </w:r>
      <w:r>
        <w:rPr>
          <w:rFonts w:hint="eastAsia"/>
        </w:rPr>
        <w:t>мають</w:t>
      </w:r>
      <w:r>
        <w:t></w:t>
      </w:r>
      <w:r>
        <w:rPr>
          <w:rFonts w:hint="eastAsia"/>
        </w:rPr>
        <w:t>теоретичне</w:t>
      </w:r>
      <w:r>
        <w:t></w:t>
      </w:r>
      <w:r>
        <w:rPr>
          <w:rFonts w:hint="eastAsia"/>
        </w:rPr>
        <w:t>і</w:t>
      </w:r>
      <w:r>
        <w:t></w:t>
      </w:r>
      <w:r>
        <w:rPr>
          <w:rFonts w:hint="eastAsia"/>
        </w:rPr>
        <w:t>практичне</w:t>
      </w:r>
      <w:r>
        <w:t></w:t>
      </w:r>
      <w:r>
        <w:rPr>
          <w:rFonts w:hint="eastAsia"/>
        </w:rPr>
        <w:t>значення</w:t>
      </w:r>
      <w:r>
        <w:t></w:t>
      </w:r>
    </w:p>
    <w:p w:rsidR="005F13DB" w:rsidRDefault="005F13DB" w:rsidP="005F13DB">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було</w:t>
      </w:r>
      <w:r>
        <w:t></w:t>
      </w:r>
      <w:r>
        <w:rPr>
          <w:rFonts w:hint="eastAsia"/>
        </w:rPr>
        <w:t>сформульовано</w:t>
      </w:r>
      <w:r>
        <w:t></w:t>
      </w:r>
      <w:r>
        <w:rPr>
          <w:rFonts w:hint="eastAsia"/>
        </w:rPr>
        <w:t>такі</w:t>
      </w:r>
      <w:r>
        <w:t></w:t>
      </w:r>
      <w:r>
        <w:rPr>
          <w:rFonts w:hint="eastAsia"/>
        </w:rPr>
        <w:t>висновки</w:t>
      </w:r>
      <w:r>
        <w:t></w:t>
      </w:r>
    </w:p>
    <w:p w:rsidR="005F13DB" w:rsidRDefault="005F13DB" w:rsidP="005F13DB">
      <w:r>
        <w:t></w:t>
      </w:r>
      <w:r>
        <w:t></w:t>
      </w:r>
      <w:r>
        <w:tab/>
      </w:r>
      <w:r>
        <w:rPr>
          <w:rFonts w:hint="eastAsia"/>
        </w:rPr>
        <w:t>Аналіз</w:t>
      </w:r>
      <w:r>
        <w:t></w:t>
      </w:r>
      <w:r>
        <w:rPr>
          <w:rFonts w:hint="eastAsia"/>
        </w:rPr>
        <w:t>наукових</w:t>
      </w:r>
      <w:r>
        <w:t></w:t>
      </w:r>
      <w:r>
        <w:rPr>
          <w:rFonts w:hint="eastAsia"/>
        </w:rPr>
        <w:t>досліджень</w:t>
      </w:r>
      <w:r>
        <w:t></w:t>
      </w:r>
      <w:r>
        <w:rPr>
          <w:rFonts w:hint="eastAsia"/>
        </w:rPr>
        <w:t>та</w:t>
      </w:r>
      <w:r>
        <w:t></w:t>
      </w:r>
      <w:r>
        <w:rPr>
          <w:rFonts w:hint="eastAsia"/>
        </w:rPr>
        <w:t>теоретичних</w:t>
      </w:r>
      <w:r>
        <w:t></w:t>
      </w:r>
      <w:r>
        <w:rPr>
          <w:rFonts w:hint="eastAsia"/>
        </w:rPr>
        <w:t>джерел</w:t>
      </w:r>
      <w:r>
        <w:t></w:t>
      </w:r>
      <w:r>
        <w:rPr>
          <w:rFonts w:hint="eastAsia"/>
        </w:rPr>
        <w:t>кінця</w:t>
      </w:r>
      <w:r>
        <w:t></w:t>
      </w:r>
      <w:r>
        <w:rPr>
          <w:rFonts w:hint="eastAsia"/>
        </w:rPr>
        <w:t>ХІХ</w:t>
      </w:r>
      <w:r>
        <w:t></w:t>
      </w:r>
      <w:r>
        <w:rPr>
          <w:rFonts w:hint="eastAsia"/>
        </w:rPr>
        <w:t>–</w:t>
      </w:r>
      <w:r>
        <w:t></w:t>
      </w:r>
      <w:r>
        <w:rPr>
          <w:rFonts w:hint="eastAsia"/>
        </w:rPr>
        <w:t>ХХІ</w:t>
      </w:r>
      <w:r>
        <w:t></w:t>
      </w:r>
      <w:r>
        <w:rPr>
          <w:rFonts w:hint="eastAsia"/>
        </w:rPr>
        <w:t>століть</w:t>
      </w:r>
      <w:r>
        <w:t></w:t>
      </w:r>
      <w:r>
        <w:rPr>
          <w:rFonts w:hint="eastAsia"/>
        </w:rPr>
        <w:t>дав</w:t>
      </w:r>
      <w:r>
        <w:t></w:t>
      </w:r>
      <w:r>
        <w:rPr>
          <w:rFonts w:hint="eastAsia"/>
        </w:rPr>
        <w:t>можливість</w:t>
      </w:r>
      <w:r>
        <w:t></w:t>
      </w:r>
      <w:r>
        <w:rPr>
          <w:rFonts w:hint="eastAsia"/>
        </w:rPr>
        <w:t>дійти</w:t>
      </w:r>
      <w:r>
        <w:t></w:t>
      </w:r>
      <w:r>
        <w:rPr>
          <w:rFonts w:hint="eastAsia"/>
        </w:rPr>
        <w:t>висновку</w:t>
      </w:r>
      <w:r>
        <w:t></w:t>
      </w:r>
      <w:r>
        <w:t></w:t>
      </w:r>
      <w:r>
        <w:rPr>
          <w:rFonts w:hint="eastAsia"/>
        </w:rPr>
        <w:t>що</w:t>
      </w:r>
      <w:r>
        <w:t></w:t>
      </w:r>
      <w:r>
        <w:rPr>
          <w:rFonts w:hint="eastAsia"/>
        </w:rPr>
        <w:t>окремі</w:t>
      </w:r>
      <w:r>
        <w:t></w:t>
      </w:r>
      <w:r>
        <w:rPr>
          <w:rFonts w:hint="eastAsia"/>
        </w:rPr>
        <w:t>аспекти</w:t>
      </w:r>
      <w:r>
        <w:t></w:t>
      </w:r>
      <w:r>
        <w:rPr>
          <w:rFonts w:hint="eastAsia"/>
        </w:rPr>
        <w:t>проблеми</w:t>
      </w:r>
      <w:r>
        <w:t></w:t>
      </w:r>
      <w:r>
        <w:rPr>
          <w:rFonts w:hint="eastAsia"/>
        </w:rPr>
        <w:t>використання</w:t>
      </w:r>
      <w:r>
        <w:t></w:t>
      </w:r>
      <w:r>
        <w:rPr>
          <w:rFonts w:hint="eastAsia"/>
        </w:rPr>
        <w:t>засобів</w:t>
      </w:r>
      <w:r>
        <w:t></w:t>
      </w:r>
      <w:r>
        <w:rPr>
          <w:rFonts w:hint="eastAsia"/>
        </w:rPr>
        <w:t>масової</w:t>
      </w:r>
      <w:r>
        <w:t></w:t>
      </w:r>
      <w:r>
        <w:rPr>
          <w:rFonts w:hint="eastAsia"/>
        </w:rPr>
        <w:t>інформації</w:t>
      </w:r>
      <w:r>
        <w:t></w:t>
      </w:r>
      <w:r>
        <w:rPr>
          <w:rFonts w:hint="eastAsia"/>
        </w:rPr>
        <w:t>у</w:t>
      </w:r>
      <w:r>
        <w:t></w:t>
      </w:r>
      <w:r>
        <w:rPr>
          <w:rFonts w:hint="eastAsia"/>
        </w:rPr>
        <w:t>розслідуванні</w:t>
      </w:r>
      <w:r>
        <w:t></w:t>
      </w:r>
      <w:r>
        <w:rPr>
          <w:rFonts w:hint="eastAsia"/>
        </w:rPr>
        <w:t>кримінальних</w:t>
      </w:r>
      <w:r>
        <w:t></w:t>
      </w:r>
      <w:r>
        <w:rPr>
          <w:rFonts w:hint="eastAsia"/>
        </w:rPr>
        <w:t>правопорушень</w:t>
      </w:r>
      <w:r>
        <w:t></w:t>
      </w:r>
      <w:r>
        <w:rPr>
          <w:rFonts w:hint="eastAsia"/>
        </w:rPr>
        <w:t>висвітлені</w:t>
      </w:r>
      <w:r>
        <w:t></w:t>
      </w:r>
      <w:r>
        <w:rPr>
          <w:rFonts w:hint="eastAsia"/>
        </w:rPr>
        <w:t>у</w:t>
      </w:r>
      <w:r>
        <w:t></w:t>
      </w:r>
      <w:r>
        <w:rPr>
          <w:rFonts w:hint="eastAsia"/>
        </w:rPr>
        <w:t>вітчизняній</w:t>
      </w:r>
      <w:r>
        <w:t></w:t>
      </w:r>
      <w:r>
        <w:rPr>
          <w:rFonts w:hint="eastAsia"/>
        </w:rPr>
        <w:t>та</w:t>
      </w:r>
      <w:r>
        <w:t></w:t>
      </w:r>
      <w:r>
        <w:rPr>
          <w:rFonts w:hint="eastAsia"/>
        </w:rPr>
        <w:t>зарубіжній</w:t>
      </w:r>
      <w:r>
        <w:t></w:t>
      </w:r>
      <w:r>
        <w:rPr>
          <w:rFonts w:hint="eastAsia"/>
        </w:rPr>
        <w:t>криміналістиці</w:t>
      </w:r>
      <w:r>
        <w:t></w:t>
      </w:r>
      <w:r>
        <w:t></w:t>
      </w:r>
      <w:r>
        <w:rPr>
          <w:rFonts w:hint="eastAsia"/>
        </w:rPr>
        <w:t>однак</w:t>
      </w:r>
      <w:r>
        <w:t></w:t>
      </w:r>
      <w:r>
        <w:rPr>
          <w:rFonts w:hint="eastAsia"/>
        </w:rPr>
        <w:t>на</w:t>
      </w:r>
      <w:r>
        <w:t></w:t>
      </w:r>
      <w:r>
        <w:rPr>
          <w:rFonts w:hint="eastAsia"/>
        </w:rPr>
        <w:t>монографічному</w:t>
      </w:r>
      <w:r>
        <w:t></w:t>
      </w:r>
      <w:r>
        <w:rPr>
          <w:rFonts w:hint="eastAsia"/>
        </w:rPr>
        <w:t>рівні</w:t>
      </w:r>
      <w:r>
        <w:t></w:t>
      </w:r>
      <w:r>
        <w:rPr>
          <w:rFonts w:hint="eastAsia"/>
        </w:rPr>
        <w:t>вказане</w:t>
      </w:r>
      <w:r>
        <w:t></w:t>
      </w:r>
      <w:r>
        <w:rPr>
          <w:rFonts w:hint="eastAsia"/>
        </w:rPr>
        <w:t>питання</w:t>
      </w:r>
      <w:r>
        <w:t></w:t>
      </w:r>
      <w:r>
        <w:rPr>
          <w:rFonts w:hint="eastAsia"/>
        </w:rPr>
        <w:t>досі</w:t>
      </w:r>
      <w:r>
        <w:t></w:t>
      </w:r>
      <w:r>
        <w:rPr>
          <w:rFonts w:hint="eastAsia"/>
        </w:rPr>
        <w:t>не</w:t>
      </w:r>
      <w:r>
        <w:t></w:t>
      </w:r>
      <w:r>
        <w:rPr>
          <w:rFonts w:hint="eastAsia"/>
        </w:rPr>
        <w:t>розроблялося</w:t>
      </w:r>
      <w:r>
        <w:t></w:t>
      </w:r>
      <w:r>
        <w:t></w:t>
      </w:r>
      <w:r>
        <w:rPr>
          <w:rFonts w:hint="eastAsia"/>
        </w:rPr>
        <w:t>Науковий</w:t>
      </w:r>
      <w:r>
        <w:t></w:t>
      </w:r>
      <w:r>
        <w:rPr>
          <w:rFonts w:hint="eastAsia"/>
        </w:rPr>
        <w:t>прогрес</w:t>
      </w:r>
      <w:r>
        <w:t></w:t>
      </w:r>
      <w:r>
        <w:t></w:t>
      </w:r>
      <w:r>
        <w:rPr>
          <w:rFonts w:hint="eastAsia"/>
        </w:rPr>
        <w:t>поява</w:t>
      </w:r>
      <w:r>
        <w:t></w:t>
      </w:r>
      <w:r>
        <w:rPr>
          <w:rFonts w:hint="eastAsia"/>
        </w:rPr>
        <w:t>та</w:t>
      </w:r>
      <w:r>
        <w:t></w:t>
      </w:r>
      <w:r>
        <w:rPr>
          <w:rFonts w:hint="eastAsia"/>
        </w:rPr>
        <w:t>широке</w:t>
      </w:r>
      <w:r>
        <w:t></w:t>
      </w:r>
      <w:r>
        <w:rPr>
          <w:rFonts w:hint="eastAsia"/>
        </w:rPr>
        <w:t>розповсюдження</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вимагає</w:t>
      </w:r>
      <w:r>
        <w:t></w:t>
      </w:r>
      <w:r>
        <w:rPr>
          <w:rFonts w:hint="eastAsia"/>
        </w:rPr>
        <w:t>удосконалення</w:t>
      </w:r>
      <w:r>
        <w:t></w:t>
      </w:r>
      <w:r>
        <w:rPr>
          <w:rFonts w:hint="eastAsia"/>
        </w:rPr>
        <w:t>положень</w:t>
      </w:r>
      <w:r>
        <w:t></w:t>
      </w:r>
      <w:r>
        <w:rPr>
          <w:rFonts w:hint="eastAsia"/>
        </w:rPr>
        <w:t>криміналістичної</w:t>
      </w:r>
      <w:r>
        <w:t></w:t>
      </w:r>
      <w:r>
        <w:rPr>
          <w:rFonts w:hint="eastAsia"/>
        </w:rPr>
        <w:t>науки</w:t>
      </w:r>
      <w:r>
        <w:t></w:t>
      </w:r>
      <w:r>
        <w:rPr>
          <w:rFonts w:hint="eastAsia"/>
        </w:rPr>
        <w:t>щодо</w:t>
      </w:r>
      <w:r>
        <w:t></w:t>
      </w:r>
      <w:r>
        <w:rPr>
          <w:rFonts w:hint="eastAsia"/>
        </w:rPr>
        <w:t>використання</w:t>
      </w:r>
      <w:r>
        <w:t></w:t>
      </w:r>
      <w:r>
        <w:rPr>
          <w:rFonts w:hint="eastAsia"/>
        </w:rPr>
        <w:t>їх</w:t>
      </w:r>
      <w:r>
        <w:t></w:t>
      </w:r>
      <w:r>
        <w:rPr>
          <w:rFonts w:hint="eastAsia"/>
        </w:rPr>
        <w:t>можливостей</w:t>
      </w:r>
      <w:r>
        <w:t></w:t>
      </w:r>
      <w:r>
        <w:rPr>
          <w:rFonts w:hint="eastAsia"/>
        </w:rPr>
        <w:t>органами</w:t>
      </w:r>
      <w:r>
        <w:t></w:t>
      </w:r>
      <w:r>
        <w:rPr>
          <w:rFonts w:hint="eastAsia"/>
        </w:rPr>
        <w:t>досудового</w:t>
      </w:r>
      <w:r>
        <w:t></w:t>
      </w:r>
      <w:r>
        <w:rPr>
          <w:rFonts w:hint="eastAsia"/>
        </w:rPr>
        <w:t>розслідування</w:t>
      </w:r>
      <w:r>
        <w:t></w:t>
      </w:r>
    </w:p>
    <w:p w:rsidR="005F13DB" w:rsidRDefault="005F13DB" w:rsidP="005F13DB">
      <w:r>
        <w:t></w:t>
      </w:r>
      <w:r>
        <w:t></w:t>
      </w:r>
      <w:r>
        <w:tab/>
      </w:r>
      <w:r>
        <w:rPr>
          <w:rFonts w:hint="eastAsia"/>
        </w:rPr>
        <w:t>Усі</w:t>
      </w:r>
      <w:r>
        <w:t></w:t>
      </w:r>
      <w:r>
        <w:rPr>
          <w:rFonts w:hint="eastAsia"/>
        </w:rPr>
        <w:t>засоби</w:t>
      </w:r>
      <w:r>
        <w:t></w:t>
      </w:r>
      <w:r>
        <w:rPr>
          <w:rFonts w:hint="eastAsia"/>
        </w:rPr>
        <w:t>масової</w:t>
      </w:r>
      <w:r>
        <w:t></w:t>
      </w:r>
      <w:r>
        <w:rPr>
          <w:rFonts w:hint="eastAsia"/>
        </w:rPr>
        <w:t>інформації</w:t>
      </w:r>
      <w:r>
        <w:t></w:t>
      </w:r>
      <w:r>
        <w:rPr>
          <w:rFonts w:hint="eastAsia"/>
        </w:rPr>
        <w:t>в</w:t>
      </w:r>
      <w:r>
        <w:t></w:t>
      </w:r>
      <w:r>
        <w:rPr>
          <w:rFonts w:hint="eastAsia"/>
        </w:rPr>
        <w:t>Україні</w:t>
      </w:r>
      <w:r>
        <w:t></w:t>
      </w:r>
      <w:r>
        <w:t></w:t>
      </w:r>
      <w:r>
        <w:rPr>
          <w:rFonts w:hint="eastAsia"/>
        </w:rPr>
        <w:t>можливості</w:t>
      </w:r>
      <w:r>
        <w:t></w:t>
      </w:r>
      <w:r>
        <w:rPr>
          <w:rFonts w:hint="eastAsia"/>
        </w:rPr>
        <w:t>яких</w:t>
      </w:r>
      <w:r>
        <w:t></w:t>
      </w:r>
      <w:r>
        <w:rPr>
          <w:rFonts w:hint="eastAsia"/>
        </w:rPr>
        <w:t>доцільно</w:t>
      </w:r>
      <w:r>
        <w:t></w:t>
      </w:r>
      <w:r>
        <w:rPr>
          <w:rFonts w:hint="eastAsia"/>
        </w:rPr>
        <w:t>використовувати</w:t>
      </w:r>
      <w:r>
        <w:t></w:t>
      </w:r>
      <w:r>
        <w:rPr>
          <w:rFonts w:hint="eastAsia"/>
        </w:rPr>
        <w:t>під</w:t>
      </w:r>
      <w:r>
        <w:t></w:t>
      </w:r>
      <w:r>
        <w:rPr>
          <w:rFonts w:hint="eastAsia"/>
        </w:rPr>
        <w:t>час</w:t>
      </w:r>
      <w:r>
        <w:t></w:t>
      </w:r>
      <w:r>
        <w:rPr>
          <w:rFonts w:hint="eastAsia"/>
        </w:rPr>
        <w:t>розслідування</w:t>
      </w:r>
      <w:r>
        <w:t></w:t>
      </w:r>
      <w:r>
        <w:rPr>
          <w:rFonts w:hint="eastAsia"/>
        </w:rPr>
        <w:t>кримінальних</w:t>
      </w:r>
      <w:r>
        <w:t></w:t>
      </w:r>
      <w:r>
        <w:rPr>
          <w:rFonts w:hint="eastAsia"/>
        </w:rPr>
        <w:t>правопорушень</w:t>
      </w:r>
      <w:r>
        <w:t></w:t>
      </w:r>
      <w:r>
        <w:t></w:t>
      </w:r>
      <w:r>
        <w:rPr>
          <w:rFonts w:hint="eastAsia"/>
        </w:rPr>
        <w:t>слід</w:t>
      </w:r>
      <w:r>
        <w:t></w:t>
      </w:r>
      <w:r>
        <w:rPr>
          <w:rFonts w:hint="eastAsia"/>
        </w:rPr>
        <w:t>розподіляти</w:t>
      </w:r>
      <w:r>
        <w:t></w:t>
      </w:r>
      <w:r>
        <w:rPr>
          <w:rFonts w:hint="eastAsia"/>
        </w:rPr>
        <w:t>на</w:t>
      </w:r>
      <w:r>
        <w:t></w:t>
      </w:r>
      <w:r>
        <w:rPr>
          <w:rFonts w:hint="eastAsia"/>
        </w:rPr>
        <w:t>дві</w:t>
      </w:r>
      <w:r>
        <w:t></w:t>
      </w:r>
      <w:r>
        <w:rPr>
          <w:rFonts w:hint="eastAsia"/>
        </w:rPr>
        <w:t>групи</w:t>
      </w:r>
      <w:r>
        <w:t></w:t>
      </w:r>
      <w:r>
        <w:t></w:t>
      </w:r>
      <w:r>
        <w:rPr>
          <w:rFonts w:hint="eastAsia"/>
        </w:rPr>
        <w:t>друковані</w:t>
      </w:r>
      <w:r>
        <w:t></w:t>
      </w:r>
      <w:r>
        <w:rPr>
          <w:rFonts w:hint="eastAsia"/>
        </w:rPr>
        <w:t>та</w:t>
      </w:r>
      <w:r>
        <w:t></w:t>
      </w:r>
      <w:r>
        <w:rPr>
          <w:rFonts w:hint="eastAsia"/>
        </w:rPr>
        <w:t>аудіовізуальні</w:t>
      </w:r>
      <w:r>
        <w:t></w:t>
      </w:r>
      <w:r>
        <w:t></w:t>
      </w:r>
      <w:r>
        <w:rPr>
          <w:rFonts w:hint="eastAsia"/>
        </w:rPr>
        <w:t>електронні</w:t>
      </w:r>
      <w:r>
        <w:t></w:t>
      </w:r>
      <w:r>
        <w:t></w:t>
      </w:r>
      <w:r>
        <w:t></w:t>
      </w:r>
      <w:r>
        <w:rPr>
          <w:rFonts w:hint="eastAsia"/>
        </w:rPr>
        <w:t>До</w:t>
      </w:r>
      <w:r>
        <w:t></w:t>
      </w:r>
      <w:r>
        <w:rPr>
          <w:rFonts w:hint="eastAsia"/>
        </w:rPr>
        <w:t>числа</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належать</w:t>
      </w:r>
      <w:r>
        <w:t></w:t>
      </w:r>
      <w:r>
        <w:t></w:t>
      </w:r>
      <w:r>
        <w:rPr>
          <w:rFonts w:hint="eastAsia"/>
        </w:rPr>
        <w:t>радіо</w:t>
      </w:r>
      <w:r>
        <w:t></w:t>
      </w:r>
      <w:r>
        <w:t></w:t>
      </w:r>
      <w:r>
        <w:rPr>
          <w:rFonts w:hint="eastAsia"/>
        </w:rPr>
        <w:t>телебачення</w:t>
      </w:r>
      <w:r>
        <w:t></w:t>
      </w:r>
      <w:r>
        <w:rPr>
          <w:rFonts w:hint="eastAsia"/>
        </w:rPr>
        <w:t>та</w:t>
      </w:r>
      <w:r>
        <w:t></w:t>
      </w:r>
      <w:r>
        <w:rPr>
          <w:rFonts w:hint="eastAsia"/>
        </w:rPr>
        <w:t>Інтернет</w:t>
      </w:r>
      <w:r>
        <w:t></w:t>
      </w:r>
      <w:r>
        <w:rPr>
          <w:rFonts w:hint="eastAsia"/>
        </w:rPr>
        <w:t>ЗМІ</w:t>
      </w:r>
      <w:r>
        <w:t></w:t>
      </w:r>
      <w:r>
        <w:t></w:t>
      </w:r>
      <w:r>
        <w:rPr>
          <w:rFonts w:hint="eastAsia"/>
        </w:rPr>
        <w:t>які</w:t>
      </w:r>
      <w:r>
        <w:t></w:t>
      </w:r>
      <w:r>
        <w:rPr>
          <w:rFonts w:hint="eastAsia"/>
        </w:rPr>
        <w:t>поділяються</w:t>
      </w:r>
      <w:r>
        <w:t></w:t>
      </w:r>
      <w:r>
        <w:rPr>
          <w:rFonts w:hint="eastAsia"/>
        </w:rPr>
        <w:t>на</w:t>
      </w:r>
      <w:r>
        <w:t></w:t>
      </w:r>
      <w:r>
        <w:rPr>
          <w:rFonts w:hint="eastAsia"/>
        </w:rPr>
        <w:t>мережеві</w:t>
      </w:r>
      <w:r>
        <w:t></w:t>
      </w:r>
      <w:r>
        <w:rPr>
          <w:rFonts w:hint="eastAsia"/>
        </w:rPr>
        <w:t>засоби</w:t>
      </w:r>
      <w:r>
        <w:t></w:t>
      </w:r>
      <w:r>
        <w:rPr>
          <w:rFonts w:hint="eastAsia"/>
        </w:rPr>
        <w:t>масової</w:t>
      </w:r>
      <w:r>
        <w:t></w:t>
      </w:r>
      <w:r>
        <w:rPr>
          <w:rFonts w:hint="eastAsia"/>
        </w:rPr>
        <w:t>інформації</w:t>
      </w:r>
      <w:r>
        <w:t></w:t>
      </w:r>
      <w:r>
        <w:rPr>
          <w:rFonts w:hint="eastAsia"/>
        </w:rPr>
        <w:t>та</w:t>
      </w:r>
      <w:r>
        <w:t></w:t>
      </w:r>
      <w:r>
        <w:rPr>
          <w:rFonts w:hint="eastAsia"/>
        </w:rPr>
        <w:t>електронні</w:t>
      </w:r>
      <w:r>
        <w:t></w:t>
      </w:r>
      <w:r>
        <w:rPr>
          <w:rFonts w:hint="eastAsia"/>
        </w:rPr>
        <w:t>версії</w:t>
      </w:r>
      <w:r>
        <w:t></w:t>
      </w:r>
      <w:r>
        <w:rPr>
          <w:rFonts w:hint="eastAsia"/>
        </w:rPr>
        <w:t>друкованих</w:t>
      </w:r>
      <w:r>
        <w:t></w:t>
      </w:r>
      <w:r>
        <w:rPr>
          <w:rFonts w:hint="eastAsia"/>
        </w:rPr>
        <w:t>видань</w:t>
      </w:r>
      <w:r>
        <w:t></w:t>
      </w:r>
      <w:r>
        <w:t></w:t>
      </w:r>
      <w:r>
        <w:rPr>
          <w:rFonts w:hint="eastAsia"/>
        </w:rPr>
        <w:t>Одним</w:t>
      </w:r>
      <w:r>
        <w:t></w:t>
      </w:r>
      <w:r>
        <w:rPr>
          <w:rFonts w:hint="eastAsia"/>
        </w:rPr>
        <w:t>з</w:t>
      </w:r>
      <w:r>
        <w:t></w:t>
      </w:r>
      <w:r>
        <w:rPr>
          <w:rFonts w:hint="eastAsia"/>
        </w:rPr>
        <w:t>питань</w:t>
      </w:r>
      <w:r>
        <w:t></w:t>
      </w:r>
      <w:r>
        <w:t></w:t>
      </w:r>
      <w:r>
        <w:rPr>
          <w:rFonts w:hint="eastAsia"/>
        </w:rPr>
        <w:t>яке</w:t>
      </w:r>
      <w:r>
        <w:t></w:t>
      </w:r>
      <w:r>
        <w:rPr>
          <w:rFonts w:hint="eastAsia"/>
        </w:rPr>
        <w:t>потребує</w:t>
      </w:r>
      <w:r>
        <w:t></w:t>
      </w:r>
      <w:r>
        <w:rPr>
          <w:rFonts w:hint="eastAsia"/>
        </w:rPr>
        <w:t>законодавчого</w:t>
      </w:r>
      <w:r>
        <w:t></w:t>
      </w:r>
      <w:r>
        <w:rPr>
          <w:rFonts w:hint="eastAsia"/>
        </w:rPr>
        <w:t>врегулювання</w:t>
      </w:r>
      <w:r>
        <w:t></w:t>
      </w:r>
      <w:r>
        <w:t></w:t>
      </w:r>
      <w:r>
        <w:rPr>
          <w:rFonts w:hint="eastAsia"/>
        </w:rPr>
        <w:t>є</w:t>
      </w:r>
      <w:r>
        <w:t></w:t>
      </w:r>
      <w:r>
        <w:rPr>
          <w:rFonts w:hint="eastAsia"/>
        </w:rPr>
        <w:t>питання</w:t>
      </w:r>
      <w:r>
        <w:t></w:t>
      </w:r>
      <w:r>
        <w:rPr>
          <w:rFonts w:hint="eastAsia"/>
        </w:rPr>
        <w:t>про</w:t>
      </w:r>
      <w:r>
        <w:t></w:t>
      </w:r>
      <w:r>
        <w:rPr>
          <w:rFonts w:hint="eastAsia"/>
        </w:rPr>
        <w:t>те</w:t>
      </w:r>
      <w:r>
        <w:t></w:t>
      </w:r>
      <w:r>
        <w:t></w:t>
      </w:r>
      <w:r>
        <w:rPr>
          <w:rFonts w:hint="eastAsia"/>
        </w:rPr>
        <w:t>що</w:t>
      </w:r>
      <w:r>
        <w:t></w:t>
      </w:r>
      <w:r>
        <w:rPr>
          <w:rFonts w:hint="eastAsia"/>
        </w:rPr>
        <w:t>до</w:t>
      </w:r>
      <w:r>
        <w:t></w:t>
      </w:r>
      <w:r>
        <w:rPr>
          <w:rFonts w:hint="eastAsia"/>
        </w:rPr>
        <w:t>засобів</w:t>
      </w:r>
      <w:r>
        <w:t></w:t>
      </w:r>
      <w:r>
        <w:rPr>
          <w:rFonts w:hint="eastAsia"/>
        </w:rPr>
        <w:t>масової</w:t>
      </w:r>
      <w:r>
        <w:t></w:t>
      </w:r>
      <w:r>
        <w:rPr>
          <w:rFonts w:hint="eastAsia"/>
        </w:rPr>
        <w:t>інформації</w:t>
      </w:r>
      <w:r>
        <w:t></w:t>
      </w:r>
      <w:r>
        <w:rPr>
          <w:rFonts w:hint="eastAsia"/>
        </w:rPr>
        <w:t>слід</w:t>
      </w:r>
      <w:r>
        <w:t></w:t>
      </w:r>
      <w:r>
        <w:rPr>
          <w:rFonts w:hint="eastAsia"/>
        </w:rPr>
        <w:t>відносити</w:t>
      </w:r>
      <w:r>
        <w:t></w:t>
      </w:r>
      <w:r>
        <w:rPr>
          <w:rFonts w:hint="eastAsia"/>
        </w:rPr>
        <w:t>не</w:t>
      </w:r>
      <w:r>
        <w:t></w:t>
      </w:r>
      <w:r>
        <w:rPr>
          <w:rFonts w:hint="eastAsia"/>
        </w:rPr>
        <w:t>увесь</w:t>
      </w:r>
      <w:r>
        <w:t></w:t>
      </w:r>
      <w:r>
        <w:rPr>
          <w:rFonts w:hint="eastAsia"/>
        </w:rPr>
        <w:t>контент</w:t>
      </w:r>
      <w:r>
        <w:t></w:t>
      </w:r>
      <w:r>
        <w:rPr>
          <w:rFonts w:hint="eastAsia"/>
        </w:rPr>
        <w:t>мережі</w:t>
      </w:r>
      <w:r>
        <w:t></w:t>
      </w:r>
      <w:r>
        <w:rPr>
          <w:rFonts w:hint="eastAsia"/>
        </w:rPr>
        <w:t>Інтернет</w:t>
      </w:r>
      <w:r>
        <w:t></w:t>
      </w:r>
      <w:r>
        <w:t></w:t>
      </w:r>
      <w:r>
        <w:rPr>
          <w:rFonts w:hint="eastAsia"/>
        </w:rPr>
        <w:t>а</w:t>
      </w:r>
      <w:r>
        <w:t></w:t>
      </w:r>
      <w:r>
        <w:rPr>
          <w:rFonts w:hint="eastAsia"/>
        </w:rPr>
        <w:t>його</w:t>
      </w:r>
      <w:r>
        <w:t></w:t>
      </w:r>
      <w:r>
        <w:rPr>
          <w:rFonts w:hint="eastAsia"/>
        </w:rPr>
        <w:t>частину</w:t>
      </w:r>
      <w:r>
        <w:t></w:t>
      </w:r>
      <w:r>
        <w:t></w:t>
      </w:r>
      <w:r>
        <w:rPr>
          <w:rFonts w:hint="eastAsia"/>
        </w:rPr>
        <w:t>тобто</w:t>
      </w:r>
      <w:r>
        <w:t></w:t>
      </w:r>
      <w:r>
        <w:rPr>
          <w:rFonts w:hint="eastAsia"/>
        </w:rPr>
        <w:t>лише</w:t>
      </w:r>
      <w:r>
        <w:t></w:t>
      </w:r>
      <w:r>
        <w:rPr>
          <w:rFonts w:hint="eastAsia"/>
        </w:rPr>
        <w:t>так</w:t>
      </w:r>
      <w:r>
        <w:t></w:t>
      </w:r>
      <w:r>
        <w:rPr>
          <w:rFonts w:hint="eastAsia"/>
        </w:rPr>
        <w:t>звані</w:t>
      </w:r>
      <w:r>
        <w:t></w:t>
      </w:r>
      <w:r>
        <w:rPr>
          <w:rFonts w:hint="eastAsia"/>
        </w:rPr>
        <w:t>Інтернет</w:t>
      </w:r>
      <w:r>
        <w:t></w:t>
      </w:r>
      <w:r>
        <w:rPr>
          <w:rFonts w:hint="eastAsia"/>
        </w:rPr>
        <w:t>ЗМІ</w:t>
      </w:r>
      <w:r>
        <w:t></w:t>
      </w:r>
      <w:r>
        <w:t></w:t>
      </w:r>
      <w:r>
        <w:rPr>
          <w:rFonts w:hint="eastAsia"/>
        </w:rPr>
        <w:t>при</w:t>
      </w:r>
      <w:r>
        <w:t></w:t>
      </w:r>
      <w:r>
        <w:rPr>
          <w:rFonts w:hint="eastAsia"/>
        </w:rPr>
        <w:t>цьому</w:t>
      </w:r>
      <w:r>
        <w:t></w:t>
      </w:r>
      <w:r>
        <w:rPr>
          <w:rFonts w:hint="eastAsia"/>
        </w:rPr>
        <w:t>розповсюджені</w:t>
      </w:r>
      <w:r>
        <w:t></w:t>
      </w:r>
      <w:r>
        <w:rPr>
          <w:rFonts w:hint="eastAsia"/>
        </w:rPr>
        <w:t>на</w:t>
      </w:r>
      <w:r>
        <w:t></w:t>
      </w:r>
      <w:r>
        <w:rPr>
          <w:rFonts w:hint="eastAsia"/>
        </w:rPr>
        <w:t>сьогоднішній</w:t>
      </w:r>
      <w:r>
        <w:t></w:t>
      </w:r>
      <w:r>
        <w:rPr>
          <w:rFonts w:hint="eastAsia"/>
        </w:rPr>
        <w:t>день</w:t>
      </w:r>
      <w:r>
        <w:t></w:t>
      </w:r>
      <w:r>
        <w:rPr>
          <w:rFonts w:hint="eastAsia"/>
        </w:rPr>
        <w:t>соціальні</w:t>
      </w:r>
      <w:r>
        <w:t></w:t>
      </w:r>
      <w:r>
        <w:rPr>
          <w:rFonts w:hint="eastAsia"/>
        </w:rPr>
        <w:t>мережі</w:t>
      </w:r>
      <w:r>
        <w:t></w:t>
      </w:r>
      <w:r>
        <w:rPr>
          <w:rFonts w:hint="eastAsia"/>
        </w:rPr>
        <w:t>не</w:t>
      </w:r>
      <w:r>
        <w:t></w:t>
      </w:r>
      <w:r>
        <w:rPr>
          <w:rFonts w:hint="eastAsia"/>
        </w:rPr>
        <w:t>можуть</w:t>
      </w:r>
      <w:r>
        <w:t></w:t>
      </w:r>
      <w:r>
        <w:rPr>
          <w:rFonts w:hint="eastAsia"/>
        </w:rPr>
        <w:t>визнаватися</w:t>
      </w:r>
      <w:r>
        <w:t></w:t>
      </w:r>
      <w:r>
        <w:rPr>
          <w:rFonts w:hint="eastAsia"/>
        </w:rPr>
        <w:t>засобами</w:t>
      </w:r>
      <w:r>
        <w:t></w:t>
      </w:r>
      <w:r>
        <w:rPr>
          <w:rFonts w:hint="eastAsia"/>
        </w:rPr>
        <w:t>масової</w:t>
      </w:r>
      <w:r>
        <w:t></w:t>
      </w:r>
      <w:r>
        <w:rPr>
          <w:rFonts w:hint="eastAsia"/>
        </w:rPr>
        <w:t>інформації</w:t>
      </w:r>
      <w:r>
        <w:t></w:t>
      </w:r>
    </w:p>
    <w:p w:rsidR="005F13DB" w:rsidRDefault="005F13DB" w:rsidP="005F13DB">
      <w:r>
        <w:t></w:t>
      </w:r>
    </w:p>
    <w:p w:rsidR="005F13DB" w:rsidRDefault="005F13DB" w:rsidP="005F13DB">
      <w:r>
        <w:t></w:t>
      </w:r>
      <w:r>
        <w:t></w:t>
      </w:r>
      <w:r>
        <w:tab/>
      </w:r>
      <w:r>
        <w:rPr>
          <w:rFonts w:hint="eastAsia"/>
        </w:rPr>
        <w:t>Найбільш</w:t>
      </w:r>
      <w:r>
        <w:t></w:t>
      </w:r>
      <w:r>
        <w:rPr>
          <w:rFonts w:hint="eastAsia"/>
        </w:rPr>
        <w:t>продуктивними</w:t>
      </w:r>
      <w:r>
        <w:t></w:t>
      </w:r>
      <w:r>
        <w:rPr>
          <w:rFonts w:hint="eastAsia"/>
        </w:rPr>
        <w:t>формами</w:t>
      </w:r>
      <w:r>
        <w:t></w:t>
      </w:r>
      <w:r>
        <w:rPr>
          <w:rFonts w:hint="eastAsia"/>
        </w:rPr>
        <w:t>взаємодії</w:t>
      </w:r>
      <w:r>
        <w:t></w:t>
      </w:r>
      <w:r>
        <w:rPr>
          <w:rFonts w:hint="eastAsia"/>
        </w:rPr>
        <w:t>слідчого</w:t>
      </w:r>
      <w:r>
        <w:t></w:t>
      </w:r>
      <w:r>
        <w:rPr>
          <w:rFonts w:hint="eastAsia"/>
        </w:rPr>
        <w:t>з</w:t>
      </w:r>
      <w:r>
        <w:t></w:t>
      </w:r>
      <w:r>
        <w:rPr>
          <w:rFonts w:hint="eastAsia"/>
        </w:rPr>
        <w:t>електронними</w:t>
      </w:r>
      <w:r>
        <w:t></w:t>
      </w:r>
      <w:r>
        <w:rPr>
          <w:rFonts w:hint="eastAsia"/>
        </w:rPr>
        <w:t>засобами</w:t>
      </w:r>
      <w:r>
        <w:t></w:t>
      </w:r>
      <w:r>
        <w:rPr>
          <w:rFonts w:hint="eastAsia"/>
        </w:rPr>
        <w:t>масової</w:t>
      </w:r>
      <w:r>
        <w:t></w:t>
      </w:r>
      <w:r>
        <w:rPr>
          <w:rFonts w:hint="eastAsia"/>
        </w:rPr>
        <w:t>інформації</w:t>
      </w:r>
      <w:r>
        <w:t></w:t>
      </w:r>
      <w:r>
        <w:rPr>
          <w:rFonts w:hint="eastAsia"/>
        </w:rPr>
        <w:t>є</w:t>
      </w:r>
      <w:r>
        <w:t></w:t>
      </w:r>
      <w:r>
        <w:t></w:t>
      </w:r>
      <w:r>
        <w:rPr>
          <w:rFonts w:hint="eastAsia"/>
        </w:rPr>
        <w:t>публікація</w:t>
      </w:r>
      <w:r>
        <w:t></w:t>
      </w:r>
      <w:r>
        <w:rPr>
          <w:rFonts w:hint="eastAsia"/>
        </w:rPr>
        <w:t>матеріалів</w:t>
      </w:r>
      <w:r>
        <w:t></w:t>
      </w:r>
      <w:r>
        <w:t></w:t>
      </w:r>
      <w:r>
        <w:rPr>
          <w:rFonts w:hint="eastAsia"/>
        </w:rPr>
        <w:t>що</w:t>
      </w:r>
      <w:r>
        <w:t></w:t>
      </w:r>
      <w:r>
        <w:rPr>
          <w:rFonts w:hint="eastAsia"/>
        </w:rPr>
        <w:t>стосуються</w:t>
      </w:r>
      <w:r>
        <w:t></w:t>
      </w:r>
      <w:r>
        <w:rPr>
          <w:rFonts w:hint="eastAsia"/>
        </w:rPr>
        <w:t>розслідування</w:t>
      </w:r>
      <w:r>
        <w:t></w:t>
      </w:r>
      <w:r>
        <w:rPr>
          <w:rFonts w:hint="eastAsia"/>
        </w:rPr>
        <w:t>кримінальних</w:t>
      </w:r>
      <w:r>
        <w:t></w:t>
      </w:r>
      <w:r>
        <w:rPr>
          <w:rFonts w:hint="eastAsia"/>
        </w:rPr>
        <w:t>правопорушень</w:t>
      </w:r>
      <w:r>
        <w:t></w:t>
      </w:r>
      <w:r>
        <w:t></w:t>
      </w:r>
      <w:r>
        <w:rPr>
          <w:rFonts w:hint="eastAsia"/>
        </w:rPr>
        <w:t>та</w:t>
      </w:r>
      <w:r>
        <w:t></w:t>
      </w:r>
      <w:r>
        <w:rPr>
          <w:rFonts w:hint="eastAsia"/>
        </w:rPr>
        <w:t>включає</w:t>
      </w:r>
      <w:r>
        <w:t></w:t>
      </w:r>
      <w:r>
        <w:rPr>
          <w:rFonts w:hint="eastAsia"/>
        </w:rPr>
        <w:t>в</w:t>
      </w:r>
      <w:r>
        <w:t></w:t>
      </w:r>
      <w:r>
        <w:rPr>
          <w:rFonts w:hint="eastAsia"/>
        </w:rPr>
        <w:t>себе</w:t>
      </w:r>
      <w:r>
        <w:t></w:t>
      </w:r>
      <w:r>
        <w:rPr>
          <w:rFonts w:hint="eastAsia"/>
        </w:rPr>
        <w:t>підготовку</w:t>
      </w:r>
      <w:r>
        <w:t></w:t>
      </w:r>
      <w:r>
        <w:rPr>
          <w:rFonts w:hint="eastAsia"/>
        </w:rPr>
        <w:t>слідчим</w:t>
      </w:r>
      <w:r>
        <w:t></w:t>
      </w:r>
      <w:r>
        <w:rPr>
          <w:rFonts w:hint="eastAsia"/>
        </w:rPr>
        <w:t>статей</w:t>
      </w:r>
      <w:r>
        <w:t></w:t>
      </w:r>
      <w:r>
        <w:t></w:t>
      </w:r>
      <w:r>
        <w:rPr>
          <w:rFonts w:hint="eastAsia"/>
        </w:rPr>
        <w:t>повідомлень</w:t>
      </w:r>
      <w:r>
        <w:t></w:t>
      </w:r>
      <w:r>
        <w:t></w:t>
      </w:r>
      <w:r>
        <w:rPr>
          <w:rFonts w:hint="eastAsia"/>
        </w:rPr>
        <w:t>заміток</w:t>
      </w:r>
      <w:r>
        <w:t></w:t>
      </w:r>
      <w:r>
        <w:t></w:t>
      </w:r>
      <w:r>
        <w:rPr>
          <w:rFonts w:hint="eastAsia"/>
        </w:rPr>
        <w:t>оголошень</w:t>
      </w:r>
      <w:r>
        <w:t></w:t>
      </w:r>
      <w:r>
        <w:rPr>
          <w:rFonts w:hint="eastAsia"/>
        </w:rPr>
        <w:t>інформаційно</w:t>
      </w:r>
      <w:r>
        <w:t></w:t>
      </w:r>
      <w:r>
        <w:t></w:t>
      </w:r>
      <w:r>
        <w:rPr>
          <w:rFonts w:hint="eastAsia"/>
        </w:rPr>
        <w:t>пошукового</w:t>
      </w:r>
      <w:r>
        <w:t></w:t>
      </w:r>
      <w:r>
        <w:t></w:t>
      </w:r>
      <w:r>
        <w:rPr>
          <w:rFonts w:hint="eastAsia"/>
        </w:rPr>
        <w:t>консультативного</w:t>
      </w:r>
      <w:r>
        <w:t></w:t>
      </w:r>
      <w:r>
        <w:rPr>
          <w:rFonts w:hint="eastAsia"/>
        </w:rPr>
        <w:t>чи</w:t>
      </w:r>
      <w:r>
        <w:t></w:t>
      </w:r>
      <w:r>
        <w:rPr>
          <w:rFonts w:hint="eastAsia"/>
        </w:rPr>
        <w:t>профілактичного</w:t>
      </w:r>
      <w:r>
        <w:t></w:t>
      </w:r>
      <w:r>
        <w:rPr>
          <w:rFonts w:hint="eastAsia"/>
        </w:rPr>
        <w:t>характеру</w:t>
      </w:r>
      <w:r>
        <w:t></w:t>
      </w:r>
      <w:r>
        <w:t></w:t>
      </w:r>
      <w:r>
        <w:t></w:t>
      </w:r>
      <w:r>
        <w:t></w:t>
      </w:r>
      <w:r>
        <w:t></w:t>
      </w:r>
      <w:r>
        <w:t></w:t>
      </w:r>
      <w:r>
        <w:t></w:t>
      </w:r>
      <w:r>
        <w:t></w:t>
      </w:r>
      <w:r>
        <w:t></w:t>
      </w:r>
      <w:r>
        <w:rPr>
          <w:rFonts w:hint="eastAsia"/>
        </w:rPr>
        <w:t>опитаних</w:t>
      </w:r>
      <w:r>
        <w:t></w:t>
      </w:r>
      <w:r>
        <w:rPr>
          <w:rFonts w:hint="eastAsia"/>
        </w:rPr>
        <w:t>слідчих</w:t>
      </w:r>
      <w:r>
        <w:t></w:t>
      </w:r>
      <w:r>
        <w:t></w:t>
      </w:r>
      <w:r>
        <w:t></w:t>
      </w:r>
      <w:r>
        <w:rPr>
          <w:rFonts w:hint="eastAsia"/>
        </w:rPr>
        <w:t>інтерв’ю</w:t>
      </w:r>
      <w:r>
        <w:t></w:t>
      </w:r>
      <w:r>
        <w:t></w:t>
      </w:r>
      <w:r>
        <w:t></w:t>
      </w:r>
      <w:r>
        <w:t></w:t>
      </w:r>
      <w:r>
        <w:t></w:t>
      </w:r>
      <w:r>
        <w:t></w:t>
      </w:r>
      <w:r>
        <w:t></w:t>
      </w:r>
      <w:r>
        <w:t></w:t>
      </w:r>
      <w:r>
        <w:t></w:t>
      </w:r>
      <w:r>
        <w:t></w:t>
      </w:r>
      <w:r>
        <w:t></w:t>
      </w:r>
      <w:r>
        <w:rPr>
          <w:rFonts w:hint="eastAsia"/>
        </w:rPr>
        <w:t>публікація</w:t>
      </w:r>
      <w:r>
        <w:t></w:t>
      </w:r>
      <w:r>
        <w:rPr>
          <w:rFonts w:hint="eastAsia"/>
        </w:rPr>
        <w:t>дописів</w:t>
      </w:r>
      <w:r>
        <w:t></w:t>
      </w:r>
      <w:r>
        <w:rPr>
          <w:rFonts w:hint="eastAsia"/>
        </w:rPr>
        <w:t>у</w:t>
      </w:r>
      <w:r>
        <w:t></w:t>
      </w:r>
      <w:r>
        <w:rPr>
          <w:rFonts w:hint="eastAsia"/>
        </w:rPr>
        <w:t>соціальних</w:t>
      </w:r>
      <w:r>
        <w:t></w:t>
      </w:r>
      <w:r>
        <w:rPr>
          <w:rFonts w:hint="eastAsia"/>
        </w:rPr>
        <w:t>мережах</w:t>
      </w:r>
      <w:r>
        <w:t></w:t>
      </w:r>
      <w:r>
        <w:t></w:t>
      </w:r>
      <w:r>
        <w:rPr>
          <w:rFonts w:hint="eastAsia"/>
        </w:rPr>
        <w:t>зокрема</w:t>
      </w:r>
      <w:r>
        <w:t></w:t>
      </w:r>
      <w:r>
        <w:t></w:t>
      </w:r>
      <w:r>
        <w:rPr>
          <w:rFonts w:hint="eastAsia"/>
        </w:rPr>
        <w:t>Фейсбук</w:t>
      </w:r>
      <w:r>
        <w:t></w:t>
      </w:r>
      <w:r>
        <w:t></w:t>
      </w:r>
      <w:r>
        <w:t></w:t>
      </w:r>
      <w:r>
        <w:rPr>
          <w:rFonts w:hint="eastAsia"/>
        </w:rPr>
        <w:t>що</w:t>
      </w:r>
      <w:r>
        <w:t></w:t>
      </w:r>
      <w:r>
        <w:rPr>
          <w:rFonts w:hint="eastAsia"/>
        </w:rPr>
        <w:t>дозволяє</w:t>
      </w:r>
      <w:r>
        <w:t></w:t>
      </w:r>
      <w:r>
        <w:rPr>
          <w:rFonts w:hint="eastAsia"/>
        </w:rPr>
        <w:t>висвітлювати</w:t>
      </w:r>
      <w:r>
        <w:t></w:t>
      </w:r>
      <w:r>
        <w:rPr>
          <w:rFonts w:hint="eastAsia"/>
        </w:rPr>
        <w:t>необхідну</w:t>
      </w:r>
      <w:r>
        <w:t></w:t>
      </w:r>
      <w:r>
        <w:rPr>
          <w:rFonts w:hint="eastAsia"/>
        </w:rPr>
        <w:t>інформацію</w:t>
      </w:r>
      <w:r>
        <w:t></w:t>
      </w:r>
      <w:r>
        <w:rPr>
          <w:rFonts w:hint="eastAsia"/>
        </w:rPr>
        <w:t>задля</w:t>
      </w:r>
      <w:r>
        <w:t></w:t>
      </w:r>
      <w:r>
        <w:rPr>
          <w:rFonts w:hint="eastAsia"/>
        </w:rPr>
        <w:t>її</w:t>
      </w:r>
      <w:r>
        <w:t></w:t>
      </w:r>
      <w:r>
        <w:rPr>
          <w:rFonts w:hint="eastAsia"/>
        </w:rPr>
        <w:t>подальшого</w:t>
      </w:r>
      <w:r>
        <w:t></w:t>
      </w:r>
      <w:r>
        <w:rPr>
          <w:rFonts w:hint="eastAsia"/>
        </w:rPr>
        <w:t>використання</w:t>
      </w:r>
      <w:r>
        <w:t></w:t>
      </w:r>
      <w:r>
        <w:rPr>
          <w:rFonts w:hint="eastAsia"/>
        </w:rPr>
        <w:t>професійними</w:t>
      </w:r>
      <w:r>
        <w:t></w:t>
      </w:r>
      <w:r>
        <w:rPr>
          <w:rFonts w:hint="eastAsia"/>
        </w:rPr>
        <w:t>журналістами</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t></w:t>
      </w:r>
      <w:r>
        <w:t></w:t>
      </w:r>
      <w:r>
        <w:t></w:t>
      </w:r>
      <w:r>
        <w:t></w:t>
      </w:r>
      <w:r>
        <w:t></w:t>
      </w:r>
      <w:r>
        <w:t></w:t>
      </w:r>
      <w:r>
        <w:t></w:t>
      </w:r>
      <w:r>
        <w:t></w:t>
      </w:r>
      <w:r>
        <w:t></w:t>
      </w:r>
      <w:r>
        <w:t></w:t>
      </w:r>
      <w:r>
        <w:rPr>
          <w:rFonts w:hint="eastAsia"/>
        </w:rPr>
        <w:t>прес</w:t>
      </w:r>
      <w:r>
        <w:t></w:t>
      </w:r>
      <w:r>
        <w:rPr>
          <w:rFonts w:hint="eastAsia"/>
        </w:rPr>
        <w:t>конференція</w:t>
      </w:r>
      <w:r>
        <w:t></w:t>
      </w:r>
      <w:r>
        <w:t></w:t>
      </w:r>
      <w:r>
        <w:t></w:t>
      </w:r>
      <w:r>
        <w:t></w:t>
      </w:r>
      <w:r>
        <w:t></w:t>
      </w:r>
      <w:r>
        <w:t></w:t>
      </w:r>
      <w:r>
        <w:t></w:t>
      </w:r>
      <w:r>
        <w:t></w:t>
      </w:r>
      <w:r>
        <w:t></w:t>
      </w:r>
      <w:r>
        <w:t></w:t>
      </w:r>
      <w:r>
        <w:t></w:t>
      </w:r>
      <w:r>
        <w:rPr>
          <w:rFonts w:hint="eastAsia"/>
        </w:rPr>
        <w:t>брифінг</w:t>
      </w:r>
      <w:r>
        <w:t></w:t>
      </w:r>
      <w:r>
        <w:t></w:t>
      </w:r>
      <w:r>
        <w:rPr>
          <w:rFonts w:hint="eastAsia"/>
        </w:rPr>
        <w:t>який</w:t>
      </w:r>
      <w:r>
        <w:t></w:t>
      </w:r>
      <w:r>
        <w:rPr>
          <w:rFonts w:hint="eastAsia"/>
        </w:rPr>
        <w:t>доцільно</w:t>
      </w:r>
      <w:r>
        <w:t></w:t>
      </w:r>
      <w:r>
        <w:rPr>
          <w:rFonts w:hint="eastAsia"/>
        </w:rPr>
        <w:t>проводити</w:t>
      </w:r>
      <w:r>
        <w:t></w:t>
      </w:r>
      <w:r>
        <w:rPr>
          <w:rFonts w:hint="eastAsia"/>
        </w:rPr>
        <w:t>з</w:t>
      </w:r>
      <w:r>
        <w:t></w:t>
      </w:r>
      <w:r>
        <w:rPr>
          <w:rFonts w:hint="eastAsia"/>
        </w:rPr>
        <w:t>метою</w:t>
      </w:r>
      <w:r>
        <w:t></w:t>
      </w:r>
      <w:r>
        <w:rPr>
          <w:rFonts w:hint="eastAsia"/>
        </w:rPr>
        <w:t>висвітлення</w:t>
      </w:r>
      <w:r>
        <w:t></w:t>
      </w:r>
      <w:r>
        <w:rPr>
          <w:rFonts w:hint="eastAsia"/>
        </w:rPr>
        <w:t>обставин</w:t>
      </w:r>
      <w:r>
        <w:t></w:t>
      </w:r>
      <w:r>
        <w:rPr>
          <w:rFonts w:hint="eastAsia"/>
        </w:rPr>
        <w:t>вчинення</w:t>
      </w:r>
      <w:r>
        <w:t></w:t>
      </w:r>
      <w:r>
        <w:rPr>
          <w:rFonts w:hint="eastAsia"/>
        </w:rPr>
        <w:t>резонансних</w:t>
      </w:r>
      <w:r>
        <w:t></w:t>
      </w:r>
      <w:r>
        <w:rPr>
          <w:rFonts w:hint="eastAsia"/>
        </w:rPr>
        <w:t>кримінальних</w:t>
      </w:r>
      <w:r>
        <w:t></w:t>
      </w:r>
      <w:r>
        <w:rPr>
          <w:rFonts w:hint="eastAsia"/>
        </w:rPr>
        <w:t>правопорушень</w:t>
      </w:r>
      <w:r>
        <w:t></w:t>
      </w:r>
      <w:r>
        <w:t></w:t>
      </w:r>
      <w:r>
        <w:rPr>
          <w:rFonts w:hint="eastAsia"/>
        </w:rPr>
        <w:t>окремих</w:t>
      </w:r>
      <w:r>
        <w:t></w:t>
      </w:r>
      <w:r>
        <w:rPr>
          <w:rFonts w:hint="eastAsia"/>
        </w:rPr>
        <w:t>слідчих</w:t>
      </w:r>
      <w:r>
        <w:t></w:t>
      </w:r>
      <w:r>
        <w:t></w:t>
      </w:r>
      <w:r>
        <w:rPr>
          <w:rFonts w:hint="eastAsia"/>
        </w:rPr>
        <w:t>розшукових</w:t>
      </w:r>
      <w:r>
        <w:t></w:t>
      </w:r>
      <w:r>
        <w:t></w:t>
      </w:r>
      <w:r>
        <w:rPr>
          <w:rFonts w:hint="eastAsia"/>
        </w:rPr>
        <w:t>дій</w:t>
      </w:r>
      <w:r>
        <w:t></w:t>
      </w:r>
      <w:r>
        <w:rPr>
          <w:rFonts w:hint="eastAsia"/>
        </w:rPr>
        <w:t>чи</w:t>
      </w:r>
      <w:r>
        <w:t></w:t>
      </w:r>
      <w:r>
        <w:rPr>
          <w:rFonts w:hint="eastAsia"/>
        </w:rPr>
        <w:t>прийнятих</w:t>
      </w:r>
      <w:r>
        <w:t></w:t>
      </w:r>
      <w:r>
        <w:rPr>
          <w:rFonts w:hint="eastAsia"/>
        </w:rPr>
        <w:t>процесуальних</w:t>
      </w:r>
      <w:r>
        <w:t></w:t>
      </w:r>
      <w:r>
        <w:rPr>
          <w:rFonts w:hint="eastAsia"/>
        </w:rPr>
        <w:t>рішень</w:t>
      </w:r>
      <w:r>
        <w:t></w:t>
      </w:r>
      <w:r>
        <w:t></w:t>
      </w:r>
      <w:r>
        <w:rPr>
          <w:rFonts w:hint="eastAsia"/>
        </w:rPr>
        <w:t>результатів</w:t>
      </w:r>
      <w:r>
        <w:t></w:t>
      </w:r>
      <w:r>
        <w:rPr>
          <w:rFonts w:hint="eastAsia"/>
        </w:rPr>
        <w:t>роботи</w:t>
      </w:r>
      <w:r>
        <w:t></w:t>
      </w:r>
      <w:r>
        <w:rPr>
          <w:rFonts w:hint="eastAsia"/>
        </w:rPr>
        <w:t>органу</w:t>
      </w:r>
      <w:r>
        <w:t></w:t>
      </w:r>
      <w:r>
        <w:rPr>
          <w:rFonts w:hint="eastAsia"/>
        </w:rPr>
        <w:t>досудового</w:t>
      </w:r>
      <w:r>
        <w:t></w:t>
      </w:r>
      <w:r>
        <w:rPr>
          <w:rFonts w:hint="eastAsia"/>
        </w:rPr>
        <w:t>розслідування</w:t>
      </w:r>
      <w:r>
        <w:t></w:t>
      </w:r>
      <w:r>
        <w:t></w:t>
      </w:r>
      <w:r>
        <w:t></w:t>
      </w:r>
      <w:r>
        <w:t></w:t>
      </w:r>
      <w:r>
        <w:t></w:t>
      </w:r>
      <w:r>
        <w:t></w:t>
      </w:r>
      <w:r>
        <w:t></w:t>
      </w:r>
      <w:r>
        <w:t></w:t>
      </w:r>
      <w:r>
        <w:t></w:t>
      </w:r>
      <w:r>
        <w:t></w:t>
      </w:r>
      <w:r>
        <w:t></w:t>
      </w:r>
      <w:r>
        <w:rPr>
          <w:rFonts w:hint="eastAsia"/>
        </w:rPr>
        <w:t>прес</w:t>
      </w:r>
      <w:r>
        <w:t></w:t>
      </w:r>
      <w:r>
        <w:rPr>
          <w:rFonts w:hint="eastAsia"/>
        </w:rPr>
        <w:t>реліз</w:t>
      </w:r>
      <w:r>
        <w:t></w:t>
      </w:r>
      <w:r>
        <w:t></w:t>
      </w:r>
      <w:r>
        <w:t></w:t>
      </w:r>
      <w:r>
        <w:t></w:t>
      </w:r>
      <w:r>
        <w:t></w:t>
      </w:r>
      <w:r>
        <w:t></w:t>
      </w:r>
      <w:r>
        <w:t></w:t>
      </w:r>
      <w:r>
        <w:t></w:t>
      </w:r>
      <w:r>
        <w:t></w:t>
      </w:r>
      <w:r>
        <w:t></w:t>
      </w:r>
      <w:r>
        <w:rPr>
          <w:rFonts w:hint="eastAsia"/>
        </w:rPr>
        <w:t>випуск</w:t>
      </w:r>
      <w:r>
        <w:t></w:t>
      </w:r>
      <w:r>
        <w:rPr>
          <w:rFonts w:hint="eastAsia"/>
        </w:rPr>
        <w:t>теле</w:t>
      </w:r>
      <w:r>
        <w:t></w:t>
      </w:r>
      <w:r>
        <w:t></w:t>
      </w:r>
      <w:r>
        <w:rPr>
          <w:rFonts w:hint="eastAsia"/>
        </w:rPr>
        <w:t>й</w:t>
      </w:r>
      <w:r>
        <w:t></w:t>
      </w:r>
      <w:r>
        <w:rPr>
          <w:rFonts w:hint="eastAsia"/>
        </w:rPr>
        <w:t>радіопрограм</w:t>
      </w:r>
      <w:r>
        <w:t></w:t>
      </w:r>
      <w:r>
        <w:rPr>
          <w:rFonts w:hint="eastAsia"/>
        </w:rPr>
        <w:t>за</w:t>
      </w:r>
      <w:r>
        <w:t></w:t>
      </w:r>
      <w:r>
        <w:rPr>
          <w:rFonts w:hint="eastAsia"/>
        </w:rPr>
        <w:t>участю</w:t>
      </w:r>
      <w:r>
        <w:t></w:t>
      </w:r>
      <w:r>
        <w:rPr>
          <w:rFonts w:hint="eastAsia"/>
        </w:rPr>
        <w:t>представників</w:t>
      </w:r>
      <w:r>
        <w:t></w:t>
      </w:r>
      <w:r>
        <w:rPr>
          <w:rFonts w:hint="eastAsia"/>
        </w:rPr>
        <w:t>органів</w:t>
      </w:r>
      <w:r>
        <w:t></w:t>
      </w:r>
      <w:r>
        <w:rPr>
          <w:rFonts w:hint="eastAsia"/>
        </w:rPr>
        <w:t>досудового</w:t>
      </w:r>
      <w:r>
        <w:t></w:t>
      </w:r>
      <w:r>
        <w:rPr>
          <w:rFonts w:hint="eastAsia"/>
        </w:rPr>
        <w:t>розслідування</w:t>
      </w:r>
      <w:r>
        <w:t></w:t>
      </w:r>
      <w:r>
        <w:t></w:t>
      </w:r>
      <w:r>
        <w:rPr>
          <w:rFonts w:hint="eastAsia"/>
        </w:rPr>
        <w:t>залучення</w:t>
      </w:r>
      <w:r>
        <w:t></w:t>
      </w:r>
      <w:r>
        <w:rPr>
          <w:rFonts w:hint="eastAsia"/>
        </w:rPr>
        <w:t>слідчих</w:t>
      </w:r>
      <w:r>
        <w:t></w:t>
      </w:r>
      <w:r>
        <w:rPr>
          <w:rFonts w:hint="eastAsia"/>
        </w:rPr>
        <w:t>як</w:t>
      </w:r>
      <w:r>
        <w:t></w:t>
      </w:r>
      <w:r>
        <w:rPr>
          <w:rFonts w:hint="eastAsia"/>
        </w:rPr>
        <w:t>консультантів</w:t>
      </w:r>
      <w:r>
        <w:t></w:t>
      </w:r>
      <w:r>
        <w:rPr>
          <w:rFonts w:hint="eastAsia"/>
        </w:rPr>
        <w:t>у</w:t>
      </w:r>
      <w:r>
        <w:t></w:t>
      </w:r>
      <w:r>
        <w:rPr>
          <w:rFonts w:hint="eastAsia"/>
        </w:rPr>
        <w:t>різноманітних</w:t>
      </w:r>
      <w:r>
        <w:t></w:t>
      </w:r>
      <w:r>
        <w:rPr>
          <w:rFonts w:hint="eastAsia"/>
        </w:rPr>
        <w:t>програмах</w:t>
      </w:r>
      <w:r>
        <w:t></w:t>
      </w:r>
      <w:r>
        <w:t></w:t>
      </w:r>
      <w:r>
        <w:rPr>
          <w:rFonts w:hint="eastAsia"/>
        </w:rPr>
        <w:t>ток</w:t>
      </w:r>
      <w:r>
        <w:t></w:t>
      </w:r>
      <w:r>
        <w:rPr>
          <w:rFonts w:hint="eastAsia"/>
        </w:rPr>
        <w:t>шоу</w:t>
      </w:r>
      <w:r>
        <w:t></w:t>
      </w:r>
      <w:r>
        <w:t></w:t>
      </w:r>
      <w:r>
        <w:rPr>
          <w:rFonts w:hint="eastAsia"/>
        </w:rPr>
        <w:t>створення</w:t>
      </w:r>
      <w:r>
        <w:t></w:t>
      </w:r>
      <w:r>
        <w:rPr>
          <w:rFonts w:hint="eastAsia"/>
        </w:rPr>
        <w:t>спільної</w:t>
      </w:r>
      <w:r>
        <w:t></w:t>
      </w:r>
      <w:r>
        <w:rPr>
          <w:rFonts w:hint="eastAsia"/>
        </w:rPr>
        <w:t>медійної</w:t>
      </w:r>
      <w:r>
        <w:t></w:t>
      </w:r>
      <w:r>
        <w:rPr>
          <w:rFonts w:hint="eastAsia"/>
        </w:rPr>
        <w:t>продукції</w:t>
      </w:r>
      <w:r>
        <w:t></w:t>
      </w:r>
      <w:r>
        <w:t></w:t>
      </w:r>
      <w:r>
        <w:t></w:t>
      </w:r>
      <w:r>
        <w:t></w:t>
      </w:r>
      <w:r>
        <w:t></w:t>
      </w:r>
      <w:r>
        <w:t></w:t>
      </w:r>
      <w:r>
        <w:t></w:t>
      </w:r>
      <w:r>
        <w:t></w:t>
      </w:r>
      <w:r>
        <w:t></w:t>
      </w:r>
      <w:r>
        <w:t></w:t>
      </w:r>
      <w:r>
        <w:rPr>
          <w:rFonts w:hint="eastAsia"/>
        </w:rPr>
        <w:t>Обрання</w:t>
      </w:r>
      <w:r>
        <w:t></w:t>
      </w:r>
      <w:r>
        <w:rPr>
          <w:rFonts w:hint="eastAsia"/>
        </w:rPr>
        <w:t>форми</w:t>
      </w:r>
      <w:r>
        <w:t></w:t>
      </w:r>
      <w:r>
        <w:rPr>
          <w:rFonts w:hint="eastAsia"/>
        </w:rPr>
        <w:t>взаємодії</w:t>
      </w:r>
      <w:r>
        <w:t></w:t>
      </w:r>
      <w:r>
        <w:rPr>
          <w:rFonts w:hint="eastAsia"/>
        </w:rPr>
        <w:t>з</w:t>
      </w:r>
      <w:r>
        <w:t></w:t>
      </w:r>
      <w:r>
        <w:rPr>
          <w:rFonts w:hint="eastAsia"/>
        </w:rPr>
        <w:t>електронними</w:t>
      </w:r>
      <w:r>
        <w:t></w:t>
      </w:r>
      <w:r>
        <w:rPr>
          <w:rFonts w:hint="eastAsia"/>
        </w:rPr>
        <w:t>засобами</w:t>
      </w:r>
      <w:r>
        <w:t></w:t>
      </w:r>
      <w:r>
        <w:rPr>
          <w:rFonts w:hint="eastAsia"/>
        </w:rPr>
        <w:t>масової</w:t>
      </w:r>
      <w:r>
        <w:t></w:t>
      </w:r>
      <w:r>
        <w:rPr>
          <w:rFonts w:hint="eastAsia"/>
        </w:rPr>
        <w:t>інформації</w:t>
      </w:r>
      <w:r>
        <w:t></w:t>
      </w:r>
      <w:r>
        <w:rPr>
          <w:rFonts w:hint="eastAsia"/>
        </w:rPr>
        <w:t>має</w:t>
      </w:r>
      <w:r>
        <w:t></w:t>
      </w:r>
      <w:r>
        <w:rPr>
          <w:rFonts w:hint="eastAsia"/>
        </w:rPr>
        <w:t>залежати</w:t>
      </w:r>
      <w:r>
        <w:t></w:t>
      </w:r>
      <w:r>
        <w:rPr>
          <w:rFonts w:hint="eastAsia"/>
        </w:rPr>
        <w:t>від</w:t>
      </w:r>
      <w:r>
        <w:t></w:t>
      </w:r>
      <w:r>
        <w:rPr>
          <w:rFonts w:hint="eastAsia"/>
        </w:rPr>
        <w:t>характеру</w:t>
      </w:r>
      <w:r>
        <w:t></w:t>
      </w:r>
      <w:r>
        <w:rPr>
          <w:rFonts w:hint="eastAsia"/>
        </w:rPr>
        <w:t>відносин</w:t>
      </w:r>
      <w:r>
        <w:t></w:t>
      </w:r>
      <w:r>
        <w:t></w:t>
      </w:r>
      <w:r>
        <w:rPr>
          <w:rFonts w:hint="eastAsia"/>
        </w:rPr>
        <w:t>що</w:t>
      </w:r>
      <w:r>
        <w:t></w:t>
      </w:r>
      <w:r>
        <w:rPr>
          <w:rFonts w:hint="eastAsia"/>
        </w:rPr>
        <w:t>склалися</w:t>
      </w:r>
      <w:r>
        <w:t></w:t>
      </w:r>
      <w:r>
        <w:rPr>
          <w:rFonts w:hint="eastAsia"/>
        </w:rPr>
        <w:t>з</w:t>
      </w:r>
      <w:r>
        <w:t></w:t>
      </w:r>
      <w:r>
        <w:rPr>
          <w:rFonts w:hint="eastAsia"/>
        </w:rPr>
        <w:t>певним</w:t>
      </w:r>
      <w:r>
        <w:t></w:t>
      </w:r>
      <w:r>
        <w:rPr>
          <w:rFonts w:hint="eastAsia"/>
        </w:rPr>
        <w:t>виданням</w:t>
      </w:r>
      <w:r>
        <w:t></w:t>
      </w:r>
      <w:r>
        <w:rPr>
          <w:rFonts w:hint="eastAsia"/>
        </w:rPr>
        <w:t>чи</w:t>
      </w:r>
      <w:r>
        <w:t></w:t>
      </w:r>
      <w:r>
        <w:rPr>
          <w:rFonts w:hint="eastAsia"/>
        </w:rPr>
        <w:t>окремим</w:t>
      </w:r>
      <w:r>
        <w:t></w:t>
      </w:r>
      <w:r>
        <w:rPr>
          <w:rFonts w:hint="eastAsia"/>
        </w:rPr>
        <w:t>журналістом</w:t>
      </w:r>
      <w:r>
        <w:t></w:t>
      </w:r>
      <w:r>
        <w:t></w:t>
      </w:r>
      <w:r>
        <w:rPr>
          <w:rFonts w:hint="eastAsia"/>
        </w:rPr>
        <w:t>обставин</w:t>
      </w:r>
      <w:r>
        <w:t></w:t>
      </w:r>
      <w:r>
        <w:rPr>
          <w:rFonts w:hint="eastAsia"/>
        </w:rPr>
        <w:t>розслідуваних</w:t>
      </w:r>
      <w:r>
        <w:t></w:t>
      </w:r>
      <w:r>
        <w:rPr>
          <w:rFonts w:hint="eastAsia"/>
        </w:rPr>
        <w:t>злочинів</w:t>
      </w:r>
      <w:r>
        <w:t></w:t>
      </w:r>
      <w:r>
        <w:t></w:t>
      </w:r>
      <w:r>
        <w:rPr>
          <w:rFonts w:hint="eastAsia"/>
        </w:rPr>
        <w:t>завдань</w:t>
      </w:r>
      <w:r>
        <w:t></w:t>
      </w:r>
      <w:r>
        <w:t></w:t>
      </w:r>
      <w:r>
        <w:rPr>
          <w:rFonts w:hint="eastAsia"/>
        </w:rPr>
        <w:t>що</w:t>
      </w:r>
      <w:r>
        <w:t></w:t>
      </w:r>
      <w:r>
        <w:rPr>
          <w:rFonts w:hint="eastAsia"/>
        </w:rPr>
        <w:t>постають</w:t>
      </w:r>
      <w:r>
        <w:t></w:t>
      </w:r>
      <w:r>
        <w:rPr>
          <w:rFonts w:hint="eastAsia"/>
        </w:rPr>
        <w:t>перед</w:t>
      </w:r>
      <w:r>
        <w:t></w:t>
      </w:r>
      <w:r>
        <w:rPr>
          <w:rFonts w:hint="eastAsia"/>
        </w:rPr>
        <w:t>слідчим</w:t>
      </w:r>
      <w:r>
        <w:t></w:t>
      </w:r>
      <w:r>
        <w:rPr>
          <w:rFonts w:hint="eastAsia"/>
        </w:rPr>
        <w:t>під</w:t>
      </w:r>
      <w:r>
        <w:t></w:t>
      </w:r>
      <w:r>
        <w:rPr>
          <w:rFonts w:hint="eastAsia"/>
        </w:rPr>
        <w:t>час</w:t>
      </w:r>
      <w:r>
        <w:t></w:t>
      </w:r>
      <w:r>
        <w:rPr>
          <w:rFonts w:hint="eastAsia"/>
        </w:rPr>
        <w:t>розслідування</w:t>
      </w:r>
      <w:r>
        <w:t></w:t>
      </w:r>
      <w:r>
        <w:rPr>
          <w:rFonts w:hint="eastAsia"/>
        </w:rPr>
        <w:t>кримінального</w:t>
      </w:r>
      <w:r>
        <w:t></w:t>
      </w:r>
      <w:r>
        <w:rPr>
          <w:rFonts w:hint="eastAsia"/>
        </w:rPr>
        <w:t>правопорушення</w:t>
      </w:r>
      <w:r>
        <w:t></w:t>
      </w:r>
    </w:p>
    <w:p w:rsidR="005F13DB" w:rsidRDefault="005F13DB" w:rsidP="005F13DB">
      <w:r>
        <w:rPr>
          <w:rFonts w:hint="eastAsia"/>
        </w:rPr>
        <w:t>Внесено</w:t>
      </w:r>
      <w:r>
        <w:t></w:t>
      </w:r>
      <w:r>
        <w:rPr>
          <w:rFonts w:hint="eastAsia"/>
        </w:rPr>
        <w:t>пропозиції</w:t>
      </w:r>
      <w:r>
        <w:t></w:t>
      </w:r>
      <w:r>
        <w:rPr>
          <w:rFonts w:hint="eastAsia"/>
        </w:rPr>
        <w:t>щодо</w:t>
      </w:r>
      <w:r>
        <w:t></w:t>
      </w:r>
      <w:r>
        <w:rPr>
          <w:rFonts w:hint="eastAsia"/>
        </w:rPr>
        <w:t>доповнення</w:t>
      </w:r>
      <w:r>
        <w:t></w:t>
      </w:r>
      <w:r>
        <w:rPr>
          <w:rFonts w:hint="eastAsia"/>
        </w:rPr>
        <w:t>частини</w:t>
      </w:r>
      <w:r>
        <w:t></w:t>
      </w:r>
      <w:r>
        <w:rPr>
          <w:rFonts w:hint="eastAsia"/>
        </w:rPr>
        <w:t>п’ятої</w:t>
      </w:r>
      <w:r>
        <w:t></w:t>
      </w:r>
      <w:r>
        <w:rPr>
          <w:rFonts w:hint="eastAsia"/>
        </w:rPr>
        <w:t>ст</w:t>
      </w:r>
      <w:r>
        <w:t></w:t>
      </w:r>
      <w:r>
        <w:t></w:t>
      </w:r>
      <w:r>
        <w:t></w:t>
      </w:r>
      <w:r>
        <w:t></w:t>
      </w:r>
      <w:r>
        <w:t></w:t>
      </w:r>
      <w:r>
        <w:t></w:t>
      </w:r>
      <w:r>
        <w:rPr>
          <w:rFonts w:hint="eastAsia"/>
        </w:rPr>
        <w:t>Слідчий</w:t>
      </w:r>
    </w:p>
    <w:p w:rsidR="005F13DB" w:rsidRDefault="005F13DB" w:rsidP="005F13DB">
      <w:r>
        <w:rPr>
          <w:rFonts w:hint="eastAsia"/>
        </w:rPr>
        <w:t>органу</w:t>
      </w:r>
      <w:r>
        <w:t></w:t>
      </w:r>
      <w:r>
        <w:rPr>
          <w:rFonts w:hint="eastAsia"/>
        </w:rPr>
        <w:t>досудового</w:t>
      </w:r>
      <w:r>
        <w:t></w:t>
      </w:r>
      <w:r>
        <w:rPr>
          <w:rFonts w:hint="eastAsia"/>
        </w:rPr>
        <w:t>розслідування</w:t>
      </w:r>
      <w:r>
        <w:t></w:t>
      </w:r>
      <w:r>
        <w:t></w:t>
      </w:r>
      <w:r>
        <w:rPr>
          <w:rFonts w:hint="eastAsia"/>
        </w:rPr>
        <w:t>КПК</w:t>
      </w:r>
      <w:r>
        <w:t></w:t>
      </w:r>
      <w:r>
        <w:rPr>
          <w:rFonts w:hint="eastAsia"/>
        </w:rPr>
        <w:t>України</w:t>
      </w:r>
      <w:r>
        <w:t></w:t>
      </w:r>
      <w:r>
        <w:rPr>
          <w:rFonts w:hint="eastAsia"/>
        </w:rPr>
        <w:t>абзацом</w:t>
      </w:r>
      <w:r>
        <w:t></w:t>
      </w:r>
      <w:r>
        <w:rPr>
          <w:rFonts w:hint="eastAsia"/>
        </w:rPr>
        <w:t>наступного</w:t>
      </w:r>
      <w:r>
        <w:t></w:t>
      </w:r>
      <w:r>
        <w:rPr>
          <w:rFonts w:hint="eastAsia"/>
        </w:rPr>
        <w:t>змісту</w:t>
      </w:r>
      <w:r>
        <w:t></w:t>
      </w:r>
    </w:p>
    <w:p w:rsidR="005F13DB" w:rsidRDefault="005F13DB" w:rsidP="005F13DB">
      <w:r>
        <w:t></w:t>
      </w:r>
      <w:r>
        <w:rPr>
          <w:rFonts w:hint="eastAsia"/>
        </w:rPr>
        <w:t>Засоби</w:t>
      </w:r>
      <w:r>
        <w:t></w:t>
      </w:r>
      <w:r>
        <w:rPr>
          <w:rFonts w:hint="eastAsia"/>
        </w:rPr>
        <w:t>масової</w:t>
      </w:r>
      <w:r>
        <w:t></w:t>
      </w:r>
      <w:r>
        <w:rPr>
          <w:rFonts w:hint="eastAsia"/>
        </w:rPr>
        <w:t>інформації</w:t>
      </w:r>
      <w:r>
        <w:t></w:t>
      </w:r>
      <w:r>
        <w:rPr>
          <w:rFonts w:hint="eastAsia"/>
        </w:rPr>
        <w:t>зобов’язані</w:t>
      </w:r>
      <w:r>
        <w:t></w:t>
      </w:r>
      <w:r>
        <w:rPr>
          <w:rFonts w:hint="eastAsia"/>
        </w:rPr>
        <w:t>в</w:t>
      </w:r>
      <w:r>
        <w:t></w:t>
      </w:r>
      <w:r>
        <w:rPr>
          <w:rFonts w:hint="eastAsia"/>
        </w:rPr>
        <w:t>найкоротший</w:t>
      </w:r>
      <w:r>
        <w:t></w:t>
      </w:r>
      <w:r>
        <w:rPr>
          <w:rFonts w:hint="eastAsia"/>
        </w:rPr>
        <w:t>термін</w:t>
      </w:r>
      <w:r>
        <w:t></w:t>
      </w:r>
      <w:r>
        <w:rPr>
          <w:rFonts w:hint="eastAsia"/>
        </w:rPr>
        <w:t>безоплатно</w:t>
      </w:r>
      <w:r>
        <w:t></w:t>
      </w:r>
      <w:r>
        <w:rPr>
          <w:rFonts w:hint="eastAsia"/>
        </w:rPr>
        <w:t>публікувати</w:t>
      </w:r>
      <w:r>
        <w:t></w:t>
      </w:r>
      <w:r>
        <w:rPr>
          <w:rFonts w:hint="eastAsia"/>
        </w:rPr>
        <w:t>повідомлення</w:t>
      </w:r>
      <w:r>
        <w:t></w:t>
      </w:r>
      <w:r>
        <w:t></w:t>
      </w:r>
      <w:r>
        <w:rPr>
          <w:rFonts w:hint="eastAsia"/>
        </w:rPr>
        <w:t>звернення</w:t>
      </w:r>
      <w:r>
        <w:t></w:t>
      </w:r>
      <w:r>
        <w:rPr>
          <w:rFonts w:hint="eastAsia"/>
        </w:rPr>
        <w:t>та</w:t>
      </w:r>
      <w:r>
        <w:t></w:t>
      </w:r>
      <w:r>
        <w:rPr>
          <w:rFonts w:hint="eastAsia"/>
        </w:rPr>
        <w:t>оголошення</w:t>
      </w:r>
      <w:r>
        <w:t></w:t>
      </w:r>
      <w:r>
        <w:rPr>
          <w:rFonts w:hint="eastAsia"/>
        </w:rPr>
        <w:t>слідчого</w:t>
      </w:r>
      <w:r>
        <w:t></w:t>
      </w:r>
      <w:r>
        <w:rPr>
          <w:rFonts w:hint="eastAsia"/>
        </w:rPr>
        <w:t>щодо</w:t>
      </w:r>
      <w:r>
        <w:t></w:t>
      </w:r>
      <w:r>
        <w:rPr>
          <w:rFonts w:hint="eastAsia"/>
        </w:rPr>
        <w:t>розслідуваного</w:t>
      </w:r>
      <w:r>
        <w:t></w:t>
      </w:r>
      <w:r>
        <w:rPr>
          <w:rFonts w:hint="eastAsia"/>
        </w:rPr>
        <w:t>ним</w:t>
      </w:r>
      <w:r>
        <w:t></w:t>
      </w:r>
      <w:r>
        <w:rPr>
          <w:rFonts w:hint="eastAsia"/>
        </w:rPr>
        <w:t>кримінального</w:t>
      </w:r>
      <w:r>
        <w:t></w:t>
      </w:r>
      <w:r>
        <w:rPr>
          <w:rFonts w:hint="eastAsia"/>
        </w:rPr>
        <w:t>правопорушення</w:t>
      </w:r>
      <w:r>
        <w:t></w:t>
      </w:r>
      <w:r>
        <w:t></w:t>
      </w:r>
    </w:p>
    <w:p w:rsidR="005F13DB" w:rsidRDefault="005F13DB" w:rsidP="005F13DB">
      <w:r>
        <w:t></w:t>
      </w:r>
      <w:r>
        <w:t></w:t>
      </w:r>
      <w:r>
        <w:tab/>
      </w:r>
      <w:r>
        <w:rPr>
          <w:rFonts w:hint="eastAsia"/>
        </w:rPr>
        <w:t>Заходами</w:t>
      </w:r>
      <w:r>
        <w:t></w:t>
      </w:r>
      <w:r>
        <w:t></w:t>
      </w:r>
      <w:r>
        <w:rPr>
          <w:rFonts w:hint="eastAsia"/>
        </w:rPr>
        <w:t>спрямованими</w:t>
      </w:r>
      <w:r>
        <w:t></w:t>
      </w:r>
      <w:r>
        <w:rPr>
          <w:rFonts w:hint="eastAsia"/>
        </w:rPr>
        <w:t>на</w:t>
      </w:r>
      <w:r>
        <w:t></w:t>
      </w:r>
      <w:r>
        <w:rPr>
          <w:rFonts w:hint="eastAsia"/>
        </w:rPr>
        <w:t>виявлення</w:t>
      </w:r>
      <w:r>
        <w:t></w:t>
      </w:r>
      <w:r>
        <w:rPr>
          <w:rFonts w:hint="eastAsia"/>
        </w:rPr>
        <w:t>кримінальних</w:t>
      </w:r>
      <w:r>
        <w:t></w:t>
      </w:r>
      <w:r>
        <w:rPr>
          <w:rFonts w:hint="eastAsia"/>
        </w:rPr>
        <w:t>правопорушень</w:t>
      </w:r>
      <w:r>
        <w:t></w:t>
      </w:r>
      <w:r>
        <w:rPr>
          <w:rFonts w:hint="eastAsia"/>
        </w:rPr>
        <w:t>за</w:t>
      </w:r>
      <w:r>
        <w:t></w:t>
      </w:r>
      <w:r>
        <w:rPr>
          <w:rFonts w:hint="eastAsia"/>
        </w:rPr>
        <w:t>допомогою</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t></w:t>
      </w:r>
      <w:r>
        <w:rPr>
          <w:rFonts w:hint="eastAsia"/>
        </w:rPr>
        <w:t>є</w:t>
      </w:r>
      <w:r>
        <w:t></w:t>
      </w:r>
      <w:r>
        <w:t></w:t>
      </w:r>
      <w:r>
        <w:rPr>
          <w:rFonts w:hint="eastAsia"/>
        </w:rPr>
        <w:t>розміщення</w:t>
      </w:r>
      <w:r>
        <w:t></w:t>
      </w:r>
      <w:r>
        <w:rPr>
          <w:rFonts w:hint="eastAsia"/>
        </w:rPr>
        <w:t>в</w:t>
      </w:r>
      <w:r>
        <w:t></w:t>
      </w:r>
      <w:r>
        <w:rPr>
          <w:rFonts w:hint="eastAsia"/>
        </w:rPr>
        <w:t>ЗМІ</w:t>
      </w:r>
      <w:r>
        <w:t></w:t>
      </w:r>
      <w:r>
        <w:rPr>
          <w:rFonts w:hint="eastAsia"/>
        </w:rPr>
        <w:t>інформації</w:t>
      </w:r>
      <w:r>
        <w:t></w:t>
      </w:r>
      <w:r>
        <w:t></w:t>
      </w:r>
      <w:r>
        <w:rPr>
          <w:rFonts w:hint="eastAsia"/>
        </w:rPr>
        <w:t>яка</w:t>
      </w:r>
      <w:r>
        <w:t></w:t>
      </w:r>
      <w:r>
        <w:rPr>
          <w:rFonts w:hint="eastAsia"/>
        </w:rPr>
        <w:t>б</w:t>
      </w:r>
      <w:r>
        <w:t></w:t>
      </w:r>
      <w:r>
        <w:rPr>
          <w:rFonts w:hint="eastAsia"/>
        </w:rPr>
        <w:t>спонукала</w:t>
      </w:r>
      <w:r>
        <w:t></w:t>
      </w:r>
      <w:r>
        <w:rPr>
          <w:rFonts w:hint="eastAsia"/>
        </w:rPr>
        <w:t>громадян</w:t>
      </w:r>
      <w:r>
        <w:t></w:t>
      </w:r>
      <w:r>
        <w:rPr>
          <w:rFonts w:hint="eastAsia"/>
        </w:rPr>
        <w:t>повідомляти</w:t>
      </w:r>
      <w:r>
        <w:t></w:t>
      </w:r>
      <w:r>
        <w:rPr>
          <w:rFonts w:hint="eastAsia"/>
        </w:rPr>
        <w:t>про</w:t>
      </w:r>
      <w:r>
        <w:t></w:t>
      </w:r>
      <w:r>
        <w:rPr>
          <w:rFonts w:hint="eastAsia"/>
        </w:rPr>
        <w:t>вчинені</w:t>
      </w:r>
      <w:r>
        <w:t></w:t>
      </w:r>
      <w:r>
        <w:rPr>
          <w:rFonts w:hint="eastAsia"/>
        </w:rPr>
        <w:t>кримінальні</w:t>
      </w:r>
      <w:r>
        <w:t></w:t>
      </w:r>
      <w:r>
        <w:rPr>
          <w:rFonts w:hint="eastAsia"/>
        </w:rPr>
        <w:t>правопорушення</w:t>
      </w:r>
      <w:r>
        <w:t></w:t>
      </w:r>
      <w:r>
        <w:t></w:t>
      </w:r>
      <w:r>
        <w:rPr>
          <w:rFonts w:hint="eastAsia"/>
        </w:rPr>
        <w:t>про</w:t>
      </w:r>
      <w:r>
        <w:t></w:t>
      </w:r>
      <w:r>
        <w:rPr>
          <w:rFonts w:hint="eastAsia"/>
        </w:rPr>
        <w:t>підготовку</w:t>
      </w:r>
      <w:r>
        <w:t></w:t>
      </w:r>
      <w:r>
        <w:rPr>
          <w:rFonts w:hint="eastAsia"/>
        </w:rPr>
        <w:t>до</w:t>
      </w:r>
      <w:r>
        <w:t></w:t>
      </w:r>
      <w:r>
        <w:rPr>
          <w:rFonts w:hint="eastAsia"/>
        </w:rPr>
        <w:t>їх</w:t>
      </w:r>
      <w:r>
        <w:t></w:t>
      </w:r>
      <w:r>
        <w:rPr>
          <w:rFonts w:hint="eastAsia"/>
        </w:rPr>
        <w:t>вчинення</w:t>
      </w:r>
      <w:r>
        <w:t></w:t>
      </w:r>
      <w:r>
        <w:rPr>
          <w:rFonts w:hint="eastAsia"/>
        </w:rPr>
        <w:t>або</w:t>
      </w:r>
      <w:r>
        <w:t></w:t>
      </w:r>
      <w:r>
        <w:rPr>
          <w:rFonts w:hint="eastAsia"/>
        </w:rPr>
        <w:t>ж</w:t>
      </w:r>
      <w:r>
        <w:t></w:t>
      </w:r>
      <w:r>
        <w:rPr>
          <w:rFonts w:hint="eastAsia"/>
        </w:rPr>
        <w:t>про</w:t>
      </w:r>
      <w:r>
        <w:t></w:t>
      </w:r>
      <w:r>
        <w:rPr>
          <w:rFonts w:hint="eastAsia"/>
        </w:rPr>
        <w:t>інші</w:t>
      </w:r>
      <w:r>
        <w:t></w:t>
      </w:r>
      <w:r>
        <w:rPr>
          <w:rFonts w:hint="eastAsia"/>
        </w:rPr>
        <w:t>протиправні</w:t>
      </w:r>
      <w:r>
        <w:t></w:t>
      </w:r>
      <w:r>
        <w:rPr>
          <w:rFonts w:hint="eastAsia"/>
        </w:rPr>
        <w:t>дії</w:t>
      </w:r>
      <w:r>
        <w:t></w:t>
      </w:r>
      <w:r>
        <w:rPr>
          <w:rFonts w:hint="eastAsia"/>
        </w:rPr>
        <w:t>окремих</w:t>
      </w:r>
      <w:r>
        <w:t></w:t>
      </w:r>
      <w:r>
        <w:rPr>
          <w:rFonts w:hint="eastAsia"/>
        </w:rPr>
        <w:t>осіб</w:t>
      </w:r>
      <w:r>
        <w:t></w:t>
      </w:r>
      <w:r>
        <w:t></w:t>
      </w:r>
      <w:r>
        <w:t></w:t>
      </w:r>
      <w:r>
        <w:t></w:t>
      </w:r>
      <w:r>
        <w:t></w:t>
      </w:r>
      <w:r>
        <w:t></w:t>
      </w:r>
      <w:r>
        <w:t></w:t>
      </w:r>
      <w:r>
        <w:t></w:t>
      </w:r>
      <w:r>
        <w:t></w:t>
      </w:r>
      <w:r>
        <w:rPr>
          <w:rFonts w:hint="eastAsia"/>
        </w:rPr>
        <w:t>опитаних</w:t>
      </w:r>
      <w:r>
        <w:t></w:t>
      </w:r>
      <w:r>
        <w:rPr>
          <w:rFonts w:hint="eastAsia"/>
        </w:rPr>
        <w:t>слідчих</w:t>
      </w:r>
      <w:r>
        <w:t></w:t>
      </w:r>
      <w:r>
        <w:t></w:t>
      </w:r>
      <w:r>
        <w:t></w:t>
      </w:r>
      <w:r>
        <w:rPr>
          <w:rFonts w:hint="eastAsia"/>
        </w:rPr>
        <w:t>вивчення</w:t>
      </w:r>
      <w:r>
        <w:t></w:t>
      </w:r>
      <w:r>
        <w:rPr>
          <w:rFonts w:hint="eastAsia"/>
        </w:rPr>
        <w:t>вже</w:t>
      </w:r>
      <w:r>
        <w:t></w:t>
      </w:r>
      <w:r>
        <w:rPr>
          <w:rFonts w:hint="eastAsia"/>
        </w:rPr>
        <w:t>опублікованих</w:t>
      </w:r>
      <w:r>
        <w:t></w:t>
      </w:r>
      <w:r>
        <w:rPr>
          <w:rFonts w:hint="eastAsia"/>
        </w:rPr>
        <w:t>в</w:t>
      </w:r>
    </w:p>
    <w:p w:rsidR="005F13DB" w:rsidRDefault="005F13DB" w:rsidP="005F13DB">
      <w:r>
        <w:t></w:t>
      </w:r>
    </w:p>
    <w:p w:rsidR="005F13DB" w:rsidRDefault="005F13DB" w:rsidP="005F13DB">
      <w:r>
        <w:rPr>
          <w:rFonts w:hint="eastAsia"/>
        </w:rPr>
        <w:t>засобах</w:t>
      </w:r>
      <w:r>
        <w:t></w:t>
      </w:r>
      <w:r>
        <w:rPr>
          <w:rFonts w:hint="eastAsia"/>
        </w:rPr>
        <w:t>масової</w:t>
      </w:r>
      <w:r>
        <w:t></w:t>
      </w:r>
      <w:r>
        <w:rPr>
          <w:rFonts w:hint="eastAsia"/>
        </w:rPr>
        <w:t>інформації</w:t>
      </w:r>
      <w:r>
        <w:t></w:t>
      </w:r>
      <w:r>
        <w:rPr>
          <w:rFonts w:hint="eastAsia"/>
        </w:rPr>
        <w:t>матеріалів</w:t>
      </w:r>
      <w:r>
        <w:t></w:t>
      </w:r>
      <w:r>
        <w:rPr>
          <w:rFonts w:hint="eastAsia"/>
        </w:rPr>
        <w:t>з</w:t>
      </w:r>
      <w:r>
        <w:t></w:t>
      </w:r>
      <w:r>
        <w:rPr>
          <w:rFonts w:hint="eastAsia"/>
        </w:rPr>
        <w:t>метою</w:t>
      </w:r>
      <w:r>
        <w:t></w:t>
      </w:r>
      <w:r>
        <w:rPr>
          <w:rFonts w:hint="eastAsia"/>
        </w:rPr>
        <w:t>виявлення</w:t>
      </w:r>
      <w:r>
        <w:t></w:t>
      </w:r>
      <w:r>
        <w:rPr>
          <w:rFonts w:hint="eastAsia"/>
        </w:rPr>
        <w:t>відомостей</w:t>
      </w:r>
      <w:r>
        <w:t></w:t>
      </w:r>
      <w:r>
        <w:t></w:t>
      </w:r>
      <w:r>
        <w:rPr>
          <w:rFonts w:hint="eastAsia"/>
        </w:rPr>
        <w:t>про</w:t>
      </w:r>
      <w:r>
        <w:t></w:t>
      </w:r>
      <w:r>
        <w:rPr>
          <w:rFonts w:hint="eastAsia"/>
        </w:rPr>
        <w:t>вчинене</w:t>
      </w:r>
      <w:r>
        <w:t></w:t>
      </w:r>
      <w:r>
        <w:rPr>
          <w:rFonts w:hint="eastAsia"/>
        </w:rPr>
        <w:t>кримінальне</w:t>
      </w:r>
      <w:r>
        <w:t></w:t>
      </w:r>
      <w:r>
        <w:rPr>
          <w:rFonts w:hint="eastAsia"/>
        </w:rPr>
        <w:t>правопорушення</w:t>
      </w:r>
      <w:r>
        <w:t></w:t>
      </w:r>
      <w:r>
        <w:rPr>
          <w:rFonts w:hint="eastAsia"/>
        </w:rPr>
        <w:t>або</w:t>
      </w:r>
      <w:r>
        <w:t></w:t>
      </w:r>
      <w:r>
        <w:rPr>
          <w:rFonts w:hint="eastAsia"/>
        </w:rPr>
        <w:t>таке</w:t>
      </w:r>
      <w:r>
        <w:t></w:t>
      </w:r>
      <w:r>
        <w:t></w:t>
      </w:r>
      <w:r>
        <w:rPr>
          <w:rFonts w:hint="eastAsia"/>
        </w:rPr>
        <w:t>що</w:t>
      </w:r>
      <w:r>
        <w:t></w:t>
      </w:r>
      <w:r>
        <w:rPr>
          <w:rFonts w:hint="eastAsia"/>
        </w:rPr>
        <w:t>готується</w:t>
      </w:r>
      <w:r>
        <w:t></w:t>
      </w:r>
      <w:r>
        <w:t></w:t>
      </w:r>
      <w:r>
        <w:t></w:t>
      </w:r>
      <w:r>
        <w:t></w:t>
      </w:r>
      <w:r>
        <w:t></w:t>
      </w:r>
      <w:r>
        <w:t></w:t>
      </w:r>
      <w:r>
        <w:t></w:t>
      </w:r>
      <w:r>
        <w:t></w:t>
      </w:r>
      <w:r>
        <w:t></w:t>
      </w:r>
      <w:r>
        <w:t></w:t>
      </w:r>
      <w:r>
        <w:t></w:t>
      </w:r>
      <w:r>
        <w:rPr>
          <w:rFonts w:hint="eastAsia"/>
        </w:rPr>
        <w:t>публікація</w:t>
      </w:r>
      <w:r>
        <w:t></w:t>
      </w:r>
      <w:r>
        <w:rPr>
          <w:rFonts w:hint="eastAsia"/>
        </w:rPr>
        <w:t>якої</w:t>
      </w:r>
      <w:r>
        <w:t></w:t>
      </w:r>
      <w:r>
        <w:rPr>
          <w:rFonts w:hint="eastAsia"/>
        </w:rPr>
        <w:t>в</w:t>
      </w:r>
      <w:r>
        <w:t></w:t>
      </w:r>
      <w:r>
        <w:rPr>
          <w:rFonts w:hint="eastAsia"/>
        </w:rPr>
        <w:t>засобі</w:t>
      </w:r>
      <w:r>
        <w:t></w:t>
      </w:r>
      <w:r>
        <w:rPr>
          <w:rFonts w:hint="eastAsia"/>
        </w:rPr>
        <w:t>масової</w:t>
      </w:r>
      <w:r>
        <w:t></w:t>
      </w:r>
      <w:r>
        <w:rPr>
          <w:rFonts w:hint="eastAsia"/>
        </w:rPr>
        <w:t>інформації</w:t>
      </w:r>
      <w:r>
        <w:t></w:t>
      </w:r>
      <w:r>
        <w:rPr>
          <w:rFonts w:hint="eastAsia"/>
        </w:rPr>
        <w:t>є</w:t>
      </w:r>
      <w:r>
        <w:t></w:t>
      </w:r>
      <w:r>
        <w:rPr>
          <w:rFonts w:hint="eastAsia"/>
        </w:rPr>
        <w:t>підготовкою</w:t>
      </w:r>
      <w:r>
        <w:t></w:t>
      </w:r>
      <w:r>
        <w:rPr>
          <w:rFonts w:hint="eastAsia"/>
        </w:rPr>
        <w:t>до</w:t>
      </w:r>
      <w:r>
        <w:t></w:t>
      </w:r>
      <w:r>
        <w:rPr>
          <w:rFonts w:hint="eastAsia"/>
        </w:rPr>
        <w:t>вчинення</w:t>
      </w:r>
      <w:r>
        <w:t></w:t>
      </w:r>
      <w:r>
        <w:rPr>
          <w:rFonts w:hint="eastAsia"/>
        </w:rPr>
        <w:t>іншого</w:t>
      </w:r>
      <w:r>
        <w:t></w:t>
      </w:r>
      <w:r>
        <w:rPr>
          <w:rFonts w:hint="eastAsia"/>
        </w:rPr>
        <w:t>кримінального</w:t>
      </w:r>
      <w:r>
        <w:t></w:t>
      </w:r>
      <w:r>
        <w:rPr>
          <w:rFonts w:hint="eastAsia"/>
        </w:rPr>
        <w:t>правопорушення</w:t>
      </w:r>
      <w:r>
        <w:t></w:t>
      </w:r>
      <w:r>
        <w:t></w:t>
      </w:r>
      <w:r>
        <w:t></w:t>
      </w:r>
      <w:r>
        <w:t></w:t>
      </w:r>
      <w:r>
        <w:t></w:t>
      </w:r>
      <w:r>
        <w:t></w:t>
      </w:r>
      <w:r>
        <w:t></w:t>
      </w:r>
      <w:r>
        <w:t></w:t>
      </w:r>
      <w:r>
        <w:t></w:t>
      </w:r>
      <w:r>
        <w:t></w:t>
      </w:r>
      <w:r>
        <w:t></w:t>
      </w:r>
      <w:r>
        <w:rPr>
          <w:rFonts w:hint="eastAsia"/>
        </w:rPr>
        <w:t>розміщення</w:t>
      </w:r>
      <w:r>
        <w:t></w:t>
      </w:r>
      <w:r>
        <w:rPr>
          <w:rFonts w:hint="eastAsia"/>
        </w:rPr>
        <w:t>якої</w:t>
      </w:r>
      <w:r>
        <w:t></w:t>
      </w:r>
      <w:r>
        <w:rPr>
          <w:rFonts w:hint="eastAsia"/>
        </w:rPr>
        <w:t>в</w:t>
      </w:r>
      <w:r>
        <w:t></w:t>
      </w:r>
      <w:r>
        <w:rPr>
          <w:rFonts w:hint="eastAsia"/>
        </w:rPr>
        <w:t>ЗМІ</w:t>
      </w:r>
      <w:r>
        <w:t></w:t>
      </w:r>
      <w:r>
        <w:rPr>
          <w:rFonts w:hint="eastAsia"/>
        </w:rPr>
        <w:t>свідчить</w:t>
      </w:r>
      <w:r>
        <w:t></w:t>
      </w:r>
      <w:r>
        <w:rPr>
          <w:rFonts w:hint="eastAsia"/>
        </w:rPr>
        <w:t>про</w:t>
      </w:r>
      <w:r>
        <w:t></w:t>
      </w:r>
      <w:r>
        <w:rPr>
          <w:rFonts w:hint="eastAsia"/>
        </w:rPr>
        <w:t>вчинення</w:t>
      </w:r>
      <w:r>
        <w:t></w:t>
      </w:r>
      <w:r>
        <w:rPr>
          <w:rFonts w:hint="eastAsia"/>
        </w:rPr>
        <w:t>кримінального</w:t>
      </w:r>
      <w:r>
        <w:t></w:t>
      </w:r>
      <w:r>
        <w:rPr>
          <w:rFonts w:hint="eastAsia"/>
        </w:rPr>
        <w:t>правопорушення</w:t>
      </w:r>
      <w:r>
        <w:t></w:t>
      </w:r>
      <w:r>
        <w:rPr>
          <w:rFonts w:hint="eastAsia"/>
        </w:rPr>
        <w:t>з</w:t>
      </w:r>
      <w:r>
        <w:t></w:t>
      </w:r>
      <w:r>
        <w:rPr>
          <w:rFonts w:hint="eastAsia"/>
        </w:rPr>
        <w:t>використанням</w:t>
      </w:r>
      <w:r>
        <w:t></w:t>
      </w:r>
      <w:r>
        <w:rPr>
          <w:rFonts w:hint="eastAsia"/>
        </w:rPr>
        <w:t>засобу</w:t>
      </w:r>
      <w:r>
        <w:t></w:t>
      </w:r>
      <w:r>
        <w:rPr>
          <w:rFonts w:hint="eastAsia"/>
        </w:rPr>
        <w:t>масової</w:t>
      </w:r>
      <w:r>
        <w:t></w:t>
      </w:r>
      <w:r>
        <w:rPr>
          <w:rFonts w:hint="eastAsia"/>
        </w:rPr>
        <w:t>інформації</w:t>
      </w:r>
      <w:r>
        <w:t></w:t>
      </w:r>
      <w:r>
        <w:rPr>
          <w:rFonts w:hint="eastAsia"/>
        </w:rPr>
        <w:t>як</w:t>
      </w:r>
      <w:r>
        <w:t></w:t>
      </w:r>
      <w:r>
        <w:rPr>
          <w:rFonts w:hint="eastAsia"/>
        </w:rPr>
        <w:t>знаряддя</w:t>
      </w:r>
      <w:r>
        <w:t></w:t>
      </w:r>
      <w:r>
        <w:rPr>
          <w:rFonts w:hint="eastAsia"/>
        </w:rPr>
        <w:t>злочину</w:t>
      </w:r>
      <w:r>
        <w:t></w:t>
      </w:r>
      <w:r>
        <w:t></w:t>
      </w:r>
      <w:r>
        <w:t></w:t>
      </w:r>
      <w:r>
        <w:t></w:t>
      </w:r>
      <w:r>
        <w:t></w:t>
      </w:r>
      <w:r>
        <w:rPr>
          <w:rFonts w:hint="eastAsia"/>
        </w:rPr>
        <w:t>масмедійні</w:t>
      </w:r>
      <w:r>
        <w:t></w:t>
      </w:r>
      <w:r>
        <w:t></w:t>
      </w:r>
      <w:r>
        <w:t></w:t>
      </w:r>
      <w:r>
        <w:rPr>
          <w:rFonts w:hint="eastAsia"/>
        </w:rPr>
        <w:t>злочини</w:t>
      </w:r>
      <w:r>
        <w:t></w:t>
      </w:r>
      <w:r>
        <w:t></w:t>
      </w:r>
      <w:r>
        <w:t></w:t>
      </w:r>
      <w:r>
        <w:t></w:t>
      </w:r>
      <w:r>
        <w:t></w:t>
      </w:r>
      <w:r>
        <w:t></w:t>
      </w:r>
      <w:r>
        <w:t></w:t>
      </w:r>
      <w:r>
        <w:t></w:t>
      </w:r>
      <w:r>
        <w:t></w:t>
      </w:r>
      <w:r>
        <w:t></w:t>
      </w:r>
      <w:r>
        <w:t></w:t>
      </w:r>
      <w:r>
        <w:t></w:t>
      </w:r>
    </w:p>
    <w:p w:rsidR="005F13DB" w:rsidRDefault="005F13DB" w:rsidP="005F13DB">
      <w:r>
        <w:t></w:t>
      </w:r>
      <w:r>
        <w:t></w:t>
      </w:r>
      <w:r>
        <w:tab/>
      </w:r>
      <w:r>
        <w:rPr>
          <w:rFonts w:hint="eastAsia"/>
        </w:rPr>
        <w:t>Розшукова</w:t>
      </w:r>
      <w:r>
        <w:t></w:t>
      </w:r>
      <w:r>
        <w:rPr>
          <w:rFonts w:hint="eastAsia"/>
        </w:rPr>
        <w:t>робота</w:t>
      </w:r>
      <w:r>
        <w:t></w:t>
      </w:r>
      <w:r>
        <w:rPr>
          <w:rFonts w:hint="eastAsia"/>
        </w:rPr>
        <w:t>є</w:t>
      </w:r>
      <w:r>
        <w:t></w:t>
      </w:r>
      <w:r>
        <w:rPr>
          <w:rFonts w:hint="eastAsia"/>
        </w:rPr>
        <w:t>одним</w:t>
      </w:r>
      <w:r>
        <w:t></w:t>
      </w:r>
      <w:r>
        <w:rPr>
          <w:rFonts w:hint="eastAsia"/>
        </w:rPr>
        <w:t>з</w:t>
      </w:r>
      <w:r>
        <w:t></w:t>
      </w:r>
      <w:r>
        <w:rPr>
          <w:rFonts w:hint="eastAsia"/>
        </w:rPr>
        <w:t>найбільш</w:t>
      </w:r>
      <w:r>
        <w:t></w:t>
      </w:r>
      <w:r>
        <w:rPr>
          <w:rFonts w:hint="eastAsia"/>
        </w:rPr>
        <w:t>важливих</w:t>
      </w:r>
      <w:r>
        <w:t></w:t>
      </w:r>
      <w:r>
        <w:rPr>
          <w:rFonts w:hint="eastAsia"/>
        </w:rPr>
        <w:t>напрямів</w:t>
      </w:r>
      <w:r>
        <w:t></w:t>
      </w:r>
      <w:r>
        <w:rPr>
          <w:rFonts w:hint="eastAsia"/>
        </w:rPr>
        <w:t>діяльності</w:t>
      </w:r>
      <w:r>
        <w:t></w:t>
      </w:r>
      <w:r>
        <w:rPr>
          <w:rFonts w:hint="eastAsia"/>
        </w:rPr>
        <w:t>правоохоронних</w:t>
      </w:r>
      <w:r>
        <w:t></w:t>
      </w:r>
      <w:r>
        <w:rPr>
          <w:rFonts w:hint="eastAsia"/>
        </w:rPr>
        <w:t>органів</w:t>
      </w:r>
      <w:r>
        <w:t></w:t>
      </w:r>
      <w:r>
        <w:t></w:t>
      </w:r>
      <w:r>
        <w:rPr>
          <w:rFonts w:hint="eastAsia"/>
        </w:rPr>
        <w:t>Використання</w:t>
      </w:r>
      <w:r>
        <w:t></w:t>
      </w:r>
      <w:r>
        <w:rPr>
          <w:rFonts w:hint="eastAsia"/>
        </w:rPr>
        <w:t>можливостей</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є</w:t>
      </w:r>
      <w:r>
        <w:t></w:t>
      </w:r>
      <w:r>
        <w:rPr>
          <w:rFonts w:hint="eastAsia"/>
        </w:rPr>
        <w:t>доцільним</w:t>
      </w:r>
      <w:r>
        <w:t></w:t>
      </w:r>
      <w:r>
        <w:rPr>
          <w:rFonts w:hint="eastAsia"/>
        </w:rPr>
        <w:t>для</w:t>
      </w:r>
      <w:r>
        <w:t></w:t>
      </w:r>
      <w:r>
        <w:rPr>
          <w:rFonts w:hint="eastAsia"/>
        </w:rPr>
        <w:t>вирішення</w:t>
      </w:r>
      <w:r>
        <w:t></w:t>
      </w:r>
      <w:r>
        <w:rPr>
          <w:rFonts w:hint="eastAsia"/>
        </w:rPr>
        <w:t>завдань</w:t>
      </w:r>
      <w:r>
        <w:t></w:t>
      </w:r>
      <w:r>
        <w:rPr>
          <w:rFonts w:hint="eastAsia"/>
        </w:rPr>
        <w:t>розшукової</w:t>
      </w:r>
      <w:r>
        <w:t></w:t>
      </w:r>
      <w:r>
        <w:rPr>
          <w:rFonts w:hint="eastAsia"/>
        </w:rPr>
        <w:t>діяльності</w:t>
      </w:r>
      <w:r>
        <w:t></w:t>
      </w:r>
      <w:r>
        <w:rPr>
          <w:rFonts w:hint="eastAsia"/>
        </w:rPr>
        <w:t>слідчого</w:t>
      </w:r>
      <w:r>
        <w:t></w:t>
      </w:r>
      <w:r>
        <w:rPr>
          <w:rFonts w:hint="eastAsia"/>
        </w:rPr>
        <w:t>щодо</w:t>
      </w:r>
      <w:r>
        <w:t></w:t>
      </w:r>
      <w:r>
        <w:t></w:t>
      </w:r>
      <w:r>
        <w:rPr>
          <w:rFonts w:hint="eastAsia"/>
        </w:rPr>
        <w:t>встановлення</w:t>
      </w:r>
      <w:r>
        <w:t></w:t>
      </w:r>
      <w:r>
        <w:rPr>
          <w:rFonts w:hint="eastAsia"/>
        </w:rPr>
        <w:t>свідків</w:t>
      </w:r>
      <w:r>
        <w:t></w:t>
      </w:r>
      <w:r>
        <w:rPr>
          <w:rFonts w:hint="eastAsia"/>
        </w:rPr>
        <w:t>та</w:t>
      </w:r>
      <w:r>
        <w:t></w:t>
      </w:r>
      <w:r>
        <w:rPr>
          <w:rFonts w:hint="eastAsia"/>
        </w:rPr>
        <w:t>очевидців</w:t>
      </w:r>
      <w:r>
        <w:t></w:t>
      </w:r>
      <w:r>
        <w:rPr>
          <w:rFonts w:hint="eastAsia"/>
        </w:rPr>
        <w:t>кримінального</w:t>
      </w:r>
      <w:r>
        <w:t></w:t>
      </w:r>
      <w:r>
        <w:rPr>
          <w:rFonts w:hint="eastAsia"/>
        </w:rPr>
        <w:t>правопорушення</w:t>
      </w:r>
      <w:r>
        <w:t></w:t>
      </w:r>
      <w:r>
        <w:t></w:t>
      </w:r>
      <w:r>
        <w:rPr>
          <w:rFonts w:hint="eastAsia"/>
        </w:rPr>
        <w:t>встановлення</w:t>
      </w:r>
      <w:r>
        <w:t></w:t>
      </w:r>
      <w:r>
        <w:rPr>
          <w:rFonts w:hint="eastAsia"/>
        </w:rPr>
        <w:t>особи</w:t>
      </w:r>
      <w:r>
        <w:t></w:t>
      </w:r>
      <w:r>
        <w:t></w:t>
      </w:r>
      <w:r>
        <w:rPr>
          <w:rFonts w:hint="eastAsia"/>
        </w:rPr>
        <w:t>яка</w:t>
      </w:r>
      <w:r>
        <w:t></w:t>
      </w:r>
      <w:r>
        <w:rPr>
          <w:rFonts w:hint="eastAsia"/>
        </w:rPr>
        <w:t>вчинила</w:t>
      </w:r>
      <w:r>
        <w:t></w:t>
      </w:r>
      <w:r>
        <w:rPr>
          <w:rFonts w:hint="eastAsia"/>
        </w:rPr>
        <w:t>кримінальне</w:t>
      </w:r>
      <w:r>
        <w:t></w:t>
      </w:r>
      <w:r>
        <w:rPr>
          <w:rFonts w:hint="eastAsia"/>
        </w:rPr>
        <w:t>правопорушення</w:t>
      </w:r>
      <w:r>
        <w:t></w:t>
      </w:r>
      <w:r>
        <w:t></w:t>
      </w:r>
      <w:r>
        <w:rPr>
          <w:rFonts w:hint="eastAsia"/>
        </w:rPr>
        <w:t>встановлення</w:t>
      </w:r>
      <w:r>
        <w:t></w:t>
      </w:r>
      <w:r>
        <w:rPr>
          <w:rFonts w:hint="eastAsia"/>
        </w:rPr>
        <w:t>місцезнаходження</w:t>
      </w:r>
      <w:r>
        <w:t></w:t>
      </w:r>
      <w:r>
        <w:rPr>
          <w:rFonts w:hint="eastAsia"/>
        </w:rPr>
        <w:t>розшукуваних</w:t>
      </w:r>
      <w:r>
        <w:t></w:t>
      </w:r>
      <w:r>
        <w:rPr>
          <w:rFonts w:hint="eastAsia"/>
        </w:rPr>
        <w:t>осіб</w:t>
      </w:r>
      <w:r>
        <w:t></w:t>
      </w:r>
      <w:r>
        <w:t></w:t>
      </w:r>
      <w:r>
        <w:rPr>
          <w:rFonts w:hint="eastAsia"/>
        </w:rPr>
        <w:t>розшуку</w:t>
      </w:r>
      <w:r>
        <w:t></w:t>
      </w:r>
      <w:r>
        <w:rPr>
          <w:rFonts w:hint="eastAsia"/>
        </w:rPr>
        <w:t>безвісти</w:t>
      </w:r>
      <w:r>
        <w:t></w:t>
      </w:r>
      <w:r>
        <w:rPr>
          <w:rFonts w:hint="eastAsia"/>
        </w:rPr>
        <w:t>зниклих</w:t>
      </w:r>
      <w:r>
        <w:t></w:t>
      </w:r>
      <w:r>
        <w:rPr>
          <w:rFonts w:hint="eastAsia"/>
        </w:rPr>
        <w:t>осіб</w:t>
      </w:r>
      <w:r>
        <w:t></w:t>
      </w:r>
      <w:r>
        <w:t></w:t>
      </w:r>
      <w:r>
        <w:rPr>
          <w:rFonts w:hint="eastAsia"/>
        </w:rPr>
        <w:t>встановлення</w:t>
      </w:r>
      <w:r>
        <w:t></w:t>
      </w:r>
      <w:r>
        <w:rPr>
          <w:rFonts w:hint="eastAsia"/>
        </w:rPr>
        <w:t>особи</w:t>
      </w:r>
      <w:r>
        <w:t></w:t>
      </w:r>
      <w:r>
        <w:rPr>
          <w:rFonts w:hint="eastAsia"/>
        </w:rPr>
        <w:t>невпізнаного</w:t>
      </w:r>
      <w:r>
        <w:t></w:t>
      </w:r>
      <w:r>
        <w:rPr>
          <w:rFonts w:hint="eastAsia"/>
        </w:rPr>
        <w:t>трупа</w:t>
      </w:r>
      <w:r>
        <w:t></w:t>
      </w:r>
      <w:r>
        <w:t></w:t>
      </w:r>
      <w:r>
        <w:rPr>
          <w:rFonts w:hint="eastAsia"/>
        </w:rPr>
        <w:t>розшуку</w:t>
      </w:r>
      <w:r>
        <w:t></w:t>
      </w:r>
      <w:r>
        <w:rPr>
          <w:rFonts w:hint="eastAsia"/>
        </w:rPr>
        <w:t>викраденого</w:t>
      </w:r>
      <w:r>
        <w:t></w:t>
      </w:r>
      <w:r>
        <w:rPr>
          <w:rFonts w:hint="eastAsia"/>
        </w:rPr>
        <w:t>майна</w:t>
      </w:r>
      <w:r>
        <w:t></w:t>
      </w:r>
      <w:r>
        <w:t></w:t>
      </w:r>
      <w:r>
        <w:rPr>
          <w:rFonts w:hint="eastAsia"/>
        </w:rPr>
        <w:t>встановлення</w:t>
      </w:r>
      <w:r>
        <w:t></w:t>
      </w:r>
      <w:r>
        <w:rPr>
          <w:rFonts w:hint="eastAsia"/>
        </w:rPr>
        <w:t>власників</w:t>
      </w:r>
      <w:r>
        <w:t></w:t>
      </w:r>
      <w:r>
        <w:rPr>
          <w:rFonts w:hint="eastAsia"/>
        </w:rPr>
        <w:t>викраденого</w:t>
      </w:r>
      <w:r>
        <w:t></w:t>
      </w:r>
    </w:p>
    <w:p w:rsidR="005F13DB" w:rsidRDefault="005F13DB" w:rsidP="005F13DB">
      <w:r>
        <w:rPr>
          <w:rFonts w:hint="eastAsia"/>
        </w:rPr>
        <w:t>Запропоновано</w:t>
      </w:r>
      <w:r>
        <w:t></w:t>
      </w:r>
      <w:r>
        <w:rPr>
          <w:rFonts w:hint="eastAsia"/>
        </w:rPr>
        <w:t>доповнити</w:t>
      </w:r>
      <w:r>
        <w:t></w:t>
      </w:r>
      <w:r>
        <w:rPr>
          <w:rFonts w:hint="eastAsia"/>
        </w:rPr>
        <w:t>ст</w:t>
      </w:r>
      <w:r>
        <w:t></w:t>
      </w:r>
      <w:r>
        <w:t></w:t>
      </w:r>
      <w:r>
        <w:t></w:t>
      </w:r>
      <w:r>
        <w:t></w:t>
      </w:r>
      <w:r>
        <w:t></w:t>
      </w:r>
      <w:r>
        <w:t></w:t>
      </w:r>
      <w:r>
        <w:t></w:t>
      </w:r>
      <w:r>
        <w:rPr>
          <w:rFonts w:hint="eastAsia"/>
        </w:rPr>
        <w:t>Розшук</w:t>
      </w:r>
      <w:r>
        <w:t></w:t>
      </w:r>
      <w:r>
        <w:rPr>
          <w:rFonts w:hint="eastAsia"/>
        </w:rPr>
        <w:t>підозрюваного</w:t>
      </w:r>
      <w:r>
        <w:t></w:t>
      </w:r>
      <w:r>
        <w:t></w:t>
      </w:r>
      <w:r>
        <w:rPr>
          <w:rFonts w:hint="eastAsia"/>
        </w:rPr>
        <w:t>КПК</w:t>
      </w:r>
      <w:r>
        <w:t></w:t>
      </w:r>
      <w:r>
        <w:rPr>
          <w:rFonts w:hint="eastAsia"/>
        </w:rPr>
        <w:t>України</w:t>
      </w:r>
      <w:r>
        <w:t></w:t>
      </w:r>
      <w:r>
        <w:rPr>
          <w:rFonts w:hint="eastAsia"/>
        </w:rPr>
        <w:t>частиною</w:t>
      </w:r>
      <w:r>
        <w:t></w:t>
      </w:r>
      <w:r>
        <w:rPr>
          <w:rFonts w:hint="eastAsia"/>
        </w:rPr>
        <w:t>четвертою</w:t>
      </w:r>
      <w:r>
        <w:t></w:t>
      </w:r>
      <w:r>
        <w:rPr>
          <w:rFonts w:hint="eastAsia"/>
        </w:rPr>
        <w:t>наступного</w:t>
      </w:r>
      <w:r>
        <w:t></w:t>
      </w:r>
      <w:r>
        <w:rPr>
          <w:rFonts w:hint="eastAsia"/>
        </w:rPr>
        <w:t>змісту</w:t>
      </w:r>
      <w:r>
        <w:t></w:t>
      </w:r>
      <w:r>
        <w:t></w:t>
      </w:r>
      <w:r>
        <w:t></w:t>
      </w:r>
      <w:r>
        <w:t></w:t>
      </w:r>
      <w:r>
        <w:t></w:t>
      </w:r>
      <w:r>
        <w:t></w:t>
      </w:r>
      <w:r>
        <w:rPr>
          <w:rFonts w:hint="eastAsia"/>
        </w:rPr>
        <w:t>При</w:t>
      </w:r>
      <w:r>
        <w:t></w:t>
      </w:r>
      <w:r>
        <w:rPr>
          <w:rFonts w:hint="eastAsia"/>
        </w:rPr>
        <w:t>здійсненні</w:t>
      </w:r>
      <w:r>
        <w:t></w:t>
      </w:r>
      <w:r>
        <w:rPr>
          <w:rFonts w:hint="eastAsia"/>
        </w:rPr>
        <w:t>розшуку</w:t>
      </w:r>
      <w:r>
        <w:t></w:t>
      </w:r>
      <w:r>
        <w:rPr>
          <w:rFonts w:hint="eastAsia"/>
        </w:rPr>
        <w:t>підозрюваного</w:t>
      </w:r>
      <w:r>
        <w:t></w:t>
      </w:r>
      <w:r>
        <w:rPr>
          <w:rFonts w:hint="eastAsia"/>
        </w:rPr>
        <w:t>слідчий</w:t>
      </w:r>
      <w:r>
        <w:t></w:t>
      </w:r>
      <w:r>
        <w:rPr>
          <w:rFonts w:hint="eastAsia"/>
        </w:rPr>
        <w:t>може</w:t>
      </w:r>
      <w:r>
        <w:t></w:t>
      </w:r>
      <w:r>
        <w:rPr>
          <w:rFonts w:hint="eastAsia"/>
        </w:rPr>
        <w:t>використовувати</w:t>
      </w:r>
      <w:r>
        <w:t></w:t>
      </w:r>
      <w:r>
        <w:rPr>
          <w:rFonts w:hint="eastAsia"/>
        </w:rPr>
        <w:t>можливості</w:t>
      </w:r>
      <w:r>
        <w:t></w:t>
      </w:r>
      <w:r>
        <w:rPr>
          <w:rFonts w:hint="eastAsia"/>
        </w:rPr>
        <w:t>засобів</w:t>
      </w:r>
      <w:r>
        <w:t></w:t>
      </w:r>
      <w:r>
        <w:rPr>
          <w:rFonts w:hint="eastAsia"/>
        </w:rPr>
        <w:t>масової</w:t>
      </w:r>
      <w:r>
        <w:t></w:t>
      </w:r>
      <w:r>
        <w:rPr>
          <w:rFonts w:hint="eastAsia"/>
        </w:rPr>
        <w:t>інформації</w:t>
      </w:r>
      <w:r>
        <w:t></w:t>
      </w:r>
      <w:r>
        <w:rPr>
          <w:rFonts w:hint="eastAsia"/>
        </w:rPr>
        <w:t>незалежно</w:t>
      </w:r>
      <w:r>
        <w:t></w:t>
      </w:r>
      <w:r>
        <w:rPr>
          <w:rFonts w:hint="eastAsia"/>
        </w:rPr>
        <w:t>від</w:t>
      </w:r>
      <w:r>
        <w:t></w:t>
      </w:r>
      <w:r>
        <w:rPr>
          <w:rFonts w:hint="eastAsia"/>
        </w:rPr>
        <w:t>форми</w:t>
      </w:r>
      <w:r>
        <w:t></w:t>
      </w:r>
      <w:r>
        <w:rPr>
          <w:rFonts w:hint="eastAsia"/>
        </w:rPr>
        <w:t>їх</w:t>
      </w:r>
      <w:r>
        <w:t></w:t>
      </w:r>
      <w:r>
        <w:rPr>
          <w:rFonts w:hint="eastAsia"/>
        </w:rPr>
        <w:t>власності</w:t>
      </w:r>
      <w:r>
        <w:t></w:t>
      </w:r>
      <w:r>
        <w:t></w:t>
      </w:r>
    </w:p>
    <w:p w:rsidR="005F13DB" w:rsidRDefault="005F13DB" w:rsidP="005F13DB">
      <w:r>
        <w:t></w:t>
      </w:r>
      <w:r>
        <w:t></w:t>
      </w:r>
      <w:r>
        <w:tab/>
      </w:r>
      <w:r>
        <w:rPr>
          <w:rFonts w:hint="eastAsia"/>
        </w:rPr>
        <w:t>Під</w:t>
      </w:r>
      <w:r>
        <w:t></w:t>
      </w:r>
      <w:r>
        <w:rPr>
          <w:rFonts w:hint="eastAsia"/>
        </w:rPr>
        <w:t>час</w:t>
      </w:r>
      <w:r>
        <w:t></w:t>
      </w:r>
      <w:r>
        <w:rPr>
          <w:rFonts w:hint="eastAsia"/>
        </w:rPr>
        <w:t>розслідування</w:t>
      </w:r>
      <w:r>
        <w:t></w:t>
      </w:r>
      <w:r>
        <w:rPr>
          <w:rFonts w:hint="eastAsia"/>
        </w:rPr>
        <w:t>кримінальних</w:t>
      </w:r>
      <w:r>
        <w:t></w:t>
      </w:r>
      <w:r>
        <w:rPr>
          <w:rFonts w:hint="eastAsia"/>
        </w:rPr>
        <w:t>правопорушень</w:t>
      </w:r>
      <w:r>
        <w:t></w:t>
      </w:r>
      <w:r>
        <w:rPr>
          <w:rFonts w:hint="eastAsia"/>
        </w:rPr>
        <w:t>залучати</w:t>
      </w:r>
      <w:r>
        <w:t></w:t>
      </w:r>
      <w:r>
        <w:rPr>
          <w:rFonts w:hint="eastAsia"/>
        </w:rPr>
        <w:t>можливості</w:t>
      </w:r>
      <w:r>
        <w:t></w:t>
      </w:r>
      <w:r>
        <w:rPr>
          <w:rFonts w:hint="eastAsia"/>
        </w:rPr>
        <w:t>електронних</w:t>
      </w:r>
      <w:r>
        <w:t></w:t>
      </w:r>
      <w:r>
        <w:rPr>
          <w:rFonts w:hint="eastAsia"/>
        </w:rPr>
        <w:t>засобів</w:t>
      </w:r>
      <w:r>
        <w:t></w:t>
      </w:r>
      <w:r>
        <w:rPr>
          <w:rFonts w:hint="eastAsia"/>
        </w:rPr>
        <w:t>масової</w:t>
      </w:r>
      <w:r>
        <w:t></w:t>
      </w:r>
      <w:r>
        <w:rPr>
          <w:rFonts w:hint="eastAsia"/>
        </w:rPr>
        <w:t>інформації</w:t>
      </w:r>
      <w:r>
        <w:t></w:t>
      </w:r>
      <w:r>
        <w:rPr>
          <w:rFonts w:hint="eastAsia"/>
        </w:rPr>
        <w:t>доцільно</w:t>
      </w:r>
      <w:r>
        <w:t></w:t>
      </w:r>
      <w:r>
        <w:rPr>
          <w:rFonts w:hint="eastAsia"/>
        </w:rPr>
        <w:t>для</w:t>
      </w:r>
      <w:r>
        <w:t></w:t>
      </w:r>
      <w:r>
        <w:rPr>
          <w:rFonts w:hint="eastAsia"/>
        </w:rPr>
        <w:t>вирішення</w:t>
      </w:r>
      <w:r>
        <w:t></w:t>
      </w:r>
      <w:r>
        <w:rPr>
          <w:rFonts w:hint="eastAsia"/>
        </w:rPr>
        <w:t>наступних</w:t>
      </w:r>
      <w:r>
        <w:t></w:t>
      </w:r>
      <w:r>
        <w:rPr>
          <w:rFonts w:hint="eastAsia"/>
        </w:rPr>
        <w:t>тактичних</w:t>
      </w:r>
      <w:r>
        <w:t></w:t>
      </w:r>
      <w:r>
        <w:rPr>
          <w:rFonts w:hint="eastAsia"/>
        </w:rPr>
        <w:t>завдань</w:t>
      </w:r>
      <w:r>
        <w:t></w:t>
      </w:r>
      <w:r>
        <w:t></w:t>
      </w:r>
      <w:r>
        <w:rPr>
          <w:rFonts w:hint="eastAsia"/>
        </w:rPr>
        <w:t>віддалений</w:t>
      </w:r>
      <w:r>
        <w:t></w:t>
      </w:r>
      <w:r>
        <w:rPr>
          <w:rFonts w:hint="eastAsia"/>
        </w:rPr>
        <w:t>вплив</w:t>
      </w:r>
      <w:r>
        <w:t></w:t>
      </w:r>
      <w:r>
        <w:rPr>
          <w:rFonts w:hint="eastAsia"/>
        </w:rPr>
        <w:t>на</w:t>
      </w:r>
      <w:r>
        <w:t></w:t>
      </w:r>
      <w:r>
        <w:rPr>
          <w:rFonts w:hint="eastAsia"/>
        </w:rPr>
        <w:t>окремі</w:t>
      </w:r>
      <w:r>
        <w:t></w:t>
      </w:r>
      <w:r>
        <w:rPr>
          <w:rFonts w:hint="eastAsia"/>
        </w:rPr>
        <w:t>категорії</w:t>
      </w:r>
      <w:r>
        <w:t></w:t>
      </w:r>
      <w:r>
        <w:rPr>
          <w:rFonts w:hint="eastAsia"/>
        </w:rPr>
        <w:t>осіб</w:t>
      </w:r>
      <w:r>
        <w:t></w:t>
      </w:r>
      <w:r>
        <w:t></w:t>
      </w:r>
      <w:r>
        <w:rPr>
          <w:rFonts w:hint="eastAsia"/>
        </w:rPr>
        <w:t>особу</w:t>
      </w:r>
      <w:r>
        <w:t></w:t>
      </w:r>
      <w:r>
        <w:t></w:t>
      </w:r>
      <w:r>
        <w:rPr>
          <w:rFonts w:hint="eastAsia"/>
        </w:rPr>
        <w:t>яка</w:t>
      </w:r>
      <w:r>
        <w:t></w:t>
      </w:r>
      <w:r>
        <w:rPr>
          <w:rFonts w:hint="eastAsia"/>
        </w:rPr>
        <w:t>вчинила</w:t>
      </w:r>
      <w:r>
        <w:t></w:t>
      </w:r>
      <w:r>
        <w:rPr>
          <w:rFonts w:hint="eastAsia"/>
        </w:rPr>
        <w:t>злочин</w:t>
      </w:r>
      <w:r>
        <w:t></w:t>
      </w:r>
      <w:r>
        <w:t></w:t>
      </w:r>
      <w:r>
        <w:rPr>
          <w:rFonts w:hint="eastAsia"/>
        </w:rPr>
        <w:t>підозрюваного</w:t>
      </w:r>
      <w:r>
        <w:t></w:t>
      </w:r>
      <w:r>
        <w:t></w:t>
      </w:r>
      <w:r>
        <w:rPr>
          <w:rFonts w:hint="eastAsia"/>
        </w:rPr>
        <w:t>який</w:t>
      </w:r>
      <w:r>
        <w:t></w:t>
      </w:r>
      <w:r>
        <w:rPr>
          <w:rFonts w:hint="eastAsia"/>
        </w:rPr>
        <w:t>перебуває</w:t>
      </w:r>
      <w:r>
        <w:t></w:t>
      </w:r>
      <w:r>
        <w:rPr>
          <w:rFonts w:hint="eastAsia"/>
        </w:rPr>
        <w:t>в</w:t>
      </w:r>
      <w:r>
        <w:t></w:t>
      </w:r>
      <w:r>
        <w:rPr>
          <w:rFonts w:hint="eastAsia"/>
        </w:rPr>
        <w:t>розшуку</w:t>
      </w:r>
      <w:r>
        <w:t></w:t>
      </w:r>
      <w:r>
        <w:t></w:t>
      </w:r>
      <w:r>
        <w:rPr>
          <w:rFonts w:hint="eastAsia"/>
        </w:rPr>
        <w:t>свідків</w:t>
      </w:r>
      <w:r>
        <w:t></w:t>
      </w:r>
      <w:r>
        <w:rPr>
          <w:rFonts w:hint="eastAsia"/>
        </w:rPr>
        <w:t>та</w:t>
      </w:r>
      <w:r>
        <w:t></w:t>
      </w:r>
      <w:r>
        <w:rPr>
          <w:rFonts w:hint="eastAsia"/>
        </w:rPr>
        <w:t>очевидців</w:t>
      </w:r>
      <w:r>
        <w:t></w:t>
      </w:r>
      <w:r>
        <w:rPr>
          <w:rFonts w:hint="eastAsia"/>
        </w:rPr>
        <w:t>кримінального</w:t>
      </w:r>
      <w:r>
        <w:t></w:t>
      </w:r>
      <w:r>
        <w:rPr>
          <w:rFonts w:hint="eastAsia"/>
        </w:rPr>
        <w:t>правопорушення</w:t>
      </w:r>
      <w:r>
        <w:t></w:t>
      </w:r>
      <w:r>
        <w:rPr>
          <w:rFonts w:hint="eastAsia"/>
        </w:rPr>
        <w:t>тощо</w:t>
      </w:r>
      <w:r>
        <w:t></w:t>
      </w:r>
      <w:r>
        <w:t></w:t>
      </w:r>
      <w:r>
        <w:rPr>
          <w:rFonts w:hint="eastAsia"/>
        </w:rPr>
        <w:t>з</w:t>
      </w:r>
      <w:r>
        <w:t></w:t>
      </w:r>
      <w:r>
        <w:rPr>
          <w:rFonts w:hint="eastAsia"/>
        </w:rPr>
        <w:t>метою</w:t>
      </w:r>
      <w:r>
        <w:t></w:t>
      </w:r>
      <w:r>
        <w:rPr>
          <w:rFonts w:hint="eastAsia"/>
        </w:rPr>
        <w:t>спонукання</w:t>
      </w:r>
      <w:r>
        <w:t></w:t>
      </w:r>
      <w:r>
        <w:rPr>
          <w:rFonts w:hint="eastAsia"/>
        </w:rPr>
        <w:t>їх</w:t>
      </w:r>
      <w:r>
        <w:t></w:t>
      </w:r>
      <w:r>
        <w:rPr>
          <w:rFonts w:hint="eastAsia"/>
        </w:rPr>
        <w:t>до</w:t>
      </w:r>
      <w:r>
        <w:t></w:t>
      </w:r>
      <w:r>
        <w:rPr>
          <w:rFonts w:hint="eastAsia"/>
        </w:rPr>
        <w:t>вчинення</w:t>
      </w:r>
      <w:r>
        <w:t></w:t>
      </w:r>
      <w:r>
        <w:rPr>
          <w:rFonts w:hint="eastAsia"/>
        </w:rPr>
        <w:t>певних</w:t>
      </w:r>
      <w:r>
        <w:t></w:t>
      </w:r>
      <w:r>
        <w:rPr>
          <w:rFonts w:hint="eastAsia"/>
        </w:rPr>
        <w:t>дій</w:t>
      </w:r>
      <w:r>
        <w:t></w:t>
      </w:r>
      <w:r>
        <w:rPr>
          <w:rFonts w:hint="eastAsia"/>
        </w:rPr>
        <w:t>або</w:t>
      </w:r>
      <w:r>
        <w:t></w:t>
      </w:r>
      <w:r>
        <w:rPr>
          <w:rFonts w:hint="eastAsia"/>
        </w:rPr>
        <w:t>ж</w:t>
      </w:r>
      <w:r>
        <w:t></w:t>
      </w:r>
      <w:r>
        <w:rPr>
          <w:rFonts w:hint="eastAsia"/>
        </w:rPr>
        <w:t>до</w:t>
      </w:r>
      <w:r>
        <w:t></w:t>
      </w:r>
      <w:r>
        <w:rPr>
          <w:rFonts w:hint="eastAsia"/>
        </w:rPr>
        <w:t>утримання</w:t>
      </w:r>
      <w:r>
        <w:t></w:t>
      </w:r>
      <w:r>
        <w:rPr>
          <w:rFonts w:hint="eastAsia"/>
        </w:rPr>
        <w:t>від</w:t>
      </w:r>
      <w:r>
        <w:t></w:t>
      </w:r>
      <w:r>
        <w:rPr>
          <w:rFonts w:hint="eastAsia"/>
        </w:rPr>
        <w:t>їх</w:t>
      </w:r>
      <w:r>
        <w:t></w:t>
      </w:r>
      <w:r>
        <w:rPr>
          <w:rFonts w:hint="eastAsia"/>
        </w:rPr>
        <w:t>вчинення</w:t>
      </w:r>
      <w:r>
        <w:t></w:t>
      </w:r>
      <w:r>
        <w:rPr>
          <w:rFonts w:hint="eastAsia"/>
        </w:rPr>
        <w:t>в</w:t>
      </w:r>
      <w:r>
        <w:t></w:t>
      </w:r>
      <w:r>
        <w:rPr>
          <w:rFonts w:hint="eastAsia"/>
        </w:rPr>
        <w:t>інтересах</w:t>
      </w:r>
      <w:r>
        <w:t></w:t>
      </w:r>
      <w:r>
        <w:rPr>
          <w:rFonts w:hint="eastAsia"/>
        </w:rPr>
        <w:t>розслідування</w:t>
      </w:r>
      <w:r>
        <w:t></w:t>
      </w:r>
      <w:r>
        <w:t></w:t>
      </w:r>
      <w:r>
        <w:rPr>
          <w:rFonts w:hint="eastAsia"/>
        </w:rPr>
        <w:t>протидія</w:t>
      </w:r>
      <w:r>
        <w:t></w:t>
      </w:r>
      <w:r>
        <w:rPr>
          <w:rFonts w:hint="eastAsia"/>
        </w:rPr>
        <w:t>чуткам</w:t>
      </w:r>
      <w:r>
        <w:t></w:t>
      </w:r>
      <w:r>
        <w:t></w:t>
      </w:r>
      <w:r>
        <w:rPr>
          <w:rFonts w:hint="eastAsia"/>
        </w:rPr>
        <w:t>що</w:t>
      </w:r>
      <w:r>
        <w:t></w:t>
      </w:r>
      <w:r>
        <w:rPr>
          <w:rFonts w:hint="eastAsia"/>
        </w:rPr>
        <w:t>негативно</w:t>
      </w:r>
      <w:r>
        <w:t></w:t>
      </w:r>
      <w:r>
        <w:rPr>
          <w:rFonts w:hint="eastAsia"/>
        </w:rPr>
        <w:t>впливають</w:t>
      </w:r>
      <w:r>
        <w:t></w:t>
      </w:r>
      <w:r>
        <w:rPr>
          <w:rFonts w:hint="eastAsia"/>
        </w:rPr>
        <w:t>на</w:t>
      </w:r>
      <w:r>
        <w:t></w:t>
      </w:r>
      <w:r>
        <w:rPr>
          <w:rFonts w:hint="eastAsia"/>
        </w:rPr>
        <w:t>хід</w:t>
      </w:r>
      <w:r>
        <w:t></w:t>
      </w:r>
      <w:r>
        <w:rPr>
          <w:rFonts w:hint="eastAsia"/>
        </w:rPr>
        <w:t>розслідування</w:t>
      </w:r>
      <w:r>
        <w:t></w:t>
      </w:r>
      <w:r>
        <w:rPr>
          <w:rFonts w:hint="eastAsia"/>
        </w:rPr>
        <w:t>кримінального</w:t>
      </w:r>
      <w:r>
        <w:t></w:t>
      </w:r>
      <w:r>
        <w:rPr>
          <w:rFonts w:hint="eastAsia"/>
        </w:rPr>
        <w:t>правопорушення</w:t>
      </w:r>
      <w:r>
        <w:t></w:t>
      </w:r>
      <w:r>
        <w:t></w:t>
      </w:r>
      <w:r>
        <w:rPr>
          <w:rFonts w:hint="eastAsia"/>
        </w:rPr>
        <w:t>подолання</w:t>
      </w:r>
      <w:r>
        <w:t></w:t>
      </w:r>
      <w:r>
        <w:rPr>
          <w:rFonts w:hint="eastAsia"/>
        </w:rPr>
        <w:t>протидії</w:t>
      </w:r>
      <w:r>
        <w:t></w:t>
      </w:r>
      <w:r>
        <w:rPr>
          <w:rFonts w:hint="eastAsia"/>
        </w:rPr>
        <w:t>розслідуванню</w:t>
      </w:r>
      <w:r>
        <w:t></w:t>
      </w:r>
    </w:p>
    <w:p w:rsidR="005F13DB" w:rsidRDefault="005F13DB" w:rsidP="005F13DB">
      <w:r>
        <w:t></w:t>
      </w:r>
      <w:r>
        <w:t></w:t>
      </w:r>
      <w:r>
        <w:tab/>
      </w:r>
      <w:r>
        <w:rPr>
          <w:rFonts w:hint="eastAsia"/>
        </w:rPr>
        <w:t>Журналістські</w:t>
      </w:r>
      <w:r>
        <w:t></w:t>
      </w:r>
      <w:r>
        <w:rPr>
          <w:rFonts w:hint="eastAsia"/>
        </w:rPr>
        <w:t>розслідування</w:t>
      </w:r>
      <w:r>
        <w:t></w:t>
      </w:r>
      <w:r>
        <w:t></w:t>
      </w:r>
      <w:r>
        <w:rPr>
          <w:rFonts w:hint="eastAsia"/>
        </w:rPr>
        <w:t>предметом</w:t>
      </w:r>
      <w:r>
        <w:t></w:t>
      </w:r>
      <w:r>
        <w:rPr>
          <w:rFonts w:hint="eastAsia"/>
        </w:rPr>
        <w:t>яких</w:t>
      </w:r>
      <w:r>
        <w:t></w:t>
      </w:r>
      <w:r>
        <w:rPr>
          <w:rFonts w:hint="eastAsia"/>
        </w:rPr>
        <w:t>є</w:t>
      </w:r>
      <w:r>
        <w:t></w:t>
      </w:r>
      <w:r>
        <w:rPr>
          <w:rFonts w:hint="eastAsia"/>
        </w:rPr>
        <w:t>кримінальне</w:t>
      </w:r>
      <w:r>
        <w:t></w:t>
      </w:r>
      <w:r>
        <w:rPr>
          <w:rFonts w:hint="eastAsia"/>
        </w:rPr>
        <w:t>правопорушення</w:t>
      </w:r>
      <w:r>
        <w:t></w:t>
      </w:r>
      <w:r>
        <w:t></w:t>
      </w:r>
      <w:r>
        <w:rPr>
          <w:rFonts w:hint="eastAsia"/>
        </w:rPr>
        <w:t>поділяються</w:t>
      </w:r>
      <w:r>
        <w:t></w:t>
      </w:r>
      <w:r>
        <w:rPr>
          <w:rFonts w:hint="eastAsia"/>
        </w:rPr>
        <w:t>на</w:t>
      </w:r>
      <w:r>
        <w:t></w:t>
      </w:r>
      <w:r>
        <w:rPr>
          <w:rFonts w:hint="eastAsia"/>
        </w:rPr>
        <w:t>три</w:t>
      </w:r>
      <w:r>
        <w:t></w:t>
      </w:r>
      <w:r>
        <w:rPr>
          <w:rFonts w:hint="eastAsia"/>
        </w:rPr>
        <w:t>групи</w:t>
      </w:r>
      <w:r>
        <w:t></w:t>
      </w:r>
      <w:r>
        <w:t></w:t>
      </w:r>
      <w:r>
        <w:rPr>
          <w:rFonts w:hint="eastAsia"/>
        </w:rPr>
        <w:t>журналістські</w:t>
      </w:r>
      <w:r>
        <w:t></w:t>
      </w:r>
      <w:r>
        <w:rPr>
          <w:rFonts w:hint="eastAsia"/>
        </w:rPr>
        <w:t>розслідування</w:t>
      </w:r>
    </w:p>
    <w:p w:rsidR="005F13DB" w:rsidRDefault="005F13DB" w:rsidP="005F13DB">
      <w:r>
        <w:t></w:t>
      </w:r>
    </w:p>
    <w:p w:rsidR="005F13DB" w:rsidRDefault="005F13DB" w:rsidP="005F13DB">
      <w:r>
        <w:rPr>
          <w:rFonts w:hint="eastAsia"/>
        </w:rPr>
        <w:t>латентних</w:t>
      </w:r>
      <w:r>
        <w:t></w:t>
      </w:r>
      <w:r>
        <w:rPr>
          <w:rFonts w:hint="eastAsia"/>
        </w:rPr>
        <w:t>кримінальних</w:t>
      </w:r>
      <w:r>
        <w:t></w:t>
      </w:r>
      <w:r>
        <w:rPr>
          <w:rFonts w:hint="eastAsia"/>
        </w:rPr>
        <w:t>правопорушень</w:t>
      </w:r>
      <w:r>
        <w:t></w:t>
      </w:r>
      <w:r>
        <w:t></w:t>
      </w:r>
      <w:r>
        <w:rPr>
          <w:rFonts w:hint="eastAsia"/>
        </w:rPr>
        <w:t>журналістські</w:t>
      </w:r>
      <w:r>
        <w:t></w:t>
      </w:r>
      <w:r>
        <w:rPr>
          <w:rFonts w:hint="eastAsia"/>
        </w:rPr>
        <w:t>розслідування</w:t>
      </w:r>
      <w:r>
        <w:t></w:t>
      </w:r>
      <w:r>
        <w:rPr>
          <w:rFonts w:hint="eastAsia"/>
        </w:rPr>
        <w:t>кримінальних</w:t>
      </w:r>
      <w:r>
        <w:t></w:t>
      </w:r>
      <w:r>
        <w:rPr>
          <w:rFonts w:hint="eastAsia"/>
        </w:rPr>
        <w:t>правопорушень</w:t>
      </w:r>
      <w:r>
        <w:t></w:t>
      </w:r>
      <w:r>
        <w:t></w:t>
      </w:r>
      <w:r>
        <w:rPr>
          <w:rFonts w:hint="eastAsia"/>
        </w:rPr>
        <w:t>досудове</w:t>
      </w:r>
      <w:r>
        <w:t></w:t>
      </w:r>
      <w:r>
        <w:rPr>
          <w:rFonts w:hint="eastAsia"/>
        </w:rPr>
        <w:t>розслідування</w:t>
      </w:r>
      <w:r>
        <w:t></w:t>
      </w:r>
      <w:r>
        <w:rPr>
          <w:rFonts w:hint="eastAsia"/>
        </w:rPr>
        <w:t>яких</w:t>
      </w:r>
      <w:r>
        <w:t></w:t>
      </w:r>
      <w:r>
        <w:rPr>
          <w:rFonts w:hint="eastAsia"/>
        </w:rPr>
        <w:t>триває</w:t>
      </w:r>
      <w:r>
        <w:t></w:t>
      </w:r>
      <w:r>
        <w:rPr>
          <w:rFonts w:hint="eastAsia"/>
        </w:rPr>
        <w:t>або</w:t>
      </w:r>
      <w:r>
        <w:t></w:t>
      </w:r>
      <w:r>
        <w:rPr>
          <w:rFonts w:hint="eastAsia"/>
        </w:rPr>
        <w:t>за</w:t>
      </w:r>
      <w:r>
        <w:t></w:t>
      </w:r>
      <w:r>
        <w:rPr>
          <w:rFonts w:hint="eastAsia"/>
        </w:rPr>
        <w:t>фактом</w:t>
      </w:r>
      <w:r>
        <w:t></w:t>
      </w:r>
      <w:r>
        <w:rPr>
          <w:rFonts w:hint="eastAsia"/>
        </w:rPr>
        <w:t>яких</w:t>
      </w:r>
      <w:r>
        <w:t></w:t>
      </w:r>
      <w:r>
        <w:rPr>
          <w:rFonts w:hint="eastAsia"/>
        </w:rPr>
        <w:t>здійснюється</w:t>
      </w:r>
      <w:r>
        <w:t></w:t>
      </w:r>
      <w:r>
        <w:rPr>
          <w:rFonts w:hint="eastAsia"/>
        </w:rPr>
        <w:t>судове</w:t>
      </w:r>
      <w:r>
        <w:t></w:t>
      </w:r>
      <w:r>
        <w:rPr>
          <w:rFonts w:hint="eastAsia"/>
        </w:rPr>
        <w:t>провадження</w:t>
      </w:r>
      <w:r>
        <w:t></w:t>
      </w:r>
      <w:r>
        <w:t></w:t>
      </w:r>
      <w:r>
        <w:rPr>
          <w:rFonts w:hint="eastAsia"/>
        </w:rPr>
        <w:t>журналістські</w:t>
      </w:r>
      <w:r>
        <w:t></w:t>
      </w:r>
      <w:r>
        <w:rPr>
          <w:rFonts w:hint="eastAsia"/>
        </w:rPr>
        <w:t>розслідування</w:t>
      </w:r>
      <w:r>
        <w:t></w:t>
      </w:r>
      <w:r>
        <w:rPr>
          <w:rFonts w:hint="eastAsia"/>
        </w:rPr>
        <w:t>кримінальних</w:t>
      </w:r>
      <w:r>
        <w:t></w:t>
      </w:r>
      <w:r>
        <w:rPr>
          <w:rFonts w:hint="eastAsia"/>
        </w:rPr>
        <w:t>правопорушень</w:t>
      </w:r>
      <w:r>
        <w:t></w:t>
      </w:r>
      <w:r>
        <w:t></w:t>
      </w:r>
      <w:r>
        <w:rPr>
          <w:rFonts w:hint="eastAsia"/>
        </w:rPr>
        <w:t>за</w:t>
      </w:r>
      <w:r>
        <w:t></w:t>
      </w:r>
      <w:r>
        <w:rPr>
          <w:rFonts w:hint="eastAsia"/>
        </w:rPr>
        <w:t>результатом</w:t>
      </w:r>
      <w:r>
        <w:t></w:t>
      </w:r>
      <w:r>
        <w:rPr>
          <w:rFonts w:hint="eastAsia"/>
        </w:rPr>
        <w:t>судового</w:t>
      </w:r>
      <w:r>
        <w:t></w:t>
      </w:r>
      <w:r>
        <w:rPr>
          <w:rFonts w:hint="eastAsia"/>
        </w:rPr>
        <w:t>розгляду</w:t>
      </w:r>
      <w:r>
        <w:t></w:t>
      </w:r>
      <w:r>
        <w:rPr>
          <w:rFonts w:hint="eastAsia"/>
        </w:rPr>
        <w:t>яких</w:t>
      </w:r>
      <w:r>
        <w:t></w:t>
      </w:r>
      <w:r>
        <w:rPr>
          <w:rFonts w:hint="eastAsia"/>
        </w:rPr>
        <w:t>вже</w:t>
      </w:r>
      <w:r>
        <w:t></w:t>
      </w:r>
      <w:r>
        <w:rPr>
          <w:rFonts w:hint="eastAsia"/>
        </w:rPr>
        <w:t>винесено</w:t>
      </w:r>
      <w:r>
        <w:t></w:t>
      </w:r>
      <w:r>
        <w:rPr>
          <w:rFonts w:hint="eastAsia"/>
        </w:rPr>
        <w:t>судове</w:t>
      </w:r>
      <w:r>
        <w:t></w:t>
      </w:r>
      <w:r>
        <w:rPr>
          <w:rFonts w:hint="eastAsia"/>
        </w:rPr>
        <w:t>рішення</w:t>
      </w:r>
      <w:r>
        <w:t></w:t>
      </w:r>
      <w:r>
        <w:t></w:t>
      </w:r>
      <w:r>
        <w:rPr>
          <w:rFonts w:hint="eastAsia"/>
        </w:rPr>
        <w:t>або</w:t>
      </w:r>
      <w:r>
        <w:t></w:t>
      </w:r>
      <w:r>
        <w:rPr>
          <w:rFonts w:hint="eastAsia"/>
        </w:rPr>
        <w:t>подій</w:t>
      </w:r>
      <w:r>
        <w:t></w:t>
      </w:r>
      <w:r>
        <w:t></w:t>
      </w:r>
      <w:r>
        <w:rPr>
          <w:rFonts w:hint="eastAsia"/>
        </w:rPr>
        <w:t>які</w:t>
      </w:r>
      <w:r>
        <w:t></w:t>
      </w:r>
      <w:r>
        <w:rPr>
          <w:rFonts w:hint="eastAsia"/>
        </w:rPr>
        <w:t>містять</w:t>
      </w:r>
      <w:r>
        <w:t></w:t>
      </w:r>
      <w:r>
        <w:rPr>
          <w:rFonts w:hint="eastAsia"/>
        </w:rPr>
        <w:t>ознаки</w:t>
      </w:r>
      <w:r>
        <w:t></w:t>
      </w:r>
      <w:r>
        <w:rPr>
          <w:rFonts w:hint="eastAsia"/>
        </w:rPr>
        <w:t>кримінальних</w:t>
      </w:r>
      <w:r>
        <w:t></w:t>
      </w:r>
      <w:r>
        <w:rPr>
          <w:rFonts w:hint="eastAsia"/>
        </w:rPr>
        <w:t>правопорушень</w:t>
      </w:r>
      <w:r>
        <w:t></w:t>
      </w:r>
      <w:r>
        <w:t></w:t>
      </w:r>
      <w:r>
        <w:rPr>
          <w:rFonts w:hint="eastAsia"/>
        </w:rPr>
        <w:t>однак</w:t>
      </w:r>
      <w:r>
        <w:t></w:t>
      </w:r>
      <w:r>
        <w:rPr>
          <w:rFonts w:hint="eastAsia"/>
        </w:rPr>
        <w:t>прийнято</w:t>
      </w:r>
      <w:r>
        <w:t></w:t>
      </w:r>
      <w:r>
        <w:rPr>
          <w:rFonts w:hint="eastAsia"/>
        </w:rPr>
        <w:t>рішення</w:t>
      </w:r>
      <w:r>
        <w:t></w:t>
      </w:r>
      <w:r>
        <w:rPr>
          <w:rFonts w:hint="eastAsia"/>
        </w:rPr>
        <w:t>про</w:t>
      </w:r>
      <w:r>
        <w:t></w:t>
      </w:r>
      <w:r>
        <w:rPr>
          <w:rFonts w:hint="eastAsia"/>
        </w:rPr>
        <w:t>закриття</w:t>
      </w:r>
      <w:r>
        <w:t></w:t>
      </w:r>
      <w:r>
        <w:rPr>
          <w:rFonts w:hint="eastAsia"/>
        </w:rPr>
        <w:t>кримінального</w:t>
      </w:r>
      <w:r>
        <w:t></w:t>
      </w:r>
      <w:r>
        <w:rPr>
          <w:rFonts w:hint="eastAsia"/>
        </w:rPr>
        <w:t>провадження</w:t>
      </w:r>
      <w:r>
        <w:t></w:t>
      </w:r>
      <w:r>
        <w:rPr>
          <w:rFonts w:hint="eastAsia"/>
        </w:rPr>
        <w:t>за</w:t>
      </w:r>
      <w:r>
        <w:t></w:t>
      </w:r>
      <w:r>
        <w:rPr>
          <w:rFonts w:hint="eastAsia"/>
        </w:rPr>
        <w:t>їх</w:t>
      </w:r>
      <w:r>
        <w:t></w:t>
      </w:r>
      <w:r>
        <w:rPr>
          <w:rFonts w:hint="eastAsia"/>
        </w:rPr>
        <w:t>фактом</w:t>
      </w:r>
      <w:r>
        <w:t></w:t>
      </w:r>
    </w:p>
    <w:p w:rsidR="005F13DB" w:rsidRDefault="005F13DB" w:rsidP="005F13DB">
      <w:r>
        <w:t></w:t>
      </w:r>
      <w:r>
        <w:t></w:t>
      </w:r>
      <w:r>
        <w:tab/>
      </w:r>
      <w:r>
        <w:rPr>
          <w:rFonts w:hint="eastAsia"/>
        </w:rPr>
        <w:t>Розголошення</w:t>
      </w:r>
      <w:r>
        <w:t></w:t>
      </w:r>
      <w:r>
        <w:rPr>
          <w:rFonts w:hint="eastAsia"/>
        </w:rPr>
        <w:t>таємниці</w:t>
      </w:r>
      <w:r>
        <w:t></w:t>
      </w:r>
      <w:r>
        <w:rPr>
          <w:rFonts w:hint="eastAsia"/>
        </w:rPr>
        <w:t>досудового</w:t>
      </w:r>
      <w:r>
        <w:t></w:t>
      </w:r>
      <w:r>
        <w:rPr>
          <w:rFonts w:hint="eastAsia"/>
        </w:rPr>
        <w:t>слідства</w:t>
      </w:r>
      <w:r>
        <w:t></w:t>
      </w:r>
      <w:r>
        <w:rPr>
          <w:rFonts w:hint="eastAsia"/>
        </w:rPr>
        <w:t>шляхом</w:t>
      </w:r>
      <w:r>
        <w:t></w:t>
      </w:r>
      <w:r>
        <w:rPr>
          <w:rFonts w:hint="eastAsia"/>
        </w:rPr>
        <w:t>передчасної</w:t>
      </w:r>
      <w:r>
        <w:t></w:t>
      </w:r>
      <w:r>
        <w:rPr>
          <w:rFonts w:hint="eastAsia"/>
        </w:rPr>
        <w:t>публікації</w:t>
      </w:r>
      <w:r>
        <w:t></w:t>
      </w:r>
      <w:r>
        <w:rPr>
          <w:rFonts w:hint="eastAsia"/>
        </w:rPr>
        <w:t>в</w:t>
      </w:r>
      <w:r>
        <w:t></w:t>
      </w:r>
      <w:r>
        <w:rPr>
          <w:rFonts w:hint="eastAsia"/>
        </w:rPr>
        <w:t>електронних</w:t>
      </w:r>
      <w:r>
        <w:t></w:t>
      </w:r>
      <w:r>
        <w:rPr>
          <w:rFonts w:hint="eastAsia"/>
        </w:rPr>
        <w:t>засобах</w:t>
      </w:r>
      <w:r>
        <w:t></w:t>
      </w:r>
      <w:r>
        <w:rPr>
          <w:rFonts w:hint="eastAsia"/>
        </w:rPr>
        <w:t>масової</w:t>
      </w:r>
      <w:r>
        <w:t></w:t>
      </w:r>
      <w:r>
        <w:rPr>
          <w:rFonts w:hint="eastAsia"/>
        </w:rPr>
        <w:t>інформації</w:t>
      </w:r>
      <w:r>
        <w:t></w:t>
      </w:r>
      <w:r>
        <w:rPr>
          <w:rFonts w:hint="eastAsia"/>
        </w:rPr>
        <w:t>результатів</w:t>
      </w:r>
      <w:r>
        <w:t></w:t>
      </w:r>
      <w:r>
        <w:rPr>
          <w:rFonts w:hint="eastAsia"/>
        </w:rPr>
        <w:t>журналістських</w:t>
      </w:r>
      <w:r>
        <w:t></w:t>
      </w:r>
      <w:r>
        <w:rPr>
          <w:rFonts w:hint="eastAsia"/>
        </w:rPr>
        <w:t>розслідувань</w:t>
      </w:r>
      <w:r>
        <w:t></w:t>
      </w:r>
      <w:r>
        <w:rPr>
          <w:rFonts w:hint="eastAsia"/>
        </w:rPr>
        <w:t>може</w:t>
      </w:r>
      <w:r>
        <w:t></w:t>
      </w:r>
      <w:r>
        <w:rPr>
          <w:rFonts w:hint="eastAsia"/>
        </w:rPr>
        <w:t>призвести</w:t>
      </w:r>
      <w:r>
        <w:t></w:t>
      </w:r>
      <w:r>
        <w:rPr>
          <w:rFonts w:hint="eastAsia"/>
        </w:rPr>
        <w:t>до</w:t>
      </w:r>
      <w:r>
        <w:t></w:t>
      </w:r>
      <w:r>
        <w:rPr>
          <w:rFonts w:hint="eastAsia"/>
        </w:rPr>
        <w:t>таких</w:t>
      </w:r>
      <w:r>
        <w:t></w:t>
      </w:r>
      <w:r>
        <w:rPr>
          <w:rFonts w:hint="eastAsia"/>
        </w:rPr>
        <w:t>негативних</w:t>
      </w:r>
      <w:r>
        <w:t></w:t>
      </w:r>
      <w:r>
        <w:rPr>
          <w:rFonts w:hint="eastAsia"/>
        </w:rPr>
        <w:t>наслідків</w:t>
      </w:r>
      <w:r>
        <w:t></w:t>
      </w:r>
      <w:r>
        <w:rPr>
          <w:rFonts w:hint="eastAsia"/>
        </w:rPr>
        <w:t>як</w:t>
      </w:r>
      <w:r>
        <w:t></w:t>
      </w:r>
      <w:r>
        <w:t></w:t>
      </w:r>
      <w:r>
        <w:rPr>
          <w:rFonts w:hint="eastAsia"/>
        </w:rPr>
        <w:t>завдання</w:t>
      </w:r>
      <w:r>
        <w:t></w:t>
      </w:r>
      <w:r>
        <w:rPr>
          <w:rFonts w:hint="eastAsia"/>
        </w:rPr>
        <w:t>шкоди</w:t>
      </w:r>
      <w:r>
        <w:t></w:t>
      </w:r>
      <w:r>
        <w:rPr>
          <w:rFonts w:hint="eastAsia"/>
        </w:rPr>
        <w:t>правам</w:t>
      </w:r>
      <w:r>
        <w:t></w:t>
      </w:r>
      <w:r>
        <w:t></w:t>
      </w:r>
      <w:r>
        <w:rPr>
          <w:rFonts w:hint="eastAsia"/>
        </w:rPr>
        <w:t>свободам</w:t>
      </w:r>
      <w:r>
        <w:t></w:t>
      </w:r>
      <w:r>
        <w:rPr>
          <w:rFonts w:hint="eastAsia"/>
        </w:rPr>
        <w:t>і</w:t>
      </w:r>
      <w:r>
        <w:t></w:t>
      </w:r>
      <w:r>
        <w:rPr>
          <w:rFonts w:hint="eastAsia"/>
        </w:rPr>
        <w:t>законним</w:t>
      </w:r>
      <w:r>
        <w:t></w:t>
      </w:r>
      <w:r>
        <w:rPr>
          <w:rFonts w:hint="eastAsia"/>
        </w:rPr>
        <w:t>інтересам</w:t>
      </w:r>
      <w:r>
        <w:t></w:t>
      </w:r>
      <w:r>
        <w:rPr>
          <w:rFonts w:hint="eastAsia"/>
        </w:rPr>
        <w:t>учасників</w:t>
      </w:r>
      <w:r>
        <w:t></w:t>
      </w:r>
      <w:r>
        <w:rPr>
          <w:rFonts w:hint="eastAsia"/>
        </w:rPr>
        <w:t>кримінального</w:t>
      </w:r>
      <w:r>
        <w:t></w:t>
      </w:r>
      <w:r>
        <w:rPr>
          <w:rFonts w:hint="eastAsia"/>
        </w:rPr>
        <w:t>провадження</w:t>
      </w:r>
      <w:r>
        <w:t></w:t>
      </w:r>
      <w:r>
        <w:t></w:t>
      </w:r>
      <w:r>
        <w:rPr>
          <w:rFonts w:hint="eastAsia"/>
        </w:rPr>
        <w:t>створення</w:t>
      </w:r>
      <w:r>
        <w:t></w:t>
      </w:r>
      <w:r>
        <w:rPr>
          <w:rFonts w:hint="eastAsia"/>
        </w:rPr>
        <w:t>перешкод</w:t>
      </w:r>
      <w:r>
        <w:t></w:t>
      </w:r>
      <w:r>
        <w:rPr>
          <w:rFonts w:hint="eastAsia"/>
        </w:rPr>
        <w:t>під</w:t>
      </w:r>
      <w:r>
        <w:t></w:t>
      </w:r>
      <w:r>
        <w:rPr>
          <w:rFonts w:hint="eastAsia"/>
        </w:rPr>
        <w:t>час</w:t>
      </w:r>
      <w:r>
        <w:t></w:t>
      </w:r>
      <w:r>
        <w:rPr>
          <w:rFonts w:hint="eastAsia"/>
        </w:rPr>
        <w:t>встановлення</w:t>
      </w:r>
      <w:r>
        <w:t></w:t>
      </w:r>
      <w:r>
        <w:rPr>
          <w:rFonts w:hint="eastAsia"/>
        </w:rPr>
        <w:t>обставин</w:t>
      </w:r>
      <w:r>
        <w:t></w:t>
      </w:r>
      <w:r>
        <w:t></w:t>
      </w:r>
      <w:r>
        <w:rPr>
          <w:rFonts w:hint="eastAsia"/>
        </w:rPr>
        <w:t>що</w:t>
      </w:r>
      <w:r>
        <w:t></w:t>
      </w:r>
      <w:r>
        <w:rPr>
          <w:rFonts w:hint="eastAsia"/>
        </w:rPr>
        <w:t>підлягають</w:t>
      </w:r>
      <w:r>
        <w:t></w:t>
      </w:r>
      <w:r>
        <w:rPr>
          <w:rFonts w:hint="eastAsia"/>
        </w:rPr>
        <w:t>доказуванню</w:t>
      </w:r>
      <w:r>
        <w:t></w:t>
      </w:r>
      <w:r>
        <w:rPr>
          <w:rFonts w:hint="eastAsia"/>
        </w:rPr>
        <w:t>і</w:t>
      </w:r>
      <w:r>
        <w:t></w:t>
      </w:r>
      <w:r>
        <w:rPr>
          <w:rFonts w:hint="eastAsia"/>
        </w:rPr>
        <w:t>мають</w:t>
      </w:r>
      <w:r>
        <w:t></w:t>
      </w:r>
      <w:r>
        <w:rPr>
          <w:rFonts w:hint="eastAsia"/>
        </w:rPr>
        <w:t>значення</w:t>
      </w:r>
      <w:r>
        <w:t></w:t>
      </w:r>
      <w:r>
        <w:rPr>
          <w:rFonts w:hint="eastAsia"/>
        </w:rPr>
        <w:t>для</w:t>
      </w:r>
      <w:r>
        <w:t></w:t>
      </w:r>
      <w:r>
        <w:rPr>
          <w:rFonts w:hint="eastAsia"/>
        </w:rPr>
        <w:t>кримінального</w:t>
      </w:r>
      <w:r>
        <w:t></w:t>
      </w:r>
      <w:r>
        <w:rPr>
          <w:rFonts w:hint="eastAsia"/>
        </w:rPr>
        <w:t>провадження</w:t>
      </w:r>
      <w:r>
        <w:t></w:t>
      </w:r>
      <w:r>
        <w:t></w:t>
      </w:r>
      <w:r>
        <w:t></w:t>
      </w:r>
      <w:r>
        <w:t></w:t>
      </w:r>
      <w:r>
        <w:t></w:t>
      </w:r>
      <w:r>
        <w:t></w:t>
      </w:r>
      <w:r>
        <w:t></w:t>
      </w:r>
      <w:r>
        <w:t></w:t>
      </w:r>
      <w:r>
        <w:t></w:t>
      </w:r>
      <w:r>
        <w:rPr>
          <w:rFonts w:hint="eastAsia"/>
        </w:rPr>
        <w:t>опитаних</w:t>
      </w:r>
      <w:r>
        <w:t></w:t>
      </w:r>
      <w:r>
        <w:rPr>
          <w:rFonts w:hint="eastAsia"/>
        </w:rPr>
        <w:t>слідчих</w:t>
      </w:r>
      <w:r>
        <w:t></w:t>
      </w:r>
      <w:r>
        <w:t></w:t>
      </w:r>
      <w:r>
        <w:t></w:t>
      </w:r>
      <w:r>
        <w:rPr>
          <w:rFonts w:hint="eastAsia"/>
        </w:rPr>
        <w:t>можливість</w:t>
      </w:r>
      <w:r>
        <w:t></w:t>
      </w:r>
      <w:r>
        <w:rPr>
          <w:rFonts w:hint="eastAsia"/>
        </w:rPr>
        <w:t>використання</w:t>
      </w:r>
      <w:r>
        <w:t></w:t>
      </w:r>
      <w:r>
        <w:rPr>
          <w:rFonts w:hint="eastAsia"/>
        </w:rPr>
        <w:t>широким</w:t>
      </w:r>
      <w:r>
        <w:t></w:t>
      </w:r>
      <w:r>
        <w:rPr>
          <w:rFonts w:hint="eastAsia"/>
        </w:rPr>
        <w:t>колом</w:t>
      </w:r>
      <w:r>
        <w:t></w:t>
      </w:r>
      <w:r>
        <w:rPr>
          <w:rFonts w:hint="eastAsia"/>
        </w:rPr>
        <w:t>осіб</w:t>
      </w:r>
      <w:r>
        <w:t></w:t>
      </w:r>
      <w:r>
        <w:rPr>
          <w:rFonts w:hint="eastAsia"/>
        </w:rPr>
        <w:t>у</w:t>
      </w:r>
      <w:r>
        <w:t></w:t>
      </w:r>
      <w:r>
        <w:rPr>
          <w:rFonts w:hint="eastAsia"/>
        </w:rPr>
        <w:t>злочинній</w:t>
      </w:r>
      <w:r>
        <w:t></w:t>
      </w:r>
      <w:r>
        <w:rPr>
          <w:rFonts w:hint="eastAsia"/>
        </w:rPr>
        <w:t>діяльності</w:t>
      </w:r>
      <w:r>
        <w:t></w:t>
      </w:r>
      <w:r>
        <w:rPr>
          <w:rFonts w:hint="eastAsia"/>
        </w:rPr>
        <w:t>відомостей</w:t>
      </w:r>
      <w:r>
        <w:t></w:t>
      </w:r>
      <w:r>
        <w:rPr>
          <w:rFonts w:hint="eastAsia"/>
        </w:rPr>
        <w:t>про</w:t>
      </w:r>
      <w:r>
        <w:t></w:t>
      </w:r>
      <w:r>
        <w:rPr>
          <w:rFonts w:hint="eastAsia"/>
        </w:rPr>
        <w:t>способи</w:t>
      </w:r>
      <w:r>
        <w:t></w:t>
      </w:r>
      <w:r>
        <w:rPr>
          <w:rFonts w:hint="eastAsia"/>
        </w:rPr>
        <w:t>вчинення</w:t>
      </w:r>
      <w:r>
        <w:t></w:t>
      </w:r>
      <w:r>
        <w:rPr>
          <w:rFonts w:hint="eastAsia"/>
        </w:rPr>
        <w:t>і</w:t>
      </w:r>
      <w:r>
        <w:t></w:t>
      </w:r>
      <w:r>
        <w:rPr>
          <w:rFonts w:hint="eastAsia"/>
        </w:rPr>
        <w:t>приховання</w:t>
      </w:r>
      <w:r>
        <w:t></w:t>
      </w:r>
      <w:r>
        <w:rPr>
          <w:rFonts w:hint="eastAsia"/>
        </w:rPr>
        <w:t>кримінальних</w:t>
      </w:r>
      <w:r>
        <w:t></w:t>
      </w:r>
      <w:r>
        <w:rPr>
          <w:rFonts w:hint="eastAsia"/>
        </w:rPr>
        <w:t>правопорушень</w:t>
      </w:r>
      <w:r>
        <w:t></w:t>
      </w:r>
      <w:r>
        <w:t></w:t>
      </w:r>
      <w:r>
        <w:rPr>
          <w:rFonts w:hint="eastAsia"/>
        </w:rPr>
        <w:t>технологічні</w:t>
      </w:r>
      <w:r>
        <w:t></w:t>
      </w:r>
      <w:r>
        <w:rPr>
          <w:rFonts w:hint="eastAsia"/>
        </w:rPr>
        <w:t>подробиці</w:t>
      </w:r>
      <w:r>
        <w:t></w:t>
      </w:r>
      <w:r>
        <w:rPr>
          <w:rFonts w:hint="eastAsia"/>
        </w:rPr>
        <w:t>вчинених</w:t>
      </w:r>
      <w:r>
        <w:t></w:t>
      </w:r>
      <w:r>
        <w:rPr>
          <w:rFonts w:hint="eastAsia"/>
        </w:rPr>
        <w:t>злочинів</w:t>
      </w:r>
      <w:r>
        <w:t></w:t>
      </w:r>
      <w:r>
        <w:t></w:t>
      </w:r>
      <w:r>
        <w:rPr>
          <w:rFonts w:hint="eastAsia"/>
        </w:rPr>
        <w:t>прийоми</w:t>
      </w:r>
      <w:r>
        <w:t></w:t>
      </w:r>
      <w:r>
        <w:rPr>
          <w:rFonts w:hint="eastAsia"/>
        </w:rPr>
        <w:t>і</w:t>
      </w:r>
      <w:r>
        <w:t></w:t>
      </w:r>
      <w:r>
        <w:rPr>
          <w:rFonts w:hint="eastAsia"/>
        </w:rPr>
        <w:t>шляхи</w:t>
      </w:r>
      <w:r>
        <w:t></w:t>
      </w:r>
      <w:r>
        <w:rPr>
          <w:rFonts w:hint="eastAsia"/>
        </w:rPr>
        <w:t>протидії</w:t>
      </w:r>
      <w:r>
        <w:t></w:t>
      </w:r>
      <w:r>
        <w:rPr>
          <w:rFonts w:hint="eastAsia"/>
        </w:rPr>
        <w:t>розслідуванню</w:t>
      </w:r>
      <w:r>
        <w:t></w:t>
      </w:r>
      <w:r>
        <w:t></w:t>
      </w:r>
      <w:r>
        <w:t></w:t>
      </w:r>
      <w:r>
        <w:t></w:t>
      </w:r>
      <w:r>
        <w:t></w:t>
      </w:r>
      <w:r>
        <w:t></w:t>
      </w:r>
      <w:r>
        <w:t></w:t>
      </w:r>
      <w:r>
        <w:t></w:t>
      </w:r>
      <w:r>
        <w:t></w:t>
      </w:r>
      <w:r>
        <w:t></w:t>
      </w:r>
      <w:r>
        <w:t></w:t>
      </w:r>
      <w:r>
        <w:rPr>
          <w:rFonts w:hint="eastAsia"/>
        </w:rPr>
        <w:t>можливість</w:t>
      </w:r>
      <w:r>
        <w:t></w:t>
      </w:r>
      <w:r>
        <w:rPr>
          <w:rFonts w:hint="eastAsia"/>
        </w:rPr>
        <w:t>використання</w:t>
      </w:r>
      <w:r>
        <w:t></w:t>
      </w:r>
      <w:r>
        <w:rPr>
          <w:rFonts w:hint="eastAsia"/>
        </w:rPr>
        <w:t>засобів</w:t>
      </w:r>
      <w:r>
        <w:t></w:t>
      </w:r>
      <w:r>
        <w:rPr>
          <w:rFonts w:hint="eastAsia"/>
        </w:rPr>
        <w:t>масової</w:t>
      </w:r>
      <w:r>
        <w:t></w:t>
      </w:r>
      <w:r>
        <w:rPr>
          <w:rFonts w:hint="eastAsia"/>
        </w:rPr>
        <w:t>інформації</w:t>
      </w:r>
      <w:r>
        <w:t></w:t>
      </w:r>
      <w:r>
        <w:rPr>
          <w:rFonts w:hint="eastAsia"/>
        </w:rPr>
        <w:t>для</w:t>
      </w:r>
      <w:r>
        <w:t></w:t>
      </w:r>
      <w:r>
        <w:rPr>
          <w:rFonts w:hint="eastAsia"/>
        </w:rPr>
        <w:t>оприлюднення</w:t>
      </w:r>
      <w:r>
        <w:t></w:t>
      </w:r>
      <w:r>
        <w:rPr>
          <w:rFonts w:hint="eastAsia"/>
        </w:rPr>
        <w:t>інформації</w:t>
      </w:r>
      <w:r>
        <w:t></w:t>
      </w:r>
      <w:r>
        <w:t></w:t>
      </w:r>
      <w:r>
        <w:rPr>
          <w:rFonts w:hint="eastAsia"/>
        </w:rPr>
        <w:t>спрямованої</w:t>
      </w:r>
      <w:r>
        <w:t></w:t>
      </w:r>
      <w:r>
        <w:rPr>
          <w:rFonts w:hint="eastAsia"/>
        </w:rPr>
        <w:t>на</w:t>
      </w:r>
      <w:r>
        <w:t></w:t>
      </w:r>
      <w:r>
        <w:rPr>
          <w:rFonts w:hint="eastAsia"/>
        </w:rPr>
        <w:t>лобіювання</w:t>
      </w:r>
      <w:r>
        <w:t></w:t>
      </w:r>
      <w:r>
        <w:rPr>
          <w:rFonts w:hint="eastAsia"/>
        </w:rPr>
        <w:t>інтересів</w:t>
      </w:r>
      <w:r>
        <w:t></w:t>
      </w:r>
      <w:r>
        <w:rPr>
          <w:rFonts w:hint="eastAsia"/>
        </w:rPr>
        <w:t>окремих</w:t>
      </w:r>
      <w:r>
        <w:t></w:t>
      </w:r>
      <w:r>
        <w:rPr>
          <w:rFonts w:hint="eastAsia"/>
        </w:rPr>
        <w:t>осіб</w:t>
      </w:r>
      <w:r>
        <w:t></w:t>
      </w:r>
      <w:r>
        <w:t></w:t>
      </w:r>
      <w:r>
        <w:rPr>
          <w:rFonts w:hint="eastAsia"/>
        </w:rPr>
        <w:t>поширення</w:t>
      </w:r>
      <w:r>
        <w:t></w:t>
      </w:r>
      <w:r>
        <w:rPr>
          <w:rFonts w:hint="eastAsia"/>
        </w:rPr>
        <w:t>дезінформації</w:t>
      </w:r>
      <w:r>
        <w:t></w:t>
      </w:r>
      <w:r>
        <w:rPr>
          <w:rFonts w:hint="eastAsia"/>
        </w:rPr>
        <w:t>в</w:t>
      </w:r>
      <w:r>
        <w:t></w:t>
      </w:r>
      <w:r>
        <w:rPr>
          <w:rFonts w:hint="eastAsia"/>
        </w:rPr>
        <w:t>суспільстві</w:t>
      </w:r>
      <w:r>
        <w:t></w:t>
      </w:r>
      <w:r>
        <w:t></w:t>
      </w:r>
      <w:r>
        <w:t></w:t>
      </w:r>
      <w:r>
        <w:t></w:t>
      </w:r>
      <w:r>
        <w:t></w:t>
      </w:r>
      <w:r>
        <w:t></w:t>
      </w:r>
      <w:r>
        <w:t></w:t>
      </w:r>
      <w:r>
        <w:t></w:t>
      </w:r>
      <w:r>
        <w:t></w:t>
      </w:r>
      <w:r>
        <w:t></w:t>
      </w:r>
    </w:p>
    <w:p w:rsidR="005F13DB" w:rsidRDefault="005F13DB" w:rsidP="005F13DB">
      <w:r>
        <w:rPr>
          <w:rFonts w:hint="eastAsia"/>
        </w:rPr>
        <w:t>З</w:t>
      </w:r>
      <w:r>
        <w:t></w:t>
      </w:r>
      <w:r>
        <w:t></w:t>
      </w:r>
      <w:r>
        <w:t></w:t>
      </w:r>
      <w:r>
        <w:rPr>
          <w:rFonts w:hint="eastAsia"/>
        </w:rPr>
        <w:t>метою</w:t>
      </w:r>
      <w:r>
        <w:t></w:t>
      </w:r>
      <w:r>
        <w:t></w:t>
      </w:r>
      <w:r>
        <w:t></w:t>
      </w:r>
      <w:r>
        <w:rPr>
          <w:rFonts w:hint="eastAsia"/>
        </w:rPr>
        <w:t>унеможливлення</w:t>
      </w:r>
      <w:r>
        <w:t></w:t>
      </w:r>
      <w:r>
        <w:t></w:t>
      </w:r>
      <w:r>
        <w:t></w:t>
      </w:r>
      <w:r>
        <w:rPr>
          <w:rFonts w:hint="eastAsia"/>
        </w:rPr>
        <w:t>зловживання</w:t>
      </w:r>
      <w:r>
        <w:t></w:t>
      </w:r>
      <w:r>
        <w:t></w:t>
      </w:r>
      <w:r>
        <w:t></w:t>
      </w:r>
      <w:r>
        <w:rPr>
          <w:rFonts w:hint="eastAsia"/>
        </w:rPr>
        <w:t>свободою</w:t>
      </w:r>
      <w:r>
        <w:t></w:t>
      </w:r>
      <w:r>
        <w:t></w:t>
      </w:r>
      <w:r>
        <w:t></w:t>
      </w:r>
      <w:r>
        <w:rPr>
          <w:rFonts w:hint="eastAsia"/>
        </w:rPr>
        <w:t>слова</w:t>
      </w:r>
      <w:r>
        <w:t></w:t>
      </w:r>
      <w:r>
        <w:t></w:t>
      </w:r>
      <w:r>
        <w:t></w:t>
      </w:r>
      <w:r>
        <w:rPr>
          <w:rFonts w:hint="eastAsia"/>
        </w:rPr>
        <w:t>всупереч</w:t>
      </w:r>
    </w:p>
    <w:p w:rsidR="005F13DB" w:rsidRDefault="005F13DB" w:rsidP="005F13DB">
      <w:r>
        <w:rPr>
          <w:rFonts w:hint="eastAsia"/>
        </w:rPr>
        <w:t>інтересам</w:t>
      </w:r>
      <w:r>
        <w:t></w:t>
      </w:r>
      <w:r>
        <w:t></w:t>
      </w:r>
      <w:r>
        <w:t></w:t>
      </w:r>
      <w:r>
        <w:rPr>
          <w:rFonts w:hint="eastAsia"/>
        </w:rPr>
        <w:t>досудового</w:t>
      </w:r>
      <w:r>
        <w:t></w:t>
      </w:r>
      <w:r>
        <w:t></w:t>
      </w:r>
      <w:r>
        <w:t></w:t>
      </w:r>
      <w:r>
        <w:rPr>
          <w:rFonts w:hint="eastAsia"/>
        </w:rPr>
        <w:t>розслідування</w:t>
      </w:r>
      <w:r>
        <w:t></w:t>
      </w:r>
      <w:r>
        <w:t></w:t>
      </w:r>
      <w:r>
        <w:t></w:t>
      </w:r>
      <w:r>
        <w:t></w:t>
      </w:r>
      <w:r>
        <w:rPr>
          <w:rFonts w:hint="eastAsia"/>
        </w:rPr>
        <w:t>пропонується</w:t>
      </w:r>
      <w:r>
        <w:t></w:t>
      </w:r>
      <w:r>
        <w:rPr>
          <w:rFonts w:hint="eastAsia"/>
        </w:rPr>
        <w:t>частину</w:t>
      </w:r>
      <w:r>
        <w:t></w:t>
      </w:r>
      <w:r>
        <w:rPr>
          <w:rFonts w:hint="eastAsia"/>
        </w:rPr>
        <w:t>першу</w:t>
      </w:r>
      <w:r>
        <w:t></w:t>
      </w:r>
      <w:r>
        <w:rPr>
          <w:rFonts w:hint="eastAsia"/>
        </w:rPr>
        <w:t>ст</w:t>
      </w:r>
      <w:r>
        <w:t></w:t>
      </w:r>
      <w:r>
        <w:t></w:t>
      </w:r>
      <w:r>
        <w:t></w:t>
      </w:r>
      <w:r>
        <w:t></w:t>
      </w:r>
      <w:r>
        <w:t></w:t>
      </w:r>
    </w:p>
    <w:p w:rsidR="005F13DB" w:rsidRDefault="005F13DB" w:rsidP="005F13DB">
      <w:r>
        <w:t></w:t>
      </w:r>
      <w:r>
        <w:rPr>
          <w:rFonts w:hint="eastAsia"/>
        </w:rPr>
        <w:t>Недопустимість</w:t>
      </w:r>
      <w:r>
        <w:t></w:t>
      </w:r>
      <w:r>
        <w:rPr>
          <w:rFonts w:hint="eastAsia"/>
        </w:rPr>
        <w:t>розголошення</w:t>
      </w:r>
      <w:r>
        <w:t></w:t>
      </w:r>
      <w:r>
        <w:rPr>
          <w:rFonts w:hint="eastAsia"/>
        </w:rPr>
        <w:t>відомостей</w:t>
      </w:r>
      <w:r>
        <w:t></w:t>
      </w:r>
      <w:r>
        <w:rPr>
          <w:rFonts w:hint="eastAsia"/>
        </w:rPr>
        <w:t>досудового</w:t>
      </w:r>
      <w:r>
        <w:t></w:t>
      </w:r>
      <w:r>
        <w:rPr>
          <w:rFonts w:hint="eastAsia"/>
        </w:rPr>
        <w:t>розслідування</w:t>
      </w:r>
      <w:r>
        <w:t></w:t>
      </w:r>
      <w:r>
        <w:t></w:t>
      </w:r>
      <w:r>
        <w:rPr>
          <w:rFonts w:hint="eastAsia"/>
        </w:rPr>
        <w:t>КПК</w:t>
      </w:r>
      <w:r>
        <w:t></w:t>
      </w:r>
      <w:r>
        <w:rPr>
          <w:rFonts w:hint="eastAsia"/>
        </w:rPr>
        <w:t>України</w:t>
      </w:r>
      <w:r>
        <w:t></w:t>
      </w:r>
      <w:r>
        <w:rPr>
          <w:rFonts w:hint="eastAsia"/>
        </w:rPr>
        <w:t>доповнити</w:t>
      </w:r>
      <w:r>
        <w:t></w:t>
      </w:r>
      <w:r>
        <w:rPr>
          <w:rFonts w:hint="eastAsia"/>
        </w:rPr>
        <w:t>абзацом</w:t>
      </w:r>
      <w:r>
        <w:t></w:t>
      </w:r>
      <w:r>
        <w:rPr>
          <w:rFonts w:hint="eastAsia"/>
        </w:rPr>
        <w:t>наступного</w:t>
      </w:r>
      <w:r>
        <w:t></w:t>
      </w:r>
      <w:r>
        <w:rPr>
          <w:rFonts w:hint="eastAsia"/>
        </w:rPr>
        <w:t>змісту</w:t>
      </w:r>
      <w:r>
        <w:t></w:t>
      </w:r>
      <w:r>
        <w:t></w:t>
      </w:r>
      <w:r>
        <w:t></w:t>
      </w:r>
      <w:r>
        <w:rPr>
          <w:rFonts w:hint="eastAsia"/>
        </w:rPr>
        <w:t>Опублікування</w:t>
      </w:r>
      <w:r>
        <w:t></w:t>
      </w:r>
      <w:r>
        <w:rPr>
          <w:rFonts w:hint="eastAsia"/>
        </w:rPr>
        <w:t>відомостей</w:t>
      </w:r>
      <w:r>
        <w:t></w:t>
      </w:r>
      <w:r>
        <w:rPr>
          <w:rFonts w:hint="eastAsia"/>
        </w:rPr>
        <w:t>досудового</w:t>
      </w:r>
      <w:r>
        <w:t></w:t>
      </w:r>
      <w:r>
        <w:rPr>
          <w:rFonts w:hint="eastAsia"/>
        </w:rPr>
        <w:t>розслідування</w:t>
      </w:r>
      <w:r>
        <w:t></w:t>
      </w:r>
      <w:r>
        <w:rPr>
          <w:rFonts w:hint="eastAsia"/>
        </w:rPr>
        <w:t>в</w:t>
      </w:r>
      <w:r>
        <w:t></w:t>
      </w:r>
      <w:r>
        <w:rPr>
          <w:rFonts w:hint="eastAsia"/>
        </w:rPr>
        <w:t>засобах</w:t>
      </w:r>
      <w:r>
        <w:t></w:t>
      </w:r>
      <w:r>
        <w:rPr>
          <w:rFonts w:hint="eastAsia"/>
        </w:rPr>
        <w:t>масової</w:t>
      </w:r>
      <w:r>
        <w:t></w:t>
      </w:r>
      <w:r>
        <w:rPr>
          <w:rFonts w:hint="eastAsia"/>
        </w:rPr>
        <w:t>інформації</w:t>
      </w:r>
      <w:r>
        <w:t></w:t>
      </w:r>
      <w:r>
        <w:t></w:t>
      </w:r>
      <w:r>
        <w:rPr>
          <w:rFonts w:hint="eastAsia"/>
        </w:rPr>
        <w:t>в</w:t>
      </w:r>
      <w:r>
        <w:t></w:t>
      </w:r>
      <w:r>
        <w:rPr>
          <w:rFonts w:hint="eastAsia"/>
        </w:rPr>
        <w:t>тому</w:t>
      </w:r>
      <w:r>
        <w:t></w:t>
      </w:r>
      <w:r>
        <w:rPr>
          <w:rFonts w:hint="eastAsia"/>
        </w:rPr>
        <w:t>числі</w:t>
      </w:r>
      <w:r>
        <w:t></w:t>
      </w:r>
      <w:r>
        <w:rPr>
          <w:rFonts w:hint="eastAsia"/>
        </w:rPr>
        <w:t>електронних</w:t>
      </w:r>
      <w:r>
        <w:t></w:t>
      </w:r>
      <w:r>
        <w:t></w:t>
      </w:r>
      <w:r>
        <w:rPr>
          <w:rFonts w:hint="eastAsia"/>
        </w:rPr>
        <w:t>можливе</w:t>
      </w:r>
      <w:r>
        <w:t></w:t>
      </w:r>
      <w:r>
        <w:rPr>
          <w:rFonts w:hint="eastAsia"/>
        </w:rPr>
        <w:t>лише</w:t>
      </w:r>
      <w:r>
        <w:t></w:t>
      </w:r>
      <w:r>
        <w:rPr>
          <w:rFonts w:hint="eastAsia"/>
        </w:rPr>
        <w:t>за</w:t>
      </w:r>
      <w:r>
        <w:t></w:t>
      </w:r>
      <w:r>
        <w:rPr>
          <w:rFonts w:hint="eastAsia"/>
        </w:rPr>
        <w:t>наявності</w:t>
      </w:r>
      <w:r>
        <w:t></w:t>
      </w:r>
      <w:r>
        <w:rPr>
          <w:rFonts w:hint="eastAsia"/>
        </w:rPr>
        <w:t>письмового</w:t>
      </w:r>
      <w:r>
        <w:t></w:t>
      </w:r>
      <w:r>
        <w:rPr>
          <w:rFonts w:hint="eastAsia"/>
        </w:rPr>
        <w:t>дозволу</w:t>
      </w:r>
      <w:r>
        <w:t></w:t>
      </w:r>
      <w:r>
        <w:rPr>
          <w:rFonts w:hint="eastAsia"/>
        </w:rPr>
        <w:t>слідчого</w:t>
      </w:r>
      <w:r>
        <w:t></w:t>
      </w:r>
      <w:r>
        <w:rPr>
          <w:rFonts w:hint="eastAsia"/>
        </w:rPr>
        <w:t>або</w:t>
      </w:r>
      <w:r>
        <w:t></w:t>
      </w:r>
      <w:r>
        <w:rPr>
          <w:rFonts w:hint="eastAsia"/>
        </w:rPr>
        <w:t>прокурора</w:t>
      </w:r>
      <w:r>
        <w:t></w:t>
      </w:r>
      <w:r>
        <w:t></w:t>
      </w:r>
    </w:p>
    <w:p w:rsidR="005F13DB" w:rsidRDefault="005F13DB" w:rsidP="005F13DB">
      <w:r>
        <w:t></w:t>
      </w:r>
      <w:r>
        <w:t></w:t>
      </w:r>
      <w:r>
        <w:tab/>
      </w:r>
      <w:r>
        <w:rPr>
          <w:rFonts w:hint="eastAsia"/>
        </w:rPr>
        <w:t>Матеріали</w:t>
      </w:r>
      <w:r>
        <w:t></w:t>
      </w:r>
      <w:r>
        <w:t></w:t>
      </w:r>
      <w:r>
        <w:rPr>
          <w:rFonts w:hint="eastAsia"/>
        </w:rPr>
        <w:t>отримані</w:t>
      </w:r>
      <w:r>
        <w:t></w:t>
      </w:r>
      <w:r>
        <w:rPr>
          <w:rFonts w:hint="eastAsia"/>
        </w:rPr>
        <w:t>під</w:t>
      </w:r>
      <w:r>
        <w:t></w:t>
      </w:r>
      <w:r>
        <w:rPr>
          <w:rFonts w:hint="eastAsia"/>
        </w:rPr>
        <w:t>час</w:t>
      </w:r>
      <w:r>
        <w:t></w:t>
      </w:r>
      <w:r>
        <w:rPr>
          <w:rFonts w:hint="eastAsia"/>
        </w:rPr>
        <w:t>проведення</w:t>
      </w:r>
      <w:r>
        <w:t></w:t>
      </w:r>
      <w:r>
        <w:rPr>
          <w:rFonts w:hint="eastAsia"/>
        </w:rPr>
        <w:t>журналістських</w:t>
      </w:r>
      <w:r>
        <w:t></w:t>
      </w:r>
      <w:r>
        <w:rPr>
          <w:rFonts w:hint="eastAsia"/>
        </w:rPr>
        <w:t>розслідувань</w:t>
      </w:r>
      <w:r>
        <w:t></w:t>
      </w:r>
      <w:r>
        <w:t></w:t>
      </w:r>
      <w:r>
        <w:rPr>
          <w:rFonts w:hint="eastAsia"/>
        </w:rPr>
        <w:t>можуть</w:t>
      </w:r>
      <w:r>
        <w:t></w:t>
      </w:r>
      <w:r>
        <w:rPr>
          <w:rFonts w:hint="eastAsia"/>
        </w:rPr>
        <w:t>бути</w:t>
      </w:r>
      <w:r>
        <w:t></w:t>
      </w:r>
      <w:r>
        <w:rPr>
          <w:rFonts w:hint="eastAsia"/>
        </w:rPr>
        <w:t>використані</w:t>
      </w:r>
      <w:r>
        <w:t></w:t>
      </w:r>
      <w:r>
        <w:rPr>
          <w:rFonts w:hint="eastAsia"/>
        </w:rPr>
        <w:t>під</w:t>
      </w:r>
      <w:r>
        <w:t></w:t>
      </w:r>
      <w:r>
        <w:rPr>
          <w:rFonts w:hint="eastAsia"/>
        </w:rPr>
        <w:t>час</w:t>
      </w:r>
      <w:r>
        <w:t></w:t>
      </w:r>
      <w:r>
        <w:rPr>
          <w:rFonts w:hint="eastAsia"/>
        </w:rPr>
        <w:t>формування</w:t>
      </w:r>
      <w:r>
        <w:t></w:t>
      </w:r>
      <w:r>
        <w:rPr>
          <w:rFonts w:hint="eastAsia"/>
        </w:rPr>
        <w:t>доказової</w:t>
      </w:r>
      <w:r>
        <w:t></w:t>
      </w:r>
      <w:r>
        <w:rPr>
          <w:rFonts w:hint="eastAsia"/>
        </w:rPr>
        <w:t>бази</w:t>
      </w:r>
      <w:r>
        <w:t></w:t>
      </w:r>
      <w:r>
        <w:rPr>
          <w:rFonts w:hint="eastAsia"/>
        </w:rPr>
        <w:t>кримінального</w:t>
      </w:r>
      <w:r>
        <w:t></w:t>
      </w:r>
      <w:r>
        <w:rPr>
          <w:rFonts w:hint="eastAsia"/>
        </w:rPr>
        <w:t>провадження</w:t>
      </w:r>
      <w:r>
        <w:t></w:t>
      </w:r>
      <w:r>
        <w:t></w:t>
      </w:r>
      <w:r>
        <w:rPr>
          <w:rFonts w:hint="eastAsia"/>
        </w:rPr>
        <w:t>Джерелами</w:t>
      </w:r>
      <w:r>
        <w:t></w:t>
      </w:r>
      <w:r>
        <w:rPr>
          <w:rFonts w:hint="eastAsia"/>
        </w:rPr>
        <w:t>інформації</w:t>
      </w:r>
      <w:r>
        <w:t></w:t>
      </w:r>
      <w:r>
        <w:rPr>
          <w:rFonts w:hint="eastAsia"/>
        </w:rPr>
        <w:t>про</w:t>
      </w:r>
      <w:r>
        <w:t></w:t>
      </w:r>
      <w:r>
        <w:rPr>
          <w:rFonts w:hint="eastAsia"/>
        </w:rPr>
        <w:t>кримінальне</w:t>
      </w:r>
    </w:p>
    <w:p w:rsidR="005F13DB" w:rsidRDefault="005F13DB" w:rsidP="005F13DB">
      <w:r>
        <w:t></w:t>
      </w:r>
    </w:p>
    <w:p w:rsidR="005F13DB" w:rsidRPr="005F13DB" w:rsidRDefault="005F13DB" w:rsidP="005F13DB">
      <w:r>
        <w:rPr>
          <w:rFonts w:hint="eastAsia"/>
        </w:rPr>
        <w:t>правопорушення</w:t>
      </w:r>
      <w:r>
        <w:t></w:t>
      </w:r>
      <w:r>
        <w:rPr>
          <w:rFonts w:hint="eastAsia"/>
        </w:rPr>
        <w:t>можуть</w:t>
      </w:r>
      <w:r>
        <w:t></w:t>
      </w:r>
      <w:r>
        <w:rPr>
          <w:rFonts w:hint="eastAsia"/>
        </w:rPr>
        <w:t>бути</w:t>
      </w:r>
      <w:r>
        <w:t></w:t>
      </w:r>
      <w:r>
        <w:t></w:t>
      </w:r>
      <w:r>
        <w:rPr>
          <w:rFonts w:hint="eastAsia"/>
        </w:rPr>
        <w:t>журналіст</w:t>
      </w:r>
      <w:r>
        <w:t></w:t>
      </w:r>
      <w:r>
        <w:rPr>
          <w:rFonts w:hint="eastAsia"/>
        </w:rPr>
        <w:t>як</w:t>
      </w:r>
      <w:r>
        <w:t></w:t>
      </w:r>
      <w:r>
        <w:rPr>
          <w:rFonts w:hint="eastAsia"/>
        </w:rPr>
        <w:t>суб’єкт</w:t>
      </w:r>
      <w:r>
        <w:t></w:t>
      </w:r>
      <w:r>
        <w:rPr>
          <w:rFonts w:hint="eastAsia"/>
        </w:rPr>
        <w:t>журналістського</w:t>
      </w:r>
      <w:r>
        <w:t></w:t>
      </w:r>
      <w:r>
        <w:rPr>
          <w:rFonts w:hint="eastAsia"/>
        </w:rPr>
        <w:t>розслідування</w:t>
      </w:r>
      <w:r>
        <w:t></w:t>
      </w:r>
      <w:r>
        <w:t></w:t>
      </w:r>
      <w:r>
        <w:rPr>
          <w:rFonts w:hint="eastAsia"/>
        </w:rPr>
        <w:t>а</w:t>
      </w:r>
      <w:r>
        <w:t></w:t>
      </w:r>
      <w:r>
        <w:rPr>
          <w:rFonts w:hint="eastAsia"/>
        </w:rPr>
        <w:t>також</w:t>
      </w:r>
      <w:r>
        <w:t></w:t>
      </w:r>
      <w:r>
        <w:rPr>
          <w:rFonts w:hint="eastAsia"/>
        </w:rPr>
        <w:t>інші</w:t>
      </w:r>
      <w:r>
        <w:t></w:t>
      </w:r>
      <w:r>
        <w:rPr>
          <w:rFonts w:hint="eastAsia"/>
        </w:rPr>
        <w:t>особи</w:t>
      </w:r>
      <w:r>
        <w:t></w:t>
      </w:r>
      <w:r>
        <w:t></w:t>
      </w:r>
      <w:r>
        <w:rPr>
          <w:rFonts w:hint="eastAsia"/>
        </w:rPr>
        <w:t>які</w:t>
      </w:r>
      <w:r>
        <w:t></w:t>
      </w:r>
      <w:r>
        <w:rPr>
          <w:rFonts w:hint="eastAsia"/>
        </w:rPr>
        <w:t>є</w:t>
      </w:r>
      <w:r>
        <w:t></w:t>
      </w:r>
      <w:r>
        <w:rPr>
          <w:rFonts w:hint="eastAsia"/>
        </w:rPr>
        <w:t>учасниками</w:t>
      </w:r>
      <w:r>
        <w:t></w:t>
      </w:r>
      <w:r>
        <w:rPr>
          <w:rFonts w:hint="eastAsia"/>
        </w:rPr>
        <w:t>даного</w:t>
      </w:r>
      <w:r>
        <w:t></w:t>
      </w:r>
      <w:r>
        <w:rPr>
          <w:rFonts w:hint="eastAsia"/>
        </w:rPr>
        <w:t>розслідування</w:t>
      </w:r>
      <w:r>
        <w:t></w:t>
      </w:r>
      <w:r>
        <w:t></w:t>
      </w:r>
      <w:r>
        <w:rPr>
          <w:rFonts w:hint="eastAsia"/>
        </w:rPr>
        <w:t>оператор</w:t>
      </w:r>
      <w:r>
        <w:t></w:t>
      </w:r>
      <w:r>
        <w:t></w:t>
      </w:r>
      <w:r>
        <w:rPr>
          <w:rFonts w:hint="eastAsia"/>
        </w:rPr>
        <w:t>кореспондент</w:t>
      </w:r>
      <w:r>
        <w:t></w:t>
      </w:r>
      <w:r>
        <w:t></w:t>
      </w:r>
      <w:r>
        <w:rPr>
          <w:rFonts w:hint="eastAsia"/>
        </w:rPr>
        <w:t>особи</w:t>
      </w:r>
      <w:r>
        <w:t></w:t>
      </w:r>
      <w:r>
        <w:t></w:t>
      </w:r>
      <w:r>
        <w:rPr>
          <w:rFonts w:hint="eastAsia"/>
        </w:rPr>
        <w:t>які</w:t>
      </w:r>
      <w:r>
        <w:t></w:t>
      </w:r>
      <w:r>
        <w:rPr>
          <w:rFonts w:hint="eastAsia"/>
        </w:rPr>
        <w:t>надавали</w:t>
      </w:r>
      <w:r>
        <w:t></w:t>
      </w:r>
      <w:r>
        <w:rPr>
          <w:rFonts w:hint="eastAsia"/>
        </w:rPr>
        <w:t>інтерв’ю</w:t>
      </w:r>
      <w:r>
        <w:t></w:t>
      </w:r>
      <w:r>
        <w:rPr>
          <w:rFonts w:hint="eastAsia"/>
        </w:rPr>
        <w:t>тощо</w:t>
      </w:r>
      <w:r>
        <w:t></w:t>
      </w:r>
      <w:r>
        <w:t></w:t>
      </w:r>
      <w:r>
        <w:t></w:t>
      </w:r>
      <w:r>
        <w:t></w:t>
      </w:r>
      <w:r>
        <w:t></w:t>
      </w:r>
      <w:r>
        <w:t></w:t>
      </w:r>
      <w:r>
        <w:t></w:t>
      </w:r>
      <w:r>
        <w:t></w:t>
      </w:r>
      <w:r>
        <w:t></w:t>
      </w:r>
      <w:r>
        <w:t></w:t>
      </w:r>
      <w:r>
        <w:rPr>
          <w:rFonts w:hint="eastAsia"/>
        </w:rPr>
        <w:t>опитаних</w:t>
      </w:r>
      <w:r>
        <w:t></w:t>
      </w:r>
      <w:r>
        <w:rPr>
          <w:rFonts w:hint="eastAsia"/>
        </w:rPr>
        <w:t>слідчих</w:t>
      </w:r>
      <w:r>
        <w:t></w:t>
      </w:r>
      <w:r>
        <w:t></w:t>
      </w:r>
      <w:r>
        <w:t></w:t>
      </w:r>
      <w:r>
        <w:rPr>
          <w:rFonts w:hint="eastAsia"/>
        </w:rPr>
        <w:t>документи</w:t>
      </w:r>
      <w:r>
        <w:t></w:t>
      </w:r>
      <w:r>
        <w:t></w:t>
      </w:r>
      <w:r>
        <w:rPr>
          <w:rFonts w:hint="eastAsia"/>
        </w:rPr>
        <w:t>зібрані</w:t>
      </w:r>
      <w:r>
        <w:t></w:t>
      </w:r>
      <w:r>
        <w:rPr>
          <w:rFonts w:hint="eastAsia"/>
        </w:rPr>
        <w:t>під</w:t>
      </w:r>
      <w:r>
        <w:t></w:t>
      </w:r>
      <w:r>
        <w:rPr>
          <w:rFonts w:hint="eastAsia"/>
        </w:rPr>
        <w:t>час</w:t>
      </w:r>
      <w:r>
        <w:t></w:t>
      </w:r>
      <w:r>
        <w:rPr>
          <w:rFonts w:hint="eastAsia"/>
        </w:rPr>
        <w:t>проведення</w:t>
      </w:r>
      <w:r>
        <w:t></w:t>
      </w:r>
      <w:r>
        <w:rPr>
          <w:rFonts w:hint="eastAsia"/>
        </w:rPr>
        <w:t>журналістського</w:t>
      </w:r>
      <w:r>
        <w:t></w:t>
      </w:r>
      <w:r>
        <w:rPr>
          <w:rFonts w:hint="eastAsia"/>
        </w:rPr>
        <w:t>розслідування</w:t>
      </w:r>
      <w:r>
        <w:t></w:t>
      </w:r>
      <w:r>
        <w:t></w:t>
      </w:r>
      <w:r>
        <w:rPr>
          <w:rFonts w:hint="eastAsia"/>
        </w:rPr>
        <w:t>наприклад</w:t>
      </w:r>
      <w:r>
        <w:t></w:t>
      </w:r>
      <w:r>
        <w:t></w:t>
      </w:r>
      <w:r>
        <w:rPr>
          <w:rFonts w:hint="eastAsia"/>
        </w:rPr>
        <w:t>відеозаписи</w:t>
      </w:r>
      <w:r>
        <w:t></w:t>
      </w:r>
      <w:r>
        <w:t></w:t>
      </w:r>
      <w:r>
        <w:rPr>
          <w:rFonts w:hint="eastAsia"/>
        </w:rPr>
        <w:t>письмові</w:t>
      </w:r>
      <w:r>
        <w:t></w:t>
      </w:r>
      <w:r>
        <w:rPr>
          <w:rFonts w:hint="eastAsia"/>
        </w:rPr>
        <w:t>відповіді</w:t>
      </w:r>
      <w:r>
        <w:t></w:t>
      </w:r>
      <w:r>
        <w:rPr>
          <w:rFonts w:hint="eastAsia"/>
        </w:rPr>
        <w:t>на</w:t>
      </w:r>
      <w:r>
        <w:t></w:t>
      </w:r>
      <w:r>
        <w:rPr>
          <w:rFonts w:hint="eastAsia"/>
        </w:rPr>
        <w:t>журналістські</w:t>
      </w:r>
      <w:r>
        <w:t></w:t>
      </w:r>
      <w:r>
        <w:rPr>
          <w:rFonts w:hint="eastAsia"/>
        </w:rPr>
        <w:t>запити</w:t>
      </w:r>
      <w:r>
        <w:t></w:t>
      </w:r>
      <w:r>
        <w:rPr>
          <w:rFonts w:hint="eastAsia"/>
        </w:rPr>
        <w:t>та</w:t>
      </w:r>
      <w:r>
        <w:t></w:t>
      </w:r>
      <w:r>
        <w:rPr>
          <w:rFonts w:hint="eastAsia"/>
        </w:rPr>
        <w:t>ін</w:t>
      </w:r>
      <w:r>
        <w:t></w:t>
      </w:r>
      <w:r>
        <w:t></w:t>
      </w:r>
      <w:r>
        <w:t></w:t>
      </w:r>
      <w:r>
        <w:t></w:t>
      </w:r>
      <w:r>
        <w:t></w:t>
      </w:r>
      <w:r>
        <w:t></w:t>
      </w:r>
      <w:r>
        <w:t></w:t>
      </w:r>
      <w:r>
        <w:t></w:t>
      </w:r>
      <w:r>
        <w:t></w:t>
      </w:r>
      <w:r>
        <w:t></w:t>
      </w:r>
      <w:r>
        <w:t></w:t>
      </w:r>
      <w:r>
        <w:t></w:t>
      </w:r>
      <w:r>
        <w:t></w:t>
      </w:r>
      <w:r>
        <w:rPr>
          <w:rFonts w:hint="eastAsia"/>
        </w:rPr>
        <w:t>безпосередньо</w:t>
      </w:r>
      <w:r>
        <w:t></w:t>
      </w:r>
      <w:r>
        <w:rPr>
          <w:rFonts w:hint="eastAsia"/>
        </w:rPr>
        <w:t>опублікований</w:t>
      </w:r>
      <w:r>
        <w:t></w:t>
      </w:r>
      <w:r>
        <w:rPr>
          <w:rFonts w:hint="eastAsia"/>
        </w:rPr>
        <w:t>в</w:t>
      </w:r>
      <w:r>
        <w:t></w:t>
      </w:r>
      <w:r>
        <w:rPr>
          <w:rFonts w:hint="eastAsia"/>
        </w:rPr>
        <w:t>електронному</w:t>
      </w:r>
      <w:r>
        <w:t></w:t>
      </w:r>
      <w:r>
        <w:rPr>
          <w:rFonts w:hint="eastAsia"/>
        </w:rPr>
        <w:t>ЗМІ</w:t>
      </w:r>
      <w:r>
        <w:t></w:t>
      </w:r>
      <w:r>
        <w:rPr>
          <w:rFonts w:hint="eastAsia"/>
        </w:rPr>
        <w:t>матеріал</w:t>
      </w:r>
      <w:r>
        <w:t></w:t>
      </w:r>
      <w:r>
        <w:rPr>
          <w:rFonts w:hint="eastAsia"/>
        </w:rPr>
        <w:t>журналістського</w:t>
      </w:r>
      <w:r>
        <w:t></w:t>
      </w:r>
      <w:r>
        <w:rPr>
          <w:rFonts w:hint="eastAsia"/>
        </w:rPr>
        <w:t>розслідування</w:t>
      </w:r>
      <w:r>
        <w:t></w:t>
      </w:r>
      <w:r>
        <w:t></w:t>
      </w:r>
      <w:r>
        <w:rPr>
          <w:rFonts w:hint="eastAsia"/>
        </w:rPr>
        <w:t>стаття</w:t>
      </w:r>
      <w:r>
        <w:t></w:t>
      </w:r>
      <w:r>
        <w:rPr>
          <w:rFonts w:hint="eastAsia"/>
        </w:rPr>
        <w:t>в</w:t>
      </w:r>
      <w:r>
        <w:t></w:t>
      </w:r>
      <w:r>
        <w:rPr>
          <w:rFonts w:hint="eastAsia"/>
        </w:rPr>
        <w:t>електронній</w:t>
      </w:r>
      <w:r>
        <w:t></w:t>
      </w:r>
      <w:r>
        <w:rPr>
          <w:rFonts w:hint="eastAsia"/>
        </w:rPr>
        <w:t>версії</w:t>
      </w:r>
      <w:r>
        <w:t></w:t>
      </w:r>
      <w:r>
        <w:rPr>
          <w:rFonts w:hint="eastAsia"/>
        </w:rPr>
        <w:t>газети</w:t>
      </w:r>
      <w:r>
        <w:t></w:t>
      </w:r>
      <w:r>
        <w:t></w:t>
      </w:r>
      <w:r>
        <w:rPr>
          <w:rFonts w:hint="eastAsia"/>
        </w:rPr>
        <w:t>телепередача</w:t>
      </w:r>
      <w:r>
        <w:t></w:t>
      </w:r>
      <w:r>
        <w:t></w:t>
      </w:r>
      <w:r>
        <w:t></w:t>
      </w:r>
      <w:r>
        <w:t></w:t>
      </w:r>
      <w:r>
        <w:t></w:t>
      </w:r>
      <w:r>
        <w:t></w:t>
      </w:r>
      <w:r>
        <w:t></w:t>
      </w:r>
      <w:r>
        <w:t></w:t>
      </w:r>
      <w:r>
        <w:t></w:t>
      </w:r>
      <w:r>
        <w:t></w:t>
      </w:r>
      <w:r>
        <w:t></w:t>
      </w:r>
    </w:p>
    <w:sectPr w:rsidR="005F13DB" w:rsidRPr="005F13D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3BD" w:rsidRDefault="00D863BD">
      <w:pPr>
        <w:spacing w:after="0" w:line="240" w:lineRule="auto"/>
      </w:pPr>
      <w:r>
        <w:separator/>
      </w:r>
    </w:p>
  </w:endnote>
  <w:endnote w:type="continuationSeparator" w:id="0">
    <w:p w:rsidR="00D863BD" w:rsidRDefault="00D86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3BD" w:rsidRDefault="00D863BD">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3BD" w:rsidRDefault="00D863BD">
                <w:pPr>
                  <w:spacing w:line="240" w:lineRule="auto"/>
                </w:pPr>
                <w:fldSimple w:instr=" PAGE \* MERGEFORMAT ">
                  <w:r w:rsidR="005F13DB" w:rsidRPr="005F13DB">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3BD" w:rsidRDefault="00D863BD"/>
    <w:p w:rsidR="00D863BD" w:rsidRDefault="00D863BD"/>
    <w:p w:rsidR="00D863BD" w:rsidRDefault="00D863BD"/>
    <w:p w:rsidR="00D863BD" w:rsidRDefault="00D863BD"/>
    <w:p w:rsidR="00D863BD" w:rsidRDefault="00D863BD"/>
    <w:p w:rsidR="00D863BD" w:rsidRDefault="00D863BD"/>
    <w:p w:rsidR="00D863BD" w:rsidRDefault="00D863BD">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3BD" w:rsidRDefault="00D863BD">
                  <w:pPr>
                    <w:spacing w:line="240" w:lineRule="auto"/>
                  </w:pPr>
                  <w:fldSimple w:instr=" PAGE \* MERGEFORMAT ">
                    <w:r w:rsidRPr="00384EF7">
                      <w:rPr>
                        <w:rStyle w:val="afffff9"/>
                        <w:b w:val="0"/>
                        <w:bCs w:val="0"/>
                        <w:noProof/>
                      </w:rPr>
                      <w:t>6</w:t>
                    </w:r>
                  </w:fldSimple>
                </w:p>
              </w:txbxContent>
            </v:textbox>
            <w10:wrap anchorx="page" anchory="page"/>
          </v:shape>
        </w:pict>
      </w:r>
    </w:p>
    <w:p w:rsidR="00D863BD" w:rsidRDefault="00D863BD"/>
    <w:p w:rsidR="00D863BD" w:rsidRDefault="00D863BD"/>
    <w:p w:rsidR="00D863BD" w:rsidRDefault="00D863BD">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3BD" w:rsidRDefault="00D863BD"/>
                <w:p w:rsidR="00D863BD" w:rsidRDefault="00D863BD">
                  <w:pPr>
                    <w:pStyle w:val="1ffffff7"/>
                    <w:spacing w:line="240" w:lineRule="auto"/>
                  </w:pPr>
                  <w:fldSimple w:instr=" PAGE \* MERGEFORMAT ">
                    <w:r w:rsidRPr="00384EF7">
                      <w:rPr>
                        <w:rStyle w:val="3b"/>
                        <w:noProof/>
                      </w:rPr>
                      <w:t>6</w:t>
                    </w:r>
                  </w:fldSimple>
                </w:p>
              </w:txbxContent>
            </v:textbox>
            <w10:wrap anchorx="page" anchory="page"/>
          </v:shape>
        </w:pict>
      </w:r>
    </w:p>
    <w:p w:rsidR="00D863BD" w:rsidRDefault="00D863BD"/>
    <w:p w:rsidR="00D863BD" w:rsidRDefault="00D863BD">
      <w:pPr>
        <w:rPr>
          <w:sz w:val="2"/>
          <w:szCs w:val="2"/>
        </w:rPr>
      </w:pPr>
    </w:p>
    <w:p w:rsidR="00D863BD" w:rsidRDefault="00D863BD"/>
    <w:p w:rsidR="00D863BD" w:rsidRDefault="00D863BD">
      <w:pPr>
        <w:spacing w:after="0" w:line="240" w:lineRule="auto"/>
      </w:pPr>
    </w:p>
  </w:footnote>
  <w:footnote w:type="continuationSeparator" w:id="0">
    <w:p w:rsidR="00D863BD" w:rsidRDefault="00D86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6D" w:rsidRDefault="0082346D"/>
  <w:p w:rsidR="00D863BD" w:rsidRPr="005856C0" w:rsidRDefault="00D863BD"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36CE0-69E1-4332-96F1-1CAFDA82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5976</TotalTime>
  <Pages>17</Pages>
  <Words>3859</Words>
  <Characters>22001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151</cp:revision>
  <cp:lastPrinted>2009-02-06T05:36:00Z</cp:lastPrinted>
  <dcterms:created xsi:type="dcterms:W3CDTF">2022-08-02T11:55:00Z</dcterms:created>
  <dcterms:modified xsi:type="dcterms:W3CDTF">2022-10-27T11:03:00Z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