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CA31B" w14:textId="77777777" w:rsidR="009C6F32" w:rsidRDefault="009C6F32" w:rsidP="009C6F32">
      <w:pPr>
        <w:pStyle w:val="afffffffffffffffffffffffffff5"/>
        <w:rPr>
          <w:rFonts w:ascii="Verdana" w:hAnsi="Verdana"/>
          <w:color w:val="000000"/>
          <w:sz w:val="21"/>
          <w:szCs w:val="21"/>
        </w:rPr>
      </w:pPr>
      <w:r>
        <w:rPr>
          <w:rFonts w:ascii="Helvetica" w:hAnsi="Helvetica" w:cs="Helvetica"/>
          <w:b/>
          <w:bCs w:val="0"/>
          <w:color w:val="222222"/>
          <w:sz w:val="21"/>
          <w:szCs w:val="21"/>
        </w:rPr>
        <w:t>Лихачев, Евгений Робертович.</w:t>
      </w:r>
      <w:r>
        <w:rPr>
          <w:rFonts w:ascii="Helvetica" w:hAnsi="Helvetica" w:cs="Helvetica"/>
          <w:color w:val="222222"/>
          <w:sz w:val="21"/>
          <w:szCs w:val="21"/>
        </w:rPr>
        <w:br/>
        <w:t>Фотоэлектронные спектры тонких пленок металлооксидов систем Y-Ba-Cu-O и Bi-Сa-Cu-</w:t>
      </w:r>
      <w:proofErr w:type="gramStart"/>
      <w:r>
        <w:rPr>
          <w:rFonts w:ascii="Helvetica" w:hAnsi="Helvetica" w:cs="Helvetica"/>
          <w:color w:val="222222"/>
          <w:sz w:val="21"/>
          <w:szCs w:val="21"/>
        </w:rPr>
        <w:t>O :</w:t>
      </w:r>
      <w:proofErr w:type="gramEnd"/>
      <w:r>
        <w:rPr>
          <w:rFonts w:ascii="Helvetica" w:hAnsi="Helvetica" w:cs="Helvetica"/>
          <w:color w:val="222222"/>
          <w:sz w:val="21"/>
          <w:szCs w:val="21"/>
        </w:rPr>
        <w:t xml:space="preserve"> диссертация ... кандидата физико-математических наук : 01.04.07. - Воронеж, 1999. - 133 с.</w:t>
      </w:r>
    </w:p>
    <w:p w14:paraId="68BA2A0F" w14:textId="77777777" w:rsidR="009C6F32" w:rsidRDefault="009C6F32" w:rsidP="009C6F32">
      <w:pPr>
        <w:pStyle w:val="20"/>
        <w:spacing w:before="0" w:after="312"/>
        <w:rPr>
          <w:rFonts w:ascii="Arial" w:hAnsi="Arial" w:cs="Arial"/>
          <w:caps/>
          <w:color w:val="333333"/>
          <w:sz w:val="27"/>
          <w:szCs w:val="27"/>
        </w:rPr>
      </w:pPr>
    </w:p>
    <w:p w14:paraId="48EC66D4" w14:textId="77777777" w:rsidR="009C6F32" w:rsidRDefault="009C6F32" w:rsidP="009C6F3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Лихачев, Евгений Робертович</w:t>
      </w:r>
    </w:p>
    <w:p w14:paraId="3031A3A4" w14:textId="77777777" w:rsidR="009C6F32" w:rsidRDefault="009C6F32" w:rsidP="009C6F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7B5F8F22" w14:textId="77777777" w:rsidR="009C6F32" w:rsidRDefault="009C6F32" w:rsidP="009C6F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C031346" w14:textId="77777777" w:rsidR="009C6F32" w:rsidRDefault="009C6F32" w:rsidP="009C6F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ЭЛЕКТРОННАЯ СТРУКТУРА И ФИЗИКО-</w:t>
      </w:r>
    </w:p>
    <w:p w14:paraId="3D072B16" w14:textId="77777777" w:rsidR="009C6F32" w:rsidRDefault="009C6F32" w:rsidP="009C6F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ХИМИЧЕСКИЕ СВОСТВА МЕТАЛЛООКСИДОВ СИСТЕМ У-Ва-Си-0 И В1-8г-Са-Си-0</w:t>
      </w:r>
    </w:p>
    <w:p w14:paraId="570CCFD8" w14:textId="77777777" w:rsidR="009C6F32" w:rsidRDefault="009C6F32" w:rsidP="009C6F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Кристаллическая структура иттрий-бариевых ВТСП</w:t>
      </w:r>
    </w:p>
    <w:p w14:paraId="218E7E0B" w14:textId="77777777" w:rsidR="009C6F32" w:rsidRDefault="009C6F32" w:rsidP="009C6F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Особенности электронного строения металлооксидов системы У-Ва-Си-0</w:t>
      </w:r>
    </w:p>
    <w:p w14:paraId="72862709" w14:textId="77777777" w:rsidR="009C6F32" w:rsidRDefault="009C6F32" w:rsidP="009C6F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Кристаллическая структура висмутосодержащих</w:t>
      </w:r>
    </w:p>
    <w:p w14:paraId="1F948992" w14:textId="77777777" w:rsidR="009C6F32" w:rsidRDefault="009C6F32" w:rsidP="009C6F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втсп</w:t>
      </w:r>
    </w:p>
    <w:p w14:paraId="206E5EE9" w14:textId="77777777" w:rsidR="009C6F32" w:rsidRDefault="009C6F32" w:rsidP="009C6F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Особенности электронного строения металлооксидов</w:t>
      </w:r>
    </w:p>
    <w:p w14:paraId="453BE550" w14:textId="77777777" w:rsidR="009C6F32" w:rsidRDefault="009C6F32" w:rsidP="009C6F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основе ВьБг</w:t>
      </w:r>
    </w:p>
    <w:p w14:paraId="25D911A5" w14:textId="77777777" w:rsidR="009C6F32" w:rsidRDefault="009C6F32" w:rsidP="009C6F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Основные результаты фотоэлектронной спектроскопии ВТСП</w:t>
      </w:r>
    </w:p>
    <w:p w14:paraId="1386A9C8" w14:textId="77777777" w:rsidR="009C6F32" w:rsidRDefault="009C6F32" w:rsidP="009C6F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Оценка влияния корреляционных эффектов на электронную структуру металлооксидов</w:t>
      </w:r>
    </w:p>
    <w:p w14:paraId="302C1208" w14:textId="77777777" w:rsidR="009C6F32" w:rsidRDefault="009C6F32" w:rsidP="009C6F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МЕТОДИКА РАСЧЕТА ФОТОЭЛЕКТРОННЫХ</w:t>
      </w:r>
    </w:p>
    <w:p w14:paraId="25BC9579" w14:textId="77777777" w:rsidR="009C6F32" w:rsidRDefault="009C6F32" w:rsidP="009C6F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СПЕКТРОВ</w:t>
      </w:r>
    </w:p>
    <w:p w14:paraId="4EBF1142" w14:textId="77777777" w:rsidR="009C6F32" w:rsidRDefault="009C6F32" w:rsidP="009C6F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Основы метода фотоэлектронной спектроскопии</w:t>
      </w:r>
    </w:p>
    <w:p w14:paraId="1305E3B3" w14:textId="77777777" w:rsidR="009C6F32" w:rsidRDefault="009C6F32" w:rsidP="009C6F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Формализм метода</w:t>
      </w:r>
    </w:p>
    <w:p w14:paraId="63FD11E2" w14:textId="77777777" w:rsidR="009C6F32" w:rsidRDefault="009C6F32" w:rsidP="009C6F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Вычислительные аспекты метода</w:t>
      </w:r>
    </w:p>
    <w:p w14:paraId="7EA3EC5B" w14:textId="77777777" w:rsidR="009C6F32" w:rsidRDefault="009C6F32" w:rsidP="009C6F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Вычисление фаз рассеяния</w:t>
      </w:r>
    </w:p>
    <w:p w14:paraId="71AF566B" w14:textId="77777777" w:rsidR="009C6F32" w:rsidRDefault="009C6F32" w:rsidP="009C6F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2.3.2. Вычисление сферических функций и их производных</w:t>
      </w:r>
    </w:p>
    <w:p w14:paraId="6E932E58" w14:textId="77777777" w:rsidR="009C6F32" w:rsidRDefault="009C6F32" w:rsidP="009C6F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Вычисление З^символов Вигнера</w:t>
      </w:r>
    </w:p>
    <w:p w14:paraId="1F65E054" w14:textId="77777777" w:rsidR="009C6F32" w:rsidRDefault="009C6F32" w:rsidP="009C6F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2.3.4. Расчет электронной структуры пленочным линейным методом присоединенных плоских волн</w:t>
      </w:r>
    </w:p>
    <w:p w14:paraId="225BC1D2" w14:textId="77777777" w:rsidR="009C6F32" w:rsidRDefault="009C6F32" w:rsidP="009C6F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2.3.5. Построение пленочного потенциала</w:t>
      </w:r>
    </w:p>
    <w:p w14:paraId="35275DD2" w14:textId="77777777" w:rsidR="009C6F32" w:rsidRDefault="009C6F32" w:rsidP="009C6F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2.3.6. Вычисление производной потенциала</w:t>
      </w:r>
    </w:p>
    <w:p w14:paraId="42471489" w14:textId="77777777" w:rsidR="009C6F32" w:rsidRDefault="009C6F32" w:rsidP="009C6F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Фотоэлектронные спектры (001) пленки меди</w:t>
      </w:r>
    </w:p>
    <w:p w14:paraId="3BEB9E0B" w14:textId="77777777" w:rsidR="009C6F32" w:rsidRDefault="009C6F32" w:rsidP="009C6F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РАСЧЕТ ЭЛЕКТРОННОЙ СТРУКТУРЫ И</w:t>
      </w:r>
    </w:p>
    <w:p w14:paraId="591AD068" w14:textId="77777777" w:rsidR="009C6F32" w:rsidRDefault="009C6F32" w:rsidP="009C6F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ФОТОЭЛЕКТРОННЫХ СПЕКТРОВ ТОНКИХ ПЛЕНОК МЕТАЛЛООКСИДОВ СИСТЕМ У-Ва-Си-О И ВьБг-Са-Си-О</w:t>
      </w:r>
    </w:p>
    <w:p w14:paraId="74B9F966" w14:textId="77777777" w:rsidR="009C6F32" w:rsidRDefault="009C6F32" w:rsidP="009C6F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Электронное строение пленок металлооксидов на основе иттрия-бария и висмута-стронция</w:t>
      </w:r>
    </w:p>
    <w:p w14:paraId="1DA1B32C" w14:textId="77777777" w:rsidR="009C6F32" w:rsidRDefault="009C6F32" w:rsidP="009C6F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Плотности электронных состояний в пленках УВа2Сиз07-5 (5 = 0,1)</w:t>
      </w:r>
    </w:p>
    <w:p w14:paraId="5F634EDD" w14:textId="77777777" w:rsidR="009C6F32" w:rsidRDefault="009C6F32" w:rsidP="009C6F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Плотности электронных состояний в пленках В128г2Са„.1Си„02„+4 (и = 1, 2, 3)</w:t>
      </w:r>
    </w:p>
    <w:p w14:paraId="7FD550BE" w14:textId="77777777" w:rsidR="009C6F32" w:rsidRDefault="009C6F32" w:rsidP="009C6F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Фотоэлектронные спектры пленок металлооксидов</w:t>
      </w:r>
    </w:p>
    <w:p w14:paraId="35878EC5" w14:textId="77777777" w:rsidR="009C6F32" w:rsidRDefault="009C6F32" w:rsidP="009C6F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основе У-Ва и ВьБг</w:t>
      </w:r>
    </w:p>
    <w:p w14:paraId="2C7CFE40" w14:textId="77777777" w:rsidR="009C6F32" w:rsidRDefault="009C6F32" w:rsidP="009C6F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Фотоэлектронные спектры пленок УВа2Сиз07_5</w:t>
      </w:r>
    </w:p>
    <w:p w14:paraId="52329931" w14:textId="77777777" w:rsidR="009C6F32" w:rsidRDefault="009C6F32" w:rsidP="009C6F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 0,1)</w:t>
      </w:r>
    </w:p>
    <w:p w14:paraId="7A2BD2A0" w14:textId="77777777" w:rsidR="009C6F32" w:rsidRDefault="009C6F32" w:rsidP="009C6F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Фотоэлектронные спектры пленок В128г2Са„_1Си„02„+4 (и = 1, 2, 3)</w:t>
      </w:r>
    </w:p>
    <w:p w14:paraId="7E3C3E8E" w14:textId="77777777" w:rsidR="009C6F32" w:rsidRDefault="009C6F32" w:rsidP="009C6F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Сопоставление теоретических фотоэлектронных спектров с экспериментальными данными</w:t>
      </w:r>
    </w:p>
    <w:p w14:paraId="6838C64B" w14:textId="77777777" w:rsidR="009C6F32" w:rsidRDefault="009C6F32" w:rsidP="009C6F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651C1D0F" w14:textId="77777777" w:rsidR="009C6F32" w:rsidRDefault="009C6F32" w:rsidP="009C6F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071EBB05" w14:textId="32D8A506" w:rsidR="00E67B85" w:rsidRPr="009C6F32" w:rsidRDefault="00E67B85" w:rsidP="009C6F32"/>
    <w:sectPr w:rsidR="00E67B85" w:rsidRPr="009C6F3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F0F53" w14:textId="77777777" w:rsidR="0033525E" w:rsidRDefault="0033525E">
      <w:pPr>
        <w:spacing w:after="0" w:line="240" w:lineRule="auto"/>
      </w:pPr>
      <w:r>
        <w:separator/>
      </w:r>
    </w:p>
  </w:endnote>
  <w:endnote w:type="continuationSeparator" w:id="0">
    <w:p w14:paraId="39B16AFD" w14:textId="77777777" w:rsidR="0033525E" w:rsidRDefault="00335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39F7A" w14:textId="77777777" w:rsidR="0033525E" w:rsidRDefault="0033525E"/>
    <w:p w14:paraId="6969F9C3" w14:textId="77777777" w:rsidR="0033525E" w:rsidRDefault="0033525E"/>
    <w:p w14:paraId="219FA401" w14:textId="77777777" w:rsidR="0033525E" w:rsidRDefault="0033525E"/>
    <w:p w14:paraId="04637F00" w14:textId="77777777" w:rsidR="0033525E" w:rsidRDefault="0033525E"/>
    <w:p w14:paraId="780BE529" w14:textId="77777777" w:rsidR="0033525E" w:rsidRDefault="0033525E"/>
    <w:p w14:paraId="7B633EA4" w14:textId="77777777" w:rsidR="0033525E" w:rsidRDefault="0033525E"/>
    <w:p w14:paraId="29671762" w14:textId="77777777" w:rsidR="0033525E" w:rsidRDefault="0033525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B09E4D" wp14:editId="2CB5D26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88B0E" w14:textId="77777777" w:rsidR="0033525E" w:rsidRDefault="003352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B09E4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2388B0E" w14:textId="77777777" w:rsidR="0033525E" w:rsidRDefault="003352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F8E38A" w14:textId="77777777" w:rsidR="0033525E" w:rsidRDefault="0033525E"/>
    <w:p w14:paraId="513E1646" w14:textId="77777777" w:rsidR="0033525E" w:rsidRDefault="0033525E"/>
    <w:p w14:paraId="55E9600F" w14:textId="77777777" w:rsidR="0033525E" w:rsidRDefault="0033525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56935C" wp14:editId="5260229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2F3D8" w14:textId="77777777" w:rsidR="0033525E" w:rsidRDefault="0033525E"/>
                          <w:p w14:paraId="5A215F63" w14:textId="77777777" w:rsidR="0033525E" w:rsidRDefault="003352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56935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812F3D8" w14:textId="77777777" w:rsidR="0033525E" w:rsidRDefault="0033525E"/>
                    <w:p w14:paraId="5A215F63" w14:textId="77777777" w:rsidR="0033525E" w:rsidRDefault="003352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16F71D" w14:textId="77777777" w:rsidR="0033525E" w:rsidRDefault="0033525E"/>
    <w:p w14:paraId="0D13014F" w14:textId="77777777" w:rsidR="0033525E" w:rsidRDefault="0033525E">
      <w:pPr>
        <w:rPr>
          <w:sz w:val="2"/>
          <w:szCs w:val="2"/>
        </w:rPr>
      </w:pPr>
    </w:p>
    <w:p w14:paraId="2D25EB39" w14:textId="77777777" w:rsidR="0033525E" w:rsidRDefault="0033525E"/>
    <w:p w14:paraId="22BDB40A" w14:textId="77777777" w:rsidR="0033525E" w:rsidRDefault="0033525E">
      <w:pPr>
        <w:spacing w:after="0" w:line="240" w:lineRule="auto"/>
      </w:pPr>
    </w:p>
  </w:footnote>
  <w:footnote w:type="continuationSeparator" w:id="0">
    <w:p w14:paraId="613180F1" w14:textId="77777777" w:rsidR="0033525E" w:rsidRDefault="00335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5E"/>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112404</TotalTime>
  <Pages>2</Pages>
  <Words>298</Words>
  <Characters>1703</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1952</cp:revision>
  <cp:lastPrinted>2009-02-06T05:36:00Z</cp:lastPrinted>
  <dcterms:created xsi:type="dcterms:W3CDTF">2024-01-07T13:43:00Z</dcterms:created>
  <dcterms:modified xsi:type="dcterms:W3CDTF">2025-06-11T22:22:00Z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