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717F53" w:rsidRDefault="00717F53" w:rsidP="00717F53">
      <w:r w:rsidRPr="00717F53">
        <w:rPr>
          <w:rFonts w:ascii="Times New Roman" w:eastAsia="Arial Narrow" w:hAnsi="Times New Roman" w:cs="Times New Roman"/>
          <w:b/>
          <w:bCs/>
          <w:color w:val="000000"/>
          <w:kern w:val="0"/>
          <w:sz w:val="24"/>
          <w:lang w:val="uk-UA" w:eastAsia="uk-UA" w:bidi="uk-UA"/>
        </w:rPr>
        <w:t>Томащук Юлія Олександрівна</w:t>
      </w:r>
      <w:r w:rsidRPr="00717F53">
        <w:rPr>
          <w:rFonts w:ascii="Times New Roman" w:eastAsia="Arial Narrow" w:hAnsi="Times New Roman" w:cs="Times New Roman"/>
          <w:color w:val="000000"/>
          <w:kern w:val="0"/>
          <w:sz w:val="24"/>
          <w:lang w:val="uk-UA" w:eastAsia="uk-UA" w:bidi="uk-UA"/>
        </w:rPr>
        <w:t>, асистент кафедри при</w:t>
      </w:r>
      <w:r w:rsidRPr="00717F53">
        <w:rPr>
          <w:rFonts w:ascii="Times New Roman" w:eastAsia="Arial Narrow" w:hAnsi="Times New Roman" w:cs="Times New Roman"/>
          <w:color w:val="000000"/>
          <w:kern w:val="0"/>
          <w:sz w:val="24"/>
          <w:lang w:val="uk-UA" w:eastAsia="uk-UA" w:bidi="uk-UA"/>
        </w:rPr>
        <w:softHyphen/>
        <w:t>кладної лінгвістики Східноєвропейського національного уні</w:t>
      </w:r>
      <w:r w:rsidRPr="00717F53">
        <w:rPr>
          <w:rFonts w:ascii="Times New Roman" w:eastAsia="Arial Narrow" w:hAnsi="Times New Roman" w:cs="Times New Roman"/>
          <w:color w:val="000000"/>
          <w:kern w:val="0"/>
          <w:sz w:val="24"/>
          <w:lang w:val="uk-UA" w:eastAsia="uk-UA" w:bidi="uk-UA"/>
        </w:rPr>
        <w:softHyphen/>
        <w:t xml:space="preserve">верситету імені Лесі Українки: «Дискурсивно-прагматичні характеристики англомовного Інтернет-інтерв’ю (на матеріалі Інтернет-журналів для підлітків </w:t>
      </w:r>
      <w:r w:rsidRPr="00717F53">
        <w:rPr>
          <w:rFonts w:ascii="Times New Roman" w:eastAsia="Arial Narrow" w:hAnsi="Times New Roman" w:cs="Times New Roman"/>
          <w:color w:val="000000"/>
          <w:kern w:val="0"/>
          <w:sz w:val="24"/>
          <w:lang w:val="uk-UA" w:eastAsia="en-US" w:bidi="en-US"/>
        </w:rPr>
        <w:t>«</w:t>
      </w:r>
      <w:r w:rsidRPr="00717F53">
        <w:rPr>
          <w:rFonts w:ascii="Times New Roman" w:eastAsia="Arial Narrow" w:hAnsi="Times New Roman" w:cs="Times New Roman"/>
          <w:color w:val="000000"/>
          <w:kern w:val="0"/>
          <w:sz w:val="24"/>
          <w:lang w:val="en-US" w:eastAsia="en-US" w:bidi="en-US"/>
        </w:rPr>
        <w:t>gUrl</w:t>
      </w:r>
      <w:r w:rsidRPr="00717F53">
        <w:rPr>
          <w:rFonts w:ascii="Times New Roman" w:eastAsia="Arial Narrow" w:hAnsi="Times New Roman" w:cs="Times New Roman"/>
          <w:color w:val="000000"/>
          <w:kern w:val="0"/>
          <w:sz w:val="24"/>
          <w:lang w:val="uk-UA" w:eastAsia="en-US" w:bidi="en-US"/>
        </w:rPr>
        <w:t>», «</w:t>
      </w:r>
      <w:r w:rsidRPr="00717F53">
        <w:rPr>
          <w:rFonts w:ascii="Times New Roman" w:eastAsia="Arial Narrow" w:hAnsi="Times New Roman" w:cs="Times New Roman"/>
          <w:color w:val="000000"/>
          <w:kern w:val="0"/>
          <w:sz w:val="24"/>
          <w:lang w:val="en-US" w:eastAsia="en-US" w:bidi="en-US"/>
        </w:rPr>
        <w:t>Seventeen</w:t>
      </w:r>
      <w:r w:rsidRPr="00717F53">
        <w:rPr>
          <w:rFonts w:ascii="Times New Roman" w:eastAsia="Arial Narrow" w:hAnsi="Times New Roman" w:cs="Times New Roman"/>
          <w:color w:val="000000"/>
          <w:kern w:val="0"/>
          <w:sz w:val="24"/>
          <w:lang w:val="uk-UA" w:eastAsia="en-US" w:bidi="en-US"/>
        </w:rPr>
        <w:t>», «</w:t>
      </w:r>
      <w:r w:rsidRPr="00717F53">
        <w:rPr>
          <w:rFonts w:ascii="Times New Roman" w:eastAsia="Arial Narrow" w:hAnsi="Times New Roman" w:cs="Times New Roman"/>
          <w:color w:val="000000"/>
          <w:kern w:val="0"/>
          <w:sz w:val="24"/>
          <w:lang w:val="en-US" w:eastAsia="en-US" w:bidi="en-US"/>
        </w:rPr>
        <w:t>Teen</w:t>
      </w:r>
      <w:r w:rsidRPr="00717F53">
        <w:rPr>
          <w:rFonts w:ascii="Times New Roman" w:eastAsia="Arial Narrow" w:hAnsi="Times New Roman" w:cs="Times New Roman"/>
          <w:color w:val="000000"/>
          <w:kern w:val="0"/>
          <w:sz w:val="24"/>
          <w:lang w:val="uk-UA" w:eastAsia="en-US" w:bidi="en-US"/>
        </w:rPr>
        <w:t xml:space="preserve"> </w:t>
      </w:r>
      <w:r w:rsidRPr="00717F53">
        <w:rPr>
          <w:rFonts w:ascii="Times New Roman" w:eastAsia="Arial Narrow" w:hAnsi="Times New Roman" w:cs="Times New Roman"/>
          <w:color w:val="000000"/>
          <w:kern w:val="0"/>
          <w:sz w:val="24"/>
          <w:lang w:val="en-US" w:eastAsia="en-US" w:bidi="en-US"/>
        </w:rPr>
        <w:t>Vogue</w:t>
      </w:r>
      <w:r w:rsidRPr="00717F53">
        <w:rPr>
          <w:rFonts w:ascii="Times New Roman" w:eastAsia="Arial Narrow" w:hAnsi="Times New Roman" w:cs="Times New Roman"/>
          <w:color w:val="000000"/>
          <w:kern w:val="0"/>
          <w:sz w:val="24"/>
          <w:lang w:val="uk-UA" w:eastAsia="en-US" w:bidi="en-US"/>
        </w:rPr>
        <w:t xml:space="preserve">»)» (10.02.04 - </w:t>
      </w:r>
      <w:r w:rsidRPr="00717F53">
        <w:rPr>
          <w:rFonts w:ascii="Times New Roman" w:eastAsia="Arial Narrow" w:hAnsi="Times New Roman" w:cs="Times New Roman"/>
          <w:color w:val="000000"/>
          <w:kern w:val="0"/>
          <w:sz w:val="24"/>
          <w:lang w:val="uk-UA" w:eastAsia="uk-UA" w:bidi="uk-UA"/>
        </w:rPr>
        <w:t xml:space="preserve">германські мови). Спецрада </w:t>
      </w:r>
      <w:r w:rsidRPr="00717F53">
        <w:rPr>
          <w:rFonts w:ascii="Times New Roman" w:eastAsia="Arial Narrow" w:hAnsi="Times New Roman" w:cs="Times New Roman"/>
          <w:color w:val="000000"/>
          <w:kern w:val="0"/>
          <w:sz w:val="24"/>
          <w:lang w:eastAsia="ru-RU" w:bidi="ru-RU"/>
        </w:rPr>
        <w:t xml:space="preserve">К </w:t>
      </w:r>
      <w:r w:rsidRPr="00717F53">
        <w:rPr>
          <w:rFonts w:ascii="Times New Roman" w:eastAsia="Arial Narrow" w:hAnsi="Times New Roman" w:cs="Times New Roman"/>
          <w:color w:val="000000"/>
          <w:kern w:val="0"/>
          <w:sz w:val="24"/>
          <w:lang w:val="uk-UA" w:eastAsia="uk-UA" w:bidi="uk-UA"/>
        </w:rPr>
        <w:t xml:space="preserve">35.051.15 </w:t>
      </w:r>
      <w:r w:rsidRPr="00717F53">
        <w:rPr>
          <w:rFonts w:ascii="Times New Roman" w:eastAsia="Arial Narrow" w:hAnsi="Times New Roman" w:cs="Times New Roman"/>
          <w:color w:val="000000"/>
          <w:kern w:val="0"/>
          <w:sz w:val="24"/>
          <w:lang w:eastAsia="ru-RU" w:bidi="ru-RU"/>
        </w:rPr>
        <w:t xml:space="preserve">у </w:t>
      </w:r>
      <w:r w:rsidRPr="00717F53">
        <w:rPr>
          <w:rFonts w:ascii="Times New Roman" w:eastAsia="Arial Narrow" w:hAnsi="Times New Roman" w:cs="Times New Roman"/>
          <w:color w:val="000000"/>
          <w:kern w:val="0"/>
          <w:sz w:val="24"/>
          <w:lang w:val="uk-UA" w:eastAsia="uk-UA" w:bidi="uk-UA"/>
        </w:rPr>
        <w:t xml:space="preserve">Львівському національному університеті імені Івана </w:t>
      </w:r>
      <w:r w:rsidRPr="00717F53">
        <w:rPr>
          <w:rFonts w:ascii="Times New Roman" w:eastAsia="Arial Narrow" w:hAnsi="Times New Roman" w:cs="Times New Roman"/>
          <w:color w:val="000000"/>
          <w:kern w:val="0"/>
          <w:sz w:val="24"/>
          <w:lang w:eastAsia="ru-RU" w:bidi="ru-RU"/>
        </w:rPr>
        <w:t>Фран</w:t>
      </w:r>
      <w:r w:rsidRPr="00717F53">
        <w:rPr>
          <w:rFonts w:ascii="Times New Roman" w:eastAsia="Arial Narrow" w:hAnsi="Times New Roman" w:cs="Times New Roman"/>
          <w:color w:val="000000"/>
          <w:kern w:val="0"/>
          <w:sz w:val="24"/>
          <w:lang w:eastAsia="ru-RU" w:bidi="ru-RU"/>
        </w:rPr>
        <w:softHyphen/>
        <w:t>ка</w:t>
      </w:r>
    </w:p>
    <w:sectPr w:rsidR="00086D61" w:rsidRPr="00717F53"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20EAD8-43BC-4444-AAC2-B848B992B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60</Words>
  <Characters>343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2020-05-22T21:14:00Z</dcterms:created>
  <dcterms:modified xsi:type="dcterms:W3CDTF">2020-05-22T21:23:00Z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