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EFEFA"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hint="eastAsia"/>
          <w:b/>
          <w:bCs/>
          <w:color w:val="222222"/>
          <w:sz w:val="21"/>
          <w:szCs w:val="21"/>
        </w:rPr>
        <w:t>Железнова</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Галина</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Виссарионовна</w:t>
      </w:r>
      <w:r w:rsidRPr="00190D29">
        <w:rPr>
          <w:rFonts w:ascii="Helvetica" w:hAnsi="Helvetica" w:cs="Helvetica"/>
          <w:b/>
          <w:bCs/>
          <w:color w:val="222222"/>
          <w:sz w:val="21"/>
          <w:szCs w:val="21"/>
        </w:rPr>
        <w:t>.</w:t>
      </w:r>
    </w:p>
    <w:p w14:paraId="3BA890AA"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hint="eastAsia"/>
          <w:b/>
          <w:bCs/>
          <w:color w:val="222222"/>
          <w:sz w:val="21"/>
          <w:szCs w:val="21"/>
        </w:rPr>
        <w:t>Флора</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махообразных</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Среднего</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Тимана</w:t>
      </w:r>
      <w:r w:rsidRPr="00190D29">
        <w:rPr>
          <w:rFonts w:ascii="Helvetica" w:hAnsi="Helvetica" w:cs="Helvetica"/>
          <w:b/>
          <w:bCs/>
          <w:color w:val="222222"/>
          <w:sz w:val="21"/>
          <w:szCs w:val="21"/>
        </w:rPr>
        <w:t xml:space="preserve"> : </w:t>
      </w:r>
      <w:r w:rsidRPr="00190D29">
        <w:rPr>
          <w:rFonts w:ascii="Helvetica" w:hAnsi="Helvetica" w:cs="Helvetica" w:hint="eastAsia"/>
          <w:b/>
          <w:bCs/>
          <w:color w:val="222222"/>
          <w:sz w:val="21"/>
          <w:szCs w:val="21"/>
        </w:rPr>
        <w:t>диссертация</w:t>
      </w:r>
      <w:r w:rsidRPr="00190D29">
        <w:rPr>
          <w:rFonts w:ascii="Helvetica" w:hAnsi="Helvetica" w:cs="Helvetica"/>
          <w:b/>
          <w:bCs/>
          <w:color w:val="222222"/>
          <w:sz w:val="21"/>
          <w:szCs w:val="21"/>
        </w:rPr>
        <w:t xml:space="preserve"> ... </w:t>
      </w:r>
      <w:r w:rsidRPr="00190D29">
        <w:rPr>
          <w:rFonts w:ascii="Helvetica" w:hAnsi="Helvetica" w:cs="Helvetica" w:hint="eastAsia"/>
          <w:b/>
          <w:bCs/>
          <w:color w:val="222222"/>
          <w:sz w:val="21"/>
          <w:szCs w:val="21"/>
        </w:rPr>
        <w:t>кандидата</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биологических</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наук</w:t>
      </w:r>
      <w:r w:rsidRPr="00190D29">
        <w:rPr>
          <w:rFonts w:ascii="Helvetica" w:hAnsi="Helvetica" w:cs="Helvetica"/>
          <w:b/>
          <w:bCs/>
          <w:color w:val="222222"/>
          <w:sz w:val="21"/>
          <w:szCs w:val="21"/>
        </w:rPr>
        <w:t xml:space="preserve"> : 03.00.05. - </w:t>
      </w:r>
      <w:r w:rsidRPr="00190D29">
        <w:rPr>
          <w:rFonts w:ascii="Helvetica" w:hAnsi="Helvetica" w:cs="Helvetica" w:hint="eastAsia"/>
          <w:b/>
          <w:bCs/>
          <w:color w:val="222222"/>
          <w:sz w:val="21"/>
          <w:szCs w:val="21"/>
        </w:rPr>
        <w:t>Сыктывкар</w:t>
      </w:r>
      <w:r w:rsidRPr="00190D29">
        <w:rPr>
          <w:rFonts w:ascii="Helvetica" w:hAnsi="Helvetica" w:cs="Helvetica"/>
          <w:b/>
          <w:bCs/>
          <w:color w:val="222222"/>
          <w:sz w:val="21"/>
          <w:szCs w:val="21"/>
        </w:rPr>
        <w:t xml:space="preserve">, 1984. - 219 </w:t>
      </w:r>
      <w:r w:rsidRPr="00190D29">
        <w:rPr>
          <w:rFonts w:ascii="Helvetica" w:hAnsi="Helvetica" w:cs="Helvetica" w:hint="eastAsia"/>
          <w:b/>
          <w:bCs/>
          <w:color w:val="222222"/>
          <w:sz w:val="21"/>
          <w:szCs w:val="21"/>
        </w:rPr>
        <w:t>с</w:t>
      </w:r>
      <w:r w:rsidRPr="00190D29">
        <w:rPr>
          <w:rFonts w:ascii="Helvetica" w:hAnsi="Helvetica" w:cs="Helvetica"/>
          <w:b/>
          <w:bCs/>
          <w:color w:val="222222"/>
          <w:sz w:val="21"/>
          <w:szCs w:val="21"/>
        </w:rPr>
        <w:t xml:space="preserve">. : </w:t>
      </w:r>
      <w:r w:rsidRPr="00190D29">
        <w:rPr>
          <w:rFonts w:ascii="Helvetica" w:hAnsi="Helvetica" w:cs="Helvetica" w:hint="eastAsia"/>
          <w:b/>
          <w:bCs/>
          <w:color w:val="222222"/>
          <w:sz w:val="21"/>
          <w:szCs w:val="21"/>
        </w:rPr>
        <w:t>ил</w:t>
      </w:r>
      <w:r w:rsidRPr="00190D29">
        <w:rPr>
          <w:rFonts w:ascii="Helvetica" w:hAnsi="Helvetica" w:cs="Helvetica"/>
          <w:b/>
          <w:bCs/>
          <w:color w:val="222222"/>
          <w:sz w:val="21"/>
          <w:szCs w:val="21"/>
        </w:rPr>
        <w:t>.</w:t>
      </w:r>
    </w:p>
    <w:p w14:paraId="4CC2AD69"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hint="eastAsia"/>
          <w:b/>
          <w:bCs/>
          <w:color w:val="222222"/>
          <w:sz w:val="21"/>
          <w:szCs w:val="21"/>
        </w:rPr>
        <w:t>больше</w:t>
      </w:r>
    </w:p>
    <w:p w14:paraId="6383854F"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hint="eastAsia"/>
          <w:b/>
          <w:bCs/>
          <w:color w:val="222222"/>
          <w:sz w:val="21"/>
          <w:szCs w:val="21"/>
        </w:rPr>
        <w:t>Цитаты</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из</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текста</w:t>
      </w:r>
      <w:r w:rsidRPr="00190D29">
        <w:rPr>
          <w:rFonts w:ascii="Helvetica" w:hAnsi="Helvetica" w:cs="Helvetica"/>
          <w:b/>
          <w:bCs/>
          <w:color w:val="222222"/>
          <w:sz w:val="21"/>
          <w:szCs w:val="21"/>
        </w:rPr>
        <w:t>:</w:t>
      </w:r>
    </w:p>
    <w:p w14:paraId="479E24AE"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hint="eastAsia"/>
          <w:b/>
          <w:bCs/>
          <w:color w:val="222222"/>
          <w:sz w:val="21"/>
          <w:szCs w:val="21"/>
        </w:rPr>
        <w:t>стр</w:t>
      </w:r>
      <w:r w:rsidRPr="00190D29">
        <w:rPr>
          <w:rFonts w:ascii="Helvetica" w:hAnsi="Helvetica" w:cs="Helvetica"/>
          <w:b/>
          <w:bCs/>
          <w:color w:val="222222"/>
          <w:sz w:val="21"/>
          <w:szCs w:val="21"/>
        </w:rPr>
        <w:t>. 13</w:t>
      </w:r>
    </w:p>
    <w:p w14:paraId="18F20027"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hint="eastAsia"/>
          <w:b/>
          <w:bCs/>
          <w:color w:val="222222"/>
          <w:sz w:val="21"/>
          <w:szCs w:val="21"/>
        </w:rPr>
        <w:t>континентального</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и</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частично</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морского</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генезиса</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Одинцовская</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межлед­</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никовая</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эпоха</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оставрша</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свои</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следы</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почти</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на</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всей</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территории</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Среднего</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Тимана</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Отмечают</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что</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на</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Среднем</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Тимане</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в</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одинцовское</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межледниковье</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были</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широко</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развиты</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озерные</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водоемы</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а</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на</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севере</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существовал</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морской</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бассейн</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Климатические</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условия</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были</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сравнительно</w:t>
      </w:r>
    </w:p>
    <w:p w14:paraId="16FCA2F3"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hint="eastAsia"/>
          <w:b/>
          <w:bCs/>
          <w:color w:val="222222"/>
          <w:sz w:val="21"/>
          <w:szCs w:val="21"/>
        </w:rPr>
        <w:t>стр</w:t>
      </w:r>
      <w:r w:rsidRPr="00190D29">
        <w:rPr>
          <w:rFonts w:ascii="Helvetica" w:hAnsi="Helvetica" w:cs="Helvetica"/>
          <w:b/>
          <w:bCs/>
          <w:color w:val="222222"/>
          <w:sz w:val="21"/>
          <w:szCs w:val="21"/>
        </w:rPr>
        <w:t>. 96</w:t>
      </w:r>
    </w:p>
    <w:p w14:paraId="75040264"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hint="eastAsia"/>
          <w:b/>
          <w:bCs/>
          <w:color w:val="222222"/>
          <w:sz w:val="21"/>
          <w:szCs w:val="21"/>
        </w:rPr>
        <w:t>ют</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среднее</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число</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родов</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и</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видов</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в</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одном</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семействе</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а</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также</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среднее</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число</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видов</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в</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роде</w:t>
      </w:r>
      <w:r w:rsidRPr="00190D29">
        <w:rPr>
          <w:rFonts w:ascii="Helvetica" w:hAnsi="Helvetica" w:cs="Helvetica"/>
          <w:b/>
          <w:bCs/>
          <w:color w:val="222222"/>
          <w:sz w:val="21"/>
          <w:szCs w:val="21"/>
        </w:rPr>
        <w:t>.</w:t>
      </w:r>
      <w:r w:rsidRPr="00190D29">
        <w:rPr>
          <w:rFonts w:ascii="Helvetica" w:hAnsi="Helvetica" w:cs="Helvetica" w:hint="eastAsia"/>
          <w:b/>
          <w:bCs/>
          <w:color w:val="222222"/>
          <w:sz w:val="21"/>
          <w:szCs w:val="21"/>
        </w:rPr>
        <w:t>По</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всем</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показателям</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пять</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сравниваемых</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флор</w:t>
      </w:r>
      <w:r w:rsidRPr="00190D29">
        <w:rPr>
          <w:rFonts w:ascii="Helvetica" w:hAnsi="Helvetica" w:cs="Helvetica"/>
          <w:b/>
          <w:bCs/>
          <w:color w:val="222222"/>
          <w:sz w:val="21"/>
          <w:szCs w:val="21"/>
        </w:rPr>
        <w:t xml:space="preserve"> (150</w:t>
      </w:r>
      <w:r w:rsidRPr="00190D29">
        <w:rPr>
          <w:rFonts w:ascii="Helvetica" w:hAnsi="Helvetica" w:cs="Helvetica" w:hint="eastAsia"/>
          <w:b/>
          <w:bCs/>
          <w:color w:val="222222"/>
          <w:sz w:val="21"/>
          <w:szCs w:val="21"/>
        </w:rPr>
        <w:t>х</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печеночников</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Сравнение</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бриоблорй</w:t>
      </w:r>
      <w:r w:rsidRPr="00190D29">
        <w:rPr>
          <w:rFonts w:ascii="Helvetica" w:hAnsi="Helvetica" w:cs="Helvetica"/>
          <w:b/>
          <w:bCs/>
          <w:color w:val="222222"/>
          <w:sz w:val="21"/>
          <w:szCs w:val="21"/>
        </w:rPr>
        <w:t>^^</w:t>
      </w:r>
      <w:r w:rsidRPr="00190D29">
        <w:rPr>
          <w:rFonts w:ascii="Helvetica" w:hAnsi="Helvetica" w:cs="Helvetica" w:hint="eastAsia"/>
          <w:b/>
          <w:bCs/>
          <w:color w:val="222222"/>
          <w:sz w:val="21"/>
          <w:szCs w:val="21"/>
        </w:rPr>
        <w:t>еднего</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Тимана</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Карелия</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Средний</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Тиман</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Хибины</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Конс­</w:t>
      </w:r>
      <w:r w:rsidRPr="00190D29">
        <w:rPr>
          <w:rFonts w:ascii="Helvetica" w:hAnsi="Helvetica" w:cs="Helvetica"/>
          <w:b/>
          <w:bCs/>
          <w:color w:val="222222"/>
          <w:sz w:val="21"/>
          <w:szCs w:val="21"/>
        </w:rPr>
        <w:t xml:space="preserve"> (Amell, 197 </w:t>
      </w:r>
      <w:r w:rsidRPr="00190D29">
        <w:rPr>
          <w:rFonts w:ascii="Helvetica" w:hAnsi="Helvetica" w:cs="Helvetica" w:hint="eastAsia"/>
          <w:b/>
          <w:bCs/>
          <w:color w:val="222222"/>
          <w:sz w:val="21"/>
          <w:szCs w:val="21"/>
        </w:rPr>
        <w:t>тантинова</w:t>
      </w:r>
      <w:r w:rsidRPr="00190D29">
        <w:rPr>
          <w:rFonts w:ascii="Helvetica" w:hAnsi="Helvetica" w:cs="Helvetica"/>
          <w:b/>
          <w:bCs/>
          <w:color w:val="222222"/>
          <w:sz w:val="21"/>
          <w:szCs w:val="21"/>
        </w:rPr>
        <w:t xml:space="preserve">. 1978 </w:t>
      </w:r>
      <w:r w:rsidRPr="00190D29">
        <w:rPr>
          <w:rFonts w:ascii="Helvetica" w:hAnsi="Helvetica" w:cs="Helvetica" w:hint="eastAsia"/>
          <w:b/>
          <w:bCs/>
          <w:color w:val="222222"/>
          <w:sz w:val="21"/>
          <w:szCs w:val="21"/>
        </w:rPr>
        <w:t>б</w:t>
      </w:r>
      <w:r w:rsidRPr="00190D29">
        <w:rPr>
          <w:rFonts w:ascii="Helvetica" w:hAnsi="Helvetica" w:cs="Helvetica"/>
          <w:b/>
          <w:bCs/>
          <w:color w:val="222222"/>
          <w:sz w:val="21"/>
          <w:szCs w:val="21"/>
        </w:rPr>
        <w:t>2</w:t>
      </w:r>
      <w:r w:rsidRPr="00190D29">
        <w:rPr>
          <w:rFonts w:ascii="Helvetica" w:hAnsi="Helvetica" w:cs="Helvetica" w:hint="eastAsia"/>
          <w:b/>
          <w:bCs/>
          <w:color w:val="222222"/>
          <w:sz w:val="21"/>
          <w:szCs w:val="21"/>
        </w:rPr>
        <w:t>°</w:t>
      </w:r>
      <w:r w:rsidRPr="00190D29">
        <w:rPr>
          <w:rFonts w:ascii="Helvetica" w:hAnsi="Helvetica" w:cs="Helvetica"/>
          <w:b/>
          <w:bCs/>
          <w:color w:val="222222"/>
          <w:sz w:val="21"/>
          <w:szCs w:val="21"/>
        </w:rPr>
        <w:t>-</w:t>
      </w:r>
      <w:r w:rsidRPr="00190D29">
        <w:rPr>
          <w:rFonts w:ascii="Helvetica" w:hAnsi="Helvetica" w:cs="Helvetica" w:hint="eastAsia"/>
          <w:b/>
          <w:bCs/>
          <w:color w:val="222222"/>
          <w:sz w:val="21"/>
          <w:szCs w:val="21"/>
        </w:rPr>
        <w:t>б</w:t>
      </w:r>
      <w:r w:rsidRPr="00190D29">
        <w:rPr>
          <w:rFonts w:ascii="Helvetica" w:hAnsi="Helvetica" w:cs="Helvetica"/>
          <w:b/>
          <w:bCs/>
          <w:color w:val="222222"/>
          <w:sz w:val="21"/>
          <w:szCs w:val="21"/>
        </w:rPr>
        <w:t>8</w:t>
      </w:r>
      <w:r w:rsidRPr="00190D29">
        <w:rPr>
          <w:rFonts w:ascii="Helvetica" w:hAnsi="Helvetica" w:cs="Helvetica" w:hint="eastAsia"/>
          <w:b/>
          <w:bCs/>
          <w:color w:val="222222"/>
          <w:sz w:val="21"/>
          <w:szCs w:val="21"/>
        </w:rPr>
        <w:t>°</w:t>
      </w:r>
      <w:r w:rsidRPr="00190D29">
        <w:rPr>
          <w:rFonts w:ascii="Helvetica" w:hAnsi="Helvetica" w:cs="Helvetica"/>
          <w:b/>
          <w:bCs/>
          <w:color w:val="222222"/>
          <w:sz w:val="21"/>
          <w:szCs w:val="21"/>
        </w:rPr>
        <w:t xml:space="preserve"> 61^-670 </w:t>
      </w:r>
      <w:r w:rsidRPr="00190D29">
        <w:rPr>
          <w:rFonts w:ascii="Helvetica" w:hAnsi="Helvetica" w:cs="Helvetica" w:hint="eastAsia"/>
          <w:b/>
          <w:bCs/>
          <w:color w:val="222222"/>
          <w:sz w:val="21"/>
          <w:szCs w:val="21"/>
        </w:rPr>
        <w:t>Показатели</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флор</w:t>
      </w:r>
      <w:r w:rsidRPr="00190D29">
        <w:rPr>
          <w:rFonts w:ascii="Helvetica" w:hAnsi="Helvetica" w:cs="Helvetica"/>
          <w:b/>
          <w:bCs/>
          <w:color w:val="222222"/>
          <w:sz w:val="21"/>
          <w:szCs w:val="21"/>
        </w:rPr>
        <w:t xml:space="preserve"> 1' </w:t>
      </w:r>
      <w:r w:rsidRPr="00190D29">
        <w:rPr>
          <w:rFonts w:ascii="Helvetica" w:hAnsi="Helvetica" w:cs="Helvetica" w:hint="eastAsia"/>
          <w:b/>
          <w:bCs/>
          <w:color w:val="222222"/>
          <w:sz w:val="21"/>
          <w:szCs w:val="21"/>
        </w:rPr>
        <w:t>П</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е</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ч</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е</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н</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о</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ч</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н</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и</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Число</w:t>
      </w:r>
    </w:p>
    <w:p w14:paraId="35DCA66C"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hint="eastAsia"/>
          <w:b/>
          <w:bCs/>
          <w:color w:val="222222"/>
          <w:sz w:val="21"/>
          <w:szCs w:val="21"/>
        </w:rPr>
        <w:t>стр</w:t>
      </w:r>
      <w:r w:rsidRPr="00190D29">
        <w:rPr>
          <w:rFonts w:ascii="Helvetica" w:hAnsi="Helvetica" w:cs="Helvetica"/>
          <w:b/>
          <w:bCs/>
          <w:color w:val="222222"/>
          <w:sz w:val="21"/>
          <w:szCs w:val="21"/>
        </w:rPr>
        <w:t>. 101</w:t>
      </w:r>
    </w:p>
    <w:p w14:paraId="6CE94CE1"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b/>
          <w:bCs/>
          <w:color w:val="222222"/>
          <w:sz w:val="21"/>
          <w:szCs w:val="21"/>
        </w:rPr>
        <w:t xml:space="preserve">1:2,4:6,8:2,8 1:2,4:7,2:3,0 1:2,9: 9,1:3,2 - 102 </w:t>
      </w:r>
      <w:r w:rsidRPr="00190D29">
        <w:rPr>
          <w:rFonts w:ascii="Helvetica" w:hAnsi="Helvetica" w:cs="Helvetica" w:hint="eastAsia"/>
          <w:b/>
          <w:bCs/>
          <w:color w:val="222222"/>
          <w:sz w:val="21"/>
          <w:szCs w:val="21"/>
        </w:rPr>
        <w:t>Среднего</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Тимана</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сравнительно</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богатой</w:t>
      </w:r>
      <w:r w:rsidRPr="00190D29">
        <w:rPr>
          <w:rFonts w:ascii="Helvetica" w:hAnsi="Helvetica" w:cs="Helvetica"/>
          <w:b/>
          <w:bCs/>
          <w:color w:val="222222"/>
          <w:sz w:val="21"/>
          <w:szCs w:val="21"/>
        </w:rPr>
        <w:t>. "</w:t>
      </w:r>
      <w:r w:rsidRPr="00190D29">
        <w:rPr>
          <w:rFonts w:ascii="Helvetica" w:hAnsi="Helvetica" w:cs="Helvetica" w:hint="eastAsia"/>
          <w:b/>
          <w:bCs/>
          <w:color w:val="222222"/>
          <w:sz w:val="21"/>
          <w:szCs w:val="21"/>
        </w:rPr>
        <w:t>Пропорции</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флор</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Среднего</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Тимана</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Хибин</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и</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Кузнецкого</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Алатау</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довольно</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близки</w:t>
      </w:r>
    </w:p>
    <w:p w14:paraId="4D375729" w14:textId="77777777" w:rsidR="00190D29" w:rsidRPr="00190D29" w:rsidRDefault="00190D29" w:rsidP="00190D29">
      <w:pPr>
        <w:rPr>
          <w:rFonts w:ascii="Helvetica" w:hAnsi="Helvetica" w:cs="Helvetica"/>
          <w:b/>
          <w:bCs/>
          <w:color w:val="222222"/>
          <w:sz w:val="21"/>
          <w:szCs w:val="21"/>
        </w:rPr>
      </w:pPr>
    </w:p>
    <w:p w14:paraId="5F17B0CF"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hint="eastAsia"/>
          <w:b/>
          <w:bCs/>
          <w:color w:val="222222"/>
          <w:sz w:val="21"/>
          <w:szCs w:val="21"/>
        </w:rPr>
        <w:t>Оглавление</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диссертации</w:t>
      </w:r>
    </w:p>
    <w:p w14:paraId="2AE6EB23"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hint="eastAsia"/>
          <w:b/>
          <w:bCs/>
          <w:color w:val="222222"/>
          <w:sz w:val="21"/>
          <w:szCs w:val="21"/>
        </w:rPr>
        <w:t>кандидат</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биологических</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наук</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Железнова</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Галина</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Виссарионовна</w:t>
      </w:r>
    </w:p>
    <w:p w14:paraId="77D773CE"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hint="eastAsia"/>
          <w:b/>
          <w:bCs/>
          <w:color w:val="222222"/>
          <w:sz w:val="21"/>
          <w:szCs w:val="21"/>
        </w:rPr>
        <w:t>ВВЕДЕНИЕ</w:t>
      </w:r>
    </w:p>
    <w:p w14:paraId="1F829ABA" w14:textId="77777777" w:rsidR="00190D29" w:rsidRPr="00190D29" w:rsidRDefault="00190D29" w:rsidP="00190D29">
      <w:pPr>
        <w:rPr>
          <w:rFonts w:ascii="Helvetica" w:hAnsi="Helvetica" w:cs="Helvetica"/>
          <w:b/>
          <w:bCs/>
          <w:color w:val="222222"/>
          <w:sz w:val="21"/>
          <w:szCs w:val="21"/>
        </w:rPr>
      </w:pPr>
    </w:p>
    <w:p w14:paraId="707692D5"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hint="eastAsia"/>
          <w:b/>
          <w:bCs/>
          <w:color w:val="222222"/>
          <w:sz w:val="21"/>
          <w:szCs w:val="21"/>
        </w:rPr>
        <w:lastRenderedPageBreak/>
        <w:t>Глава</w:t>
      </w:r>
      <w:r w:rsidRPr="00190D29">
        <w:rPr>
          <w:rFonts w:ascii="Helvetica" w:hAnsi="Helvetica" w:cs="Helvetica"/>
          <w:b/>
          <w:bCs/>
          <w:color w:val="222222"/>
          <w:sz w:val="21"/>
          <w:szCs w:val="21"/>
        </w:rPr>
        <w:t xml:space="preserve"> I. </w:t>
      </w:r>
      <w:r w:rsidRPr="00190D29">
        <w:rPr>
          <w:rFonts w:ascii="Helvetica" w:hAnsi="Helvetica" w:cs="Helvetica" w:hint="eastAsia"/>
          <w:b/>
          <w:bCs/>
          <w:color w:val="222222"/>
          <w:sz w:val="21"/>
          <w:szCs w:val="21"/>
        </w:rPr>
        <w:t>БРИОЛОГИЧЕСКАЯ</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ИЗУЧЕННОСТЬ</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РАЙОНА</w:t>
      </w:r>
    </w:p>
    <w:p w14:paraId="0FEBD73D" w14:textId="77777777" w:rsidR="00190D29" w:rsidRPr="00190D29" w:rsidRDefault="00190D29" w:rsidP="00190D29">
      <w:pPr>
        <w:rPr>
          <w:rFonts w:ascii="Helvetica" w:hAnsi="Helvetica" w:cs="Helvetica"/>
          <w:b/>
          <w:bCs/>
          <w:color w:val="222222"/>
          <w:sz w:val="21"/>
          <w:szCs w:val="21"/>
        </w:rPr>
      </w:pPr>
    </w:p>
    <w:p w14:paraId="65ACFB53"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hint="eastAsia"/>
          <w:b/>
          <w:bCs/>
          <w:color w:val="222222"/>
          <w:sz w:val="21"/>
          <w:szCs w:val="21"/>
        </w:rPr>
        <w:t>Глава</w:t>
      </w:r>
      <w:r w:rsidRPr="00190D29">
        <w:rPr>
          <w:rFonts w:ascii="Helvetica" w:hAnsi="Helvetica" w:cs="Helvetica"/>
          <w:b/>
          <w:bCs/>
          <w:color w:val="222222"/>
          <w:sz w:val="21"/>
          <w:szCs w:val="21"/>
        </w:rPr>
        <w:t xml:space="preserve"> 2. </w:t>
      </w:r>
      <w:r w:rsidRPr="00190D29">
        <w:rPr>
          <w:rFonts w:ascii="Helvetica" w:hAnsi="Helvetica" w:cs="Helvetica" w:hint="eastAsia"/>
          <w:b/>
          <w:bCs/>
          <w:color w:val="222222"/>
          <w:sz w:val="21"/>
          <w:szCs w:val="21"/>
        </w:rPr>
        <w:t>ПРИРОДНЫЕ</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УСЛОВИЯ</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СРЕДНЕГО</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ТИМАНА</w:t>
      </w:r>
      <w:r w:rsidRPr="00190D29">
        <w:rPr>
          <w:rFonts w:ascii="Helvetica" w:hAnsi="Helvetica" w:cs="Helvetica"/>
          <w:b/>
          <w:bCs/>
          <w:color w:val="222222"/>
          <w:sz w:val="21"/>
          <w:szCs w:val="21"/>
        </w:rPr>
        <w:t>.</w:t>
      </w:r>
    </w:p>
    <w:p w14:paraId="383299E3" w14:textId="77777777" w:rsidR="00190D29" w:rsidRPr="00190D29" w:rsidRDefault="00190D29" w:rsidP="00190D29">
      <w:pPr>
        <w:rPr>
          <w:rFonts w:ascii="Helvetica" w:hAnsi="Helvetica" w:cs="Helvetica"/>
          <w:b/>
          <w:bCs/>
          <w:color w:val="222222"/>
          <w:sz w:val="21"/>
          <w:szCs w:val="21"/>
        </w:rPr>
      </w:pPr>
    </w:p>
    <w:p w14:paraId="0846612D"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b/>
          <w:bCs/>
          <w:color w:val="222222"/>
          <w:sz w:val="21"/>
          <w:szCs w:val="21"/>
        </w:rPr>
        <w:t xml:space="preserve">2.1. </w:t>
      </w:r>
      <w:r w:rsidRPr="00190D29">
        <w:rPr>
          <w:rFonts w:ascii="Helvetica" w:hAnsi="Helvetica" w:cs="Helvetica" w:hint="eastAsia"/>
          <w:b/>
          <w:bCs/>
          <w:color w:val="222222"/>
          <w:sz w:val="21"/>
          <w:szCs w:val="21"/>
        </w:rPr>
        <w:t>Строение</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история</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формирования</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поверхности</w:t>
      </w:r>
    </w:p>
    <w:p w14:paraId="0F0AA84F" w14:textId="77777777" w:rsidR="00190D29" w:rsidRPr="00190D29" w:rsidRDefault="00190D29" w:rsidP="00190D29">
      <w:pPr>
        <w:rPr>
          <w:rFonts w:ascii="Helvetica" w:hAnsi="Helvetica" w:cs="Helvetica"/>
          <w:b/>
          <w:bCs/>
          <w:color w:val="222222"/>
          <w:sz w:val="21"/>
          <w:szCs w:val="21"/>
        </w:rPr>
      </w:pPr>
    </w:p>
    <w:p w14:paraId="26E79194"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b/>
          <w:bCs/>
          <w:color w:val="222222"/>
          <w:sz w:val="21"/>
          <w:szCs w:val="21"/>
        </w:rPr>
        <w:t xml:space="preserve">2.2. </w:t>
      </w:r>
      <w:r w:rsidRPr="00190D29">
        <w:rPr>
          <w:rFonts w:ascii="Helvetica" w:hAnsi="Helvetica" w:cs="Helvetica" w:hint="eastAsia"/>
          <w:b/>
          <w:bCs/>
          <w:color w:val="222222"/>
          <w:sz w:val="21"/>
          <w:szCs w:val="21"/>
        </w:rPr>
        <w:t>Гидрография</w:t>
      </w:r>
    </w:p>
    <w:p w14:paraId="1CC89B0E" w14:textId="77777777" w:rsidR="00190D29" w:rsidRPr="00190D29" w:rsidRDefault="00190D29" w:rsidP="00190D29">
      <w:pPr>
        <w:rPr>
          <w:rFonts w:ascii="Helvetica" w:hAnsi="Helvetica" w:cs="Helvetica"/>
          <w:b/>
          <w:bCs/>
          <w:color w:val="222222"/>
          <w:sz w:val="21"/>
          <w:szCs w:val="21"/>
        </w:rPr>
      </w:pPr>
    </w:p>
    <w:p w14:paraId="56F13C14"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b/>
          <w:bCs/>
          <w:color w:val="222222"/>
          <w:sz w:val="21"/>
          <w:szCs w:val="21"/>
        </w:rPr>
        <w:t xml:space="preserve">2.3. </w:t>
      </w:r>
      <w:r w:rsidRPr="00190D29">
        <w:rPr>
          <w:rFonts w:ascii="Helvetica" w:hAnsi="Helvetica" w:cs="Helvetica" w:hint="eastAsia"/>
          <w:b/>
          <w:bCs/>
          <w:color w:val="222222"/>
          <w:sz w:val="21"/>
          <w:szCs w:val="21"/>
        </w:rPr>
        <w:t>Климат</w:t>
      </w:r>
      <w:r w:rsidRPr="00190D29">
        <w:rPr>
          <w:rFonts w:ascii="Helvetica" w:hAnsi="Helvetica" w:cs="Helvetica"/>
          <w:b/>
          <w:bCs/>
          <w:color w:val="222222"/>
          <w:sz w:val="21"/>
          <w:szCs w:val="21"/>
        </w:rPr>
        <w:t>.</w:t>
      </w:r>
    </w:p>
    <w:p w14:paraId="7F9ABCDA" w14:textId="77777777" w:rsidR="00190D29" w:rsidRPr="00190D29" w:rsidRDefault="00190D29" w:rsidP="00190D29">
      <w:pPr>
        <w:rPr>
          <w:rFonts w:ascii="Helvetica" w:hAnsi="Helvetica" w:cs="Helvetica"/>
          <w:b/>
          <w:bCs/>
          <w:color w:val="222222"/>
          <w:sz w:val="21"/>
          <w:szCs w:val="21"/>
        </w:rPr>
      </w:pPr>
    </w:p>
    <w:p w14:paraId="6E4C057B"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b/>
          <w:bCs/>
          <w:color w:val="222222"/>
          <w:sz w:val="21"/>
          <w:szCs w:val="21"/>
        </w:rPr>
        <w:t xml:space="preserve">2.4. </w:t>
      </w:r>
      <w:r w:rsidRPr="00190D29">
        <w:rPr>
          <w:rFonts w:ascii="Helvetica" w:hAnsi="Helvetica" w:cs="Helvetica" w:hint="eastAsia"/>
          <w:b/>
          <w:bCs/>
          <w:color w:val="222222"/>
          <w:sz w:val="21"/>
          <w:szCs w:val="21"/>
        </w:rPr>
        <w:t>Почва</w:t>
      </w:r>
    </w:p>
    <w:p w14:paraId="757B3D7C" w14:textId="77777777" w:rsidR="00190D29" w:rsidRPr="00190D29" w:rsidRDefault="00190D29" w:rsidP="00190D29">
      <w:pPr>
        <w:rPr>
          <w:rFonts w:ascii="Helvetica" w:hAnsi="Helvetica" w:cs="Helvetica"/>
          <w:b/>
          <w:bCs/>
          <w:color w:val="222222"/>
          <w:sz w:val="21"/>
          <w:szCs w:val="21"/>
        </w:rPr>
      </w:pPr>
    </w:p>
    <w:p w14:paraId="13F2BD5A"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b/>
          <w:bCs/>
          <w:color w:val="222222"/>
          <w:sz w:val="21"/>
          <w:szCs w:val="21"/>
        </w:rPr>
        <w:t xml:space="preserve">2.5. </w:t>
      </w:r>
      <w:r w:rsidRPr="00190D29">
        <w:rPr>
          <w:rFonts w:ascii="Helvetica" w:hAnsi="Helvetica" w:cs="Helvetica" w:hint="eastAsia"/>
          <w:b/>
          <w:bCs/>
          <w:color w:val="222222"/>
          <w:sz w:val="21"/>
          <w:szCs w:val="21"/>
        </w:rPr>
        <w:t>Растительность</w:t>
      </w:r>
      <w:r w:rsidRPr="00190D29">
        <w:rPr>
          <w:rFonts w:ascii="Helvetica" w:hAnsi="Helvetica" w:cs="Helvetica"/>
          <w:b/>
          <w:bCs/>
          <w:color w:val="222222"/>
          <w:sz w:val="21"/>
          <w:szCs w:val="21"/>
        </w:rPr>
        <w:t>.</w:t>
      </w:r>
    </w:p>
    <w:p w14:paraId="6256F08C" w14:textId="77777777" w:rsidR="00190D29" w:rsidRPr="00190D29" w:rsidRDefault="00190D29" w:rsidP="00190D29">
      <w:pPr>
        <w:rPr>
          <w:rFonts w:ascii="Helvetica" w:hAnsi="Helvetica" w:cs="Helvetica"/>
          <w:b/>
          <w:bCs/>
          <w:color w:val="222222"/>
          <w:sz w:val="21"/>
          <w:szCs w:val="21"/>
        </w:rPr>
      </w:pPr>
    </w:p>
    <w:p w14:paraId="3C57164F"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hint="eastAsia"/>
          <w:b/>
          <w:bCs/>
          <w:color w:val="222222"/>
          <w:sz w:val="21"/>
          <w:szCs w:val="21"/>
        </w:rPr>
        <w:t>Глава</w:t>
      </w:r>
      <w:r w:rsidRPr="00190D29">
        <w:rPr>
          <w:rFonts w:ascii="Helvetica" w:hAnsi="Helvetica" w:cs="Helvetica"/>
          <w:b/>
          <w:bCs/>
          <w:color w:val="222222"/>
          <w:sz w:val="21"/>
          <w:szCs w:val="21"/>
        </w:rPr>
        <w:t xml:space="preserve"> 3. </w:t>
      </w:r>
      <w:r w:rsidRPr="00190D29">
        <w:rPr>
          <w:rFonts w:ascii="Helvetica" w:hAnsi="Helvetica" w:cs="Helvetica" w:hint="eastAsia"/>
          <w:b/>
          <w:bCs/>
          <w:color w:val="222222"/>
          <w:sz w:val="21"/>
          <w:szCs w:val="21"/>
        </w:rPr>
        <w:t>КОНСПЕКТ</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БРИОФЛОРЫ</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СРЕДНЕГО</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ТИМАНА</w:t>
      </w:r>
    </w:p>
    <w:p w14:paraId="73FF9A4E" w14:textId="77777777" w:rsidR="00190D29" w:rsidRPr="00190D29" w:rsidRDefault="00190D29" w:rsidP="00190D29">
      <w:pPr>
        <w:rPr>
          <w:rFonts w:ascii="Helvetica" w:hAnsi="Helvetica" w:cs="Helvetica"/>
          <w:b/>
          <w:bCs/>
          <w:color w:val="222222"/>
          <w:sz w:val="21"/>
          <w:szCs w:val="21"/>
        </w:rPr>
      </w:pPr>
    </w:p>
    <w:p w14:paraId="2FCF98B9"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hint="eastAsia"/>
          <w:b/>
          <w:bCs/>
          <w:color w:val="222222"/>
          <w:sz w:val="21"/>
          <w:szCs w:val="21"/>
        </w:rPr>
        <w:t>Глава</w:t>
      </w:r>
      <w:r w:rsidRPr="00190D29">
        <w:rPr>
          <w:rFonts w:ascii="Helvetica" w:hAnsi="Helvetica" w:cs="Helvetica"/>
          <w:b/>
          <w:bCs/>
          <w:color w:val="222222"/>
          <w:sz w:val="21"/>
          <w:szCs w:val="21"/>
        </w:rPr>
        <w:t xml:space="preserve"> 4. </w:t>
      </w:r>
      <w:r w:rsidRPr="00190D29">
        <w:rPr>
          <w:rFonts w:ascii="Helvetica" w:hAnsi="Helvetica" w:cs="Helvetica" w:hint="eastAsia"/>
          <w:b/>
          <w:bCs/>
          <w:color w:val="222222"/>
          <w:sz w:val="21"/>
          <w:szCs w:val="21"/>
        </w:rPr>
        <w:t>ОСНОВНЫЕ</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ЧЕРТЫ</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И</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ОСОБЕННОСТИ</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БРИОФЛОРЫ</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СРЕДНЕГО</w:t>
      </w:r>
    </w:p>
    <w:p w14:paraId="4A22CABF" w14:textId="77777777" w:rsidR="00190D29" w:rsidRPr="00190D29" w:rsidRDefault="00190D29" w:rsidP="00190D29">
      <w:pPr>
        <w:rPr>
          <w:rFonts w:ascii="Helvetica" w:hAnsi="Helvetica" w:cs="Helvetica"/>
          <w:b/>
          <w:bCs/>
          <w:color w:val="222222"/>
          <w:sz w:val="21"/>
          <w:szCs w:val="21"/>
        </w:rPr>
      </w:pPr>
    </w:p>
    <w:p w14:paraId="33C8DD8D"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hint="eastAsia"/>
          <w:b/>
          <w:bCs/>
          <w:color w:val="222222"/>
          <w:sz w:val="21"/>
          <w:szCs w:val="21"/>
        </w:rPr>
        <w:t>ТИМАНА</w:t>
      </w:r>
    </w:p>
    <w:p w14:paraId="3BE82DBC" w14:textId="77777777" w:rsidR="00190D29" w:rsidRPr="00190D29" w:rsidRDefault="00190D29" w:rsidP="00190D29">
      <w:pPr>
        <w:rPr>
          <w:rFonts w:ascii="Helvetica" w:hAnsi="Helvetica" w:cs="Helvetica"/>
          <w:b/>
          <w:bCs/>
          <w:color w:val="222222"/>
          <w:sz w:val="21"/>
          <w:szCs w:val="21"/>
        </w:rPr>
      </w:pPr>
    </w:p>
    <w:p w14:paraId="552F5206"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b/>
          <w:bCs/>
          <w:color w:val="222222"/>
          <w:sz w:val="21"/>
          <w:szCs w:val="21"/>
        </w:rPr>
        <w:t xml:space="preserve">4.1. </w:t>
      </w:r>
      <w:r w:rsidRPr="00190D29">
        <w:rPr>
          <w:rFonts w:ascii="Helvetica" w:hAnsi="Helvetica" w:cs="Helvetica" w:hint="eastAsia"/>
          <w:b/>
          <w:bCs/>
          <w:color w:val="222222"/>
          <w:sz w:val="21"/>
          <w:szCs w:val="21"/>
        </w:rPr>
        <w:t>Таксономическая</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характеристика</w:t>
      </w:r>
    </w:p>
    <w:p w14:paraId="136A8A06" w14:textId="77777777" w:rsidR="00190D29" w:rsidRPr="00190D29" w:rsidRDefault="00190D29" w:rsidP="00190D29">
      <w:pPr>
        <w:rPr>
          <w:rFonts w:ascii="Helvetica" w:hAnsi="Helvetica" w:cs="Helvetica"/>
          <w:b/>
          <w:bCs/>
          <w:color w:val="222222"/>
          <w:sz w:val="21"/>
          <w:szCs w:val="21"/>
        </w:rPr>
      </w:pPr>
    </w:p>
    <w:p w14:paraId="793DB37C"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b/>
          <w:bCs/>
          <w:color w:val="222222"/>
          <w:sz w:val="21"/>
          <w:szCs w:val="21"/>
        </w:rPr>
        <w:t xml:space="preserve">4.2. </w:t>
      </w:r>
      <w:r w:rsidRPr="00190D29">
        <w:rPr>
          <w:rFonts w:ascii="Helvetica" w:hAnsi="Helvetica" w:cs="Helvetica" w:hint="eastAsia"/>
          <w:b/>
          <w:bCs/>
          <w:color w:val="222222"/>
          <w:sz w:val="21"/>
          <w:szCs w:val="21"/>
        </w:rPr>
        <w:t>Географический</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анализ</w:t>
      </w:r>
    </w:p>
    <w:p w14:paraId="4F1B9BCD" w14:textId="77777777" w:rsidR="00190D29" w:rsidRPr="00190D29" w:rsidRDefault="00190D29" w:rsidP="00190D29">
      <w:pPr>
        <w:rPr>
          <w:rFonts w:ascii="Helvetica" w:hAnsi="Helvetica" w:cs="Helvetica"/>
          <w:b/>
          <w:bCs/>
          <w:color w:val="222222"/>
          <w:sz w:val="21"/>
          <w:szCs w:val="21"/>
        </w:rPr>
      </w:pPr>
    </w:p>
    <w:p w14:paraId="7134D5C5"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hint="eastAsia"/>
          <w:b/>
          <w:bCs/>
          <w:color w:val="222222"/>
          <w:sz w:val="21"/>
          <w:szCs w:val="21"/>
        </w:rPr>
        <w:t>Глава</w:t>
      </w:r>
      <w:r w:rsidRPr="00190D29">
        <w:rPr>
          <w:rFonts w:ascii="Helvetica" w:hAnsi="Helvetica" w:cs="Helvetica"/>
          <w:b/>
          <w:bCs/>
          <w:color w:val="222222"/>
          <w:sz w:val="21"/>
          <w:szCs w:val="21"/>
        </w:rPr>
        <w:t xml:space="preserve"> 5. </w:t>
      </w:r>
      <w:r w:rsidRPr="00190D29">
        <w:rPr>
          <w:rFonts w:ascii="Helvetica" w:hAnsi="Helvetica" w:cs="Helvetica" w:hint="eastAsia"/>
          <w:b/>
          <w:bCs/>
          <w:color w:val="222222"/>
          <w:sz w:val="21"/>
          <w:szCs w:val="21"/>
        </w:rPr>
        <w:t>ЭКОЛОГО</w:t>
      </w:r>
      <w:r w:rsidRPr="00190D29">
        <w:rPr>
          <w:rFonts w:ascii="Helvetica" w:hAnsi="Helvetica" w:cs="Helvetica"/>
          <w:b/>
          <w:bCs/>
          <w:color w:val="222222"/>
          <w:sz w:val="21"/>
          <w:szCs w:val="21"/>
        </w:rPr>
        <w:t>-</w:t>
      </w:r>
      <w:r w:rsidRPr="00190D29">
        <w:rPr>
          <w:rFonts w:ascii="Helvetica" w:hAnsi="Helvetica" w:cs="Helvetica" w:hint="eastAsia"/>
          <w:b/>
          <w:bCs/>
          <w:color w:val="222222"/>
          <w:sz w:val="21"/>
          <w:szCs w:val="21"/>
        </w:rPr>
        <w:t>ЦЕНОТИЧЕСКОЕ</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РАСПРЕДЕЛЕНИЕ</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МОХООБРАЗНЫХ</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В</w:t>
      </w:r>
    </w:p>
    <w:p w14:paraId="12F9DFA7" w14:textId="77777777" w:rsidR="00190D29" w:rsidRPr="00190D29" w:rsidRDefault="00190D29" w:rsidP="00190D29">
      <w:pPr>
        <w:rPr>
          <w:rFonts w:ascii="Helvetica" w:hAnsi="Helvetica" w:cs="Helvetica"/>
          <w:b/>
          <w:bCs/>
          <w:color w:val="222222"/>
          <w:sz w:val="21"/>
          <w:szCs w:val="21"/>
        </w:rPr>
      </w:pPr>
    </w:p>
    <w:p w14:paraId="1705D187"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hint="eastAsia"/>
          <w:b/>
          <w:bCs/>
          <w:color w:val="222222"/>
          <w:sz w:val="21"/>
          <w:szCs w:val="21"/>
        </w:rPr>
        <w:lastRenderedPageBreak/>
        <w:t>РАЗЛИЧНЫХ</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МЕСТООБИТАНИЯХ</w:t>
      </w:r>
      <w:r w:rsidRPr="00190D29">
        <w:rPr>
          <w:rFonts w:ascii="Helvetica" w:hAnsi="Helvetica" w:cs="Helvetica"/>
          <w:b/>
          <w:bCs/>
          <w:color w:val="222222"/>
          <w:sz w:val="21"/>
          <w:szCs w:val="21"/>
        </w:rPr>
        <w:t xml:space="preserve"> . . III</w:t>
      </w:r>
    </w:p>
    <w:p w14:paraId="5543E2F0" w14:textId="77777777" w:rsidR="00190D29" w:rsidRPr="00190D29" w:rsidRDefault="00190D29" w:rsidP="00190D29">
      <w:pPr>
        <w:rPr>
          <w:rFonts w:ascii="Helvetica" w:hAnsi="Helvetica" w:cs="Helvetica"/>
          <w:b/>
          <w:bCs/>
          <w:color w:val="222222"/>
          <w:sz w:val="21"/>
          <w:szCs w:val="21"/>
        </w:rPr>
      </w:pPr>
    </w:p>
    <w:p w14:paraId="2865E230"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b/>
          <w:bCs/>
          <w:color w:val="222222"/>
          <w:sz w:val="21"/>
          <w:szCs w:val="21"/>
        </w:rPr>
        <w:t xml:space="preserve">5.1. </w:t>
      </w:r>
      <w:r w:rsidRPr="00190D29">
        <w:rPr>
          <w:rFonts w:ascii="Helvetica" w:hAnsi="Helvetica" w:cs="Helvetica" w:hint="eastAsia"/>
          <w:b/>
          <w:bCs/>
          <w:color w:val="222222"/>
          <w:sz w:val="21"/>
          <w:szCs w:val="21"/>
        </w:rPr>
        <w:t>Мохообразные</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лесных</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местообитаний</w:t>
      </w:r>
      <w:r w:rsidRPr="00190D29">
        <w:rPr>
          <w:rFonts w:ascii="Helvetica" w:hAnsi="Helvetica" w:cs="Helvetica"/>
          <w:b/>
          <w:bCs/>
          <w:color w:val="222222"/>
          <w:sz w:val="21"/>
          <w:szCs w:val="21"/>
        </w:rPr>
        <w:t xml:space="preserve"> . III</w:t>
      </w:r>
    </w:p>
    <w:p w14:paraId="67A30C79" w14:textId="77777777" w:rsidR="00190D29" w:rsidRPr="00190D29" w:rsidRDefault="00190D29" w:rsidP="00190D29">
      <w:pPr>
        <w:rPr>
          <w:rFonts w:ascii="Helvetica" w:hAnsi="Helvetica" w:cs="Helvetica"/>
          <w:b/>
          <w:bCs/>
          <w:color w:val="222222"/>
          <w:sz w:val="21"/>
          <w:szCs w:val="21"/>
        </w:rPr>
      </w:pPr>
    </w:p>
    <w:p w14:paraId="75227145"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b/>
          <w:bCs/>
          <w:color w:val="222222"/>
          <w:sz w:val="21"/>
          <w:szCs w:val="21"/>
        </w:rPr>
        <w:t xml:space="preserve">5.2. </w:t>
      </w:r>
      <w:r w:rsidRPr="00190D29">
        <w:rPr>
          <w:rFonts w:ascii="Helvetica" w:hAnsi="Helvetica" w:cs="Helvetica" w:hint="eastAsia"/>
          <w:b/>
          <w:bCs/>
          <w:color w:val="222222"/>
          <w:sz w:val="21"/>
          <w:szCs w:val="21"/>
        </w:rPr>
        <w:t>Мохообразные</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молодняков</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лиственных</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пород</w:t>
      </w:r>
    </w:p>
    <w:p w14:paraId="456052CF" w14:textId="77777777" w:rsidR="00190D29" w:rsidRPr="00190D29" w:rsidRDefault="00190D29" w:rsidP="00190D29">
      <w:pPr>
        <w:rPr>
          <w:rFonts w:ascii="Helvetica" w:hAnsi="Helvetica" w:cs="Helvetica"/>
          <w:b/>
          <w:bCs/>
          <w:color w:val="222222"/>
          <w:sz w:val="21"/>
          <w:szCs w:val="21"/>
        </w:rPr>
      </w:pPr>
    </w:p>
    <w:p w14:paraId="1B55BB06"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b/>
          <w:bCs/>
          <w:color w:val="222222"/>
          <w:sz w:val="21"/>
          <w:szCs w:val="21"/>
        </w:rPr>
        <w:t xml:space="preserve">5.3. </w:t>
      </w:r>
      <w:r w:rsidRPr="00190D29">
        <w:rPr>
          <w:rFonts w:ascii="Helvetica" w:hAnsi="Helvetica" w:cs="Helvetica" w:hint="eastAsia"/>
          <w:b/>
          <w:bCs/>
          <w:color w:val="222222"/>
          <w:sz w:val="21"/>
          <w:szCs w:val="21"/>
        </w:rPr>
        <w:t>Мохообразные</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кустарниковых</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зарослей</w:t>
      </w:r>
    </w:p>
    <w:p w14:paraId="42F49744" w14:textId="77777777" w:rsidR="00190D29" w:rsidRPr="00190D29" w:rsidRDefault="00190D29" w:rsidP="00190D29">
      <w:pPr>
        <w:rPr>
          <w:rFonts w:ascii="Helvetica" w:hAnsi="Helvetica" w:cs="Helvetica"/>
          <w:b/>
          <w:bCs/>
          <w:color w:val="222222"/>
          <w:sz w:val="21"/>
          <w:szCs w:val="21"/>
        </w:rPr>
      </w:pPr>
    </w:p>
    <w:p w14:paraId="3C5BED7C"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b/>
          <w:bCs/>
          <w:color w:val="222222"/>
          <w:sz w:val="21"/>
          <w:szCs w:val="21"/>
        </w:rPr>
        <w:t xml:space="preserve">5.4. </w:t>
      </w:r>
      <w:r w:rsidRPr="00190D29">
        <w:rPr>
          <w:rFonts w:ascii="Helvetica" w:hAnsi="Helvetica" w:cs="Helvetica" w:hint="eastAsia"/>
          <w:b/>
          <w:bCs/>
          <w:color w:val="222222"/>
          <w:sz w:val="21"/>
          <w:szCs w:val="21"/>
        </w:rPr>
        <w:t>Мохообразные</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луговых</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местообитаний</w:t>
      </w:r>
    </w:p>
    <w:p w14:paraId="2DB28976" w14:textId="77777777" w:rsidR="00190D29" w:rsidRPr="00190D29" w:rsidRDefault="00190D29" w:rsidP="00190D29">
      <w:pPr>
        <w:rPr>
          <w:rFonts w:ascii="Helvetica" w:hAnsi="Helvetica" w:cs="Helvetica"/>
          <w:b/>
          <w:bCs/>
          <w:color w:val="222222"/>
          <w:sz w:val="21"/>
          <w:szCs w:val="21"/>
        </w:rPr>
      </w:pPr>
    </w:p>
    <w:p w14:paraId="35503E6C"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b/>
          <w:bCs/>
          <w:color w:val="222222"/>
          <w:sz w:val="21"/>
          <w:szCs w:val="21"/>
        </w:rPr>
        <w:t xml:space="preserve">5.5. </w:t>
      </w:r>
      <w:r w:rsidRPr="00190D29">
        <w:rPr>
          <w:rFonts w:ascii="Helvetica" w:hAnsi="Helvetica" w:cs="Helvetica" w:hint="eastAsia"/>
          <w:b/>
          <w:bCs/>
          <w:color w:val="222222"/>
          <w:sz w:val="21"/>
          <w:szCs w:val="21"/>
        </w:rPr>
        <w:t>Мохообразные</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болотных</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местообитаний</w:t>
      </w:r>
    </w:p>
    <w:p w14:paraId="627784CE" w14:textId="77777777" w:rsidR="00190D29" w:rsidRPr="00190D29" w:rsidRDefault="00190D29" w:rsidP="00190D29">
      <w:pPr>
        <w:rPr>
          <w:rFonts w:ascii="Helvetica" w:hAnsi="Helvetica" w:cs="Helvetica"/>
          <w:b/>
          <w:bCs/>
          <w:color w:val="222222"/>
          <w:sz w:val="21"/>
          <w:szCs w:val="21"/>
        </w:rPr>
      </w:pPr>
    </w:p>
    <w:p w14:paraId="1E2ECF4B"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b/>
          <w:bCs/>
          <w:color w:val="222222"/>
          <w:sz w:val="21"/>
          <w:szCs w:val="21"/>
        </w:rPr>
        <w:t xml:space="preserve">5.6. </w:t>
      </w:r>
      <w:r w:rsidRPr="00190D29">
        <w:rPr>
          <w:rFonts w:ascii="Helvetica" w:hAnsi="Helvetica" w:cs="Helvetica" w:hint="eastAsia"/>
          <w:b/>
          <w:bCs/>
          <w:color w:val="222222"/>
          <w:sz w:val="21"/>
          <w:szCs w:val="21"/>
        </w:rPr>
        <w:t>Мохообразные</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берегов</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рек</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и</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ручьев</w:t>
      </w:r>
      <w:r w:rsidRPr="00190D29">
        <w:rPr>
          <w:rFonts w:ascii="Helvetica" w:hAnsi="Helvetica" w:cs="Helvetica"/>
          <w:b/>
          <w:bCs/>
          <w:color w:val="222222"/>
          <w:sz w:val="21"/>
          <w:szCs w:val="21"/>
        </w:rPr>
        <w:t>.</w:t>
      </w:r>
    </w:p>
    <w:p w14:paraId="04D33EC6" w14:textId="77777777" w:rsidR="00190D29" w:rsidRPr="00190D29" w:rsidRDefault="00190D29" w:rsidP="00190D29">
      <w:pPr>
        <w:rPr>
          <w:rFonts w:ascii="Helvetica" w:hAnsi="Helvetica" w:cs="Helvetica"/>
          <w:b/>
          <w:bCs/>
          <w:color w:val="222222"/>
          <w:sz w:val="21"/>
          <w:szCs w:val="21"/>
        </w:rPr>
      </w:pPr>
    </w:p>
    <w:p w14:paraId="371BF331"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b/>
          <w:bCs/>
          <w:color w:val="222222"/>
          <w:sz w:val="21"/>
          <w:szCs w:val="21"/>
        </w:rPr>
        <w:t xml:space="preserve">5.7. </w:t>
      </w:r>
      <w:r w:rsidRPr="00190D29">
        <w:rPr>
          <w:rFonts w:ascii="Helvetica" w:hAnsi="Helvetica" w:cs="Helvetica" w:hint="eastAsia"/>
          <w:b/>
          <w:bCs/>
          <w:color w:val="222222"/>
          <w:sz w:val="21"/>
          <w:szCs w:val="21"/>
        </w:rPr>
        <w:t>Мохообразные</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скальных</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местообитаний</w:t>
      </w:r>
    </w:p>
    <w:p w14:paraId="464D80A8" w14:textId="77777777" w:rsidR="00190D29" w:rsidRPr="00190D29" w:rsidRDefault="00190D29" w:rsidP="00190D29">
      <w:pPr>
        <w:rPr>
          <w:rFonts w:ascii="Helvetica" w:hAnsi="Helvetica" w:cs="Helvetica"/>
          <w:b/>
          <w:bCs/>
          <w:color w:val="222222"/>
          <w:sz w:val="21"/>
          <w:szCs w:val="21"/>
        </w:rPr>
      </w:pPr>
    </w:p>
    <w:p w14:paraId="264D8F6A"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b/>
          <w:bCs/>
          <w:color w:val="222222"/>
          <w:sz w:val="21"/>
          <w:szCs w:val="21"/>
        </w:rPr>
        <w:t xml:space="preserve">5.8. </w:t>
      </w:r>
      <w:r w:rsidRPr="00190D29">
        <w:rPr>
          <w:rFonts w:ascii="Helvetica" w:hAnsi="Helvetica" w:cs="Helvetica" w:hint="eastAsia"/>
          <w:b/>
          <w:bCs/>
          <w:color w:val="222222"/>
          <w:sz w:val="21"/>
          <w:szCs w:val="21"/>
        </w:rPr>
        <w:t>Мохообразные</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тундроподобных</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участков</w:t>
      </w:r>
    </w:p>
    <w:p w14:paraId="08839BF2" w14:textId="77777777" w:rsidR="00190D29" w:rsidRPr="00190D29" w:rsidRDefault="00190D29" w:rsidP="00190D29">
      <w:pPr>
        <w:rPr>
          <w:rFonts w:ascii="Helvetica" w:hAnsi="Helvetica" w:cs="Helvetica"/>
          <w:b/>
          <w:bCs/>
          <w:color w:val="222222"/>
          <w:sz w:val="21"/>
          <w:szCs w:val="21"/>
        </w:rPr>
      </w:pPr>
    </w:p>
    <w:p w14:paraId="3C023C80"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b/>
          <w:bCs/>
          <w:color w:val="222222"/>
          <w:sz w:val="21"/>
          <w:szCs w:val="21"/>
        </w:rPr>
        <w:t xml:space="preserve">5.9. </w:t>
      </w:r>
      <w:r w:rsidRPr="00190D29">
        <w:rPr>
          <w:rFonts w:ascii="Helvetica" w:hAnsi="Helvetica" w:cs="Helvetica" w:hint="eastAsia"/>
          <w:b/>
          <w:bCs/>
          <w:color w:val="222222"/>
          <w:sz w:val="21"/>
          <w:szCs w:val="21"/>
        </w:rPr>
        <w:t>Мохообразные</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нарушенных</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незадернованных</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участков</w:t>
      </w:r>
    </w:p>
    <w:p w14:paraId="3CD7CD12" w14:textId="77777777" w:rsidR="00190D29" w:rsidRPr="00190D29" w:rsidRDefault="00190D29" w:rsidP="00190D29">
      <w:pPr>
        <w:rPr>
          <w:rFonts w:ascii="Helvetica" w:hAnsi="Helvetica" w:cs="Helvetica"/>
          <w:b/>
          <w:bCs/>
          <w:color w:val="222222"/>
          <w:sz w:val="21"/>
          <w:szCs w:val="21"/>
        </w:rPr>
      </w:pPr>
    </w:p>
    <w:p w14:paraId="3DE30BD3"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b/>
          <w:bCs/>
          <w:color w:val="222222"/>
          <w:sz w:val="21"/>
          <w:szCs w:val="21"/>
        </w:rPr>
        <w:t xml:space="preserve">5.10. </w:t>
      </w:r>
      <w:r w:rsidRPr="00190D29">
        <w:rPr>
          <w:rFonts w:ascii="Helvetica" w:hAnsi="Helvetica" w:cs="Helvetica" w:hint="eastAsia"/>
          <w:b/>
          <w:bCs/>
          <w:color w:val="222222"/>
          <w:sz w:val="21"/>
          <w:szCs w:val="21"/>
        </w:rPr>
        <w:t>Мохообразные</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обитатели</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водоемов</w:t>
      </w:r>
    </w:p>
    <w:p w14:paraId="4A4960CA" w14:textId="77777777" w:rsidR="00190D29" w:rsidRPr="00190D29" w:rsidRDefault="00190D29" w:rsidP="00190D29">
      <w:pPr>
        <w:rPr>
          <w:rFonts w:ascii="Helvetica" w:hAnsi="Helvetica" w:cs="Helvetica"/>
          <w:b/>
          <w:bCs/>
          <w:color w:val="222222"/>
          <w:sz w:val="21"/>
          <w:szCs w:val="21"/>
        </w:rPr>
      </w:pPr>
    </w:p>
    <w:p w14:paraId="7C12F5A1"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b/>
          <w:bCs/>
          <w:color w:val="222222"/>
          <w:sz w:val="21"/>
          <w:szCs w:val="21"/>
        </w:rPr>
        <w:t xml:space="preserve">5.11. </w:t>
      </w:r>
      <w:r w:rsidRPr="00190D29">
        <w:rPr>
          <w:rFonts w:ascii="Helvetica" w:hAnsi="Helvetica" w:cs="Helvetica" w:hint="eastAsia"/>
          <w:b/>
          <w:bCs/>
          <w:color w:val="222222"/>
          <w:sz w:val="21"/>
          <w:szCs w:val="21"/>
        </w:rPr>
        <w:t>Мохообразные</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остальных</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местообитаний</w:t>
      </w:r>
    </w:p>
    <w:p w14:paraId="7E660FEE" w14:textId="77777777" w:rsidR="00190D29" w:rsidRPr="00190D29" w:rsidRDefault="00190D29" w:rsidP="00190D29">
      <w:pPr>
        <w:rPr>
          <w:rFonts w:ascii="Helvetica" w:hAnsi="Helvetica" w:cs="Helvetica"/>
          <w:b/>
          <w:bCs/>
          <w:color w:val="222222"/>
          <w:sz w:val="21"/>
          <w:szCs w:val="21"/>
        </w:rPr>
      </w:pPr>
    </w:p>
    <w:p w14:paraId="2C7E13C6"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b/>
          <w:bCs/>
          <w:color w:val="222222"/>
          <w:sz w:val="21"/>
          <w:szCs w:val="21"/>
        </w:rPr>
        <w:t xml:space="preserve">5.12. </w:t>
      </w:r>
      <w:r w:rsidRPr="00190D29">
        <w:rPr>
          <w:rFonts w:ascii="Helvetica" w:hAnsi="Helvetica" w:cs="Helvetica" w:hint="eastAsia"/>
          <w:b/>
          <w:bCs/>
          <w:color w:val="222222"/>
          <w:sz w:val="21"/>
          <w:szCs w:val="21"/>
        </w:rPr>
        <w:t>Сравнение</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состава</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бриофлор</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различных</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местообитаний</w:t>
      </w:r>
    </w:p>
    <w:p w14:paraId="7BC96593" w14:textId="77777777" w:rsidR="00190D29" w:rsidRPr="00190D29" w:rsidRDefault="00190D29" w:rsidP="00190D29">
      <w:pPr>
        <w:rPr>
          <w:rFonts w:ascii="Helvetica" w:hAnsi="Helvetica" w:cs="Helvetica"/>
          <w:b/>
          <w:bCs/>
          <w:color w:val="222222"/>
          <w:sz w:val="21"/>
          <w:szCs w:val="21"/>
        </w:rPr>
      </w:pPr>
    </w:p>
    <w:p w14:paraId="784A9FA7"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hint="eastAsia"/>
          <w:b/>
          <w:bCs/>
          <w:color w:val="222222"/>
          <w:sz w:val="21"/>
          <w:szCs w:val="21"/>
        </w:rPr>
        <w:lastRenderedPageBreak/>
        <w:t>Глава</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б</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ХАРАКТЕРИСТИКА</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И</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АНАЛИЗ</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БРИОФЛОР</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КЛЮЧЕВЫХ</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УЧАСТКОВ</w:t>
      </w:r>
    </w:p>
    <w:p w14:paraId="61DBAF32" w14:textId="77777777" w:rsidR="00190D29" w:rsidRPr="00190D29" w:rsidRDefault="00190D29" w:rsidP="00190D29">
      <w:pPr>
        <w:rPr>
          <w:rFonts w:ascii="Helvetica" w:hAnsi="Helvetica" w:cs="Helvetica"/>
          <w:b/>
          <w:bCs/>
          <w:color w:val="222222"/>
          <w:sz w:val="21"/>
          <w:szCs w:val="21"/>
        </w:rPr>
      </w:pPr>
    </w:p>
    <w:p w14:paraId="43DCEFCC"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b/>
          <w:bCs/>
          <w:color w:val="222222"/>
          <w:sz w:val="21"/>
          <w:szCs w:val="21"/>
        </w:rPr>
        <w:t xml:space="preserve">6.1. </w:t>
      </w:r>
      <w:r w:rsidRPr="00190D29">
        <w:rPr>
          <w:rFonts w:ascii="Helvetica" w:hAnsi="Helvetica" w:cs="Helvetica" w:hint="eastAsia"/>
          <w:b/>
          <w:bCs/>
          <w:color w:val="222222"/>
          <w:sz w:val="21"/>
          <w:szCs w:val="21"/>
        </w:rPr>
        <w:t>Нонбург</w:t>
      </w:r>
      <w:r w:rsidRPr="00190D29">
        <w:rPr>
          <w:rFonts w:ascii="Helvetica" w:hAnsi="Helvetica" w:cs="Helvetica"/>
          <w:b/>
          <w:bCs/>
          <w:color w:val="222222"/>
          <w:sz w:val="21"/>
          <w:szCs w:val="21"/>
        </w:rPr>
        <w:t>.</w:t>
      </w:r>
    </w:p>
    <w:p w14:paraId="0DE84EC3" w14:textId="77777777" w:rsidR="00190D29" w:rsidRPr="00190D29" w:rsidRDefault="00190D29" w:rsidP="00190D29">
      <w:pPr>
        <w:rPr>
          <w:rFonts w:ascii="Helvetica" w:hAnsi="Helvetica" w:cs="Helvetica"/>
          <w:b/>
          <w:bCs/>
          <w:color w:val="222222"/>
          <w:sz w:val="21"/>
          <w:szCs w:val="21"/>
        </w:rPr>
      </w:pPr>
    </w:p>
    <w:p w14:paraId="242246AA"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b/>
          <w:bCs/>
          <w:color w:val="222222"/>
          <w:sz w:val="21"/>
          <w:szCs w:val="21"/>
        </w:rPr>
        <w:t xml:space="preserve">6.2. </w:t>
      </w:r>
      <w:r w:rsidRPr="00190D29">
        <w:rPr>
          <w:rFonts w:ascii="Helvetica" w:hAnsi="Helvetica" w:cs="Helvetica" w:hint="eastAsia"/>
          <w:b/>
          <w:bCs/>
          <w:color w:val="222222"/>
          <w:sz w:val="21"/>
          <w:szCs w:val="21"/>
        </w:rPr>
        <w:t>Мыла</w:t>
      </w:r>
      <w:r w:rsidRPr="00190D29">
        <w:rPr>
          <w:rFonts w:ascii="Helvetica" w:hAnsi="Helvetica" w:cs="Helvetica"/>
          <w:b/>
          <w:bCs/>
          <w:color w:val="222222"/>
          <w:sz w:val="21"/>
          <w:szCs w:val="21"/>
        </w:rPr>
        <w:t>.</w:t>
      </w:r>
    </w:p>
    <w:p w14:paraId="51FDA799" w14:textId="77777777" w:rsidR="00190D29" w:rsidRPr="00190D29" w:rsidRDefault="00190D29" w:rsidP="00190D29">
      <w:pPr>
        <w:rPr>
          <w:rFonts w:ascii="Helvetica" w:hAnsi="Helvetica" w:cs="Helvetica"/>
          <w:b/>
          <w:bCs/>
          <w:color w:val="222222"/>
          <w:sz w:val="21"/>
          <w:szCs w:val="21"/>
        </w:rPr>
      </w:pPr>
    </w:p>
    <w:p w14:paraId="0B136922"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b/>
          <w:bCs/>
          <w:color w:val="222222"/>
          <w:sz w:val="21"/>
          <w:szCs w:val="21"/>
        </w:rPr>
        <w:t xml:space="preserve">6.3. </w:t>
      </w:r>
      <w:r w:rsidRPr="00190D29">
        <w:rPr>
          <w:rFonts w:ascii="Helvetica" w:hAnsi="Helvetica" w:cs="Helvetica" w:hint="eastAsia"/>
          <w:b/>
          <w:bCs/>
          <w:color w:val="222222"/>
          <w:sz w:val="21"/>
          <w:szCs w:val="21"/>
        </w:rPr>
        <w:t>Филиппово</w:t>
      </w:r>
      <w:r w:rsidRPr="00190D29">
        <w:rPr>
          <w:rFonts w:ascii="Helvetica" w:hAnsi="Helvetica" w:cs="Helvetica"/>
          <w:b/>
          <w:bCs/>
          <w:color w:val="222222"/>
          <w:sz w:val="21"/>
          <w:szCs w:val="21"/>
        </w:rPr>
        <w:t>.</w:t>
      </w:r>
    </w:p>
    <w:p w14:paraId="02B4FAF2" w14:textId="77777777" w:rsidR="00190D29" w:rsidRPr="00190D29" w:rsidRDefault="00190D29" w:rsidP="00190D29">
      <w:pPr>
        <w:rPr>
          <w:rFonts w:ascii="Helvetica" w:hAnsi="Helvetica" w:cs="Helvetica"/>
          <w:b/>
          <w:bCs/>
          <w:color w:val="222222"/>
          <w:sz w:val="21"/>
          <w:szCs w:val="21"/>
        </w:rPr>
      </w:pPr>
    </w:p>
    <w:p w14:paraId="740BD53A"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b/>
          <w:bCs/>
          <w:color w:val="222222"/>
          <w:sz w:val="21"/>
          <w:szCs w:val="21"/>
        </w:rPr>
        <w:t xml:space="preserve">6.4. </w:t>
      </w:r>
      <w:r w:rsidRPr="00190D29">
        <w:rPr>
          <w:rFonts w:ascii="Helvetica" w:hAnsi="Helvetica" w:cs="Helvetica" w:hint="eastAsia"/>
          <w:b/>
          <w:bCs/>
          <w:color w:val="222222"/>
          <w:sz w:val="21"/>
          <w:szCs w:val="21"/>
        </w:rPr>
        <w:t>Верховская</w:t>
      </w:r>
    </w:p>
    <w:p w14:paraId="04FFFE93" w14:textId="77777777" w:rsidR="00190D29" w:rsidRPr="00190D29" w:rsidRDefault="00190D29" w:rsidP="00190D29">
      <w:pPr>
        <w:rPr>
          <w:rFonts w:ascii="Helvetica" w:hAnsi="Helvetica" w:cs="Helvetica"/>
          <w:b/>
          <w:bCs/>
          <w:color w:val="222222"/>
          <w:sz w:val="21"/>
          <w:szCs w:val="21"/>
        </w:rPr>
      </w:pPr>
    </w:p>
    <w:p w14:paraId="6BD5F231"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b/>
          <w:bCs/>
          <w:color w:val="222222"/>
          <w:sz w:val="21"/>
          <w:szCs w:val="21"/>
        </w:rPr>
        <w:t xml:space="preserve">6.5. </w:t>
      </w:r>
      <w:r w:rsidRPr="00190D29">
        <w:rPr>
          <w:rFonts w:ascii="Helvetica" w:hAnsi="Helvetica" w:cs="Helvetica" w:hint="eastAsia"/>
          <w:b/>
          <w:bCs/>
          <w:color w:val="222222"/>
          <w:sz w:val="21"/>
          <w:szCs w:val="21"/>
        </w:rPr>
        <w:t>Левкинская</w:t>
      </w:r>
      <w:r w:rsidRPr="00190D29">
        <w:rPr>
          <w:rFonts w:ascii="Helvetica" w:hAnsi="Helvetica" w:cs="Helvetica"/>
          <w:b/>
          <w:bCs/>
          <w:color w:val="222222"/>
          <w:sz w:val="21"/>
          <w:szCs w:val="21"/>
        </w:rPr>
        <w:t>.</w:t>
      </w:r>
    </w:p>
    <w:p w14:paraId="09B922C3" w14:textId="77777777" w:rsidR="00190D29" w:rsidRPr="00190D29" w:rsidRDefault="00190D29" w:rsidP="00190D29">
      <w:pPr>
        <w:rPr>
          <w:rFonts w:ascii="Helvetica" w:hAnsi="Helvetica" w:cs="Helvetica"/>
          <w:b/>
          <w:bCs/>
          <w:color w:val="222222"/>
          <w:sz w:val="21"/>
          <w:szCs w:val="21"/>
        </w:rPr>
      </w:pPr>
    </w:p>
    <w:p w14:paraId="1E77481E"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b/>
          <w:bCs/>
          <w:color w:val="222222"/>
          <w:sz w:val="21"/>
          <w:szCs w:val="21"/>
        </w:rPr>
        <w:t xml:space="preserve">6.6. </w:t>
      </w:r>
      <w:r w:rsidRPr="00190D29">
        <w:rPr>
          <w:rFonts w:ascii="Helvetica" w:hAnsi="Helvetica" w:cs="Helvetica" w:hint="eastAsia"/>
          <w:b/>
          <w:bCs/>
          <w:color w:val="222222"/>
          <w:sz w:val="21"/>
          <w:szCs w:val="21"/>
        </w:rPr>
        <w:t>Верхняя</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Мезень</w:t>
      </w:r>
      <w:r w:rsidRPr="00190D29">
        <w:rPr>
          <w:rFonts w:ascii="Helvetica" w:hAnsi="Helvetica" w:cs="Helvetica"/>
          <w:b/>
          <w:bCs/>
          <w:color w:val="222222"/>
          <w:sz w:val="21"/>
          <w:szCs w:val="21"/>
        </w:rPr>
        <w:t>.</w:t>
      </w:r>
    </w:p>
    <w:p w14:paraId="61165FFE" w14:textId="77777777" w:rsidR="00190D29" w:rsidRPr="00190D29" w:rsidRDefault="00190D29" w:rsidP="00190D29">
      <w:pPr>
        <w:rPr>
          <w:rFonts w:ascii="Helvetica" w:hAnsi="Helvetica" w:cs="Helvetica"/>
          <w:b/>
          <w:bCs/>
          <w:color w:val="222222"/>
          <w:sz w:val="21"/>
          <w:szCs w:val="21"/>
        </w:rPr>
      </w:pPr>
    </w:p>
    <w:p w14:paraId="326D7CD9"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b/>
          <w:bCs/>
          <w:color w:val="222222"/>
          <w:sz w:val="21"/>
          <w:szCs w:val="21"/>
        </w:rPr>
        <w:t xml:space="preserve">6.7. </w:t>
      </w:r>
      <w:r w:rsidRPr="00190D29">
        <w:rPr>
          <w:rFonts w:ascii="Helvetica" w:hAnsi="Helvetica" w:cs="Helvetica" w:hint="eastAsia"/>
          <w:b/>
          <w:bCs/>
          <w:color w:val="222222"/>
          <w:sz w:val="21"/>
          <w:szCs w:val="21"/>
        </w:rPr>
        <w:t>Белая</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Кедва</w:t>
      </w:r>
      <w:r w:rsidRPr="00190D29">
        <w:rPr>
          <w:rFonts w:ascii="Helvetica" w:hAnsi="Helvetica" w:cs="Helvetica"/>
          <w:b/>
          <w:bCs/>
          <w:color w:val="222222"/>
          <w:sz w:val="21"/>
          <w:szCs w:val="21"/>
        </w:rPr>
        <w:t>.</w:t>
      </w:r>
    </w:p>
    <w:p w14:paraId="2D5B680D" w14:textId="77777777" w:rsidR="00190D29" w:rsidRPr="00190D29" w:rsidRDefault="00190D29" w:rsidP="00190D29">
      <w:pPr>
        <w:rPr>
          <w:rFonts w:ascii="Helvetica" w:hAnsi="Helvetica" w:cs="Helvetica"/>
          <w:b/>
          <w:bCs/>
          <w:color w:val="222222"/>
          <w:sz w:val="21"/>
          <w:szCs w:val="21"/>
        </w:rPr>
      </w:pPr>
    </w:p>
    <w:p w14:paraId="26B37EAF" w14:textId="77777777" w:rsidR="00190D29" w:rsidRPr="00190D29" w:rsidRDefault="00190D29" w:rsidP="00190D29">
      <w:pPr>
        <w:rPr>
          <w:rFonts w:ascii="Helvetica" w:hAnsi="Helvetica" w:cs="Helvetica"/>
          <w:b/>
          <w:bCs/>
          <w:color w:val="222222"/>
          <w:sz w:val="21"/>
          <w:szCs w:val="21"/>
        </w:rPr>
      </w:pPr>
      <w:r w:rsidRPr="00190D29">
        <w:rPr>
          <w:rFonts w:ascii="Helvetica" w:hAnsi="Helvetica" w:cs="Helvetica"/>
          <w:b/>
          <w:bCs/>
          <w:color w:val="222222"/>
          <w:sz w:val="21"/>
          <w:szCs w:val="21"/>
        </w:rPr>
        <w:t xml:space="preserve">6.8. </w:t>
      </w:r>
      <w:r w:rsidRPr="00190D29">
        <w:rPr>
          <w:rFonts w:ascii="Helvetica" w:hAnsi="Helvetica" w:cs="Helvetica" w:hint="eastAsia"/>
          <w:b/>
          <w:bCs/>
          <w:color w:val="222222"/>
          <w:sz w:val="21"/>
          <w:szCs w:val="21"/>
        </w:rPr>
        <w:t>Анализ</w:t>
      </w:r>
      <w:r w:rsidRPr="00190D29">
        <w:rPr>
          <w:rFonts w:ascii="Helvetica" w:hAnsi="Helvetica" w:cs="Helvetica"/>
          <w:b/>
          <w:bCs/>
          <w:color w:val="222222"/>
          <w:sz w:val="21"/>
          <w:szCs w:val="21"/>
        </w:rPr>
        <w:t>.</w:t>
      </w:r>
    </w:p>
    <w:p w14:paraId="4F0FCFBF" w14:textId="77777777" w:rsidR="00190D29" w:rsidRPr="00190D29" w:rsidRDefault="00190D29" w:rsidP="00190D29">
      <w:pPr>
        <w:rPr>
          <w:rFonts w:ascii="Helvetica" w:hAnsi="Helvetica" w:cs="Helvetica"/>
          <w:b/>
          <w:bCs/>
          <w:color w:val="222222"/>
          <w:sz w:val="21"/>
          <w:szCs w:val="21"/>
        </w:rPr>
      </w:pPr>
    </w:p>
    <w:p w14:paraId="0C1B29AA" w14:textId="2CA1B9DD" w:rsidR="008A0C40" w:rsidRPr="00190D29" w:rsidRDefault="00190D29" w:rsidP="00190D29">
      <w:r w:rsidRPr="00190D29">
        <w:rPr>
          <w:rFonts w:ascii="Helvetica" w:hAnsi="Helvetica" w:cs="Helvetica" w:hint="eastAsia"/>
          <w:b/>
          <w:bCs/>
          <w:color w:val="222222"/>
          <w:sz w:val="21"/>
          <w:szCs w:val="21"/>
        </w:rPr>
        <w:t>Глава</w:t>
      </w:r>
      <w:r w:rsidRPr="00190D29">
        <w:rPr>
          <w:rFonts w:ascii="Helvetica" w:hAnsi="Helvetica" w:cs="Helvetica"/>
          <w:b/>
          <w:bCs/>
          <w:color w:val="222222"/>
          <w:sz w:val="21"/>
          <w:szCs w:val="21"/>
        </w:rPr>
        <w:t xml:space="preserve"> 7. </w:t>
      </w:r>
      <w:r w:rsidRPr="00190D29">
        <w:rPr>
          <w:rFonts w:ascii="Helvetica" w:hAnsi="Helvetica" w:cs="Helvetica" w:hint="eastAsia"/>
          <w:b/>
          <w:bCs/>
          <w:color w:val="222222"/>
          <w:sz w:val="21"/>
          <w:szCs w:val="21"/>
        </w:rPr>
        <w:t>РЕДКИЕ</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ВИДЫ</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МОХООБРАЗНЫХ</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И</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ПЕРСПЕКТИВЫ</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ИХ</w:t>
      </w:r>
      <w:r w:rsidRPr="00190D29">
        <w:rPr>
          <w:rFonts w:ascii="Helvetica" w:hAnsi="Helvetica" w:cs="Helvetica"/>
          <w:b/>
          <w:bCs/>
          <w:color w:val="222222"/>
          <w:sz w:val="21"/>
          <w:szCs w:val="21"/>
        </w:rPr>
        <w:t xml:space="preserve"> </w:t>
      </w:r>
      <w:r w:rsidRPr="00190D29">
        <w:rPr>
          <w:rFonts w:ascii="Helvetica" w:hAnsi="Helvetica" w:cs="Helvetica" w:hint="eastAsia"/>
          <w:b/>
          <w:bCs/>
          <w:color w:val="222222"/>
          <w:sz w:val="21"/>
          <w:szCs w:val="21"/>
        </w:rPr>
        <w:t>ОХРАНЫ</w:t>
      </w:r>
    </w:p>
    <w:sectPr w:rsidR="008A0C40" w:rsidRPr="00190D2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5026F" w14:textId="77777777" w:rsidR="00671B53" w:rsidRDefault="00671B53">
      <w:pPr>
        <w:spacing w:after="0" w:line="240" w:lineRule="auto"/>
      </w:pPr>
      <w:r>
        <w:separator/>
      </w:r>
    </w:p>
  </w:endnote>
  <w:endnote w:type="continuationSeparator" w:id="0">
    <w:p w14:paraId="5BDD3409" w14:textId="77777777" w:rsidR="00671B53" w:rsidRDefault="00671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2F3BF" w14:textId="77777777" w:rsidR="00671B53" w:rsidRDefault="00671B53"/>
    <w:p w14:paraId="2D9DE2C5" w14:textId="77777777" w:rsidR="00671B53" w:rsidRDefault="00671B53"/>
    <w:p w14:paraId="1D116720" w14:textId="77777777" w:rsidR="00671B53" w:rsidRDefault="00671B53"/>
    <w:p w14:paraId="3FADFC02" w14:textId="77777777" w:rsidR="00671B53" w:rsidRDefault="00671B53"/>
    <w:p w14:paraId="10A9BA36" w14:textId="77777777" w:rsidR="00671B53" w:rsidRDefault="00671B53"/>
    <w:p w14:paraId="5A596928" w14:textId="77777777" w:rsidR="00671B53" w:rsidRDefault="00671B53"/>
    <w:p w14:paraId="3323FE92" w14:textId="77777777" w:rsidR="00671B53" w:rsidRDefault="00671B5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9CB1F5" wp14:editId="3763C6B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66A93" w14:textId="77777777" w:rsidR="00671B53" w:rsidRDefault="00671B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9CB1F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866A93" w14:textId="77777777" w:rsidR="00671B53" w:rsidRDefault="00671B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E9F51E" w14:textId="77777777" w:rsidR="00671B53" w:rsidRDefault="00671B53"/>
    <w:p w14:paraId="586D3DB7" w14:textId="77777777" w:rsidR="00671B53" w:rsidRDefault="00671B53"/>
    <w:p w14:paraId="71E569B2" w14:textId="77777777" w:rsidR="00671B53" w:rsidRDefault="00671B5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CA411B" wp14:editId="2F30634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39A21" w14:textId="77777777" w:rsidR="00671B53" w:rsidRDefault="00671B53"/>
                          <w:p w14:paraId="7BDCA6F9" w14:textId="77777777" w:rsidR="00671B53" w:rsidRDefault="00671B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CA411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239A21" w14:textId="77777777" w:rsidR="00671B53" w:rsidRDefault="00671B53"/>
                    <w:p w14:paraId="7BDCA6F9" w14:textId="77777777" w:rsidR="00671B53" w:rsidRDefault="00671B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14D82A" w14:textId="77777777" w:rsidR="00671B53" w:rsidRDefault="00671B53"/>
    <w:p w14:paraId="7FB57887" w14:textId="77777777" w:rsidR="00671B53" w:rsidRDefault="00671B53">
      <w:pPr>
        <w:rPr>
          <w:sz w:val="2"/>
          <w:szCs w:val="2"/>
        </w:rPr>
      </w:pPr>
    </w:p>
    <w:p w14:paraId="6FDDD8DD" w14:textId="77777777" w:rsidR="00671B53" w:rsidRDefault="00671B53"/>
    <w:p w14:paraId="2CD58003" w14:textId="77777777" w:rsidR="00671B53" w:rsidRDefault="00671B53">
      <w:pPr>
        <w:spacing w:after="0" w:line="240" w:lineRule="auto"/>
      </w:pPr>
    </w:p>
  </w:footnote>
  <w:footnote w:type="continuationSeparator" w:id="0">
    <w:p w14:paraId="6DFA5F05" w14:textId="77777777" w:rsidR="00671B53" w:rsidRDefault="00671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53"/>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17882</TotalTime>
  <Pages>4</Pages>
  <Words>352</Words>
  <Characters>2010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883</cp:revision>
  <cp:lastPrinted>2009-02-06T05:36:00Z</cp:lastPrinted>
  <dcterms:created xsi:type="dcterms:W3CDTF">2025-11-25T20:19:00Z</dcterms:created>
  <dcterms:modified xsi:type="dcterms:W3CDTF">2025-12-24T09:53:00Z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