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0A9" w:rsidRPr="007F47A3" w:rsidRDefault="007F47A3" w:rsidP="007F47A3">
      <w:r w:rsidRPr="00836587">
        <w:rPr>
          <w:rFonts w:ascii="Times New Roman" w:eastAsia="Times New Roman" w:hAnsi="Times New Roman" w:cs="Times New Roman"/>
          <w:b/>
          <w:sz w:val="24"/>
          <w:szCs w:val="24"/>
        </w:rPr>
        <w:t>Шеремет Олег Олексійович</w:t>
      </w:r>
      <w:r w:rsidRPr="00836587">
        <w:rPr>
          <w:rFonts w:ascii="Times New Roman" w:eastAsia="Times New Roman" w:hAnsi="Times New Roman" w:cs="Times New Roman"/>
          <w:sz w:val="24"/>
          <w:szCs w:val="24"/>
        </w:rPr>
        <w:t xml:space="preserve">, директор Навчально-наукового інституту економіки і управління Національного університету харчових технологій. Назва дисертації: «Забезпечення та реалізація ринкових стратегій у харчовій промисловості: теорія і методологія». Шифр та назва спеціальності – </w:t>
      </w:r>
      <w:r w:rsidRPr="00836587">
        <w:rPr>
          <w:rFonts w:ascii="Times New Roman" w:eastAsia="Times New Roman" w:hAnsi="Times New Roman" w:cs="Times New Roman"/>
          <w:kern w:val="22"/>
          <w:sz w:val="24"/>
          <w:szCs w:val="24"/>
        </w:rPr>
        <w:t xml:space="preserve">08.00.03 </w:t>
      </w:r>
      <w:r w:rsidRPr="00836587">
        <w:rPr>
          <w:rFonts w:ascii="Times New Roman" w:eastAsia="Times New Roman" w:hAnsi="Times New Roman" w:cs="Times New Roman"/>
          <w:sz w:val="24"/>
          <w:szCs w:val="24"/>
        </w:rPr>
        <w:t>–</w:t>
      </w:r>
      <w:r w:rsidRPr="00836587">
        <w:rPr>
          <w:rFonts w:ascii="Times New Roman" w:eastAsia="Times New Roman" w:hAnsi="Times New Roman" w:cs="Times New Roman"/>
          <w:kern w:val="22"/>
          <w:sz w:val="24"/>
          <w:szCs w:val="24"/>
        </w:rPr>
        <w:t xml:space="preserve">  економіка та управління національним господарством. Спецрада Д </w:t>
      </w:r>
      <w:r w:rsidRPr="00836587">
        <w:rPr>
          <w:rFonts w:ascii="Times New Roman" w:eastAsia="Times New Roman" w:hAnsi="Times New Roman" w:cs="Times New Roman"/>
          <w:sz w:val="24"/>
          <w:szCs w:val="24"/>
        </w:rPr>
        <w:t>41.051.11 Одеського національного університету імені І.І. Мечникова</w:t>
      </w:r>
    </w:p>
    <w:sectPr w:rsidR="006B30A9" w:rsidRPr="007F47A3"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5917" w:rsidRDefault="009F5917">
      <w:pPr>
        <w:spacing w:after="0" w:line="240" w:lineRule="auto"/>
      </w:pPr>
      <w:r>
        <w:separator/>
      </w:r>
    </w:p>
  </w:endnote>
  <w:endnote w:type="continuationSeparator" w:id="0">
    <w:p w:rsidR="009F5917" w:rsidRDefault="009F59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917" w:rsidRDefault="00332BE3">
    <w:pPr>
      <w:rPr>
        <w:sz w:val="2"/>
        <w:szCs w:val="2"/>
      </w:rPr>
    </w:pPr>
    <w:r w:rsidRPr="00332BE3">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F5917" w:rsidRDefault="00332BE3">
                <w:pPr>
                  <w:spacing w:line="240" w:lineRule="auto"/>
                </w:pPr>
                <w:fldSimple w:instr=" PAGE \* MERGEFORMAT ">
                  <w:r w:rsidR="009F5917">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5917" w:rsidRDefault="009F5917"/>
    <w:p w:rsidR="009F5917" w:rsidRDefault="009F5917"/>
    <w:p w:rsidR="009F5917" w:rsidRDefault="009F5917"/>
    <w:p w:rsidR="009F5917" w:rsidRDefault="009F5917"/>
    <w:p w:rsidR="009F5917" w:rsidRDefault="009F5917"/>
    <w:p w:rsidR="009F5917" w:rsidRDefault="009F5917"/>
    <w:p w:rsidR="009F5917" w:rsidRDefault="00332BE3">
      <w:pPr>
        <w:rPr>
          <w:sz w:val="2"/>
          <w:szCs w:val="2"/>
        </w:rPr>
      </w:pPr>
      <w:r w:rsidRPr="00332BE3">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F5917" w:rsidRDefault="00332BE3">
                  <w:pPr>
                    <w:spacing w:line="240" w:lineRule="auto"/>
                  </w:pPr>
                  <w:fldSimple w:instr=" PAGE \* MERGEFORMAT ">
                    <w:r w:rsidR="009F5917" w:rsidRPr="00B27682">
                      <w:rPr>
                        <w:rStyle w:val="afffff9"/>
                        <w:b w:val="0"/>
                        <w:bCs w:val="0"/>
                        <w:noProof/>
                      </w:rPr>
                      <w:t>14</w:t>
                    </w:r>
                  </w:fldSimple>
                </w:p>
              </w:txbxContent>
            </v:textbox>
            <w10:wrap anchorx="page" anchory="page"/>
          </v:shape>
        </w:pict>
      </w:r>
    </w:p>
    <w:p w:rsidR="009F5917" w:rsidRDefault="009F5917"/>
    <w:p w:rsidR="009F5917" w:rsidRDefault="009F5917"/>
    <w:p w:rsidR="009F5917" w:rsidRDefault="00332BE3">
      <w:pPr>
        <w:rPr>
          <w:sz w:val="2"/>
          <w:szCs w:val="2"/>
        </w:rPr>
      </w:pPr>
      <w:r w:rsidRPr="00332BE3">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F5917" w:rsidRDefault="009F5917"/>
              </w:txbxContent>
            </v:textbox>
            <w10:wrap anchorx="page" anchory="page"/>
          </v:shape>
        </w:pict>
      </w:r>
    </w:p>
    <w:p w:rsidR="009F5917" w:rsidRDefault="009F5917"/>
    <w:p w:rsidR="009F5917" w:rsidRDefault="009F5917">
      <w:pPr>
        <w:rPr>
          <w:sz w:val="2"/>
          <w:szCs w:val="2"/>
        </w:rPr>
      </w:pPr>
    </w:p>
    <w:p w:rsidR="009F5917" w:rsidRDefault="009F5917"/>
    <w:p w:rsidR="009F5917" w:rsidRDefault="009F5917">
      <w:pPr>
        <w:spacing w:after="0" w:line="240" w:lineRule="auto"/>
      </w:pPr>
    </w:p>
  </w:footnote>
  <w:footnote w:type="continuationSeparator" w:id="0">
    <w:p w:rsidR="009F5917" w:rsidRDefault="009F59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917" w:rsidRDefault="009F5917"/>
  <w:p w:rsidR="009F5917" w:rsidRDefault="009F591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917" w:rsidRPr="005856C0" w:rsidRDefault="009F5917"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8">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79">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2">
    <w:nsid w:val="172063C6"/>
    <w:multiLevelType w:val="multilevel"/>
    <w:tmpl w:val="E6E687E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5">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7">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88">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89">
    <w:nsid w:val="4EAE41B7"/>
    <w:multiLevelType w:val="hybridMultilevel"/>
    <w:tmpl w:val="427CFC10"/>
    <w:lvl w:ilvl="0" w:tplc="73EA539E">
      <w:start w:val="1"/>
      <w:numFmt w:val="decimal"/>
      <w:lvlText w:val="%1."/>
      <w:lvlJc w:val="left"/>
      <w:pPr>
        <w:tabs>
          <w:tab w:val="num" w:pos="360"/>
        </w:tabs>
        <w:ind w:left="360" w:hanging="360"/>
      </w:pPr>
      <w:rPr>
        <w:rFonts w:hint="default"/>
        <w:i w:val="0"/>
        <w:color w:val="auto"/>
      </w:rPr>
    </w:lvl>
    <w:lvl w:ilvl="1" w:tplc="04190019">
      <w:start w:val="1"/>
      <w:numFmt w:val="lowerLetter"/>
      <w:lvlText w:val="%2."/>
      <w:lvlJc w:val="left"/>
      <w:pPr>
        <w:tabs>
          <w:tab w:val="num" w:pos="2008"/>
        </w:tabs>
        <w:ind w:left="2008" w:hanging="360"/>
      </w:pPr>
    </w:lvl>
    <w:lvl w:ilvl="2" w:tplc="0419001B" w:tentative="1">
      <w:start w:val="1"/>
      <w:numFmt w:val="lowerRoman"/>
      <w:lvlText w:val="%3."/>
      <w:lvlJc w:val="right"/>
      <w:pPr>
        <w:tabs>
          <w:tab w:val="num" w:pos="2728"/>
        </w:tabs>
        <w:ind w:left="2728" w:hanging="180"/>
      </w:pPr>
    </w:lvl>
    <w:lvl w:ilvl="3" w:tplc="0419000F" w:tentative="1">
      <w:start w:val="1"/>
      <w:numFmt w:val="decimal"/>
      <w:lvlText w:val="%4."/>
      <w:lvlJc w:val="left"/>
      <w:pPr>
        <w:tabs>
          <w:tab w:val="num" w:pos="3448"/>
        </w:tabs>
        <w:ind w:left="3448" w:hanging="360"/>
      </w:pPr>
    </w:lvl>
    <w:lvl w:ilvl="4" w:tplc="04190019" w:tentative="1">
      <w:start w:val="1"/>
      <w:numFmt w:val="lowerLetter"/>
      <w:lvlText w:val="%5."/>
      <w:lvlJc w:val="left"/>
      <w:pPr>
        <w:tabs>
          <w:tab w:val="num" w:pos="4168"/>
        </w:tabs>
        <w:ind w:left="4168" w:hanging="360"/>
      </w:pPr>
    </w:lvl>
    <w:lvl w:ilvl="5" w:tplc="0419001B" w:tentative="1">
      <w:start w:val="1"/>
      <w:numFmt w:val="lowerRoman"/>
      <w:lvlText w:val="%6."/>
      <w:lvlJc w:val="right"/>
      <w:pPr>
        <w:tabs>
          <w:tab w:val="num" w:pos="4888"/>
        </w:tabs>
        <w:ind w:left="4888" w:hanging="180"/>
      </w:pPr>
    </w:lvl>
    <w:lvl w:ilvl="6" w:tplc="0419000F" w:tentative="1">
      <w:start w:val="1"/>
      <w:numFmt w:val="decimal"/>
      <w:lvlText w:val="%7."/>
      <w:lvlJc w:val="left"/>
      <w:pPr>
        <w:tabs>
          <w:tab w:val="num" w:pos="5608"/>
        </w:tabs>
        <w:ind w:left="5608" w:hanging="360"/>
      </w:pPr>
    </w:lvl>
    <w:lvl w:ilvl="7" w:tplc="04190019" w:tentative="1">
      <w:start w:val="1"/>
      <w:numFmt w:val="lowerLetter"/>
      <w:lvlText w:val="%8."/>
      <w:lvlJc w:val="left"/>
      <w:pPr>
        <w:tabs>
          <w:tab w:val="num" w:pos="6328"/>
        </w:tabs>
        <w:ind w:left="6328" w:hanging="360"/>
      </w:pPr>
    </w:lvl>
    <w:lvl w:ilvl="8" w:tplc="0419001B" w:tentative="1">
      <w:start w:val="1"/>
      <w:numFmt w:val="lowerRoman"/>
      <w:lvlText w:val="%9."/>
      <w:lvlJc w:val="right"/>
      <w:pPr>
        <w:tabs>
          <w:tab w:val="num" w:pos="7048"/>
        </w:tabs>
        <w:ind w:left="7048" w:hanging="180"/>
      </w:pPr>
    </w:lvl>
  </w:abstractNum>
  <w:abstractNum w:abstractNumId="90">
    <w:nsid w:val="56D74DC9"/>
    <w:multiLevelType w:val="hybridMultilevel"/>
    <w:tmpl w:val="A1CCB4A0"/>
    <w:lvl w:ilvl="0" w:tplc="7C1E001A">
      <w:start w:val="1"/>
      <w:numFmt w:val="decimal"/>
      <w:lvlText w:val="%1."/>
      <w:lvlJc w:val="left"/>
      <w:pPr>
        <w:tabs>
          <w:tab w:val="num" w:pos="2728"/>
        </w:tabs>
        <w:ind w:left="2728" w:hanging="885"/>
      </w:pPr>
      <w:rPr>
        <w:rFonts w:hint="default"/>
        <w:color w:val="000000"/>
        <w:lang w:val="ru-RU"/>
      </w:rPr>
    </w:lvl>
    <w:lvl w:ilvl="1" w:tplc="04190019">
      <w:start w:val="1"/>
      <w:numFmt w:val="lowerLetter"/>
      <w:lvlText w:val="%2."/>
      <w:lvlJc w:val="left"/>
      <w:pPr>
        <w:tabs>
          <w:tab w:val="num" w:pos="2329"/>
        </w:tabs>
        <w:ind w:left="2329" w:hanging="360"/>
      </w:pPr>
    </w:lvl>
    <w:lvl w:ilvl="2" w:tplc="0419001B" w:tentative="1">
      <w:start w:val="1"/>
      <w:numFmt w:val="lowerRoman"/>
      <w:lvlText w:val="%3."/>
      <w:lvlJc w:val="right"/>
      <w:pPr>
        <w:tabs>
          <w:tab w:val="num" w:pos="3049"/>
        </w:tabs>
        <w:ind w:left="3049" w:hanging="180"/>
      </w:pPr>
    </w:lvl>
    <w:lvl w:ilvl="3" w:tplc="0419000F" w:tentative="1">
      <w:start w:val="1"/>
      <w:numFmt w:val="decimal"/>
      <w:lvlText w:val="%4."/>
      <w:lvlJc w:val="left"/>
      <w:pPr>
        <w:tabs>
          <w:tab w:val="num" w:pos="3769"/>
        </w:tabs>
        <w:ind w:left="3769" w:hanging="360"/>
      </w:pPr>
    </w:lvl>
    <w:lvl w:ilvl="4" w:tplc="04190019" w:tentative="1">
      <w:start w:val="1"/>
      <w:numFmt w:val="lowerLetter"/>
      <w:lvlText w:val="%5."/>
      <w:lvlJc w:val="left"/>
      <w:pPr>
        <w:tabs>
          <w:tab w:val="num" w:pos="4489"/>
        </w:tabs>
        <w:ind w:left="4489" w:hanging="360"/>
      </w:pPr>
    </w:lvl>
    <w:lvl w:ilvl="5" w:tplc="0419001B" w:tentative="1">
      <w:start w:val="1"/>
      <w:numFmt w:val="lowerRoman"/>
      <w:lvlText w:val="%6."/>
      <w:lvlJc w:val="right"/>
      <w:pPr>
        <w:tabs>
          <w:tab w:val="num" w:pos="5209"/>
        </w:tabs>
        <w:ind w:left="5209" w:hanging="180"/>
      </w:pPr>
    </w:lvl>
    <w:lvl w:ilvl="6" w:tplc="0419000F" w:tentative="1">
      <w:start w:val="1"/>
      <w:numFmt w:val="decimal"/>
      <w:lvlText w:val="%7."/>
      <w:lvlJc w:val="left"/>
      <w:pPr>
        <w:tabs>
          <w:tab w:val="num" w:pos="5929"/>
        </w:tabs>
        <w:ind w:left="5929" w:hanging="360"/>
      </w:pPr>
    </w:lvl>
    <w:lvl w:ilvl="7" w:tplc="04190019" w:tentative="1">
      <w:start w:val="1"/>
      <w:numFmt w:val="lowerLetter"/>
      <w:lvlText w:val="%8."/>
      <w:lvlJc w:val="left"/>
      <w:pPr>
        <w:tabs>
          <w:tab w:val="num" w:pos="6649"/>
        </w:tabs>
        <w:ind w:left="6649" w:hanging="360"/>
      </w:pPr>
    </w:lvl>
    <w:lvl w:ilvl="8" w:tplc="0419001B" w:tentative="1">
      <w:start w:val="1"/>
      <w:numFmt w:val="lowerRoman"/>
      <w:lvlText w:val="%9."/>
      <w:lvlJc w:val="right"/>
      <w:pPr>
        <w:tabs>
          <w:tab w:val="num" w:pos="7369"/>
        </w:tabs>
        <w:ind w:left="7369" w:hanging="180"/>
      </w:pPr>
    </w:lvl>
  </w:abstractNum>
  <w:abstractNum w:abstractNumId="91">
    <w:nsid w:val="5EF81FD4"/>
    <w:multiLevelType w:val="hybridMultilevel"/>
    <w:tmpl w:val="7BA86B1E"/>
    <w:lvl w:ilvl="0" w:tplc="EC8446A2">
      <w:start w:val="9"/>
      <w:numFmt w:val="bullet"/>
      <w:lvlText w:val="-"/>
      <w:lvlJc w:val="left"/>
      <w:pPr>
        <w:ind w:left="1353" w:hanging="360"/>
      </w:pPr>
      <w:rPr>
        <w:rFonts w:ascii="Times New Roman" w:eastAsia="Times New Roman" w:hAnsi="Times New Roman" w:hint="default"/>
        <w:sz w:val="28"/>
      </w:rPr>
    </w:lvl>
    <w:lvl w:ilvl="1" w:tplc="04190019" w:tentative="1">
      <w:start w:val="1"/>
      <w:numFmt w:val="bullet"/>
      <w:lvlText w:val="o"/>
      <w:lvlJc w:val="left"/>
      <w:pPr>
        <w:ind w:left="2073" w:hanging="360"/>
      </w:pPr>
      <w:rPr>
        <w:rFonts w:ascii="Courier New" w:hAnsi="Courier New" w:hint="default"/>
      </w:rPr>
    </w:lvl>
    <w:lvl w:ilvl="2" w:tplc="0419001B" w:tentative="1">
      <w:start w:val="1"/>
      <w:numFmt w:val="bullet"/>
      <w:lvlText w:val=""/>
      <w:lvlJc w:val="left"/>
      <w:pPr>
        <w:ind w:left="2793" w:hanging="360"/>
      </w:pPr>
      <w:rPr>
        <w:rFonts w:ascii="Wingdings" w:hAnsi="Wingdings" w:hint="default"/>
      </w:rPr>
    </w:lvl>
    <w:lvl w:ilvl="3" w:tplc="0419000F" w:tentative="1">
      <w:start w:val="1"/>
      <w:numFmt w:val="bullet"/>
      <w:lvlText w:val=""/>
      <w:lvlJc w:val="left"/>
      <w:pPr>
        <w:ind w:left="3513" w:hanging="360"/>
      </w:pPr>
      <w:rPr>
        <w:rFonts w:ascii="Symbol" w:hAnsi="Symbol" w:hint="default"/>
      </w:rPr>
    </w:lvl>
    <w:lvl w:ilvl="4" w:tplc="04190019" w:tentative="1">
      <w:start w:val="1"/>
      <w:numFmt w:val="bullet"/>
      <w:lvlText w:val="o"/>
      <w:lvlJc w:val="left"/>
      <w:pPr>
        <w:ind w:left="4233" w:hanging="360"/>
      </w:pPr>
      <w:rPr>
        <w:rFonts w:ascii="Courier New" w:hAnsi="Courier New" w:hint="default"/>
      </w:rPr>
    </w:lvl>
    <w:lvl w:ilvl="5" w:tplc="0419001B" w:tentative="1">
      <w:start w:val="1"/>
      <w:numFmt w:val="bullet"/>
      <w:lvlText w:val=""/>
      <w:lvlJc w:val="left"/>
      <w:pPr>
        <w:ind w:left="4953" w:hanging="360"/>
      </w:pPr>
      <w:rPr>
        <w:rFonts w:ascii="Wingdings" w:hAnsi="Wingdings" w:hint="default"/>
      </w:rPr>
    </w:lvl>
    <w:lvl w:ilvl="6" w:tplc="0419000F" w:tentative="1">
      <w:start w:val="1"/>
      <w:numFmt w:val="bullet"/>
      <w:lvlText w:val=""/>
      <w:lvlJc w:val="left"/>
      <w:pPr>
        <w:ind w:left="5673" w:hanging="360"/>
      </w:pPr>
      <w:rPr>
        <w:rFonts w:ascii="Symbol" w:hAnsi="Symbol" w:hint="default"/>
      </w:rPr>
    </w:lvl>
    <w:lvl w:ilvl="7" w:tplc="04190019" w:tentative="1">
      <w:start w:val="1"/>
      <w:numFmt w:val="bullet"/>
      <w:lvlText w:val="o"/>
      <w:lvlJc w:val="left"/>
      <w:pPr>
        <w:ind w:left="6393" w:hanging="360"/>
      </w:pPr>
      <w:rPr>
        <w:rFonts w:ascii="Courier New" w:hAnsi="Courier New" w:hint="default"/>
      </w:rPr>
    </w:lvl>
    <w:lvl w:ilvl="8" w:tplc="0419001B" w:tentative="1">
      <w:start w:val="1"/>
      <w:numFmt w:val="bullet"/>
      <w:lvlText w:val=""/>
      <w:lvlJc w:val="left"/>
      <w:pPr>
        <w:ind w:left="7113" w:hanging="360"/>
      </w:pPr>
      <w:rPr>
        <w:rFonts w:ascii="Wingdings" w:hAnsi="Wingdings" w:hint="default"/>
      </w:rPr>
    </w:lvl>
  </w:abstractNum>
  <w:abstractNum w:abstractNumId="92">
    <w:nsid w:val="6AA03AD4"/>
    <w:multiLevelType w:val="hybridMultilevel"/>
    <w:tmpl w:val="265627BA"/>
    <w:lvl w:ilvl="0" w:tplc="024C9C04">
      <w:start w:val="1"/>
      <w:numFmt w:val="bullet"/>
      <w:lvlText w:val="-"/>
      <w:lvlJc w:val="left"/>
      <w:pPr>
        <w:tabs>
          <w:tab w:val="num" w:pos="1800"/>
        </w:tabs>
        <w:ind w:left="1800" w:hanging="360"/>
      </w:pPr>
      <w:rPr>
        <w:rFonts w:ascii="Times New Roman" w:eastAsia="Times New Roman" w:hAnsi="Times New Roman"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Times New Roman" w:hint="default"/>
      </w:rPr>
    </w:lvl>
    <w:lvl w:ilvl="3" w:tplc="04190001">
      <w:start w:val="1"/>
      <w:numFmt w:val="bullet"/>
      <w:lvlText w:val=""/>
      <w:lvlJc w:val="left"/>
      <w:pPr>
        <w:tabs>
          <w:tab w:val="num" w:pos="3600"/>
        </w:tabs>
        <w:ind w:left="3600" w:hanging="360"/>
      </w:pPr>
      <w:rPr>
        <w:rFonts w:ascii="Symbol" w:hAnsi="Symbol" w:cs="Times New Roman"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Times New Roman" w:hint="default"/>
      </w:rPr>
    </w:lvl>
    <w:lvl w:ilvl="6" w:tplc="04190001">
      <w:start w:val="1"/>
      <w:numFmt w:val="bullet"/>
      <w:lvlText w:val=""/>
      <w:lvlJc w:val="left"/>
      <w:pPr>
        <w:tabs>
          <w:tab w:val="num" w:pos="5760"/>
        </w:tabs>
        <w:ind w:left="5760" w:hanging="360"/>
      </w:pPr>
      <w:rPr>
        <w:rFonts w:ascii="Symbol" w:hAnsi="Symbol" w:cs="Times New Roman"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Times New Roman" w:hint="default"/>
      </w:rPr>
    </w:lvl>
  </w:abstractNum>
  <w:abstractNum w:abstractNumId="93">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4">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1"/>
  </w:num>
  <w:num w:numId="7">
    <w:abstractNumId w:val="84"/>
  </w:num>
  <w:num w:numId="8">
    <w:abstractNumId w:val="88"/>
  </w:num>
  <w:num w:numId="9">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6B1"/>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C3"/>
    <w:rsid w:val="000E55D3"/>
    <w:rsid w:val="000E5671"/>
    <w:rsid w:val="000E56D8"/>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8D7"/>
    <w:rsid w:val="001549E2"/>
    <w:rsid w:val="00154A7A"/>
    <w:rsid w:val="00154BC2"/>
    <w:rsid w:val="00154BED"/>
    <w:rsid w:val="00154C24"/>
    <w:rsid w:val="00154C9D"/>
    <w:rsid w:val="00154DF7"/>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7A2"/>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FF"/>
    <w:rsid w:val="0037414A"/>
    <w:rsid w:val="0037417A"/>
    <w:rsid w:val="0037426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1F2A"/>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77"/>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6F30"/>
    <w:rsid w:val="004C70B6"/>
    <w:rsid w:val="004C70DB"/>
    <w:rsid w:val="004C7264"/>
    <w:rsid w:val="004C7335"/>
    <w:rsid w:val="004C7563"/>
    <w:rsid w:val="004C76A2"/>
    <w:rsid w:val="004C7B31"/>
    <w:rsid w:val="004C7B4A"/>
    <w:rsid w:val="004C7D17"/>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2AC"/>
    <w:rsid w:val="00575330"/>
    <w:rsid w:val="0057547B"/>
    <w:rsid w:val="005755BC"/>
    <w:rsid w:val="00575603"/>
    <w:rsid w:val="005756B8"/>
    <w:rsid w:val="005756E3"/>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08"/>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26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53"/>
    <w:rsid w:val="00717FCD"/>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F0"/>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848"/>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B04"/>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3F1B"/>
    <w:rsid w:val="00AA4069"/>
    <w:rsid w:val="00AA416A"/>
    <w:rsid w:val="00AA4183"/>
    <w:rsid w:val="00AA4252"/>
    <w:rsid w:val="00AA4536"/>
    <w:rsid w:val="00AA49A6"/>
    <w:rsid w:val="00AA49DA"/>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742"/>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07"/>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103"/>
    <w:rsid w:val="00BA332D"/>
    <w:rsid w:val="00BA3376"/>
    <w:rsid w:val="00BA33BF"/>
    <w:rsid w:val="00BA3573"/>
    <w:rsid w:val="00BA368B"/>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5"/>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9C"/>
    <w:rsid w:val="00DB15DA"/>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46B"/>
    <w:rsid w:val="00FC3473"/>
    <w:rsid w:val="00FC351D"/>
    <w:rsid w:val="00FC367F"/>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0D"/>
    <w:rsid w:val="00FD6E50"/>
    <w:rsid w:val="00FD6F00"/>
    <w:rsid w:val="00FD6FFB"/>
    <w:rsid w:val="00FD7102"/>
    <w:rsid w:val="00FD716A"/>
    <w:rsid w:val="00FD731B"/>
    <w:rsid w:val="00FD73EE"/>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6" w:uiPriority="0"/>
    <w:lsdException w:name="toc 7" w:uiPriority="39"/>
    <w:lsdException w:name="toc 8" w:uiPriority="0"/>
    <w:lsdException w:name="toc 9" w:uiPriority="0"/>
    <w:lsdException w:name="footnote text" w:uiPriority="0" w:qFormat="1"/>
    <w:lsdException w:name="annotation text" w:qFormat="1"/>
    <w:lsdException w:name="caption" w:uiPriority="35" w:qFormat="1"/>
    <w:lsdException w:name="footnote reference" w:uiPriority="0" w:qFormat="1"/>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FollowedHyperlink" w:uiPriority="0"/>
    <w:lsdException w:name="Strong" w:semiHidden="0" w:uiPriority="22" w:unhideWhenUsed="0" w:qFormat="1"/>
    <w:lsdException w:name="Emphasis" w:semiHidden="0" w:uiPriority="20" w:unhideWhenUsed="0" w:qFormat="1"/>
    <w:lsdException w:name="Normal (Web)" w:uiPriority="0"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EC9E39-01E3-41CB-A614-02D4EC9E1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1075</TotalTime>
  <Pages>1</Pages>
  <Words>63</Words>
  <Characters>360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104</cp:revision>
  <cp:lastPrinted>2009-02-06T05:36:00Z</cp:lastPrinted>
  <dcterms:created xsi:type="dcterms:W3CDTF">2020-06-01T08:43:00Z</dcterms:created>
  <dcterms:modified xsi:type="dcterms:W3CDTF">2020-06-05T12:57:00Z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