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238A4" w:rsidRDefault="004238A4" w:rsidP="004238A4">
      <w:r w:rsidRPr="00167AD8">
        <w:rPr>
          <w:rFonts w:ascii="Times New Roman" w:eastAsia="Calibri" w:hAnsi="Times New Roman" w:cs="Times New Roman"/>
          <w:b/>
          <w:sz w:val="24"/>
          <w:szCs w:val="24"/>
        </w:rPr>
        <w:t xml:space="preserve">Токуєва Наталія Володимирівна, </w:t>
      </w:r>
      <w:r w:rsidRPr="00167AD8">
        <w:rPr>
          <w:rFonts w:ascii="Times New Roman" w:eastAsia="Calibri" w:hAnsi="Times New Roman" w:cs="Times New Roman"/>
          <w:sz w:val="24"/>
          <w:szCs w:val="24"/>
        </w:rPr>
        <w:t>старший викладач відділу мовної підготовки Центру міжнародної освіти, Полтавська державна аграрна академія. Назва дисертації: «Педагогічна спадщина та громадсько-просвітницька діяльність М. К. Андрієвського (1922–1998 рр.)». Шифр та назва спеціальності – 13.00.01 – загальна педагогіка та історія педагогіки. Спецрада Д 44.053.03 Полтавського національного педагогічного університету імені В. Г. Короленка</w:t>
      </w:r>
    </w:p>
    <w:sectPr w:rsidR="00925CD0" w:rsidRPr="004238A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6E508-C416-4EF8-8138-6EB208C6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2020-07-06T21:50:00Z</dcterms:created>
  <dcterms:modified xsi:type="dcterms:W3CDTF">2020-07-07T06:40:00Z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