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АМІРХАНОВ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ОЛЕКСІЙ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ВОЛОДИМИРОВИЧ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Назва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дисертаційної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роботи</w:t>
      </w:r>
      <w:r w:rsidRPr="00E45DF0">
        <w:rPr>
          <w:rFonts w:ascii="Verdana" w:hAnsi="Verdana"/>
          <w:color w:val="000000"/>
          <w:shd w:val="clear" w:color="auto" w:fill="FFFFFF"/>
        </w:rPr>
        <w:t>: "</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ГЕТЕРОБІЯДЕРНИХ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N-</w:t>
      </w:r>
      <w:r w:rsidRPr="00E45DF0">
        <w:rPr>
          <w:rFonts w:ascii="Verdana" w:hAnsi="Verdana" w:hint="eastAsia"/>
          <w:color w:val="000000"/>
          <w:shd w:val="clear" w:color="auto" w:fill="FFFFFF"/>
        </w:rPr>
        <w:t>ТРИХЛОРАЦЕТИЛАМІДОФОСФАТІВ</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p>
    <w:p w:rsidR="00E45DF0" w:rsidRPr="00E45DF0" w:rsidRDefault="00E45DF0" w:rsidP="00E45DF0">
      <w:pPr>
        <w:rPr>
          <w:rFonts w:ascii="Verdana" w:hAnsi="Verdana"/>
          <w:color w:val="000000"/>
          <w:shd w:val="clear" w:color="auto" w:fill="FFFFFF"/>
        </w:rPr>
      </w:pPr>
    </w:p>
    <w:p w:rsidR="00E45DF0" w:rsidRPr="00E45DF0" w:rsidRDefault="00E45DF0" w:rsidP="00E45DF0">
      <w:pPr>
        <w:rPr>
          <w:rFonts w:ascii="Verdana" w:hAnsi="Verdana"/>
          <w:color w:val="000000"/>
          <w:shd w:val="clear" w:color="auto" w:fill="FFFFFF"/>
        </w:rPr>
      </w:pP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МІНІСТЕРСТВО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ОСВІТИ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УКРАЇНИ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КИЇВСЬКИЙ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НАЦІОНАЛЬНИЙ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УНІВЕРСИТЕТ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ІМЕНІ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ТАРАСА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ШЕВЧЕНКА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ХІМІЧНИЙ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ФАКУЛЬТЕТ</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Кафедра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неорганічної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хімії</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правах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рукопису</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Амірханов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Олексій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Володимирович</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УДК</w:t>
      </w:r>
      <w:r w:rsidRPr="00E45DF0">
        <w:rPr>
          <w:rFonts w:ascii="Verdana" w:hAnsi="Verdana"/>
          <w:color w:val="000000"/>
          <w:shd w:val="clear" w:color="auto" w:fill="FFFFFF"/>
        </w:rPr>
        <w:t xml:space="preserve"> 546.65+546.56+539.26+535.37</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ГЕТЕРОБІЯДЕРНИХ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N-</w:t>
      </w:r>
      <w:r w:rsidRPr="00E45DF0">
        <w:rPr>
          <w:rFonts w:ascii="Verdana" w:hAnsi="Verdana" w:hint="eastAsia"/>
          <w:color w:val="000000"/>
          <w:shd w:val="clear" w:color="auto" w:fill="FFFFFF"/>
        </w:rPr>
        <w:t>ТРИХЛОРАЦЕТИЛАМІДОФОСФАТІВ</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02.00.01 </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неорганічна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хімія</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Дисертація</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здобуття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наукового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ступеня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кандидата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Науковий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керівник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доктор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професор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Фрицький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w:t>
      </w:r>
      <w:r w:rsidRPr="00E45DF0">
        <w:rPr>
          <w:rFonts w:ascii="Verdana" w:hAnsi="Verdana" w:hint="eastAsia"/>
          <w:color w:val="000000"/>
          <w:shd w:val="clear" w:color="auto" w:fill="FFFFFF"/>
        </w:rPr>
        <w:t>О</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Київ</w:t>
      </w:r>
      <w:r w:rsidRPr="00E45DF0">
        <w:rPr>
          <w:rFonts w:ascii="Verdana" w:hAnsi="Verdana"/>
          <w:color w:val="000000"/>
          <w:shd w:val="clear" w:color="auto" w:fill="FFFFFF"/>
        </w:rPr>
        <w:t>-2015</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2</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ЗМІСТ</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ПЕРЕЛІК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УМОВНИХ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СКОРОЧЕНЬ</w:t>
      </w:r>
      <w:r w:rsidRPr="00E45DF0">
        <w:rPr>
          <w:rFonts w:ascii="Verdana" w:hAnsi="Verdana"/>
          <w:color w:val="000000"/>
          <w:shd w:val="clear" w:color="auto" w:fill="FFFFFF"/>
        </w:rPr>
        <w:t xml:space="preserve"> ...................................................... 5</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ВСТУП</w:t>
      </w:r>
      <w:r w:rsidRPr="00E45DF0">
        <w:rPr>
          <w:rFonts w:ascii="Verdana" w:hAnsi="Verdana"/>
          <w:color w:val="000000"/>
          <w:shd w:val="clear" w:color="auto" w:fill="FFFFFF"/>
        </w:rPr>
        <w:t xml:space="preserve"> ....................................................................................................... 6</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РОЗДІЛ</w:t>
      </w:r>
      <w:r w:rsidRPr="00E45DF0">
        <w:rPr>
          <w:rFonts w:ascii="Verdana" w:hAnsi="Verdana"/>
          <w:color w:val="000000"/>
          <w:shd w:val="clear" w:color="auto" w:fill="FFFFFF"/>
        </w:rPr>
        <w:t xml:space="preserve"> 1 </w:t>
      </w:r>
      <w:r w:rsidRPr="00E45DF0">
        <w:rPr>
          <w:rFonts w:ascii="Verdana" w:hAnsi="Verdana" w:hint="eastAsia"/>
          <w:color w:val="000000"/>
          <w:shd w:val="clear" w:color="auto" w:fill="FFFFFF"/>
        </w:rPr>
        <w:t>Координаційні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металів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бідентатно</w:t>
      </w:r>
      <w:r w:rsidRPr="00E45DF0">
        <w:rPr>
          <w:rFonts w:ascii="Verdana" w:hAnsi="Verdana"/>
          <w:color w:val="000000"/>
          <w:shd w:val="clear" w:color="auto" w:fill="FFFFFF"/>
        </w:rPr>
        <w:t>-</w:t>
      </w:r>
      <w:r w:rsidRPr="00E45DF0">
        <w:rPr>
          <w:rFonts w:ascii="Verdana" w:hAnsi="Verdana" w:hint="eastAsia"/>
          <w:color w:val="000000"/>
          <w:shd w:val="clear" w:color="auto" w:fill="FFFFFF"/>
        </w:rPr>
        <w:t>хелатуючими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лігандами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3d-4f-</w:t>
      </w:r>
      <w:r w:rsidRPr="00E45DF0">
        <w:rPr>
          <w:rFonts w:ascii="Verdana" w:hAnsi="Verdana" w:hint="eastAsia"/>
          <w:color w:val="000000"/>
          <w:shd w:val="clear" w:color="auto" w:fill="FFFFFF"/>
        </w:rPr>
        <w:t>гетерометалічних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перспективних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багатофункціональних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матеріалів</w:t>
      </w:r>
      <w:r w:rsidRPr="00E45DF0">
        <w:rPr>
          <w:rFonts w:ascii="Verdana" w:hAnsi="Verdana"/>
          <w:color w:val="000000"/>
          <w:shd w:val="clear" w:color="auto" w:fill="FFFFFF"/>
        </w:rPr>
        <w:t xml:space="preserve"> ........................................ 12</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1.1. </w:t>
      </w:r>
      <w:r w:rsidRPr="00E45DF0">
        <w:rPr>
          <w:rFonts w:ascii="Verdana" w:hAnsi="Verdana" w:hint="eastAsia"/>
          <w:color w:val="000000"/>
          <w:shd w:val="clear" w:color="auto" w:fill="FFFFFF"/>
        </w:rPr>
        <w:t>Бідентатно</w:t>
      </w:r>
      <w:r w:rsidRPr="00E45DF0">
        <w:rPr>
          <w:rFonts w:ascii="Verdana" w:hAnsi="Verdana"/>
          <w:color w:val="000000"/>
          <w:shd w:val="clear" w:color="auto" w:fill="FFFFFF"/>
        </w:rPr>
        <w:t>-</w:t>
      </w:r>
      <w:r w:rsidRPr="00E45DF0">
        <w:rPr>
          <w:rFonts w:ascii="Verdana" w:hAnsi="Verdana" w:hint="eastAsia"/>
          <w:color w:val="000000"/>
          <w:shd w:val="clear" w:color="auto" w:fill="FFFFFF"/>
        </w:rPr>
        <w:t>хелатуючі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сучасній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новітніх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технологіях</w:t>
      </w:r>
      <w:r w:rsidRPr="00E45DF0">
        <w:rPr>
          <w:rFonts w:ascii="Verdana" w:hAnsi="Verdana"/>
          <w:color w:val="000000"/>
          <w:shd w:val="clear" w:color="auto" w:fill="FFFFFF"/>
        </w:rPr>
        <w:t xml:space="preserve"> ......................................................................................... 12</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1.2. </w:t>
      </w:r>
      <w:r w:rsidRPr="00E45DF0">
        <w:rPr>
          <w:rFonts w:ascii="Verdana" w:hAnsi="Verdana" w:hint="eastAsia"/>
          <w:color w:val="000000"/>
          <w:shd w:val="clear" w:color="auto" w:fill="FFFFFF"/>
        </w:rPr>
        <w:t>Порівняльний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аналіз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координаційно</w:t>
      </w:r>
      <w:r w:rsidRPr="00E45DF0">
        <w:rPr>
          <w:rFonts w:ascii="Verdana" w:hAnsi="Verdana"/>
          <w:color w:val="000000"/>
          <w:shd w:val="clear" w:color="auto" w:fill="FFFFFF"/>
        </w:rPr>
        <w:t>-</w:t>
      </w:r>
      <w:r w:rsidRPr="00E45DF0">
        <w:rPr>
          <w:rFonts w:ascii="Verdana" w:hAnsi="Verdana" w:hint="eastAsia"/>
          <w:color w:val="000000"/>
          <w:shd w:val="clear" w:color="auto" w:fill="FFFFFF"/>
        </w:rPr>
        <w:t>хімічних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βдикетонів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гетерозаміщених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аналогів</w:t>
      </w:r>
      <w:r w:rsidRPr="00E45DF0">
        <w:rPr>
          <w:rFonts w:ascii="Verdana" w:hAnsi="Verdana"/>
          <w:color w:val="000000"/>
          <w:shd w:val="clear" w:color="auto" w:fill="FFFFFF"/>
        </w:rPr>
        <w:t xml:space="preserve"> ...................................................... 22</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1.3. </w:t>
      </w:r>
      <w:r w:rsidRPr="00E45DF0">
        <w:rPr>
          <w:rFonts w:ascii="Verdana" w:hAnsi="Verdana" w:hint="eastAsia"/>
          <w:color w:val="000000"/>
          <w:shd w:val="clear" w:color="auto" w:fill="FFFFFF"/>
        </w:rPr>
        <w:t>Комплекси</w:t>
      </w:r>
      <w:r w:rsidRPr="00E45DF0">
        <w:rPr>
          <w:rFonts w:ascii="Verdana" w:hAnsi="Verdana"/>
          <w:color w:val="000000"/>
          <w:shd w:val="clear" w:color="auto" w:fill="FFFFFF"/>
        </w:rPr>
        <w:t xml:space="preserve"> 3d-</w:t>
      </w:r>
      <w:r w:rsidRPr="00E45DF0">
        <w:rPr>
          <w:rFonts w:ascii="Verdana" w:hAnsi="Verdana" w:hint="eastAsia"/>
          <w:color w:val="000000"/>
          <w:shd w:val="clear" w:color="auto" w:fill="FFFFFF"/>
        </w:rPr>
        <w:t>металів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Шиффа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будівельні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блоки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створення</w:t>
      </w:r>
      <w:r w:rsidRPr="00E45DF0">
        <w:rPr>
          <w:rFonts w:ascii="Verdana" w:hAnsi="Verdana"/>
          <w:color w:val="000000"/>
          <w:shd w:val="clear" w:color="auto" w:fill="FFFFFF"/>
        </w:rPr>
        <w:t xml:space="preserve"> 3d-4f-</w:t>
      </w:r>
      <w:r w:rsidRPr="00E45DF0">
        <w:rPr>
          <w:rFonts w:ascii="Verdana" w:hAnsi="Verdana" w:hint="eastAsia"/>
          <w:color w:val="000000"/>
          <w:shd w:val="clear" w:color="auto" w:fill="FFFFFF"/>
        </w:rPr>
        <w:t>гетерометальних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систем</w:t>
      </w:r>
      <w:r w:rsidRPr="00E45DF0">
        <w:rPr>
          <w:rFonts w:ascii="Verdana" w:hAnsi="Verdana"/>
          <w:color w:val="000000"/>
          <w:shd w:val="clear" w:color="auto" w:fill="FFFFFF"/>
        </w:rPr>
        <w:t xml:space="preserve"> ................................................ 39</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1.4. </w:t>
      </w:r>
      <w:r w:rsidRPr="00E45DF0">
        <w:rPr>
          <w:rFonts w:ascii="Verdana" w:hAnsi="Verdana" w:hint="eastAsia"/>
          <w:color w:val="000000"/>
          <w:shd w:val="clear" w:color="auto" w:fill="FFFFFF"/>
        </w:rPr>
        <w:t>Короткі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висновки</w:t>
      </w:r>
      <w:r w:rsidRPr="00E45DF0">
        <w:rPr>
          <w:rFonts w:ascii="Verdana" w:hAnsi="Verdana"/>
          <w:color w:val="000000"/>
          <w:shd w:val="clear" w:color="auto" w:fill="FFFFFF"/>
        </w:rPr>
        <w:t xml:space="preserve"> ............................................................................. 53</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РОЗДІЛ</w:t>
      </w:r>
      <w:r w:rsidRPr="00E45DF0">
        <w:rPr>
          <w:rFonts w:ascii="Verdana" w:hAnsi="Verdana"/>
          <w:color w:val="000000"/>
          <w:shd w:val="clear" w:color="auto" w:fill="FFFFFF"/>
        </w:rPr>
        <w:t xml:space="preserve"> 2 </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фосфорильного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типу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 55</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2.1. </w:t>
      </w:r>
      <w:r w:rsidRPr="00E45DF0">
        <w:rPr>
          <w:rFonts w:ascii="Verdana" w:hAnsi="Verdana" w:hint="eastAsia"/>
          <w:color w:val="000000"/>
          <w:shd w:val="clear" w:color="auto" w:fill="FFFFFF"/>
        </w:rPr>
        <w:t>Вихідні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речовини</w:t>
      </w:r>
      <w:r w:rsidRPr="00E45DF0">
        <w:rPr>
          <w:rFonts w:ascii="Verdana" w:hAnsi="Verdana"/>
          <w:color w:val="000000"/>
          <w:shd w:val="clear" w:color="auto" w:fill="FFFFFF"/>
        </w:rPr>
        <w:t xml:space="preserve"> ............................................................................. 55</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2.2. </w:t>
      </w:r>
      <w:r w:rsidRPr="00E45DF0">
        <w:rPr>
          <w:rFonts w:ascii="Verdana" w:hAnsi="Verdana" w:hint="eastAsia"/>
          <w:color w:val="000000"/>
          <w:shd w:val="clear" w:color="auto" w:fill="FFFFFF"/>
        </w:rPr>
        <w:t>Методи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синтезованих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 55</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2.2.1. </w:t>
      </w:r>
      <w:r w:rsidRPr="00E45DF0">
        <w:rPr>
          <w:rFonts w:ascii="Verdana" w:hAnsi="Verdana" w:hint="eastAsia"/>
          <w:color w:val="000000"/>
          <w:shd w:val="clear" w:color="auto" w:fill="FFFFFF"/>
        </w:rPr>
        <w:t>ІЧ</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спектроскопія</w:t>
      </w:r>
      <w:r w:rsidRPr="00E45DF0">
        <w:rPr>
          <w:rFonts w:ascii="Verdana" w:hAnsi="Verdana"/>
          <w:color w:val="000000"/>
          <w:shd w:val="clear" w:color="auto" w:fill="FFFFFF"/>
        </w:rPr>
        <w:t xml:space="preserve"> ........................................................................... 56</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2.2.2. </w:t>
      </w:r>
      <w:r w:rsidRPr="00E45DF0">
        <w:rPr>
          <w:rFonts w:ascii="Verdana" w:hAnsi="Verdana" w:hint="eastAsia"/>
          <w:color w:val="000000"/>
          <w:shd w:val="clear" w:color="auto" w:fill="FFFFFF"/>
        </w:rPr>
        <w:t>ЯМР</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спектроскопія</w:t>
      </w:r>
      <w:r w:rsidRPr="00E45DF0">
        <w:rPr>
          <w:rFonts w:ascii="Verdana" w:hAnsi="Verdana"/>
          <w:color w:val="000000"/>
          <w:shd w:val="clear" w:color="auto" w:fill="FFFFFF"/>
        </w:rPr>
        <w:t xml:space="preserve"> ....................................................................... 56</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2.2.3. </w:t>
      </w:r>
      <w:r w:rsidRPr="00E45DF0">
        <w:rPr>
          <w:rFonts w:ascii="Verdana" w:hAnsi="Verdana" w:hint="eastAsia"/>
          <w:color w:val="000000"/>
          <w:shd w:val="clear" w:color="auto" w:fill="FFFFFF"/>
        </w:rPr>
        <w:t>Електронна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спектроскопія</w:t>
      </w:r>
      <w:r w:rsidRPr="00E45DF0">
        <w:rPr>
          <w:rFonts w:ascii="Verdana" w:hAnsi="Verdana"/>
          <w:color w:val="000000"/>
          <w:shd w:val="clear" w:color="auto" w:fill="FFFFFF"/>
        </w:rPr>
        <w:t xml:space="preserve"> ........................................................... 56</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2.2.4. </w:t>
      </w:r>
      <w:r w:rsidRPr="00E45DF0">
        <w:rPr>
          <w:rFonts w:ascii="Verdana" w:hAnsi="Verdana" w:hint="eastAsia"/>
          <w:color w:val="000000"/>
          <w:shd w:val="clear" w:color="auto" w:fill="FFFFFF"/>
        </w:rPr>
        <w:t>Мас</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спектрометрія</w:t>
      </w:r>
      <w:r w:rsidRPr="00E45DF0">
        <w:rPr>
          <w:rFonts w:ascii="Verdana" w:hAnsi="Verdana"/>
          <w:color w:val="000000"/>
          <w:shd w:val="clear" w:color="auto" w:fill="FFFFFF"/>
        </w:rPr>
        <w:t xml:space="preserve"> ........................................................................ 56</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2.2.5. </w:t>
      </w:r>
      <w:r w:rsidRPr="00E45DF0">
        <w:rPr>
          <w:rFonts w:ascii="Verdana" w:hAnsi="Verdana" w:hint="eastAsia"/>
          <w:color w:val="000000"/>
          <w:shd w:val="clear" w:color="auto" w:fill="FFFFFF"/>
        </w:rPr>
        <w:t>Елементний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аналіз</w:t>
      </w:r>
      <w:r w:rsidRPr="00E45DF0">
        <w:rPr>
          <w:rFonts w:ascii="Verdana" w:hAnsi="Verdana"/>
          <w:color w:val="000000"/>
          <w:shd w:val="clear" w:color="auto" w:fill="FFFFFF"/>
        </w:rPr>
        <w:t xml:space="preserve"> ........................................................................ 57</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2.2.6. </w:t>
      </w:r>
      <w:r w:rsidRPr="00E45DF0">
        <w:rPr>
          <w:rFonts w:ascii="Verdana" w:hAnsi="Verdana" w:hint="eastAsia"/>
          <w:color w:val="000000"/>
          <w:shd w:val="clear" w:color="auto" w:fill="FFFFFF"/>
        </w:rPr>
        <w:t>Рентгенофазовий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аналіз</w:t>
      </w:r>
      <w:r w:rsidRPr="00E45DF0">
        <w:rPr>
          <w:rFonts w:ascii="Verdana" w:hAnsi="Verdana"/>
          <w:color w:val="000000"/>
          <w:shd w:val="clear" w:color="auto" w:fill="FFFFFF"/>
        </w:rPr>
        <w:t xml:space="preserve"> ................................................................ 57</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2.2.7. </w:t>
      </w:r>
      <w:r w:rsidRPr="00E45DF0">
        <w:rPr>
          <w:rFonts w:ascii="Verdana" w:hAnsi="Verdana" w:hint="eastAsia"/>
          <w:color w:val="000000"/>
          <w:shd w:val="clear" w:color="auto" w:fill="FFFFFF"/>
        </w:rPr>
        <w:t>Рентгеноструктурний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аналіз</w:t>
      </w:r>
      <w:r w:rsidRPr="00E45DF0">
        <w:rPr>
          <w:rFonts w:ascii="Verdana" w:hAnsi="Verdana"/>
          <w:color w:val="000000"/>
          <w:shd w:val="clear" w:color="auto" w:fill="FFFFFF"/>
        </w:rPr>
        <w:t xml:space="preserve"> ........................................................ 57</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2.2.8. </w:t>
      </w:r>
      <w:r w:rsidRPr="00E45DF0">
        <w:rPr>
          <w:rFonts w:ascii="Verdana" w:hAnsi="Verdana" w:hint="eastAsia"/>
          <w:color w:val="000000"/>
          <w:shd w:val="clear" w:color="auto" w:fill="FFFFFF"/>
        </w:rPr>
        <w:t>Люмінесцентна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спектроскопія</w:t>
      </w:r>
      <w:r w:rsidRPr="00E45DF0">
        <w:rPr>
          <w:rFonts w:ascii="Verdana" w:hAnsi="Verdana"/>
          <w:color w:val="000000"/>
          <w:shd w:val="clear" w:color="auto" w:fill="FFFFFF"/>
        </w:rPr>
        <w:t>. .................................................... 57</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2.3. </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r w:rsidRPr="00E45DF0">
        <w:rPr>
          <w:rFonts w:ascii="Verdana" w:hAnsi="Verdana"/>
          <w:color w:val="000000"/>
          <w:shd w:val="clear" w:color="auto" w:fill="FFFFFF"/>
        </w:rPr>
        <w:t xml:space="preserve"> ................................................................................. 58</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2.4. </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простих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солей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фосфорильованих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амідів</w:t>
      </w:r>
      <w:r w:rsidRPr="00E45DF0">
        <w:rPr>
          <w:rFonts w:ascii="Verdana" w:hAnsi="Verdana"/>
          <w:color w:val="000000"/>
          <w:shd w:val="clear" w:color="auto" w:fill="FFFFFF"/>
        </w:rPr>
        <w:t xml:space="preserve"> .......... 59</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2.5. </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монометальних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 60</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2.5.1. [Ln(HA)3(NO3)3] ............................................................................. 60</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2.5.2. [LnA3(Ph3PO)] ................................................................................ 61</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3</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2.5.3. [LnA2(Ph3PO)2](BPh4) .................................................................... 62</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2.5.4. [LnA2(HMPA)3](BPh4) ................................................................... 64</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2.6. </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гетеробіметальних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 65</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2.6.1. [Zn(Ve)La(X)2(Ac)]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[Zn(Vp)La(X)2(Ac)] ................................. 67</w:t>
      </w:r>
    </w:p>
    <w:p w:rsidR="00E45DF0" w:rsidRPr="00E45DF0" w:rsidRDefault="00E45DF0" w:rsidP="00E45DF0">
      <w:pPr>
        <w:rPr>
          <w:rFonts w:ascii="Verdana" w:hAnsi="Verdana"/>
          <w:color w:val="000000"/>
          <w:shd w:val="clear" w:color="auto" w:fill="FFFFFF"/>
          <w:lang w:val="en-US"/>
        </w:rPr>
      </w:pPr>
      <w:r w:rsidRPr="00E45DF0">
        <w:rPr>
          <w:rFonts w:ascii="Verdana" w:hAnsi="Verdana"/>
          <w:color w:val="000000"/>
          <w:shd w:val="clear" w:color="auto" w:fill="FFFFFF"/>
          <w:lang w:val="en-US"/>
        </w:rPr>
        <w:t>2.6.2. [Ni(Vp)(MeOH)LaX2(Ac)] ............................................................. 69</w:t>
      </w:r>
    </w:p>
    <w:p w:rsidR="00E45DF0" w:rsidRPr="00E45DF0" w:rsidRDefault="00E45DF0" w:rsidP="00E45DF0">
      <w:pPr>
        <w:rPr>
          <w:rFonts w:ascii="Verdana" w:hAnsi="Verdana"/>
          <w:color w:val="000000"/>
          <w:shd w:val="clear" w:color="auto" w:fill="FFFFFF"/>
          <w:lang w:val="en-US"/>
        </w:rPr>
      </w:pPr>
      <w:r w:rsidRPr="00E45DF0">
        <w:rPr>
          <w:rFonts w:ascii="Verdana" w:hAnsi="Verdana"/>
          <w:color w:val="000000"/>
          <w:shd w:val="clear" w:color="auto" w:fill="FFFFFF"/>
          <w:lang w:val="en-US"/>
        </w:rPr>
        <w:t>2.6.3. [Zn(Ve)La</w:t>
      </w:r>
      <w:r w:rsidRPr="00E45DF0">
        <w:rPr>
          <w:rFonts w:ascii="Verdana" w:hAnsi="Verdana" w:hint="eastAsia"/>
          <w:color w:val="000000"/>
          <w:shd w:val="clear" w:color="auto" w:fill="FFFFFF"/>
        </w:rPr>
        <w:t>А</w:t>
      </w:r>
      <w:r w:rsidRPr="00E45DF0">
        <w:rPr>
          <w:rFonts w:ascii="Verdana" w:hAnsi="Verdana"/>
          <w:color w:val="000000"/>
          <w:shd w:val="clear" w:color="auto" w:fill="FFFFFF"/>
          <w:lang w:val="en-US"/>
        </w:rPr>
        <w:t xml:space="preserve">2(Ac)] </w:t>
      </w:r>
      <w:r w:rsidRPr="00E45DF0">
        <w:rPr>
          <w:rFonts w:ascii="Verdana" w:hAnsi="Verdana" w:hint="eastAsia"/>
          <w:color w:val="000000"/>
          <w:shd w:val="clear" w:color="auto" w:fill="FFFFFF"/>
        </w:rPr>
        <w:t>та</w:t>
      </w:r>
      <w:r w:rsidRPr="00E45DF0">
        <w:rPr>
          <w:rFonts w:ascii="Verdana" w:hAnsi="Verdana"/>
          <w:color w:val="000000"/>
          <w:shd w:val="clear" w:color="auto" w:fill="FFFFFF"/>
          <w:lang w:val="en-US"/>
        </w:rPr>
        <w:t xml:space="preserve"> [Zn(Vp)La</w:t>
      </w:r>
      <w:r w:rsidRPr="00E45DF0">
        <w:rPr>
          <w:rFonts w:ascii="Verdana" w:hAnsi="Verdana" w:hint="eastAsia"/>
          <w:color w:val="000000"/>
          <w:shd w:val="clear" w:color="auto" w:fill="FFFFFF"/>
        </w:rPr>
        <w:t>А</w:t>
      </w:r>
      <w:r w:rsidRPr="00E45DF0">
        <w:rPr>
          <w:rFonts w:ascii="Verdana" w:hAnsi="Verdana"/>
          <w:color w:val="000000"/>
          <w:shd w:val="clear" w:color="auto" w:fill="FFFFFF"/>
          <w:lang w:val="en-US"/>
        </w:rPr>
        <w:t>2(Ac)] ...................................... 70</w:t>
      </w:r>
    </w:p>
    <w:p w:rsidR="00E45DF0" w:rsidRPr="00E45DF0" w:rsidRDefault="00E45DF0" w:rsidP="00E45DF0">
      <w:pPr>
        <w:rPr>
          <w:rFonts w:ascii="Verdana" w:hAnsi="Verdana"/>
          <w:color w:val="000000"/>
          <w:shd w:val="clear" w:color="auto" w:fill="FFFFFF"/>
          <w:lang w:val="en-US"/>
        </w:rPr>
      </w:pPr>
      <w:r w:rsidRPr="00E45DF0">
        <w:rPr>
          <w:rFonts w:ascii="Verdana" w:hAnsi="Verdana"/>
          <w:color w:val="000000"/>
          <w:shd w:val="clear" w:color="auto" w:fill="FFFFFF"/>
          <w:lang w:val="en-US"/>
        </w:rPr>
        <w:t>2.6.4. [Ni(Ve)LnA(NO3)2] ........................................................................ 71</w:t>
      </w:r>
    </w:p>
    <w:p w:rsidR="00E45DF0" w:rsidRPr="00E45DF0" w:rsidRDefault="00E45DF0" w:rsidP="00E45DF0">
      <w:pPr>
        <w:rPr>
          <w:rFonts w:ascii="Verdana" w:hAnsi="Verdana"/>
          <w:color w:val="000000"/>
          <w:shd w:val="clear" w:color="auto" w:fill="FFFFFF"/>
          <w:lang w:val="en-US"/>
        </w:rPr>
      </w:pPr>
      <w:r w:rsidRPr="00E45DF0">
        <w:rPr>
          <w:rFonts w:ascii="Verdana" w:hAnsi="Verdana"/>
          <w:color w:val="000000"/>
          <w:shd w:val="clear" w:color="auto" w:fill="FFFFFF"/>
          <w:lang w:val="en-US"/>
        </w:rPr>
        <w:t xml:space="preserve">2.7. </w:t>
      </w:r>
      <w:r w:rsidRPr="00E45DF0">
        <w:rPr>
          <w:rFonts w:ascii="Verdana" w:hAnsi="Verdana" w:hint="eastAsia"/>
          <w:color w:val="000000"/>
          <w:shd w:val="clear" w:color="auto" w:fill="FFFFFF"/>
        </w:rPr>
        <w:t>Короткі</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висновки</w:t>
      </w:r>
      <w:r w:rsidRPr="00E45DF0">
        <w:rPr>
          <w:rFonts w:ascii="Verdana" w:hAnsi="Verdana"/>
          <w:color w:val="000000"/>
          <w:shd w:val="clear" w:color="auto" w:fill="FFFFFF"/>
          <w:lang w:val="en-US"/>
        </w:rPr>
        <w:t xml:space="preserve"> ............................................................................. 72</w:t>
      </w:r>
    </w:p>
    <w:p w:rsidR="00E45DF0" w:rsidRPr="00E45DF0" w:rsidRDefault="00E45DF0" w:rsidP="00E45DF0">
      <w:pPr>
        <w:rPr>
          <w:rFonts w:ascii="Verdana" w:hAnsi="Verdana"/>
          <w:color w:val="000000"/>
          <w:shd w:val="clear" w:color="auto" w:fill="FFFFFF"/>
          <w:lang w:val="en-US"/>
        </w:rPr>
      </w:pPr>
      <w:r w:rsidRPr="00E45DF0">
        <w:rPr>
          <w:rFonts w:ascii="Verdana" w:hAnsi="Verdana" w:hint="eastAsia"/>
          <w:color w:val="000000"/>
          <w:shd w:val="clear" w:color="auto" w:fill="FFFFFF"/>
        </w:rPr>
        <w:t>РОЗДІЛ</w:t>
      </w:r>
      <w:r w:rsidRPr="00E45DF0">
        <w:rPr>
          <w:rFonts w:ascii="Verdana" w:hAnsi="Verdana"/>
          <w:color w:val="000000"/>
          <w:shd w:val="clear" w:color="auto" w:fill="FFFFFF"/>
          <w:lang w:val="en-US"/>
        </w:rPr>
        <w:t xml:space="preserve"> 3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біс</w:t>
      </w:r>
      <w:r w:rsidRPr="00E45DF0">
        <w:rPr>
          <w:rFonts w:ascii="Verdana" w:hAnsi="Verdana"/>
          <w:color w:val="000000"/>
          <w:shd w:val="clear" w:color="auto" w:fill="FFFFFF"/>
          <w:lang w:val="en-US"/>
        </w:rPr>
        <w:t>(N, N`-</w:t>
      </w:r>
      <w:r w:rsidRPr="00E45DF0">
        <w:rPr>
          <w:rFonts w:ascii="Verdana" w:hAnsi="Verdana" w:hint="eastAsia"/>
          <w:color w:val="000000"/>
          <w:shd w:val="clear" w:color="auto" w:fill="FFFFFF"/>
        </w:rPr>
        <w:t>диметиламідо</w:t>
      </w:r>
      <w:r w:rsidRPr="00E45DF0">
        <w:rPr>
          <w:rFonts w:ascii="Verdana" w:hAnsi="Verdana"/>
          <w:color w:val="000000"/>
          <w:shd w:val="clear" w:color="auto" w:fill="FFFFFF"/>
          <w:lang w:val="en-US"/>
        </w:rPr>
        <w:t>) (N``-</w:t>
      </w:r>
    </w:p>
    <w:p w:rsidR="00E45DF0" w:rsidRPr="00E45DF0" w:rsidRDefault="00E45DF0" w:rsidP="00E45DF0">
      <w:pPr>
        <w:rPr>
          <w:rFonts w:ascii="Verdana" w:hAnsi="Verdana"/>
          <w:color w:val="000000"/>
          <w:shd w:val="clear" w:color="auto" w:fill="FFFFFF"/>
          <w:lang w:val="en-US"/>
        </w:rPr>
      </w:pPr>
      <w:r w:rsidRPr="00E45DF0">
        <w:rPr>
          <w:rFonts w:ascii="Verdana" w:hAnsi="Verdana" w:hint="eastAsia"/>
          <w:color w:val="000000"/>
          <w:shd w:val="clear" w:color="auto" w:fill="FFFFFF"/>
        </w:rPr>
        <w:t>трихлорацетил</w:t>
      </w:r>
      <w:r w:rsidRPr="00E45DF0">
        <w:rPr>
          <w:rFonts w:ascii="Verdana" w:hAnsi="Verdana"/>
          <w:color w:val="000000"/>
          <w:shd w:val="clear" w:color="auto" w:fill="FFFFFF"/>
          <w:lang w:val="en-US"/>
        </w:rPr>
        <w:t>)-</w:t>
      </w:r>
      <w:r w:rsidRPr="00E45DF0">
        <w:rPr>
          <w:rFonts w:ascii="Verdana" w:hAnsi="Verdana" w:hint="eastAsia"/>
          <w:color w:val="000000"/>
          <w:shd w:val="clear" w:color="auto" w:fill="FFFFFF"/>
        </w:rPr>
        <w:t>триамідофосфату</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моноядерних</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координаційних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 73</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3.1.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hint="eastAsia"/>
          <w:color w:val="000000"/>
          <w:shd w:val="clear" w:color="auto" w:fill="FFFFFF"/>
        </w:rPr>
        <w:t>вільного</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його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натрієвої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солі</w:t>
      </w:r>
      <w:r w:rsidRPr="00E45DF0">
        <w:rPr>
          <w:rFonts w:ascii="Verdana" w:hAnsi="Verdana"/>
          <w:color w:val="000000"/>
          <w:shd w:val="clear" w:color="auto" w:fill="FFFFFF"/>
        </w:rPr>
        <w:t xml:space="preserve"> ...................................................................................................... 73</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3.2. </w:t>
      </w:r>
      <w:r w:rsidRPr="00E45DF0">
        <w:rPr>
          <w:rFonts w:ascii="Verdana" w:hAnsi="Verdana" w:hint="eastAsia"/>
          <w:color w:val="000000"/>
          <w:shd w:val="clear" w:color="auto" w:fill="FFFFFF"/>
        </w:rPr>
        <w:t>ІЧ</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нітрат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вмістних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лігандом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молекулярній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формі</w:t>
      </w:r>
      <w:r w:rsidRPr="00E45DF0">
        <w:rPr>
          <w:rFonts w:ascii="Verdana" w:hAnsi="Verdana"/>
          <w:color w:val="000000"/>
          <w:shd w:val="clear" w:color="auto" w:fill="FFFFFF"/>
        </w:rPr>
        <w:t xml:space="preserve"> [Ln(HA)3(NO3)3] ............ 75</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3.3. </w:t>
      </w:r>
      <w:r w:rsidRPr="00E45DF0">
        <w:rPr>
          <w:rFonts w:ascii="Verdana" w:hAnsi="Verdana" w:hint="eastAsia"/>
          <w:color w:val="000000"/>
          <w:shd w:val="clear" w:color="auto" w:fill="FFFFFF"/>
        </w:rPr>
        <w:t>ІЧ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ЯМР</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люмінесцентні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молекулярних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містять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трифенілфосфіноксид</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[LnA3(Ph3PO)] .................................................................................................... 78</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3.3.1. </w:t>
      </w:r>
      <w:r w:rsidRPr="00E45DF0">
        <w:rPr>
          <w:rFonts w:ascii="Verdana" w:hAnsi="Verdana" w:hint="eastAsia"/>
          <w:color w:val="000000"/>
          <w:shd w:val="clear" w:color="auto" w:fill="FFFFFF"/>
        </w:rPr>
        <w:t>Молекулярна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комплексу</w:t>
      </w:r>
      <w:r w:rsidRPr="00E45DF0">
        <w:rPr>
          <w:rFonts w:ascii="Verdana" w:hAnsi="Verdana"/>
          <w:color w:val="000000"/>
          <w:shd w:val="clear" w:color="auto" w:fill="FFFFFF"/>
        </w:rPr>
        <w:t xml:space="preserve"> [Ho</w:t>
      </w:r>
      <w:r w:rsidRPr="00E45DF0">
        <w:rPr>
          <w:rFonts w:ascii="Verdana" w:hAnsi="Verdana" w:hint="eastAsia"/>
          <w:color w:val="000000"/>
          <w:shd w:val="clear" w:color="auto" w:fill="FFFFFF"/>
        </w:rPr>
        <w:t>А</w:t>
      </w:r>
      <w:r w:rsidRPr="00E45DF0">
        <w:rPr>
          <w:rFonts w:ascii="Verdana" w:hAnsi="Verdana"/>
          <w:color w:val="000000"/>
          <w:shd w:val="clear" w:color="auto" w:fill="FFFFFF"/>
        </w:rPr>
        <w:t>3(Ph3PO)] ....................... 80</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3.4. </w:t>
      </w:r>
      <w:r w:rsidRPr="00E45DF0">
        <w:rPr>
          <w:rFonts w:ascii="Verdana" w:hAnsi="Verdana" w:hint="eastAsia"/>
          <w:color w:val="000000"/>
          <w:shd w:val="clear" w:color="auto" w:fill="FFFFFF"/>
        </w:rPr>
        <w:t>ІЧ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ЯМР</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трифенілфосфіноксид</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вмістних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катіонного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типу</w:t>
      </w:r>
      <w:r w:rsidRPr="00E45DF0">
        <w:rPr>
          <w:rFonts w:ascii="Verdana" w:hAnsi="Verdana"/>
          <w:color w:val="000000"/>
          <w:shd w:val="clear" w:color="auto" w:fill="FFFFFF"/>
        </w:rPr>
        <w:t xml:space="preserve"> [LnA2(Ph3PO)2](BPh4) ....................... 82</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3.5. </w:t>
      </w:r>
      <w:r w:rsidRPr="00E45DF0">
        <w:rPr>
          <w:rFonts w:ascii="Verdana" w:hAnsi="Verdana" w:hint="eastAsia"/>
          <w:color w:val="000000"/>
          <w:shd w:val="clear" w:color="auto" w:fill="FFFFFF"/>
        </w:rPr>
        <w:t>ІЧ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ЯМР</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катіонних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гексаметилфосфортриамідом</w:t>
      </w:r>
      <w:r w:rsidRPr="00E45DF0">
        <w:rPr>
          <w:rFonts w:ascii="Verdana" w:hAnsi="Verdana"/>
          <w:color w:val="000000"/>
          <w:shd w:val="clear" w:color="auto" w:fill="FFFFFF"/>
        </w:rPr>
        <w:t xml:space="preserve"> [LnA2(HMPA)3](BPh4) .................... 84</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3.6. </w:t>
      </w:r>
      <w:r w:rsidRPr="00E45DF0">
        <w:rPr>
          <w:rFonts w:ascii="Verdana" w:hAnsi="Verdana" w:hint="eastAsia"/>
          <w:color w:val="000000"/>
          <w:shd w:val="clear" w:color="auto" w:fill="FFFFFF"/>
        </w:rPr>
        <w:t>Короткі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висновки</w:t>
      </w:r>
      <w:r w:rsidRPr="00E45DF0">
        <w:rPr>
          <w:rFonts w:ascii="Verdana" w:hAnsi="Verdana"/>
          <w:color w:val="000000"/>
          <w:shd w:val="clear" w:color="auto" w:fill="FFFFFF"/>
        </w:rPr>
        <w:t xml:space="preserve"> ............................................................................. 85</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РОЗДІЛ</w:t>
      </w:r>
      <w:r w:rsidRPr="00E45DF0">
        <w:rPr>
          <w:rFonts w:ascii="Verdana" w:hAnsi="Verdana"/>
          <w:color w:val="000000"/>
          <w:shd w:val="clear" w:color="auto" w:fill="FFFFFF"/>
        </w:rPr>
        <w:t xml:space="preserve"> 4 </w:t>
      </w:r>
      <w:r w:rsidRPr="00E45DF0">
        <w:rPr>
          <w:rFonts w:ascii="Verdana" w:hAnsi="Verdana" w:hint="eastAsia"/>
          <w:color w:val="000000"/>
          <w:shd w:val="clear" w:color="auto" w:fill="FFFFFF"/>
        </w:rPr>
        <w:t>Гетеробіядерні</w:t>
      </w:r>
      <w:r w:rsidRPr="00E45DF0">
        <w:rPr>
          <w:rFonts w:ascii="Verdana" w:hAnsi="Verdana"/>
          <w:color w:val="000000"/>
          <w:shd w:val="clear" w:color="auto" w:fill="FFFFFF"/>
        </w:rPr>
        <w:t xml:space="preserve"> 3d-4f </w:t>
      </w:r>
      <w:r w:rsidRPr="00E45DF0">
        <w:rPr>
          <w:rFonts w:ascii="Verdana" w:hAnsi="Verdana" w:hint="eastAsia"/>
          <w:color w:val="000000"/>
          <w:shd w:val="clear" w:color="auto" w:fill="FFFFFF"/>
        </w:rPr>
        <w:t>координаційні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містять</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фосфортриамідні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Шиффа</w:t>
      </w:r>
      <w:r w:rsidRPr="00E45DF0">
        <w:rPr>
          <w:rFonts w:ascii="Verdana" w:hAnsi="Verdana"/>
          <w:color w:val="000000"/>
          <w:shd w:val="clear" w:color="auto" w:fill="FFFFFF"/>
        </w:rPr>
        <w:t xml:space="preserve"> .................................................. 88</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4.1. </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встановлення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гетеробіядерних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складу</w:t>
      </w:r>
      <w:r w:rsidRPr="00E45DF0">
        <w:rPr>
          <w:rFonts w:ascii="Verdana" w:hAnsi="Verdana"/>
          <w:color w:val="000000"/>
          <w:shd w:val="clear" w:color="auto" w:fill="FFFFFF"/>
        </w:rPr>
        <w:t>: [Zn(Ve)LnX2(Ac)], [Zn(Vp)LnX2(Ac)]</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[Ni(Vp)(MeOH)LnX2(Ac)]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HX ......................................................... 91</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4</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4.1.1. </w:t>
      </w:r>
      <w:r w:rsidRPr="00E45DF0">
        <w:rPr>
          <w:rFonts w:ascii="Verdana" w:hAnsi="Verdana" w:hint="eastAsia"/>
          <w:color w:val="000000"/>
          <w:shd w:val="clear" w:color="auto" w:fill="FFFFFF"/>
        </w:rPr>
        <w:t>ІЧ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ЯМР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люмінесцентні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мас</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спектрометричні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HX ...................................... 91</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4.1.2.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3d-4f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HX ................. 98</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4.1.2.1. </w:t>
      </w:r>
      <w:r w:rsidRPr="00E45DF0">
        <w:rPr>
          <w:rFonts w:ascii="Verdana" w:hAnsi="Verdana" w:hint="eastAsia"/>
          <w:color w:val="000000"/>
          <w:shd w:val="clear" w:color="auto" w:fill="FFFFFF"/>
        </w:rPr>
        <w:t>Молекулярна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[Zn(Vp)LaX2(Ac)] </w:t>
      </w:r>
      <w:r w:rsidRPr="00E45DF0">
        <w:rPr>
          <w:rFonts w:ascii="Verdana" w:hAnsi="Verdana" w:hint="eastAsia"/>
          <w:color w:val="000000"/>
          <w:shd w:val="clear" w:color="auto" w:fill="FFFFFF"/>
        </w:rPr>
        <w:t>та</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[Zn(Vp)EuX2(Ac)] .............................................................................................. 98</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4.1.2.2. </w:t>
      </w:r>
      <w:r w:rsidRPr="00E45DF0">
        <w:rPr>
          <w:rFonts w:ascii="Verdana" w:hAnsi="Verdana" w:hint="eastAsia"/>
          <w:color w:val="000000"/>
          <w:shd w:val="clear" w:color="auto" w:fill="FFFFFF"/>
        </w:rPr>
        <w:t>Молекулярна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комплексу</w:t>
      </w:r>
      <w:r w:rsidRPr="00E45DF0">
        <w:rPr>
          <w:rFonts w:ascii="Verdana" w:hAnsi="Verdana"/>
          <w:color w:val="000000"/>
          <w:shd w:val="clear" w:color="auto" w:fill="FFFFFF"/>
        </w:rPr>
        <w:t xml:space="preserve"> [Zn(Ve)LaX2(Ac)] ............. 102</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4.1.2.3. </w:t>
      </w:r>
      <w:r w:rsidRPr="00E45DF0">
        <w:rPr>
          <w:rFonts w:ascii="Verdana" w:hAnsi="Verdana" w:hint="eastAsia"/>
          <w:color w:val="000000"/>
          <w:shd w:val="clear" w:color="auto" w:fill="FFFFFF"/>
        </w:rPr>
        <w:t>Молекулярна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комплексу</w:t>
      </w:r>
      <w:r w:rsidRPr="00E45DF0">
        <w:rPr>
          <w:rFonts w:ascii="Verdana" w:hAnsi="Verdana"/>
          <w:color w:val="000000"/>
          <w:shd w:val="clear" w:color="auto" w:fill="FFFFFF"/>
        </w:rPr>
        <w:t xml:space="preserve"> [Ni(Vp)(MeOH)LaX2(Ac)] 105</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4.2. </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встановлення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гетеробіядерних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[Zn(Ve)LnA2(Ac)], [Zn(Vp)LnA2(Ac)] </w:t>
      </w:r>
      <w:r w:rsidRPr="00E45DF0">
        <w:rPr>
          <w:rFonts w:ascii="Verdana" w:hAnsi="Verdana" w:hint="eastAsia"/>
          <w:color w:val="000000"/>
          <w:shd w:val="clear" w:color="auto" w:fill="FFFFFF"/>
        </w:rPr>
        <w:t>та</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[Ni(Ve)LnA(NO3)2]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H</w:t>
      </w:r>
      <w:r w:rsidRPr="00E45DF0">
        <w:rPr>
          <w:rFonts w:ascii="Verdana" w:hAnsi="Verdana" w:hint="eastAsia"/>
          <w:color w:val="000000"/>
          <w:shd w:val="clear" w:color="auto" w:fill="FFFFFF"/>
        </w:rPr>
        <w:t>А</w:t>
      </w:r>
      <w:r w:rsidRPr="00E45DF0">
        <w:rPr>
          <w:rFonts w:ascii="Verdana" w:hAnsi="Verdana"/>
          <w:color w:val="000000"/>
          <w:shd w:val="clear" w:color="auto" w:fill="FFFFFF"/>
        </w:rPr>
        <w:t xml:space="preserve"> ................................................................... 109</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4.2.1. </w:t>
      </w:r>
      <w:r w:rsidRPr="00E45DF0">
        <w:rPr>
          <w:rFonts w:ascii="Verdana" w:hAnsi="Verdana" w:hint="eastAsia"/>
          <w:color w:val="000000"/>
          <w:shd w:val="clear" w:color="auto" w:fill="FFFFFF"/>
        </w:rPr>
        <w:t>ІЧ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ЯМР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люмінесцентні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мас</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спектрометричні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H</w:t>
      </w:r>
      <w:r w:rsidRPr="00E45DF0">
        <w:rPr>
          <w:rFonts w:ascii="Verdana" w:hAnsi="Verdana" w:hint="eastAsia"/>
          <w:color w:val="000000"/>
          <w:shd w:val="clear" w:color="auto" w:fill="FFFFFF"/>
        </w:rPr>
        <w:t>А</w:t>
      </w:r>
      <w:r w:rsidRPr="00E45DF0">
        <w:rPr>
          <w:rFonts w:ascii="Verdana" w:hAnsi="Verdana"/>
          <w:color w:val="000000"/>
          <w:shd w:val="clear" w:color="auto" w:fill="FFFFFF"/>
        </w:rPr>
        <w:t xml:space="preserve"> .................................... 109</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4.2.2.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3d-4f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HA ................ 118</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4.2.2.1. </w:t>
      </w:r>
      <w:r w:rsidRPr="00E45DF0">
        <w:rPr>
          <w:rFonts w:ascii="Verdana" w:hAnsi="Verdana" w:hint="eastAsia"/>
          <w:color w:val="000000"/>
          <w:shd w:val="clear" w:color="auto" w:fill="FFFFFF"/>
        </w:rPr>
        <w:t>Молекулярна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[Zn(Ve)LaA2(Ac)] </w:t>
      </w:r>
      <w:r w:rsidRPr="00E45DF0">
        <w:rPr>
          <w:rFonts w:ascii="Verdana" w:hAnsi="Verdana" w:hint="eastAsia"/>
          <w:color w:val="000000"/>
          <w:shd w:val="clear" w:color="auto" w:fill="FFFFFF"/>
        </w:rPr>
        <w:t>та</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[Zn(Ve)EuA2(Ac)]............................................................................................. 118</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4.2.2.2. </w:t>
      </w:r>
      <w:r w:rsidRPr="00E45DF0">
        <w:rPr>
          <w:rFonts w:ascii="Verdana" w:hAnsi="Verdana" w:hint="eastAsia"/>
          <w:color w:val="000000"/>
          <w:shd w:val="clear" w:color="auto" w:fill="FFFFFF"/>
        </w:rPr>
        <w:t>Молекулярна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комплексу</w:t>
      </w:r>
      <w:r w:rsidRPr="00E45DF0">
        <w:rPr>
          <w:rFonts w:ascii="Verdana" w:hAnsi="Verdana"/>
          <w:color w:val="000000"/>
          <w:shd w:val="clear" w:color="auto" w:fill="FFFFFF"/>
        </w:rPr>
        <w:t xml:space="preserve"> [Ni(Ve)LaA(NO3)2] ........... 126</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4.3. </w:t>
      </w:r>
      <w:r w:rsidRPr="00E45DF0">
        <w:rPr>
          <w:rFonts w:ascii="Verdana" w:hAnsi="Verdana" w:hint="eastAsia"/>
          <w:color w:val="000000"/>
          <w:shd w:val="clear" w:color="auto" w:fill="FFFFFF"/>
        </w:rPr>
        <w:t>Короткі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висновки</w:t>
      </w:r>
      <w:r w:rsidRPr="00E45DF0">
        <w:rPr>
          <w:rFonts w:ascii="Verdana" w:hAnsi="Verdana"/>
          <w:color w:val="000000"/>
          <w:shd w:val="clear" w:color="auto" w:fill="FFFFFF"/>
        </w:rPr>
        <w:t xml:space="preserve"> ........................................................................... 130</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РОЗДІЛ</w:t>
      </w:r>
      <w:r w:rsidRPr="00E45DF0">
        <w:rPr>
          <w:rFonts w:ascii="Verdana" w:hAnsi="Verdana"/>
          <w:color w:val="000000"/>
          <w:shd w:val="clear" w:color="auto" w:fill="FFFFFF"/>
        </w:rPr>
        <w:t xml:space="preserve"> 5 </w:t>
      </w:r>
      <w:r w:rsidRPr="00E45DF0">
        <w:rPr>
          <w:rFonts w:ascii="Verdana" w:hAnsi="Verdana" w:hint="eastAsia"/>
          <w:color w:val="000000"/>
          <w:shd w:val="clear" w:color="auto" w:fill="FFFFFF"/>
        </w:rPr>
        <w:t>Каталітична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активність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гетеробіядерних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[Zn(Vp)LnX2(Ac)]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[Ni(Vp)(MeOH)LnX2(Ac)]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HX 133</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5.1. </w:t>
      </w:r>
      <w:r w:rsidRPr="00E45DF0">
        <w:rPr>
          <w:rFonts w:ascii="Verdana" w:hAnsi="Verdana" w:hint="eastAsia"/>
          <w:color w:val="000000"/>
          <w:shd w:val="clear" w:color="auto" w:fill="FFFFFF"/>
        </w:rPr>
        <w:t>Досліджувані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гетеробіядерні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потенційні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каталізатори</w:t>
      </w:r>
      <w:r w:rsidRPr="00E45DF0">
        <w:rPr>
          <w:rFonts w:ascii="Verdana" w:hAnsi="Verdana"/>
          <w:color w:val="000000"/>
          <w:shd w:val="clear" w:color="auto" w:fill="FFFFFF"/>
        </w:rPr>
        <w:t>. .................................................................................................... 133</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5.2. </w:t>
      </w:r>
      <w:r w:rsidRPr="00E45DF0">
        <w:rPr>
          <w:rFonts w:ascii="Verdana" w:hAnsi="Verdana" w:hint="eastAsia"/>
          <w:color w:val="000000"/>
          <w:shd w:val="clear" w:color="auto" w:fill="FFFFFF"/>
        </w:rPr>
        <w:t>Методика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каталітичних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властивостей</w:t>
      </w:r>
      <w:r w:rsidRPr="00E45DF0">
        <w:rPr>
          <w:rFonts w:ascii="Verdana" w:hAnsi="Verdana"/>
          <w:color w:val="000000"/>
          <w:shd w:val="clear" w:color="auto" w:fill="FFFFFF"/>
        </w:rPr>
        <w:t xml:space="preserve"> ................... 136</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5.3. </w:t>
      </w:r>
      <w:r w:rsidRPr="00E45DF0">
        <w:rPr>
          <w:rFonts w:ascii="Verdana" w:hAnsi="Verdana" w:hint="eastAsia"/>
          <w:color w:val="000000"/>
          <w:shd w:val="clear" w:color="auto" w:fill="FFFFFF"/>
        </w:rPr>
        <w:t>Механізм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кінетичне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рівняння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процесу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гомогенного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каталізу</w:t>
      </w:r>
      <w:r w:rsidRPr="00E45DF0">
        <w:rPr>
          <w:rFonts w:ascii="Verdana" w:hAnsi="Verdana"/>
          <w:color w:val="000000"/>
          <w:shd w:val="clear" w:color="auto" w:fill="FFFFFF"/>
        </w:rPr>
        <w:t>.140</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5.4. </w:t>
      </w:r>
      <w:r w:rsidRPr="00E45DF0">
        <w:rPr>
          <w:rFonts w:ascii="Verdana" w:hAnsi="Verdana" w:hint="eastAsia"/>
          <w:color w:val="000000"/>
          <w:shd w:val="clear" w:color="auto" w:fill="FFFFFF"/>
        </w:rPr>
        <w:t>Обговорення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отриманих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результатів</w:t>
      </w:r>
      <w:r w:rsidRPr="00E45DF0">
        <w:rPr>
          <w:rFonts w:ascii="Verdana" w:hAnsi="Verdana"/>
          <w:color w:val="000000"/>
          <w:shd w:val="clear" w:color="auto" w:fill="FFFFFF"/>
        </w:rPr>
        <w:t xml:space="preserve"> ........................................... 142</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ВИСНОВКИ</w:t>
      </w:r>
      <w:r w:rsidRPr="00E45DF0">
        <w:rPr>
          <w:rFonts w:ascii="Verdana" w:hAnsi="Verdana"/>
          <w:color w:val="000000"/>
          <w:shd w:val="clear" w:color="auto" w:fill="FFFFFF"/>
        </w:rPr>
        <w:t xml:space="preserve"> ........................................................................................... 153</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СПИСОК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ВИКОРИСТАНИХ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ДЖЕРЕЛ</w:t>
      </w:r>
      <w:r w:rsidRPr="00E45DF0">
        <w:rPr>
          <w:rFonts w:ascii="Verdana" w:hAnsi="Verdana"/>
          <w:color w:val="000000"/>
          <w:shd w:val="clear" w:color="auto" w:fill="FFFFFF"/>
        </w:rPr>
        <w:t xml:space="preserve"> ............................................. 156</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ДОДАТКИ</w:t>
      </w:r>
      <w:r w:rsidRPr="00E45DF0">
        <w:rPr>
          <w:rFonts w:ascii="Verdana" w:hAnsi="Verdana"/>
          <w:color w:val="000000"/>
          <w:shd w:val="clear" w:color="auto" w:fill="FFFFFF"/>
        </w:rPr>
        <w:t xml:space="preserve"> ............................................................................... 187</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5</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ПЕРЕЛІК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УМОВНИХ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СКОРОЧЕНЬ</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біс</w:t>
      </w:r>
      <w:r w:rsidRPr="00E45DF0">
        <w:rPr>
          <w:rFonts w:ascii="Verdana" w:hAnsi="Verdana"/>
          <w:color w:val="000000"/>
          <w:shd w:val="clear" w:color="auto" w:fill="FFFFFF"/>
        </w:rPr>
        <w:t>(N, N`-</w:t>
      </w:r>
      <w:r w:rsidRPr="00E45DF0">
        <w:rPr>
          <w:rFonts w:ascii="Verdana" w:hAnsi="Verdana" w:hint="eastAsia"/>
          <w:color w:val="000000"/>
          <w:shd w:val="clear" w:color="auto" w:fill="FFFFFF"/>
        </w:rPr>
        <w:t>диметиламідо</w:t>
      </w:r>
      <w:r w:rsidRPr="00E45DF0">
        <w:rPr>
          <w:rFonts w:ascii="Verdana" w:hAnsi="Verdana"/>
          <w:color w:val="000000"/>
          <w:shd w:val="clear" w:color="auto" w:fill="FFFFFF"/>
        </w:rPr>
        <w:t>) (N``-</w:t>
      </w:r>
      <w:r w:rsidRPr="00E45DF0">
        <w:rPr>
          <w:rFonts w:ascii="Verdana" w:hAnsi="Verdana" w:hint="eastAsia"/>
          <w:color w:val="000000"/>
          <w:shd w:val="clear" w:color="auto" w:fill="FFFFFF"/>
        </w:rPr>
        <w:t>трихлорацетил</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триамідофосфат</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біс</w:t>
      </w:r>
      <w:r w:rsidRPr="00E45DF0">
        <w:rPr>
          <w:rFonts w:ascii="Verdana" w:hAnsi="Verdana"/>
          <w:color w:val="000000"/>
          <w:shd w:val="clear" w:color="auto" w:fill="FFFFFF"/>
        </w:rPr>
        <w:t>(N, N`-</w:t>
      </w:r>
      <w:r w:rsidRPr="00E45DF0">
        <w:rPr>
          <w:rFonts w:ascii="Verdana" w:hAnsi="Verdana" w:hint="eastAsia"/>
          <w:color w:val="000000"/>
          <w:shd w:val="clear" w:color="auto" w:fill="FFFFFF"/>
        </w:rPr>
        <w:t>диетиламідо</w:t>
      </w:r>
      <w:r w:rsidRPr="00E45DF0">
        <w:rPr>
          <w:rFonts w:ascii="Verdana" w:hAnsi="Verdana"/>
          <w:color w:val="000000"/>
          <w:shd w:val="clear" w:color="auto" w:fill="FFFFFF"/>
        </w:rPr>
        <w:t>) (N``-</w:t>
      </w:r>
      <w:r w:rsidRPr="00E45DF0">
        <w:rPr>
          <w:rFonts w:ascii="Verdana" w:hAnsi="Verdana" w:hint="eastAsia"/>
          <w:color w:val="000000"/>
          <w:shd w:val="clear" w:color="auto" w:fill="FFFFFF"/>
        </w:rPr>
        <w:t>трихлорацетил</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триамідофосфат</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2Ve </w:t>
      </w:r>
      <w:r w:rsidRPr="00E45DF0">
        <w:rPr>
          <w:rFonts w:ascii="Verdana" w:hAnsi="Verdana" w:hint="eastAsia"/>
          <w:color w:val="000000"/>
          <w:shd w:val="clear" w:color="auto" w:fill="FFFFFF"/>
        </w:rPr>
        <w:t>основа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Шиффа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одержана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взаємодії</w:t>
      </w:r>
      <w:r w:rsidRPr="00E45DF0">
        <w:rPr>
          <w:rFonts w:ascii="Verdana" w:hAnsi="Verdana"/>
          <w:color w:val="000000"/>
          <w:shd w:val="clear" w:color="auto" w:fill="FFFFFF"/>
        </w:rPr>
        <w:t xml:space="preserve"> 1 </w:t>
      </w:r>
      <w:r w:rsidRPr="00E45DF0">
        <w:rPr>
          <w:rFonts w:ascii="Verdana" w:hAnsi="Verdana" w:hint="eastAsia"/>
          <w:color w:val="000000"/>
          <w:shd w:val="clear" w:color="auto" w:fill="FFFFFF"/>
        </w:rPr>
        <w:t>моля</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1,2-</w:t>
      </w:r>
      <w:r w:rsidRPr="00E45DF0">
        <w:rPr>
          <w:rFonts w:ascii="Verdana" w:hAnsi="Verdana" w:hint="eastAsia"/>
          <w:color w:val="000000"/>
          <w:shd w:val="clear" w:color="auto" w:fill="FFFFFF"/>
        </w:rPr>
        <w:t>диаміноетану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2 </w:t>
      </w:r>
      <w:r w:rsidRPr="00E45DF0">
        <w:rPr>
          <w:rFonts w:ascii="Verdana" w:hAnsi="Verdana" w:hint="eastAsia"/>
          <w:color w:val="000000"/>
          <w:shd w:val="clear" w:color="auto" w:fill="FFFFFF"/>
        </w:rPr>
        <w:t>молями</w:t>
      </w:r>
      <w:r w:rsidRPr="00E45DF0">
        <w:rPr>
          <w:rFonts w:ascii="Verdana" w:hAnsi="Verdana"/>
          <w:color w:val="000000"/>
          <w:shd w:val="clear" w:color="auto" w:fill="FFFFFF"/>
        </w:rPr>
        <w:t xml:space="preserve"> o-</w:t>
      </w:r>
      <w:r w:rsidRPr="00E45DF0">
        <w:rPr>
          <w:rFonts w:ascii="Verdana" w:hAnsi="Verdana" w:hint="eastAsia"/>
          <w:color w:val="000000"/>
          <w:shd w:val="clear" w:color="auto" w:fill="FFFFFF"/>
        </w:rPr>
        <w:t>ваніліну</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2Vp </w:t>
      </w:r>
      <w:r w:rsidRPr="00E45DF0">
        <w:rPr>
          <w:rFonts w:ascii="Verdana" w:hAnsi="Verdana" w:hint="eastAsia"/>
          <w:color w:val="000000"/>
          <w:shd w:val="clear" w:color="auto" w:fill="FFFFFF"/>
        </w:rPr>
        <w:t>основа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Шиффа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одержана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взаємодії</w:t>
      </w:r>
      <w:r w:rsidRPr="00E45DF0">
        <w:rPr>
          <w:rFonts w:ascii="Verdana" w:hAnsi="Verdana"/>
          <w:color w:val="000000"/>
          <w:shd w:val="clear" w:color="auto" w:fill="FFFFFF"/>
        </w:rPr>
        <w:t xml:space="preserve"> 1 </w:t>
      </w:r>
      <w:r w:rsidRPr="00E45DF0">
        <w:rPr>
          <w:rFonts w:ascii="Verdana" w:hAnsi="Verdana" w:hint="eastAsia"/>
          <w:color w:val="000000"/>
          <w:shd w:val="clear" w:color="auto" w:fill="FFFFFF"/>
        </w:rPr>
        <w:t>моля</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1,3-</w:t>
      </w:r>
      <w:r w:rsidRPr="00E45DF0">
        <w:rPr>
          <w:rFonts w:ascii="Verdana" w:hAnsi="Verdana" w:hint="eastAsia"/>
          <w:color w:val="000000"/>
          <w:shd w:val="clear" w:color="auto" w:fill="FFFFFF"/>
        </w:rPr>
        <w:t>диамінопропану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2 </w:t>
      </w:r>
      <w:r w:rsidRPr="00E45DF0">
        <w:rPr>
          <w:rFonts w:ascii="Verdana" w:hAnsi="Verdana" w:hint="eastAsia"/>
          <w:color w:val="000000"/>
          <w:shd w:val="clear" w:color="auto" w:fill="FFFFFF"/>
        </w:rPr>
        <w:t>молями</w:t>
      </w:r>
      <w:r w:rsidRPr="00E45DF0">
        <w:rPr>
          <w:rFonts w:ascii="Verdana" w:hAnsi="Verdana"/>
          <w:color w:val="000000"/>
          <w:shd w:val="clear" w:color="auto" w:fill="FFFFFF"/>
        </w:rPr>
        <w:t xml:space="preserve"> o-</w:t>
      </w:r>
      <w:r w:rsidRPr="00E45DF0">
        <w:rPr>
          <w:rFonts w:ascii="Verdana" w:hAnsi="Verdana" w:hint="eastAsia"/>
          <w:color w:val="000000"/>
          <w:shd w:val="clear" w:color="auto" w:fill="FFFFFF"/>
        </w:rPr>
        <w:t>ваніліну</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РЗЕ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рідкісноземельні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елементи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КАФ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карбациламідофосфати</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acac </w:t>
      </w:r>
      <w:r w:rsidRPr="00E45DF0">
        <w:rPr>
          <w:rFonts w:ascii="Verdana" w:hAnsi="Verdana" w:hint="eastAsia"/>
          <w:color w:val="000000"/>
          <w:shd w:val="clear" w:color="auto" w:fill="FFFFFF"/>
        </w:rPr>
        <w:t>ацетилацетон</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phen 1,10-</w:t>
      </w:r>
      <w:r w:rsidRPr="00E45DF0">
        <w:rPr>
          <w:rFonts w:ascii="Verdana" w:hAnsi="Verdana" w:hint="eastAsia"/>
          <w:color w:val="000000"/>
          <w:shd w:val="clear" w:color="auto" w:fill="FFFFFF"/>
        </w:rPr>
        <w:t>фенантролін</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dipy 2,2'-</w:t>
      </w:r>
      <w:r w:rsidRPr="00E45DF0">
        <w:rPr>
          <w:rFonts w:ascii="Verdana" w:hAnsi="Verdana" w:hint="eastAsia"/>
          <w:color w:val="000000"/>
          <w:shd w:val="clear" w:color="auto" w:fill="FFFFFF"/>
        </w:rPr>
        <w:t>дипіридил</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4,4'-dipy 4,4'-</w:t>
      </w:r>
      <w:r w:rsidRPr="00E45DF0">
        <w:rPr>
          <w:rFonts w:ascii="Verdana" w:hAnsi="Verdana" w:hint="eastAsia"/>
          <w:color w:val="000000"/>
          <w:shd w:val="clear" w:color="auto" w:fill="FFFFFF"/>
        </w:rPr>
        <w:t>дипіридил</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bipyr 2,2'-</w:t>
      </w:r>
      <w:r w:rsidRPr="00E45DF0">
        <w:rPr>
          <w:rFonts w:ascii="Verdana" w:hAnsi="Verdana" w:hint="eastAsia"/>
          <w:color w:val="000000"/>
          <w:shd w:val="clear" w:color="auto" w:fill="FFFFFF"/>
        </w:rPr>
        <w:t>біпіримідин</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o-bpe 1,2-</w:t>
      </w:r>
      <w:r w:rsidRPr="00E45DF0">
        <w:rPr>
          <w:rFonts w:ascii="Verdana" w:hAnsi="Verdana" w:hint="eastAsia"/>
          <w:color w:val="000000"/>
          <w:shd w:val="clear" w:color="auto" w:fill="FFFFFF"/>
        </w:rPr>
        <w:t>біс</w:t>
      </w:r>
      <w:r w:rsidRPr="00E45DF0">
        <w:rPr>
          <w:rFonts w:ascii="Verdana" w:hAnsi="Verdana"/>
          <w:color w:val="000000"/>
          <w:shd w:val="clear" w:color="auto" w:fill="FFFFFF"/>
        </w:rPr>
        <w:t>(2-</w:t>
      </w:r>
      <w:r w:rsidRPr="00E45DF0">
        <w:rPr>
          <w:rFonts w:ascii="Verdana" w:hAnsi="Verdana" w:hint="eastAsia"/>
          <w:color w:val="000000"/>
          <w:shd w:val="clear" w:color="auto" w:fill="FFFFFF"/>
        </w:rPr>
        <w:t>піридил</w:t>
      </w:r>
      <w:r w:rsidRPr="00E45DF0">
        <w:rPr>
          <w:rFonts w:ascii="Verdana" w:hAnsi="Verdana"/>
          <w:color w:val="000000"/>
          <w:shd w:val="clear" w:color="auto" w:fill="FFFFFF"/>
        </w:rPr>
        <w:t>)</w:t>
      </w:r>
      <w:r w:rsidRPr="00E45DF0">
        <w:rPr>
          <w:rFonts w:ascii="Verdana" w:hAnsi="Verdana" w:hint="eastAsia"/>
          <w:color w:val="000000"/>
          <w:shd w:val="clear" w:color="auto" w:fill="FFFFFF"/>
        </w:rPr>
        <w:t>етилен</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p-bpe 1,2-</w:t>
      </w:r>
      <w:r w:rsidRPr="00E45DF0">
        <w:rPr>
          <w:rFonts w:ascii="Verdana" w:hAnsi="Verdana" w:hint="eastAsia"/>
          <w:color w:val="000000"/>
          <w:shd w:val="clear" w:color="auto" w:fill="FFFFFF"/>
        </w:rPr>
        <w:t>біс</w:t>
      </w:r>
      <w:r w:rsidRPr="00E45DF0">
        <w:rPr>
          <w:rFonts w:ascii="Verdana" w:hAnsi="Verdana"/>
          <w:color w:val="000000"/>
          <w:shd w:val="clear" w:color="auto" w:fill="FFFFFF"/>
        </w:rPr>
        <w:t>(4-</w:t>
      </w:r>
      <w:r w:rsidRPr="00E45DF0">
        <w:rPr>
          <w:rFonts w:ascii="Verdana" w:hAnsi="Verdana" w:hint="eastAsia"/>
          <w:color w:val="000000"/>
          <w:shd w:val="clear" w:color="auto" w:fill="FFFFFF"/>
        </w:rPr>
        <w:t>піридил</w:t>
      </w:r>
      <w:r w:rsidRPr="00E45DF0">
        <w:rPr>
          <w:rFonts w:ascii="Verdana" w:hAnsi="Verdana"/>
          <w:color w:val="000000"/>
          <w:shd w:val="clear" w:color="auto" w:fill="FFFFFF"/>
        </w:rPr>
        <w:t>)</w:t>
      </w:r>
      <w:r w:rsidRPr="00E45DF0">
        <w:rPr>
          <w:rFonts w:ascii="Verdana" w:hAnsi="Verdana" w:hint="eastAsia"/>
          <w:color w:val="000000"/>
          <w:shd w:val="clear" w:color="auto" w:fill="FFFFFF"/>
        </w:rPr>
        <w:t>етилен</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HMPA </w:t>
      </w:r>
      <w:r w:rsidRPr="00E45DF0">
        <w:rPr>
          <w:rFonts w:ascii="Verdana" w:hAnsi="Verdana" w:hint="eastAsia"/>
          <w:color w:val="000000"/>
          <w:shd w:val="clear" w:color="auto" w:fill="FFFFFF"/>
        </w:rPr>
        <w:t>гексаметилфосфорамід</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КП</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поліедр</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КС</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КСф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сфера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число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ЦА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центральний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атом</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ІЧ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інфрачервона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спектроскопія</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РСтА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рентгеноструктурний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аналіз</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ЯМР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ядерний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магнітний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резонанс</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квадратна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антипризма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ДТП</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двохшапкова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тригональна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призма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ДМФА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диметилформамід</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ДМСО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диметилсульфоксид</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МеОН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метанол</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-PrOH </w:t>
      </w:r>
      <w:r w:rsidRPr="00E45DF0">
        <w:rPr>
          <w:rFonts w:ascii="Verdana" w:hAnsi="Verdana" w:hint="eastAsia"/>
          <w:color w:val="000000"/>
          <w:shd w:val="clear" w:color="auto" w:fill="FFFFFF"/>
        </w:rPr>
        <w:t>ізопропіловий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спирт</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ЕСП</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електронні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поглинання</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ЕСДВ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електронні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дифузного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відбивання</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ESI-MS </w:t>
      </w:r>
      <w:r w:rsidRPr="00E45DF0">
        <w:rPr>
          <w:rFonts w:ascii="Verdana" w:hAnsi="Verdana" w:hint="eastAsia"/>
          <w:color w:val="000000"/>
          <w:shd w:val="clear" w:color="auto" w:fill="FFFFFF"/>
        </w:rPr>
        <w:t>електроспрей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мас</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спектрометрія</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6</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ВСТУП</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Актуальність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теми</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металів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бідентатно</w:t>
      </w:r>
      <w:r w:rsidRPr="00E45DF0">
        <w:rPr>
          <w:rFonts w:ascii="Verdana" w:hAnsi="Verdana"/>
          <w:color w:val="000000"/>
          <w:shd w:val="clear" w:color="auto" w:fill="FFFFFF"/>
        </w:rPr>
        <w:t>-</w:t>
      </w:r>
      <w:r w:rsidRPr="00E45DF0">
        <w:rPr>
          <w:rFonts w:ascii="Verdana" w:hAnsi="Verdana" w:hint="eastAsia"/>
          <w:color w:val="000000"/>
          <w:shd w:val="clear" w:color="auto" w:fill="FFFFFF"/>
        </w:rPr>
        <w:t>хелатуючими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лігандами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вже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знайшли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важливе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місце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сучасних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технологіях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Найбільш</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яскраві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приклади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застосування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широковідомих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β</w:t>
      </w:r>
      <w:r w:rsidRPr="00E45DF0">
        <w:rPr>
          <w:rFonts w:ascii="Verdana" w:hAnsi="Verdana"/>
          <w:color w:val="000000"/>
          <w:shd w:val="clear" w:color="auto" w:fill="FFFFFF"/>
        </w:rPr>
        <w:t>-</w:t>
      </w:r>
      <w:r w:rsidRPr="00E45DF0">
        <w:rPr>
          <w:rFonts w:ascii="Verdana" w:hAnsi="Verdana" w:hint="eastAsia"/>
          <w:color w:val="000000"/>
          <w:shd w:val="clear" w:color="auto" w:fill="FFFFFF"/>
        </w:rPr>
        <w:t>дикетонів</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оптичних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квантових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генераторах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екстракційному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розділенні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сумішей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якості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люмінесцентних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зондів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реагентів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зсуву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ЯМР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спектроскопії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ін</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Гетерозаміщення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вуглецевих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атомів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функціонального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фрагменту</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β</w:t>
      </w:r>
      <w:r w:rsidRPr="00E45DF0">
        <w:rPr>
          <w:rFonts w:ascii="Verdana" w:hAnsi="Verdana"/>
          <w:color w:val="000000"/>
          <w:shd w:val="clear" w:color="auto" w:fill="FFFFFF"/>
        </w:rPr>
        <w:t>-</w:t>
      </w:r>
      <w:r w:rsidRPr="00E45DF0">
        <w:rPr>
          <w:rFonts w:ascii="Verdana" w:hAnsi="Verdana" w:hint="eastAsia"/>
          <w:color w:val="000000"/>
          <w:shd w:val="clear" w:color="auto" w:fill="FFFFFF"/>
        </w:rPr>
        <w:t>дикетонів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один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шляхів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пошуку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систем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цінними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властивостями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заміна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ланцюгу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хелатуючого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вузла</w:t>
      </w:r>
      <w:r w:rsidRPr="00E45DF0">
        <w:rPr>
          <w:rFonts w:ascii="Verdana" w:hAnsi="Verdana"/>
          <w:color w:val="000000"/>
          <w:shd w:val="clear" w:color="auto" w:fill="FFFFFF"/>
        </w:rPr>
        <w:t xml:space="preserve"> O-C-C-C-O</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O-C-N-P-O </w:t>
      </w:r>
      <w:r w:rsidRPr="00E45DF0">
        <w:rPr>
          <w:rFonts w:ascii="Verdana" w:hAnsi="Verdana" w:hint="eastAsia"/>
          <w:color w:val="000000"/>
          <w:shd w:val="clear" w:color="auto" w:fill="FFFFFF"/>
        </w:rPr>
        <w:t>призвела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створення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класу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карбациламідофосфатів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які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мають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ряд</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цінних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не</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притаманні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β</w:t>
      </w:r>
      <w:r w:rsidRPr="00E45DF0">
        <w:rPr>
          <w:rFonts w:ascii="Verdana" w:hAnsi="Verdana"/>
          <w:color w:val="000000"/>
          <w:shd w:val="clear" w:color="auto" w:fill="FFFFFF"/>
        </w:rPr>
        <w:t>-</w:t>
      </w:r>
      <w:r w:rsidRPr="00E45DF0">
        <w:rPr>
          <w:rFonts w:ascii="Verdana" w:hAnsi="Verdana" w:hint="eastAsia"/>
          <w:color w:val="000000"/>
          <w:shd w:val="clear" w:color="auto" w:fill="FFFFFF"/>
        </w:rPr>
        <w:t>дикетонам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Наявність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складі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фосфорильної</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групи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високу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спорідненість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йонів</w:t>
      </w:r>
      <w:r w:rsidRPr="00E45DF0">
        <w:rPr>
          <w:rFonts w:ascii="Verdana" w:hAnsi="Verdana"/>
          <w:color w:val="000000"/>
          <w:shd w:val="clear" w:color="auto" w:fill="FFFFFF"/>
        </w:rPr>
        <w:t xml:space="preserve"> f-</w:t>
      </w:r>
      <w:r w:rsidRPr="00E45DF0">
        <w:rPr>
          <w:rFonts w:ascii="Verdana" w:hAnsi="Verdana" w:hint="eastAsia"/>
          <w:color w:val="000000"/>
          <w:shd w:val="clear" w:color="auto" w:fill="FFFFFF"/>
        </w:rPr>
        <w:t>металів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робить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вивчення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особливо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привабливим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Сфери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застосування</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різноманітні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багаточисленні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ядерні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технології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найновіші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галузі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електроніки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біологія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медицина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Роль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цих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металів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постійно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зростає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ця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тенденція</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напевно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збережеться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майбутньому</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оточення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іонів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комплексах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значний</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інколи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визначальний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вплив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Наприклад</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встановлено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ефективного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переносу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енергії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збудження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іон</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лантаноїду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отримання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високих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люмінесцентних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характеристик</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одержаних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необхідна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наявність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світопоглинаючої</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здатності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званий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ефект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hint="eastAsia"/>
          <w:color w:val="000000"/>
          <w:shd w:val="clear" w:color="auto" w:fill="FFFFFF"/>
        </w:rPr>
        <w:t>антени</w:t>
      </w:r>
      <w:r w:rsidRPr="00E45DF0">
        <w:rPr>
          <w:rFonts w:ascii="Verdana" w:hAnsi="Verdana" w:hint="eastAsia"/>
          <w:color w:val="000000"/>
          <w:shd w:val="clear" w:color="auto" w:fill="FFFFFF"/>
        </w:rPr>
        <w:t>»</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Гетерометалічні</w:t>
      </w:r>
      <w:r w:rsidRPr="00E45DF0">
        <w:rPr>
          <w:rFonts w:ascii="Verdana" w:hAnsi="Verdana"/>
          <w:color w:val="000000"/>
          <w:shd w:val="clear" w:color="auto" w:fill="FFFFFF"/>
        </w:rPr>
        <w:t xml:space="preserve"> 3d-4f </w:t>
      </w:r>
      <w:r w:rsidRPr="00E45DF0">
        <w:rPr>
          <w:rFonts w:ascii="Verdana" w:hAnsi="Verdana" w:hint="eastAsia"/>
          <w:color w:val="000000"/>
          <w:shd w:val="clear" w:color="auto" w:fill="FFFFFF"/>
        </w:rPr>
        <w:t>координаційні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останні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роки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викликають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підвищений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інтерес</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дослідників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пов’язано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можливістю</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7</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створення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поліфункціональних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магнітних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люмінесцентних</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нелінійно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оптичних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каталітичних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матеріалів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гетерометальних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покриттів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Тому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важливим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актуальним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постає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завдання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розробці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простих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зручних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методів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синтезу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таких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Попередні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β</w:t>
      </w:r>
      <w:r w:rsidRPr="00E45DF0">
        <w:rPr>
          <w:rFonts w:ascii="Verdana" w:hAnsi="Verdana"/>
          <w:color w:val="000000"/>
          <w:shd w:val="clear" w:color="auto" w:fill="FFFFFF"/>
        </w:rPr>
        <w:t>-</w:t>
      </w:r>
      <w:r w:rsidRPr="00E45DF0">
        <w:rPr>
          <w:rFonts w:ascii="Verdana" w:hAnsi="Verdana" w:hint="eastAsia"/>
          <w:color w:val="000000"/>
          <w:shd w:val="clear" w:color="auto" w:fill="FFFFFF"/>
        </w:rPr>
        <w:t>дикетонатними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лігандами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структурними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аналогами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показали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внутрішньокомплексні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трис</w:t>
      </w:r>
      <w:r w:rsidRPr="00E45DF0">
        <w:rPr>
          <w:rFonts w:ascii="Verdana" w:hAnsi="Verdana"/>
          <w:color w:val="000000"/>
          <w:shd w:val="clear" w:color="auto" w:fill="FFFFFF"/>
        </w:rPr>
        <w:t>-</w:t>
      </w:r>
      <w:r w:rsidRPr="00E45DF0">
        <w:rPr>
          <w:rFonts w:ascii="Verdana" w:hAnsi="Verdana" w:hint="eastAsia"/>
          <w:color w:val="000000"/>
          <w:shd w:val="clear" w:color="auto" w:fill="FFFFFF"/>
        </w:rPr>
        <w:t>сполуки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складу</w:t>
      </w:r>
      <w:r w:rsidRPr="00E45DF0">
        <w:rPr>
          <w:rFonts w:ascii="Verdana" w:hAnsi="Verdana"/>
          <w:color w:val="000000"/>
          <w:shd w:val="clear" w:color="auto" w:fill="FFFFFF"/>
        </w:rPr>
        <w:t xml:space="preserve"> [LnL3] </w:t>
      </w:r>
      <w:r w:rsidRPr="00E45DF0">
        <w:rPr>
          <w:rFonts w:ascii="Verdana" w:hAnsi="Verdana" w:hint="eastAsia"/>
          <w:color w:val="000000"/>
          <w:shd w:val="clear" w:color="auto" w:fill="FFFFFF"/>
        </w:rPr>
        <w:t>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ненасиченими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здатні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приєднувати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додаткові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Використання</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комплексу</w:t>
      </w:r>
      <w:r w:rsidRPr="00E45DF0">
        <w:rPr>
          <w:rFonts w:ascii="Verdana" w:hAnsi="Verdana"/>
          <w:color w:val="000000"/>
          <w:shd w:val="clear" w:color="auto" w:fill="FFFFFF"/>
        </w:rPr>
        <w:t xml:space="preserve"> 3d-</w:t>
      </w:r>
      <w:r w:rsidRPr="00E45DF0">
        <w:rPr>
          <w:rFonts w:ascii="Verdana" w:hAnsi="Verdana" w:hint="eastAsia"/>
          <w:color w:val="000000"/>
          <w:shd w:val="clear" w:color="auto" w:fill="FFFFFF"/>
        </w:rPr>
        <w:t>металу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якості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додаткового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дозволяє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отримувати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гетеробіядерні</w:t>
      </w:r>
      <w:r w:rsidRPr="00E45DF0">
        <w:rPr>
          <w:rFonts w:ascii="Verdana" w:hAnsi="Verdana"/>
          <w:color w:val="000000"/>
          <w:shd w:val="clear" w:color="auto" w:fill="FFFFFF"/>
        </w:rPr>
        <w:t xml:space="preserve"> 3d-4f </w:t>
      </w:r>
      <w:r w:rsidRPr="00E45DF0">
        <w:rPr>
          <w:rFonts w:ascii="Verdana" w:hAnsi="Verdana" w:hint="eastAsia"/>
          <w:color w:val="000000"/>
          <w:shd w:val="clear" w:color="auto" w:fill="FFFFFF"/>
        </w:rPr>
        <w:t>комплекси</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урахуванням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вищезгаданого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всеохоплююче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вивчення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гетеробіядерних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бідентатнохелатуючих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карбациламідофосфатних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встановлення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зв’язку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між</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будовою</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властивостями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відкриває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широкі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можливості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створення</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матеріалів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сучасних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технологій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безумовно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актуальним</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Зв’язок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роботи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науковими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програмами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планами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темами</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Дисертаційну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роботу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виконано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рамках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систематичних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досліджень</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РЗЕ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фосфорилвмісними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які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проводяться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кафедрі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неорганічної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Київського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національного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університету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імені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Тараса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Шевченка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відповідності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науководослідними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держбюджетними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темами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номер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державної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реєстрації</w:t>
      </w:r>
      <w:r w:rsidRPr="00E45DF0">
        <w:rPr>
          <w:rFonts w:ascii="Verdana" w:hAnsi="Verdana"/>
          <w:color w:val="000000"/>
          <w:shd w:val="clear" w:color="auto" w:fill="FFFFFF"/>
        </w:rPr>
        <w:t xml:space="preserve"> 0101U002161),</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просторова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функціональні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нанокомпозитів</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номер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державної</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реєстрації</w:t>
      </w:r>
      <w:r w:rsidRPr="00E45DF0">
        <w:rPr>
          <w:rFonts w:ascii="Verdana" w:hAnsi="Verdana"/>
          <w:color w:val="000000"/>
          <w:shd w:val="clear" w:color="auto" w:fill="FFFFFF"/>
        </w:rPr>
        <w:t xml:space="preserve"> 0106U005889), </w:t>
      </w:r>
      <w:r w:rsidRPr="00E45DF0">
        <w:rPr>
          <w:rFonts w:ascii="Verdana" w:hAnsi="Verdana" w:hint="eastAsia"/>
          <w:color w:val="000000"/>
          <w:shd w:val="clear" w:color="auto" w:fill="FFFFFF"/>
        </w:rPr>
        <w:t>«</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неорганічних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створення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функціаналізованих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матеріалів</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номер</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державної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реєстрації</w:t>
      </w:r>
      <w:r w:rsidRPr="00E45DF0">
        <w:rPr>
          <w:rFonts w:ascii="Verdana" w:hAnsi="Verdana"/>
          <w:color w:val="000000"/>
          <w:shd w:val="clear" w:color="auto" w:fill="FFFFFF"/>
        </w:rPr>
        <w:t xml:space="preserve"> 0111U006260).</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8</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Мета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задачі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Метою</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даної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роботи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було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пошук</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вивчення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координаційно</w:t>
      </w:r>
      <w:r w:rsidRPr="00E45DF0">
        <w:rPr>
          <w:rFonts w:ascii="Verdana" w:hAnsi="Verdana"/>
          <w:color w:val="000000"/>
          <w:shd w:val="clear" w:color="auto" w:fill="FFFFFF"/>
        </w:rPr>
        <w:t>-</w:t>
      </w:r>
      <w:r w:rsidRPr="00E45DF0">
        <w:rPr>
          <w:rFonts w:ascii="Verdana" w:hAnsi="Verdana" w:hint="eastAsia"/>
          <w:color w:val="000000"/>
          <w:shd w:val="clear" w:color="auto" w:fill="FFFFFF"/>
        </w:rPr>
        <w:t>хімічних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властивостей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одержання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гетероядерних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встановлення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спектрально</w:t>
      </w:r>
      <w:r w:rsidRPr="00E45DF0">
        <w:rPr>
          <w:rFonts w:ascii="Verdana" w:hAnsi="Verdana"/>
          <w:color w:val="000000"/>
          <w:shd w:val="clear" w:color="auto" w:fill="FFFFFF"/>
        </w:rPr>
        <w:t>-</w:t>
      </w:r>
      <w:r w:rsidRPr="00E45DF0">
        <w:rPr>
          <w:rFonts w:ascii="Verdana" w:hAnsi="Verdana" w:hint="eastAsia"/>
          <w:color w:val="000000"/>
          <w:shd w:val="clear" w:color="auto" w:fill="FFFFFF"/>
        </w:rPr>
        <w:t>структурних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кореляцій</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каталітичних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властивостей</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Основні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задачі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1. </w:t>
      </w:r>
      <w:r w:rsidRPr="00E45DF0">
        <w:rPr>
          <w:rFonts w:ascii="Verdana" w:hAnsi="Verdana" w:hint="eastAsia"/>
          <w:color w:val="000000"/>
          <w:shd w:val="clear" w:color="auto" w:fill="FFFFFF"/>
        </w:rPr>
        <w:t>Провести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координаційно</w:t>
      </w:r>
      <w:r w:rsidRPr="00E45DF0">
        <w:rPr>
          <w:rFonts w:ascii="Verdana" w:hAnsi="Verdana"/>
          <w:color w:val="000000"/>
          <w:shd w:val="clear" w:color="auto" w:fill="FFFFFF"/>
        </w:rPr>
        <w:t>-</w:t>
      </w:r>
      <w:r w:rsidRPr="00E45DF0">
        <w:rPr>
          <w:rFonts w:ascii="Verdana" w:hAnsi="Verdana" w:hint="eastAsia"/>
          <w:color w:val="000000"/>
          <w:shd w:val="clear" w:color="auto" w:fill="FFFFFF"/>
        </w:rPr>
        <w:t>хімічних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властивостей</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нового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біс</w:t>
      </w:r>
      <w:r w:rsidRPr="00E45DF0">
        <w:rPr>
          <w:rFonts w:ascii="Verdana" w:hAnsi="Verdana"/>
          <w:color w:val="000000"/>
          <w:shd w:val="clear" w:color="auto" w:fill="FFFFFF"/>
        </w:rPr>
        <w:t>(N, N`-</w:t>
      </w:r>
      <w:r w:rsidRPr="00E45DF0">
        <w:rPr>
          <w:rFonts w:ascii="Verdana" w:hAnsi="Verdana" w:hint="eastAsia"/>
          <w:color w:val="000000"/>
          <w:shd w:val="clear" w:color="auto" w:fill="FFFFFF"/>
        </w:rPr>
        <w:t>диметиламідо</w:t>
      </w:r>
      <w:r w:rsidRPr="00E45DF0">
        <w:rPr>
          <w:rFonts w:ascii="Verdana" w:hAnsi="Verdana"/>
          <w:color w:val="000000"/>
          <w:shd w:val="clear" w:color="auto" w:fill="FFFFFF"/>
        </w:rPr>
        <w:t>) (N``-</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трихлорацетил</w:t>
      </w:r>
      <w:r w:rsidRPr="00E45DF0">
        <w:rPr>
          <w:rFonts w:ascii="Verdana" w:hAnsi="Verdana"/>
          <w:color w:val="000000"/>
          <w:shd w:val="clear" w:color="auto" w:fill="FFFFFF"/>
        </w:rPr>
        <w:t>)-</w:t>
      </w:r>
      <w:r w:rsidRPr="00E45DF0">
        <w:rPr>
          <w:rFonts w:ascii="Verdana" w:hAnsi="Verdana" w:hint="eastAsia"/>
          <w:color w:val="000000"/>
          <w:shd w:val="clear" w:color="auto" w:fill="FFFFFF"/>
        </w:rPr>
        <w:t>триамідофосфату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CCl3C(O)N(H)P(O)(NMe2)2);</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2. </w:t>
      </w:r>
      <w:r w:rsidRPr="00E45DF0">
        <w:rPr>
          <w:rFonts w:ascii="Verdana" w:hAnsi="Verdana" w:hint="eastAsia"/>
          <w:color w:val="000000"/>
          <w:shd w:val="clear" w:color="auto" w:fill="FFFFFF"/>
        </w:rPr>
        <w:t>Одержати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гетероядерні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цинком</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нікелем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трихлорацетиламідофосфатного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типу</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3. </w:t>
      </w:r>
      <w:r w:rsidRPr="00E45DF0">
        <w:rPr>
          <w:rFonts w:ascii="Verdana" w:hAnsi="Verdana" w:hint="eastAsia"/>
          <w:color w:val="000000"/>
          <w:shd w:val="clear" w:color="auto" w:fill="FFFFFF"/>
        </w:rPr>
        <w:t>Встановити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особливості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гетеробіядерних</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(3d-4f)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трихлорацетилзаміщених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типу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дослідити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властивості</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4. </w:t>
      </w:r>
      <w:r w:rsidRPr="00E45DF0">
        <w:rPr>
          <w:rFonts w:ascii="Verdana" w:hAnsi="Verdana" w:hint="eastAsia"/>
          <w:color w:val="000000"/>
          <w:shd w:val="clear" w:color="auto" w:fill="FFFFFF"/>
        </w:rPr>
        <w:t>Оцінити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можливість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практичного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застосування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гетеробіядерних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якості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гомогенних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каталізаторів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гідролізу</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фосфоестерів</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Об’єкти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біс</w:t>
      </w:r>
      <w:r w:rsidRPr="00E45DF0">
        <w:rPr>
          <w:rFonts w:ascii="Verdana" w:hAnsi="Verdana"/>
          <w:color w:val="000000"/>
          <w:shd w:val="clear" w:color="auto" w:fill="FFFFFF"/>
        </w:rPr>
        <w:t>(N, N`-</w:t>
      </w:r>
      <w:r w:rsidRPr="00E45DF0">
        <w:rPr>
          <w:rFonts w:ascii="Verdana" w:hAnsi="Verdana" w:hint="eastAsia"/>
          <w:color w:val="000000"/>
          <w:shd w:val="clear" w:color="auto" w:fill="FFFFFF"/>
        </w:rPr>
        <w:t>диметиламідо</w:t>
      </w:r>
      <w:r w:rsidRPr="00E45DF0">
        <w:rPr>
          <w:rFonts w:ascii="Verdana" w:hAnsi="Verdana"/>
          <w:color w:val="000000"/>
          <w:shd w:val="clear" w:color="auto" w:fill="FFFFFF"/>
        </w:rPr>
        <w:t>) (N``-</w:t>
      </w:r>
      <w:r w:rsidRPr="00E45DF0">
        <w:rPr>
          <w:rFonts w:ascii="Verdana" w:hAnsi="Verdana" w:hint="eastAsia"/>
          <w:color w:val="000000"/>
          <w:shd w:val="clear" w:color="auto" w:fill="FFFFFF"/>
        </w:rPr>
        <w:t>трихлорацетил</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триамідофосфат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біс</w:t>
      </w:r>
      <w:r w:rsidRPr="00E45DF0">
        <w:rPr>
          <w:rFonts w:ascii="Verdana" w:hAnsi="Verdana"/>
          <w:color w:val="000000"/>
          <w:shd w:val="clear" w:color="auto" w:fill="FFFFFF"/>
        </w:rPr>
        <w:t>(N, N`-</w:t>
      </w:r>
      <w:r w:rsidRPr="00E45DF0">
        <w:rPr>
          <w:rFonts w:ascii="Verdana" w:hAnsi="Verdana" w:hint="eastAsia"/>
          <w:color w:val="000000"/>
          <w:shd w:val="clear" w:color="auto" w:fill="FFFFFF"/>
        </w:rPr>
        <w:t>диетиламідо</w:t>
      </w:r>
      <w:r w:rsidRPr="00E45DF0">
        <w:rPr>
          <w:rFonts w:ascii="Verdana" w:hAnsi="Verdana"/>
          <w:color w:val="000000"/>
          <w:shd w:val="clear" w:color="auto" w:fill="FFFFFF"/>
        </w:rPr>
        <w:t>) (N``-</w:t>
      </w:r>
      <w:r w:rsidRPr="00E45DF0">
        <w:rPr>
          <w:rFonts w:ascii="Verdana" w:hAnsi="Verdana" w:hint="eastAsia"/>
          <w:color w:val="000000"/>
          <w:shd w:val="clear" w:color="auto" w:fill="FFFFFF"/>
        </w:rPr>
        <w:t>трихлорацетил</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триамідофосфат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трифенілфосфіноксид</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гексаметилфосфотриамід</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моноядерні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фосфорильними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лігандами</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гетеробіядерні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цинком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нікелем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містять</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основи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Шиффа</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Предмет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каталітичні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властивості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одержаних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9</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Методи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ЯМР</w:t>
      </w:r>
      <w:r w:rsidRPr="00E45DF0">
        <w:rPr>
          <w:rFonts w:ascii="Verdana" w:hAnsi="Verdana"/>
          <w:color w:val="000000"/>
          <w:shd w:val="clear" w:color="auto" w:fill="FFFFFF"/>
        </w:rPr>
        <w:t xml:space="preserve"> (31</w:t>
      </w:r>
      <w:r w:rsidRPr="00E45DF0">
        <w:rPr>
          <w:rFonts w:ascii="Verdana" w:hAnsi="Verdana" w:hint="eastAsia"/>
          <w:color w:val="000000"/>
          <w:shd w:val="clear" w:color="auto" w:fill="FFFFFF"/>
        </w:rPr>
        <w:t>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1</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електронна</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люмінесцентна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спектроскопії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мас</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спектрометрія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елементний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рентгеноструктурний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аналіз</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Наукова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новизна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одержаних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результатів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Синтезовано</w:t>
      </w:r>
      <w:r w:rsidRPr="00E45DF0">
        <w:rPr>
          <w:rFonts w:ascii="Verdana" w:hAnsi="Verdana"/>
          <w:color w:val="000000"/>
          <w:shd w:val="clear" w:color="auto" w:fill="FFFFFF"/>
        </w:rPr>
        <w:t xml:space="preserve"> 55 </w:t>
      </w:r>
      <w:r w:rsidRPr="00E45DF0">
        <w:rPr>
          <w:rFonts w:ascii="Verdana" w:hAnsi="Verdana" w:hint="eastAsia"/>
          <w:color w:val="000000"/>
          <w:shd w:val="clear" w:color="auto" w:fill="FFFFFF"/>
        </w:rPr>
        <w:t>нових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тому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числі</w:t>
      </w:r>
      <w:r w:rsidRPr="00E45DF0">
        <w:rPr>
          <w:rFonts w:ascii="Verdana" w:hAnsi="Verdana"/>
          <w:color w:val="000000"/>
          <w:shd w:val="clear" w:color="auto" w:fill="FFFFFF"/>
        </w:rPr>
        <w:t xml:space="preserve"> 29 </w:t>
      </w:r>
      <w:r w:rsidRPr="00E45DF0">
        <w:rPr>
          <w:rFonts w:ascii="Verdana" w:hAnsi="Verdana" w:hint="eastAsia"/>
          <w:color w:val="000000"/>
          <w:shd w:val="clear" w:color="auto" w:fill="FFFFFF"/>
        </w:rPr>
        <w:t>гетеробіядерних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спектральні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характеристики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одержаних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деких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вивчено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каталітичні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Методом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повного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рентгеноструктурного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аналізу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встановлено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будову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нового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8 </w:t>
      </w:r>
      <w:r w:rsidRPr="00E45DF0">
        <w:rPr>
          <w:rFonts w:ascii="Verdana" w:hAnsi="Verdana" w:hint="eastAsia"/>
          <w:color w:val="000000"/>
          <w:shd w:val="clear" w:color="auto" w:fill="FFFFFF"/>
        </w:rPr>
        <w:t>нових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металокомплексів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Показано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використання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додаткового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нейтрального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ліганду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трифенілфосфіноксида</w:t>
      </w:r>
      <w:r w:rsidRPr="00E45DF0">
        <w:rPr>
          <w:rFonts w:ascii="Verdana" w:hAnsi="Verdana"/>
          <w:color w:val="000000"/>
          <w:shd w:val="clear" w:color="auto" w:fill="FFFFFF"/>
        </w:rPr>
        <w:t xml:space="preserve"> - </w:t>
      </w:r>
      <w:r w:rsidRPr="00E45DF0">
        <w:rPr>
          <w:rFonts w:ascii="Verdana" w:hAnsi="Verdana" w:hint="eastAsia"/>
          <w:color w:val="000000"/>
          <w:shd w:val="clear" w:color="auto" w:fill="FFFFFF"/>
        </w:rPr>
        <w:t>для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доповнення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ненасичених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лантаноїдів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біс</w:t>
      </w:r>
      <w:r w:rsidRPr="00E45DF0">
        <w:rPr>
          <w:rFonts w:ascii="Verdana" w:hAnsi="Verdana"/>
          <w:color w:val="000000"/>
          <w:shd w:val="clear" w:color="auto" w:fill="FFFFFF"/>
        </w:rPr>
        <w:t xml:space="preserve"> (N, N`-</w:t>
      </w:r>
      <w:r w:rsidRPr="00E45DF0">
        <w:rPr>
          <w:rFonts w:ascii="Verdana" w:hAnsi="Verdana" w:hint="eastAsia"/>
          <w:color w:val="000000"/>
          <w:shd w:val="clear" w:color="auto" w:fill="FFFFFF"/>
        </w:rPr>
        <w:t>диметиламідо</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(N``-</w:t>
      </w:r>
      <w:r w:rsidRPr="00E45DF0">
        <w:rPr>
          <w:rFonts w:ascii="Verdana" w:hAnsi="Verdana" w:hint="eastAsia"/>
          <w:color w:val="000000"/>
          <w:shd w:val="clear" w:color="auto" w:fill="FFFFFF"/>
        </w:rPr>
        <w:t>трихлорацетил</w:t>
      </w:r>
      <w:r w:rsidRPr="00E45DF0">
        <w:rPr>
          <w:rFonts w:ascii="Verdana" w:hAnsi="Verdana"/>
          <w:color w:val="000000"/>
          <w:shd w:val="clear" w:color="auto" w:fill="FFFFFF"/>
        </w:rPr>
        <w:t>)-</w:t>
      </w:r>
      <w:r w:rsidRPr="00E45DF0">
        <w:rPr>
          <w:rFonts w:ascii="Verdana" w:hAnsi="Verdana" w:hint="eastAsia"/>
          <w:color w:val="000000"/>
          <w:shd w:val="clear" w:color="auto" w:fill="FFFFFF"/>
        </w:rPr>
        <w:t>триамідофосфату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сприяє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інтенсивній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люмінесценції</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одержаних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Вперше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проведено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каталітичних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реакцій</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гідролізу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внутрішньомолекулярної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трансестерифікації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активованого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фосфодіестеру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синтетичного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аналога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РНК</w:t>
      </w:r>
      <w:r w:rsidRPr="00E45DF0">
        <w:rPr>
          <w:rFonts w:ascii="Verdana" w:hAnsi="Verdana"/>
          <w:color w:val="000000"/>
          <w:shd w:val="clear" w:color="auto" w:fill="FFFFFF"/>
        </w:rPr>
        <w:t>) 2-(</w:t>
      </w:r>
      <w:r w:rsidRPr="00E45DF0">
        <w:rPr>
          <w:rFonts w:ascii="Verdana" w:hAnsi="Verdana" w:hint="eastAsia"/>
          <w:color w:val="000000"/>
          <w:shd w:val="clear" w:color="auto" w:fill="FFFFFF"/>
        </w:rPr>
        <w:t>оксипропіл</w:t>
      </w:r>
      <w:r w:rsidRPr="00E45DF0">
        <w:rPr>
          <w:rFonts w:ascii="Verdana" w:hAnsi="Verdana"/>
          <w:color w:val="000000"/>
          <w:shd w:val="clear" w:color="auto" w:fill="FFFFFF"/>
        </w:rPr>
        <w:t>)-</w:t>
      </w:r>
      <w:r w:rsidRPr="00E45DF0">
        <w:rPr>
          <w:rFonts w:ascii="Verdana" w:hAnsi="Verdana" w:hint="eastAsia"/>
          <w:color w:val="000000"/>
          <w:shd w:val="clear" w:color="auto" w:fill="FFFFFF"/>
        </w:rPr>
        <w:t>пнітрофенілфосфату</w:t>
      </w:r>
      <w:r w:rsidRPr="00E45DF0">
        <w:rPr>
          <w:rFonts w:ascii="Verdana" w:hAnsi="Verdana"/>
          <w:color w:val="000000"/>
          <w:shd w:val="clear" w:color="auto" w:fill="FFFFFF"/>
        </w:rPr>
        <w:t xml:space="preserve"> (HPNP) </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присутності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біядерних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Zn(</w:t>
      </w:r>
      <w:r w:rsidRPr="00E45DF0">
        <w:rPr>
          <w:rFonts w:ascii="Verdana" w:hAnsi="Verdana" w:hint="eastAsia"/>
          <w:color w:val="000000"/>
          <w:shd w:val="clear" w:color="auto" w:fill="FFFFFF"/>
        </w:rPr>
        <w:t>ІІ</w:t>
      </w:r>
      <w:r w:rsidRPr="00E45DF0">
        <w:rPr>
          <w:rFonts w:ascii="Verdana" w:hAnsi="Verdana"/>
          <w:color w:val="000000"/>
          <w:shd w:val="clear" w:color="auto" w:fill="FFFFFF"/>
        </w:rPr>
        <w:t>)-La(</w:t>
      </w:r>
      <w:r w:rsidRPr="00E45DF0">
        <w:rPr>
          <w:rFonts w:ascii="Verdana" w:hAnsi="Verdana" w:hint="eastAsia"/>
          <w:color w:val="000000"/>
          <w:shd w:val="clear" w:color="auto" w:fill="FFFFFF"/>
        </w:rPr>
        <w:t>ІІІ</w:t>
      </w:r>
      <w:r w:rsidRPr="00E45DF0">
        <w:rPr>
          <w:rFonts w:ascii="Verdana" w:hAnsi="Verdana"/>
          <w:color w:val="000000"/>
          <w:shd w:val="clear" w:color="auto" w:fill="FFFFFF"/>
        </w:rPr>
        <w:t>), Zn(</w:t>
      </w:r>
      <w:r w:rsidRPr="00E45DF0">
        <w:rPr>
          <w:rFonts w:ascii="Verdana" w:hAnsi="Verdana" w:hint="eastAsia"/>
          <w:color w:val="000000"/>
          <w:shd w:val="clear" w:color="auto" w:fill="FFFFFF"/>
        </w:rPr>
        <w:t>ІІ</w:t>
      </w:r>
      <w:r w:rsidRPr="00E45DF0">
        <w:rPr>
          <w:rFonts w:ascii="Verdana" w:hAnsi="Verdana"/>
          <w:color w:val="000000"/>
          <w:shd w:val="clear" w:color="auto" w:fill="FFFFFF"/>
        </w:rPr>
        <w:t>)-Eu(</w:t>
      </w:r>
      <w:r w:rsidRPr="00E45DF0">
        <w:rPr>
          <w:rFonts w:ascii="Verdana" w:hAnsi="Verdana" w:hint="eastAsia"/>
          <w:color w:val="000000"/>
          <w:shd w:val="clear" w:color="auto" w:fill="FFFFFF"/>
        </w:rPr>
        <w:t>ІІІ</w:t>
      </w:r>
      <w:r w:rsidRPr="00E45DF0">
        <w:rPr>
          <w:rFonts w:ascii="Verdana" w:hAnsi="Verdana"/>
          <w:color w:val="000000"/>
          <w:shd w:val="clear" w:color="auto" w:fill="FFFFFF"/>
        </w:rPr>
        <w:t>), Zn(</w:t>
      </w:r>
      <w:r w:rsidRPr="00E45DF0">
        <w:rPr>
          <w:rFonts w:ascii="Verdana" w:hAnsi="Verdana" w:hint="eastAsia"/>
          <w:color w:val="000000"/>
          <w:shd w:val="clear" w:color="auto" w:fill="FFFFFF"/>
        </w:rPr>
        <w:t>ІІ</w:t>
      </w:r>
      <w:r w:rsidRPr="00E45DF0">
        <w:rPr>
          <w:rFonts w:ascii="Verdana" w:hAnsi="Verdana"/>
          <w:color w:val="000000"/>
          <w:shd w:val="clear" w:color="auto" w:fill="FFFFFF"/>
        </w:rPr>
        <w:t>)-Lu(</w:t>
      </w:r>
      <w:r w:rsidRPr="00E45DF0">
        <w:rPr>
          <w:rFonts w:ascii="Verdana" w:hAnsi="Verdana" w:hint="eastAsia"/>
          <w:color w:val="000000"/>
          <w:shd w:val="clear" w:color="auto" w:fill="FFFFFF"/>
        </w:rPr>
        <w:t>ІІІ</w:t>
      </w:r>
      <w:r w:rsidRPr="00E45DF0">
        <w:rPr>
          <w:rFonts w:ascii="Verdana" w:hAnsi="Verdana"/>
          <w:color w:val="000000"/>
          <w:shd w:val="clear" w:color="auto" w:fill="FFFFFF"/>
        </w:rPr>
        <w:t>), Ni(</w:t>
      </w:r>
      <w:r w:rsidRPr="00E45DF0">
        <w:rPr>
          <w:rFonts w:ascii="Verdana" w:hAnsi="Verdana" w:hint="eastAsia"/>
          <w:color w:val="000000"/>
          <w:shd w:val="clear" w:color="auto" w:fill="FFFFFF"/>
        </w:rPr>
        <w:t>ІІ</w:t>
      </w:r>
      <w:r w:rsidRPr="00E45DF0">
        <w:rPr>
          <w:rFonts w:ascii="Verdana" w:hAnsi="Verdana"/>
          <w:color w:val="000000"/>
          <w:shd w:val="clear" w:color="auto" w:fill="FFFFFF"/>
        </w:rPr>
        <w:t>)-La(</w:t>
      </w:r>
      <w:r w:rsidRPr="00E45DF0">
        <w:rPr>
          <w:rFonts w:ascii="Verdana" w:hAnsi="Verdana" w:hint="eastAsia"/>
          <w:color w:val="000000"/>
          <w:shd w:val="clear" w:color="auto" w:fill="FFFFFF"/>
        </w:rPr>
        <w:t>ІІІ</w:t>
      </w:r>
      <w:r w:rsidRPr="00E45DF0">
        <w:rPr>
          <w:rFonts w:ascii="Verdana" w:hAnsi="Verdana"/>
          <w:color w:val="000000"/>
          <w:shd w:val="clear" w:color="auto" w:fill="FFFFFF"/>
        </w:rPr>
        <w:t>), Ni(</w:t>
      </w:r>
      <w:r w:rsidRPr="00E45DF0">
        <w:rPr>
          <w:rFonts w:ascii="Verdana" w:hAnsi="Verdana" w:hint="eastAsia"/>
          <w:color w:val="000000"/>
          <w:shd w:val="clear" w:color="auto" w:fill="FFFFFF"/>
        </w:rPr>
        <w:t>ІІ</w:t>
      </w:r>
      <w:r w:rsidRPr="00E45DF0">
        <w:rPr>
          <w:rFonts w:ascii="Verdana" w:hAnsi="Verdana"/>
          <w:color w:val="000000"/>
          <w:shd w:val="clear" w:color="auto" w:fill="FFFFFF"/>
        </w:rPr>
        <w:t>)-Eu(</w:t>
      </w:r>
      <w:r w:rsidRPr="00E45DF0">
        <w:rPr>
          <w:rFonts w:ascii="Verdana" w:hAnsi="Verdana" w:hint="eastAsia"/>
          <w:color w:val="000000"/>
          <w:shd w:val="clear" w:color="auto" w:fill="FFFFFF"/>
        </w:rPr>
        <w:t>ІІІ</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Ni(</w:t>
      </w:r>
      <w:r w:rsidRPr="00E45DF0">
        <w:rPr>
          <w:rFonts w:ascii="Verdana" w:hAnsi="Verdana" w:hint="eastAsia"/>
          <w:color w:val="000000"/>
          <w:shd w:val="clear" w:color="auto" w:fill="FFFFFF"/>
        </w:rPr>
        <w:t>ІІ</w:t>
      </w:r>
      <w:r w:rsidRPr="00E45DF0">
        <w:rPr>
          <w:rFonts w:ascii="Verdana" w:hAnsi="Verdana"/>
          <w:color w:val="000000"/>
          <w:shd w:val="clear" w:color="auto" w:fill="FFFFFF"/>
        </w:rPr>
        <w:t>)-Lu(</w:t>
      </w:r>
      <w:r w:rsidRPr="00E45DF0">
        <w:rPr>
          <w:rFonts w:ascii="Verdana" w:hAnsi="Verdana" w:hint="eastAsia"/>
          <w:color w:val="000000"/>
          <w:shd w:val="clear" w:color="auto" w:fill="FFFFFF"/>
        </w:rPr>
        <w:t>ІІІ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показано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синтезовані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гетеробіядерні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комплекси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є</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ефективними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каталізаторами</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Практичне</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значення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одержаних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результатів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Результати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проведених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розширюють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базу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щодо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методів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синтезу</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хімічних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фізико</w:t>
      </w:r>
      <w:r w:rsidRPr="00E45DF0">
        <w:rPr>
          <w:rFonts w:ascii="Verdana" w:hAnsi="Verdana"/>
          <w:color w:val="000000"/>
          <w:shd w:val="clear" w:color="auto" w:fill="FFFFFF"/>
        </w:rPr>
        <w:t>-</w:t>
      </w:r>
      <w:r w:rsidRPr="00E45DF0">
        <w:rPr>
          <w:rFonts w:ascii="Verdana" w:hAnsi="Verdana" w:hint="eastAsia"/>
          <w:color w:val="000000"/>
          <w:shd w:val="clear" w:color="auto" w:fill="FFFFFF"/>
        </w:rPr>
        <w:t>хімічних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амполідентатних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карбациламідофосфатного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типу</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спектральних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властивостей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синтезованих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трихлорацетилзаміщенних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лігандів</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карбациламідофосфатного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типу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трифенілфосфіноксида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свідчать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перспективність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використання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таких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систем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створення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люмінофорних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матеріалів</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10</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Синтезовані</w:t>
      </w:r>
      <w:r w:rsidRPr="00E45DF0">
        <w:rPr>
          <w:rFonts w:ascii="Verdana" w:hAnsi="Verdana"/>
          <w:color w:val="000000"/>
          <w:shd w:val="clear" w:color="auto" w:fill="FFFFFF"/>
        </w:rPr>
        <w:t xml:space="preserve"> 3d-4f </w:t>
      </w:r>
      <w:r w:rsidRPr="00E45DF0">
        <w:rPr>
          <w:rFonts w:ascii="Verdana" w:hAnsi="Verdana" w:hint="eastAsia"/>
          <w:color w:val="000000"/>
          <w:shd w:val="clear" w:color="auto" w:fill="FFFFFF"/>
        </w:rPr>
        <w:t>гетеробіядерні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координаційні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можуть</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бути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використані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отримання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їх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каталізаторів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люмінесцентних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матеріалів</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Особистий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внесок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здобувача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Основний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обсяг</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експериментальних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досліджень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інтерпретація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одержаних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результатів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виконані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здобувачем</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особисто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Постановку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задач</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заключний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аналіз</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одержаних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результатів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виконано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спільно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науковим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керівником</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w:t>
      </w:r>
      <w:r w:rsidRPr="00E45DF0">
        <w:rPr>
          <w:rFonts w:ascii="Verdana" w:hAnsi="Verdana" w:hint="eastAsia"/>
          <w:color w:val="000000"/>
          <w:shd w:val="clear" w:color="auto" w:fill="FFFFFF"/>
        </w:rPr>
        <w:t>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Фрицьким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Спектри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люмінесценції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записані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сприянням</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доктора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Гавришевської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Вроцлавський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університет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Польща</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методом</w:t>
      </w:r>
      <w:r w:rsidRPr="00E45DF0">
        <w:rPr>
          <w:rFonts w:ascii="Verdana" w:hAnsi="Verdana"/>
          <w:color w:val="000000"/>
          <w:shd w:val="clear" w:color="auto" w:fill="FFFFFF"/>
        </w:rPr>
        <w:t xml:space="preserve"> ESI </w:t>
      </w:r>
      <w:r w:rsidRPr="00E45DF0">
        <w:rPr>
          <w:rFonts w:ascii="Verdana" w:hAnsi="Verdana" w:hint="eastAsia"/>
          <w:color w:val="000000"/>
          <w:shd w:val="clear" w:color="auto" w:fill="FFFFFF"/>
        </w:rPr>
        <w:t>мас</w:t>
      </w:r>
      <w:r w:rsidRPr="00E45DF0">
        <w:rPr>
          <w:rFonts w:ascii="Verdana" w:hAnsi="Verdana"/>
          <w:color w:val="000000"/>
          <w:shd w:val="clear" w:color="auto" w:fill="FFFFFF"/>
        </w:rPr>
        <w:t>-</w:t>
      </w:r>
      <w:r w:rsidRPr="00E45DF0">
        <w:rPr>
          <w:rFonts w:ascii="Verdana" w:hAnsi="Verdana" w:hint="eastAsia"/>
          <w:color w:val="000000"/>
          <w:shd w:val="clear" w:color="auto" w:fill="FFFFFF"/>
        </w:rPr>
        <w:t>спектрометрії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проведені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спільно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доктором</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Л</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Ширвель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Вроцлавський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університет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Польща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Рентгеноструктурні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виконані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разом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науковою</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групою</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w:t>
      </w:r>
      <w:r w:rsidRPr="00E45DF0">
        <w:rPr>
          <w:rFonts w:ascii="Verdana" w:hAnsi="Verdana"/>
          <w:color w:val="000000"/>
          <w:shd w:val="clear" w:color="auto" w:fill="FFFFFF"/>
        </w:rPr>
        <w:t>.</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Шишкіна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w:t>
      </w:r>
      <w:r w:rsidRPr="00E45DF0">
        <w:rPr>
          <w:rFonts w:ascii="Verdana" w:hAnsi="Verdana" w:hint="eastAsia"/>
          <w:color w:val="000000"/>
          <w:shd w:val="clear" w:color="auto" w:fill="FFFFFF"/>
        </w:rPr>
        <w:t>С</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Коновалова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Дьяконенко</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НТК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hint="eastAsia"/>
          <w:color w:val="000000"/>
          <w:shd w:val="clear" w:color="auto" w:fill="FFFFFF"/>
        </w:rPr>
        <w:t>Інститут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монокристалів</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України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Дослідження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каталітичних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властивостей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синтезованих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виконано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спільно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Л</w:t>
      </w:r>
      <w:r w:rsidRPr="00E45DF0">
        <w:rPr>
          <w:rFonts w:ascii="Verdana" w:hAnsi="Verdana"/>
          <w:color w:val="000000"/>
          <w:shd w:val="clear" w:color="auto" w:fill="FFFFFF"/>
        </w:rPr>
        <w:t>.</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Пєнковою</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магістром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Ющенко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Синтез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деяких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моноядерних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сполук</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здійснено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допомогою</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магістра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w:t>
      </w:r>
      <w:r w:rsidRPr="00E45DF0">
        <w:rPr>
          <w:rFonts w:ascii="Verdana" w:hAnsi="Verdana" w:hint="eastAsia"/>
          <w:color w:val="000000"/>
          <w:shd w:val="clear" w:color="auto" w:fill="FFFFFF"/>
        </w:rPr>
        <w:t>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Марченко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обговоренні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окремих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результатів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брали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участь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доктор</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СвятекКозловська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Вроцлавський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університет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Польща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w:t>
      </w:r>
      <w:r w:rsidRPr="00E45DF0">
        <w:rPr>
          <w:rFonts w:ascii="Verdana" w:hAnsi="Verdana" w:hint="eastAsia"/>
          <w:color w:val="000000"/>
          <w:shd w:val="clear" w:color="auto" w:fill="FFFFFF"/>
        </w:rPr>
        <w:t>с</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w:t>
      </w:r>
      <w:r w:rsidRPr="00E45DF0">
        <w:rPr>
          <w:rFonts w:ascii="Verdana" w:hAnsi="Verdana"/>
          <w:color w:val="000000"/>
          <w:shd w:val="clear" w:color="auto" w:fill="FFFFFF"/>
        </w:rPr>
        <w:t>.</w:t>
      </w:r>
      <w:r w:rsidRPr="00E45DF0">
        <w:rPr>
          <w:rFonts w:ascii="Verdana" w:hAnsi="Verdana" w:hint="eastAsia"/>
          <w:color w:val="000000"/>
          <w:shd w:val="clear" w:color="auto" w:fill="FFFFFF"/>
        </w:rPr>
        <w:t>Ю</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Слива</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w:t>
      </w:r>
      <w:r w:rsidRPr="00E45DF0">
        <w:rPr>
          <w:rFonts w:ascii="Verdana" w:hAnsi="Verdana" w:hint="eastAsia"/>
          <w:color w:val="000000"/>
          <w:shd w:val="clear" w:color="auto" w:fill="FFFFFF"/>
        </w:rPr>
        <w:t>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Труш</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Є</w:t>
      </w:r>
      <w:r w:rsidRPr="00E45DF0">
        <w:rPr>
          <w:rFonts w:ascii="Verdana" w:hAnsi="Verdana"/>
          <w:color w:val="000000"/>
          <w:shd w:val="clear" w:color="auto" w:fill="FFFFFF"/>
        </w:rPr>
        <w:t>.</w:t>
      </w:r>
      <w:r w:rsidRPr="00E45DF0">
        <w:rPr>
          <w:rFonts w:ascii="Verdana" w:hAnsi="Verdana" w:hint="eastAsia"/>
          <w:color w:val="000000"/>
          <w:shd w:val="clear" w:color="auto" w:fill="FFFFFF"/>
        </w:rPr>
        <w:t>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Труш</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w:t>
      </w:r>
      <w:r w:rsidRPr="00E45DF0">
        <w:rPr>
          <w:rFonts w:ascii="Verdana" w:hAnsi="Verdana"/>
          <w:color w:val="000000"/>
          <w:shd w:val="clear" w:color="auto" w:fill="FFFFFF"/>
        </w:rPr>
        <w:t>.</w:t>
      </w:r>
      <w:r w:rsidRPr="00E45DF0">
        <w:rPr>
          <w:rFonts w:ascii="Verdana" w:hAnsi="Verdana" w:hint="eastAsia"/>
          <w:color w:val="000000"/>
          <w:shd w:val="clear" w:color="auto" w:fill="FFFFFF"/>
        </w:rPr>
        <w:t>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Мороз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w:t>
      </w:r>
      <w:r w:rsidRPr="00E45DF0">
        <w:rPr>
          <w:rFonts w:ascii="Verdana" w:hAnsi="Verdana"/>
          <w:color w:val="000000"/>
          <w:shd w:val="clear" w:color="auto" w:fill="FFFFFF"/>
        </w:rPr>
        <w:t>.</w:t>
      </w:r>
      <w:r w:rsidRPr="00E45DF0">
        <w:rPr>
          <w:rFonts w:ascii="Verdana" w:hAnsi="Verdana" w:hint="eastAsia"/>
          <w:color w:val="000000"/>
          <w:shd w:val="clear" w:color="auto" w:fill="FFFFFF"/>
        </w:rPr>
        <w:t>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Знов’як</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w:t>
      </w:r>
      <w:r w:rsidRPr="00E45DF0">
        <w:rPr>
          <w:rFonts w:ascii="Verdana" w:hAnsi="Verdana"/>
          <w:color w:val="000000"/>
          <w:shd w:val="clear" w:color="auto" w:fill="FFFFFF"/>
        </w:rPr>
        <w:t>.</w:t>
      </w:r>
      <w:r w:rsidRPr="00E45DF0">
        <w:rPr>
          <w:rFonts w:ascii="Verdana" w:hAnsi="Verdana" w:hint="eastAsia"/>
          <w:color w:val="000000"/>
          <w:shd w:val="clear" w:color="auto" w:fill="FFFFFF"/>
        </w:rPr>
        <w:t>х</w:t>
      </w:r>
      <w:r w:rsidRPr="00E45DF0">
        <w:rPr>
          <w:rFonts w:ascii="Verdana" w:hAnsi="Verdana"/>
          <w:color w:val="000000"/>
          <w:shd w:val="clear" w:color="auto" w:fill="FFFFFF"/>
        </w:rPr>
        <w:t>.</w:t>
      </w:r>
      <w:r w:rsidRPr="00E45DF0">
        <w:rPr>
          <w:rFonts w:ascii="Verdana" w:hAnsi="Verdana" w:hint="eastAsia"/>
          <w:color w:val="000000"/>
          <w:shd w:val="clear" w:color="auto" w:fill="FFFFFF"/>
        </w:rPr>
        <w:t>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проф</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w:t>
      </w:r>
      <w:r w:rsidRPr="00E45DF0">
        <w:rPr>
          <w:rFonts w:ascii="Verdana" w:hAnsi="Verdana"/>
          <w:color w:val="000000"/>
          <w:shd w:val="clear" w:color="auto" w:fill="FFFFFF"/>
        </w:rPr>
        <w:t>.</w:t>
      </w:r>
      <w:r w:rsidRPr="00E45DF0">
        <w:rPr>
          <w:rFonts w:ascii="Verdana" w:hAnsi="Verdana" w:hint="eastAsia"/>
          <w:color w:val="000000"/>
          <w:shd w:val="clear" w:color="auto" w:fill="FFFFFF"/>
        </w:rPr>
        <w:t>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Амірханов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Київський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національний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університет</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імені</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Тараса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Шевченка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МОН</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України</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Апробація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роботи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Результати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дисертаційної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роботи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були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представлені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вітчизняних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міжнародних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наукових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конференціях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5-</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Всеукраїнській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конференції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студентів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аспірантів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hint="eastAsia"/>
          <w:color w:val="000000"/>
          <w:shd w:val="clear" w:color="auto" w:fill="FFFFFF"/>
        </w:rPr>
        <w:t>Сучасні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проблеми</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хімії</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Київ</w:t>
      </w:r>
      <w:r w:rsidRPr="00E45DF0">
        <w:rPr>
          <w:rFonts w:ascii="Verdana" w:hAnsi="Verdana"/>
          <w:color w:val="000000"/>
          <w:shd w:val="clear" w:color="auto" w:fill="FFFFFF"/>
        </w:rPr>
        <w:t xml:space="preserve">, 2004),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XVI </w:t>
      </w:r>
      <w:r w:rsidRPr="00E45DF0">
        <w:rPr>
          <w:rFonts w:ascii="Verdana" w:hAnsi="Verdana" w:hint="eastAsia"/>
          <w:color w:val="000000"/>
          <w:shd w:val="clear" w:color="auto" w:fill="FFFFFF"/>
        </w:rPr>
        <w:t>Українській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конференції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неорганічної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хімії</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w:t>
      </w:r>
      <w:r w:rsidRPr="00E45DF0">
        <w:rPr>
          <w:rFonts w:ascii="Verdana" w:hAnsi="Verdana" w:hint="eastAsia"/>
          <w:color w:val="000000"/>
          <w:shd w:val="clear" w:color="auto" w:fill="FFFFFF"/>
        </w:rPr>
        <w:t>Ужгород</w:t>
      </w:r>
      <w:r w:rsidRPr="00E45DF0">
        <w:rPr>
          <w:rFonts w:ascii="Verdana" w:hAnsi="Verdana"/>
          <w:color w:val="000000"/>
          <w:shd w:val="clear" w:color="auto" w:fill="FFFFFF"/>
        </w:rPr>
        <w:t xml:space="preserve">, 2004),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XXII </w:t>
      </w:r>
      <w:r w:rsidRPr="00E45DF0">
        <w:rPr>
          <w:rFonts w:ascii="Verdana" w:hAnsi="Verdana" w:hint="eastAsia"/>
          <w:color w:val="000000"/>
          <w:shd w:val="clear" w:color="auto" w:fill="FFFFFF"/>
        </w:rPr>
        <w:t>Міжнародній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Чугаєвській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конференції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координаційної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Кишинів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Молдова</w:t>
      </w:r>
      <w:r w:rsidRPr="00E45DF0">
        <w:rPr>
          <w:rFonts w:ascii="Verdana" w:hAnsi="Verdana"/>
          <w:color w:val="000000"/>
          <w:shd w:val="clear" w:color="auto" w:fill="FFFFFF"/>
        </w:rPr>
        <w:t xml:space="preserve">, 2005),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11-</w:t>
      </w:r>
      <w:r w:rsidRPr="00E45DF0">
        <w:rPr>
          <w:rFonts w:ascii="Verdana" w:hAnsi="Verdana" w:hint="eastAsia"/>
          <w:color w:val="000000"/>
          <w:shd w:val="clear" w:color="auto" w:fill="FFFFFF"/>
        </w:rPr>
        <w:t>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Всеукраїнській</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11</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конференції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студентів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аспірантів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hint="eastAsia"/>
          <w:color w:val="000000"/>
          <w:shd w:val="clear" w:color="auto" w:fill="FFFFFF"/>
        </w:rPr>
        <w:t>Сучасні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проблеми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хімії</w:t>
      </w:r>
      <w:r w:rsidRPr="00E45DF0">
        <w:rPr>
          <w:rFonts w:ascii="Verdana" w:hAnsi="Verdana" w:hint="eastAsia"/>
          <w:color w:val="000000"/>
          <w:shd w:val="clear" w:color="auto" w:fill="FFFFFF"/>
        </w:rPr>
        <w:t>»</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Київ</w:t>
      </w:r>
      <w:r w:rsidRPr="00E45DF0">
        <w:rPr>
          <w:rFonts w:ascii="Verdana" w:hAnsi="Verdana"/>
          <w:color w:val="000000"/>
          <w:shd w:val="clear" w:color="auto" w:fill="FFFFFF"/>
        </w:rPr>
        <w:t>, 2010),</w:t>
      </w:r>
    </w:p>
    <w:p w:rsidR="00E45DF0" w:rsidRPr="00E45DF0" w:rsidRDefault="00E45DF0" w:rsidP="00E45DF0">
      <w:pPr>
        <w:rPr>
          <w:rFonts w:ascii="Verdana" w:hAnsi="Verdana"/>
          <w:color w:val="000000"/>
          <w:shd w:val="clear" w:color="auto" w:fill="FFFFFF"/>
          <w:lang w:val="en-US"/>
        </w:rPr>
      </w:pPr>
      <w:r w:rsidRPr="00E45DF0">
        <w:rPr>
          <w:rFonts w:ascii="Verdana" w:hAnsi="Verdana" w:hint="eastAsia"/>
          <w:color w:val="000000"/>
          <w:shd w:val="clear" w:color="auto" w:fill="FFFFFF"/>
        </w:rPr>
        <w:t>на</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Міжнародній</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конференції</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lang w:val="en-US"/>
        </w:rPr>
        <w:t>«</w:t>
      </w:r>
      <w:r w:rsidRPr="00E45DF0">
        <w:rPr>
          <w:rFonts w:ascii="Verdana" w:hAnsi="Verdana"/>
          <w:color w:val="000000"/>
          <w:shd w:val="clear" w:color="auto" w:fill="FFFFFF"/>
          <w:lang w:val="en-US"/>
        </w:rPr>
        <w:t>First international conference on luminescence</w:t>
      </w:r>
    </w:p>
    <w:p w:rsidR="00E45DF0" w:rsidRPr="00E45DF0" w:rsidRDefault="00E45DF0" w:rsidP="00E45DF0">
      <w:pPr>
        <w:rPr>
          <w:rFonts w:ascii="Verdana" w:hAnsi="Verdana"/>
          <w:color w:val="000000"/>
          <w:shd w:val="clear" w:color="auto" w:fill="FFFFFF"/>
          <w:lang w:val="en-US"/>
        </w:rPr>
      </w:pPr>
      <w:r w:rsidRPr="00E45DF0">
        <w:rPr>
          <w:rFonts w:ascii="Verdana" w:hAnsi="Verdana"/>
          <w:color w:val="000000"/>
          <w:shd w:val="clear" w:color="auto" w:fill="FFFFFF"/>
          <w:lang w:val="en-US"/>
        </w:rPr>
        <w:t>of lanthanides, ICLL-1</w:t>
      </w:r>
      <w:r w:rsidRPr="00E45DF0">
        <w:rPr>
          <w:rFonts w:ascii="Verdana" w:hAnsi="Verdana" w:hint="eastAsia"/>
          <w:color w:val="000000"/>
          <w:shd w:val="clear" w:color="auto" w:fill="FFFFFF"/>
          <w:lang w:val="en-US"/>
        </w:rPr>
        <w:t>»</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Одеса</w:t>
      </w:r>
      <w:r w:rsidRPr="00E45DF0">
        <w:rPr>
          <w:rFonts w:ascii="Verdana" w:hAnsi="Verdana"/>
          <w:color w:val="000000"/>
          <w:shd w:val="clear" w:color="auto" w:fill="FFFFFF"/>
          <w:lang w:val="en-US"/>
        </w:rPr>
        <w:t xml:space="preserve">, 2010), </w:t>
      </w:r>
      <w:r w:rsidRPr="00E45DF0">
        <w:rPr>
          <w:rFonts w:ascii="Verdana" w:hAnsi="Verdana" w:hint="eastAsia"/>
          <w:color w:val="000000"/>
          <w:shd w:val="clear" w:color="auto" w:fill="FFFFFF"/>
        </w:rPr>
        <w:t>на</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спільній</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науковій</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конференції</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з</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хімії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Київського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національного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університету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імені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Тараса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Шевченка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p>
    <w:p w:rsidR="00E45DF0" w:rsidRPr="00E45DF0" w:rsidRDefault="00E45DF0" w:rsidP="00E45DF0">
      <w:pPr>
        <w:rPr>
          <w:rFonts w:ascii="Verdana" w:hAnsi="Verdana"/>
          <w:color w:val="000000"/>
          <w:shd w:val="clear" w:color="auto" w:fill="FFFFFF"/>
          <w:lang w:val="en-US"/>
        </w:rPr>
      </w:pPr>
      <w:r w:rsidRPr="00E45DF0">
        <w:rPr>
          <w:rFonts w:ascii="Verdana" w:hAnsi="Verdana" w:hint="eastAsia"/>
          <w:color w:val="000000"/>
          <w:shd w:val="clear" w:color="auto" w:fill="FFFFFF"/>
        </w:rPr>
        <w:t>Університету</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Поля</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Сабатьє</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lang w:val="en-US"/>
        </w:rPr>
        <w:t>«</w:t>
      </w:r>
      <w:r w:rsidRPr="00E45DF0">
        <w:rPr>
          <w:rFonts w:ascii="Verdana" w:hAnsi="Verdana"/>
          <w:color w:val="000000"/>
          <w:shd w:val="clear" w:color="auto" w:fill="FFFFFF"/>
          <w:lang w:val="en-US"/>
        </w:rPr>
        <w:t>VI International Chemistry Conference</w:t>
      </w:r>
    </w:p>
    <w:p w:rsidR="00E45DF0" w:rsidRPr="00E45DF0" w:rsidRDefault="00E45DF0" w:rsidP="00E45DF0">
      <w:pPr>
        <w:rPr>
          <w:rFonts w:ascii="Verdana" w:hAnsi="Verdana"/>
          <w:color w:val="000000"/>
          <w:shd w:val="clear" w:color="auto" w:fill="FFFFFF"/>
          <w:lang w:val="en-US"/>
        </w:rPr>
      </w:pPr>
      <w:r w:rsidRPr="00E45DF0">
        <w:rPr>
          <w:rFonts w:ascii="Verdana" w:hAnsi="Verdana" w:hint="eastAsia"/>
          <w:color w:val="000000"/>
          <w:shd w:val="clear" w:color="auto" w:fill="FFFFFF"/>
          <w:lang w:val="en-US"/>
        </w:rPr>
        <w:t>“</w:t>
      </w:r>
      <w:r w:rsidRPr="00E45DF0">
        <w:rPr>
          <w:rFonts w:ascii="Verdana" w:hAnsi="Verdana"/>
          <w:color w:val="000000"/>
          <w:shd w:val="clear" w:color="auto" w:fill="FFFFFF"/>
          <w:lang w:val="en-US"/>
        </w:rPr>
        <w:t xml:space="preserve">Toulouse </w:t>
      </w:r>
      <w:r w:rsidRPr="00E45DF0">
        <w:rPr>
          <w:rFonts w:ascii="Verdana" w:hAnsi="Verdana" w:hint="eastAsia"/>
          <w:color w:val="000000"/>
          <w:shd w:val="clear" w:color="auto" w:fill="FFFFFF"/>
          <w:lang w:val="en-US"/>
        </w:rPr>
        <w:t>–</w:t>
      </w:r>
      <w:r w:rsidRPr="00E45DF0">
        <w:rPr>
          <w:rFonts w:ascii="Verdana" w:hAnsi="Verdana"/>
          <w:color w:val="000000"/>
          <w:shd w:val="clear" w:color="auto" w:fill="FFFFFF"/>
          <w:lang w:val="en-US"/>
        </w:rPr>
        <w:t xml:space="preserve"> Kyiv</w:t>
      </w:r>
      <w:r w:rsidRPr="00E45DF0">
        <w:rPr>
          <w:rFonts w:ascii="Verdana" w:hAnsi="Verdana" w:hint="eastAsia"/>
          <w:color w:val="000000"/>
          <w:shd w:val="clear" w:color="auto" w:fill="FFFFFF"/>
          <w:lang w:val="en-US"/>
        </w:rPr>
        <w:t>”</w:t>
      </w:r>
      <w:r w:rsidRPr="00E45DF0">
        <w:rPr>
          <w:rFonts w:ascii="Verdana" w:hAnsi="Verdana" w:hint="eastAsia"/>
          <w:color w:val="000000"/>
          <w:shd w:val="clear" w:color="auto" w:fill="FFFFFF"/>
          <w:lang w:val="en-US"/>
        </w:rPr>
        <w:t>»</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Тулуза</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Франція</w:t>
      </w:r>
      <w:r w:rsidRPr="00E45DF0">
        <w:rPr>
          <w:rFonts w:ascii="Verdana" w:hAnsi="Verdana"/>
          <w:color w:val="000000"/>
          <w:shd w:val="clear" w:color="auto" w:fill="FFFFFF"/>
          <w:lang w:val="en-US"/>
        </w:rPr>
        <w:t xml:space="preserve">, 2011), </w:t>
      </w:r>
      <w:r w:rsidRPr="00E45DF0">
        <w:rPr>
          <w:rFonts w:ascii="Verdana" w:hAnsi="Verdana" w:hint="eastAsia"/>
          <w:color w:val="000000"/>
          <w:shd w:val="clear" w:color="auto" w:fill="FFFFFF"/>
        </w:rPr>
        <w:t>на</w:t>
      </w:r>
      <w:r w:rsidRPr="00E45DF0">
        <w:rPr>
          <w:rFonts w:ascii="Verdana" w:hAnsi="Verdana"/>
          <w:color w:val="000000"/>
          <w:shd w:val="clear" w:color="auto" w:fill="FFFFFF"/>
          <w:lang w:val="en-US"/>
        </w:rPr>
        <w:t xml:space="preserve"> XVI</w:t>
      </w:r>
      <w:r w:rsidRPr="00E45DF0">
        <w:rPr>
          <w:rFonts w:ascii="Verdana" w:hAnsi="Verdana" w:hint="eastAsia"/>
          <w:color w:val="000000"/>
          <w:shd w:val="clear" w:color="auto" w:fill="FFFFFF"/>
        </w:rPr>
        <w:t>ІІ</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Українській</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конференції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неорганічної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Харків</w:t>
      </w:r>
      <w:r w:rsidRPr="00E45DF0">
        <w:rPr>
          <w:rFonts w:ascii="Verdana" w:hAnsi="Verdana"/>
          <w:color w:val="000000"/>
          <w:shd w:val="clear" w:color="auto" w:fill="FFFFFF"/>
        </w:rPr>
        <w:t xml:space="preserve">, 2011),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спільній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науковій</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конференції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хімії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Київського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національного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університету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імені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Тараса</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Шевченка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Університету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Поля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Сабатьє</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w:t>
      </w:r>
      <w:r w:rsidRPr="00E45DF0">
        <w:rPr>
          <w:rFonts w:ascii="Verdana" w:hAnsi="Verdana"/>
          <w:color w:val="000000"/>
          <w:shd w:val="clear" w:color="auto" w:fill="FFFFFF"/>
        </w:rPr>
        <w:t>VII International chemistry</w:t>
      </w:r>
    </w:p>
    <w:p w:rsidR="00E45DF0" w:rsidRPr="00E45DF0" w:rsidRDefault="00E45DF0" w:rsidP="00E45DF0">
      <w:pPr>
        <w:rPr>
          <w:rFonts w:ascii="Verdana" w:hAnsi="Verdana"/>
          <w:color w:val="000000"/>
          <w:shd w:val="clear" w:color="auto" w:fill="FFFFFF"/>
          <w:lang w:val="en-US"/>
        </w:rPr>
      </w:pPr>
      <w:r w:rsidRPr="00E45DF0">
        <w:rPr>
          <w:rFonts w:ascii="Verdana" w:hAnsi="Verdana"/>
          <w:color w:val="000000"/>
          <w:shd w:val="clear" w:color="auto" w:fill="FFFFFF"/>
          <w:lang w:val="en-US"/>
        </w:rPr>
        <w:t xml:space="preserve">conference </w:t>
      </w:r>
      <w:r w:rsidRPr="00E45DF0">
        <w:rPr>
          <w:rFonts w:ascii="Verdana" w:hAnsi="Verdana" w:hint="eastAsia"/>
          <w:color w:val="000000"/>
          <w:shd w:val="clear" w:color="auto" w:fill="FFFFFF"/>
          <w:lang w:val="en-US"/>
        </w:rPr>
        <w:t>“</w:t>
      </w:r>
      <w:r w:rsidRPr="00E45DF0">
        <w:rPr>
          <w:rFonts w:ascii="Verdana" w:hAnsi="Verdana"/>
          <w:color w:val="000000"/>
          <w:shd w:val="clear" w:color="auto" w:fill="FFFFFF"/>
          <w:lang w:val="en-US"/>
        </w:rPr>
        <w:t>Kyiv-Toulouse</w:t>
      </w:r>
      <w:r w:rsidRPr="00E45DF0">
        <w:rPr>
          <w:rFonts w:ascii="Verdana" w:hAnsi="Verdana" w:hint="eastAsia"/>
          <w:color w:val="000000"/>
          <w:shd w:val="clear" w:color="auto" w:fill="FFFFFF"/>
          <w:lang w:val="en-US"/>
        </w:rPr>
        <w:t>”</w:t>
      </w:r>
      <w:r w:rsidRPr="00E45DF0">
        <w:rPr>
          <w:rFonts w:ascii="Verdana" w:hAnsi="Verdana"/>
          <w:color w:val="000000"/>
          <w:shd w:val="clear" w:color="auto" w:fill="FFFFFF"/>
          <w:lang w:val="en-US"/>
        </w:rPr>
        <w:t>, (</w:t>
      </w:r>
      <w:r w:rsidRPr="00E45DF0">
        <w:rPr>
          <w:rFonts w:ascii="Verdana" w:hAnsi="Verdana" w:hint="eastAsia"/>
          <w:color w:val="000000"/>
          <w:shd w:val="clear" w:color="auto" w:fill="FFFFFF"/>
        </w:rPr>
        <w:t>Київ</w:t>
      </w:r>
      <w:r w:rsidRPr="00E45DF0">
        <w:rPr>
          <w:rFonts w:ascii="Verdana" w:hAnsi="Verdana"/>
          <w:color w:val="000000"/>
          <w:shd w:val="clear" w:color="auto" w:fill="FFFFFF"/>
          <w:lang w:val="en-US"/>
        </w:rPr>
        <w:t>, 2013).</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Публікації</w:t>
      </w:r>
      <w:r w:rsidRPr="00E45DF0">
        <w:rPr>
          <w:rFonts w:ascii="Verdana" w:hAnsi="Verdana"/>
          <w:color w:val="000000"/>
          <w:shd w:val="clear" w:color="auto" w:fill="FFFFFF"/>
          <w:lang w:val="en-US"/>
        </w:rPr>
        <w:t xml:space="preserve">. </w:t>
      </w:r>
      <w:r w:rsidRPr="00E45DF0">
        <w:rPr>
          <w:rFonts w:ascii="Verdana" w:hAnsi="Verdana" w:hint="eastAsia"/>
          <w:color w:val="000000"/>
          <w:shd w:val="clear" w:color="auto" w:fill="FFFFFF"/>
        </w:rPr>
        <w:t>За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матеріалами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дисертаційної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роботи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опубліковано</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6 </w:t>
      </w:r>
      <w:r w:rsidRPr="00E45DF0">
        <w:rPr>
          <w:rFonts w:ascii="Verdana" w:hAnsi="Verdana" w:hint="eastAsia"/>
          <w:color w:val="000000"/>
          <w:shd w:val="clear" w:color="auto" w:fill="FFFFFF"/>
        </w:rPr>
        <w:t>статей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тези</w:t>
      </w:r>
      <w:r w:rsidRPr="00E45DF0">
        <w:rPr>
          <w:rFonts w:ascii="Verdana" w:hAnsi="Verdana"/>
          <w:color w:val="000000"/>
          <w:shd w:val="clear" w:color="auto" w:fill="FFFFFF"/>
        </w:rPr>
        <w:t xml:space="preserve"> 8-</w:t>
      </w:r>
      <w:r w:rsidRPr="00E45DF0">
        <w:rPr>
          <w:rFonts w:ascii="Verdana" w:hAnsi="Verdana" w:hint="eastAsia"/>
          <w:color w:val="000000"/>
          <w:shd w:val="clear" w:color="auto" w:fill="FFFFFF"/>
        </w:rPr>
        <w:t>ми</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доповідей</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вітчизняних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міжнародних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наукових</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конференціях</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Структура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об’єм</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дисертації</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Дисертація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складається</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зі</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вступу</w:t>
      </w:r>
      <w:r w:rsidRPr="00E45DF0">
        <w:rPr>
          <w:rFonts w:ascii="Verdana" w:hAnsi="Verdana"/>
          <w:color w:val="000000"/>
          <w:shd w:val="clear" w:color="auto" w:fill="FFFFFF"/>
        </w:rPr>
        <w:t>,</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 xml:space="preserve">5 </w:t>
      </w:r>
      <w:r w:rsidRPr="00E45DF0">
        <w:rPr>
          <w:rFonts w:ascii="Verdana" w:hAnsi="Verdana" w:hint="eastAsia"/>
          <w:color w:val="000000"/>
          <w:shd w:val="clear" w:color="auto" w:fill="FFFFFF"/>
        </w:rPr>
        <w:t>розділів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висновків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списку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використаних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джерел</w:t>
      </w:r>
      <w:r w:rsidRPr="00E45DF0">
        <w:rPr>
          <w:rFonts w:ascii="Verdana" w:hAnsi="Verdana"/>
          <w:color w:val="000000"/>
          <w:shd w:val="clear" w:color="auto" w:fill="FFFFFF"/>
        </w:rPr>
        <w:t xml:space="preserve"> (239 </w:t>
      </w:r>
      <w:r w:rsidRPr="00E45DF0">
        <w:rPr>
          <w:rFonts w:ascii="Verdana" w:hAnsi="Verdana" w:hint="eastAsia"/>
          <w:color w:val="000000"/>
          <w:shd w:val="clear" w:color="auto" w:fill="FFFFFF"/>
        </w:rPr>
        <w:t>найменувань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p>
    <w:p w:rsidR="00E45DF0" w:rsidRPr="00E45DF0" w:rsidRDefault="00E45DF0" w:rsidP="00E45DF0">
      <w:pPr>
        <w:rPr>
          <w:rFonts w:ascii="Verdana" w:hAnsi="Verdana"/>
          <w:color w:val="000000"/>
          <w:shd w:val="clear" w:color="auto" w:fill="FFFFFF"/>
        </w:rPr>
      </w:pPr>
      <w:r w:rsidRPr="00E45DF0">
        <w:rPr>
          <w:rFonts w:ascii="Verdana" w:hAnsi="Verdana"/>
          <w:color w:val="000000"/>
          <w:shd w:val="clear" w:color="auto" w:fill="FFFFFF"/>
        </w:rPr>
        <w:t>2-</w:t>
      </w:r>
      <w:r w:rsidRPr="00E45DF0">
        <w:rPr>
          <w:rFonts w:ascii="Verdana" w:hAnsi="Verdana" w:hint="eastAsia"/>
          <w:color w:val="000000"/>
          <w:shd w:val="clear" w:color="auto" w:fill="FFFFFF"/>
        </w:rPr>
        <w:t>х</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додатків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що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містять</w:t>
      </w:r>
      <w:r w:rsidRPr="00E45DF0">
        <w:rPr>
          <w:rFonts w:ascii="Verdana" w:hAnsi="Verdana"/>
          <w:color w:val="000000"/>
          <w:shd w:val="clear" w:color="auto" w:fill="FFFFFF"/>
        </w:rPr>
        <w:t xml:space="preserve"> 7 </w:t>
      </w:r>
      <w:r w:rsidRPr="00E45DF0">
        <w:rPr>
          <w:rFonts w:ascii="Verdana" w:hAnsi="Verdana" w:hint="eastAsia"/>
          <w:color w:val="000000"/>
          <w:shd w:val="clear" w:color="auto" w:fill="FFFFFF"/>
        </w:rPr>
        <w:t>таблиць</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Робота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викладена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на</w:t>
      </w:r>
      <w:r w:rsidRPr="00E45DF0">
        <w:rPr>
          <w:rFonts w:ascii="Verdana" w:hAnsi="Verdana"/>
          <w:color w:val="000000"/>
          <w:shd w:val="clear" w:color="auto" w:fill="FFFFFF"/>
        </w:rPr>
        <w:t xml:space="preserve"> 155 </w:t>
      </w:r>
      <w:r w:rsidRPr="00E45DF0">
        <w:rPr>
          <w:rFonts w:ascii="Verdana" w:hAnsi="Verdana" w:hint="eastAsia"/>
          <w:color w:val="000000"/>
          <w:shd w:val="clear" w:color="auto" w:fill="FFFFFF"/>
        </w:rPr>
        <w:t>сторінках</w:t>
      </w:r>
    </w:p>
    <w:p w:rsidR="00BC4D2E" w:rsidRDefault="00E45DF0" w:rsidP="00E45DF0">
      <w:pPr>
        <w:rPr>
          <w:rFonts w:ascii="Verdana" w:hAnsi="Verdana"/>
          <w:color w:val="000000"/>
          <w:shd w:val="clear" w:color="auto" w:fill="FFFFFF"/>
        </w:rPr>
      </w:pPr>
      <w:r w:rsidRPr="00E45DF0">
        <w:rPr>
          <w:rFonts w:ascii="Verdana" w:hAnsi="Verdana" w:hint="eastAsia"/>
          <w:color w:val="000000"/>
          <w:shd w:val="clear" w:color="auto" w:fill="FFFFFF"/>
        </w:rPr>
        <w:t>друкованого</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тексту</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та</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містить</w:t>
      </w:r>
      <w:r w:rsidRPr="00E45DF0">
        <w:rPr>
          <w:rFonts w:ascii="Verdana" w:hAnsi="Verdana"/>
          <w:color w:val="000000"/>
          <w:shd w:val="clear" w:color="auto" w:fill="FFFFFF"/>
        </w:rPr>
        <w:t xml:space="preserve"> 73 </w:t>
      </w:r>
      <w:r w:rsidRPr="00E45DF0">
        <w:rPr>
          <w:rFonts w:ascii="Verdana" w:hAnsi="Verdana" w:hint="eastAsia"/>
          <w:color w:val="000000"/>
          <w:shd w:val="clear" w:color="auto" w:fill="FFFFFF"/>
        </w:rPr>
        <w:t>рисунків</w:t>
      </w:r>
      <w:r w:rsidRPr="00E45DF0">
        <w:rPr>
          <w:rFonts w:ascii="Verdana" w:hAnsi="Verdana"/>
          <w:color w:val="000000"/>
          <w:shd w:val="clear" w:color="auto" w:fill="FFFFFF"/>
        </w:rPr>
        <w:t xml:space="preserve"> </w:t>
      </w:r>
      <w:r w:rsidRPr="00E45DF0">
        <w:rPr>
          <w:rFonts w:ascii="Verdana" w:hAnsi="Verdana" w:hint="eastAsia"/>
          <w:color w:val="000000"/>
          <w:shd w:val="clear" w:color="auto" w:fill="FFFFFF"/>
        </w:rPr>
        <w:t>і</w:t>
      </w:r>
      <w:r w:rsidRPr="00E45DF0">
        <w:rPr>
          <w:rFonts w:ascii="Verdana" w:hAnsi="Verdana"/>
          <w:color w:val="000000"/>
          <w:shd w:val="clear" w:color="auto" w:fill="FFFFFF"/>
        </w:rPr>
        <w:t xml:space="preserve"> 31 </w:t>
      </w:r>
      <w:r w:rsidRPr="00E45DF0">
        <w:rPr>
          <w:rFonts w:ascii="Verdana" w:hAnsi="Verdana" w:hint="eastAsia"/>
          <w:color w:val="000000"/>
          <w:shd w:val="clear" w:color="auto" w:fill="FFFFFF"/>
        </w:rPr>
        <w:t>таблиці</w:t>
      </w:r>
      <w:r w:rsidRPr="00E45DF0">
        <w:rPr>
          <w:rFonts w:ascii="Verdana" w:hAnsi="Verdana"/>
          <w:color w:val="000000"/>
          <w:shd w:val="clear" w:color="auto" w:fill="FFFFFF"/>
        </w:rPr>
        <w:t>.</w:t>
      </w:r>
    </w:p>
    <w:p w:rsidR="00E45DF0" w:rsidRDefault="00E45DF0" w:rsidP="00E45DF0">
      <w:pPr>
        <w:rPr>
          <w:rFonts w:ascii="Verdana" w:hAnsi="Verdana"/>
          <w:color w:val="000000"/>
          <w:shd w:val="clear" w:color="auto" w:fill="FFFFFF"/>
        </w:rPr>
      </w:pPr>
    </w:p>
    <w:p w:rsidR="00E45DF0" w:rsidRDefault="00E45DF0" w:rsidP="00E45DF0">
      <w:pPr>
        <w:rPr>
          <w:rFonts w:ascii="Verdana" w:hAnsi="Verdana"/>
          <w:color w:val="000000"/>
          <w:shd w:val="clear" w:color="auto" w:fill="FFFFFF"/>
        </w:rPr>
      </w:pPr>
    </w:p>
    <w:p w:rsidR="00E45DF0" w:rsidRDefault="00E45DF0" w:rsidP="00E45DF0">
      <w:pPr>
        <w:rPr>
          <w:rFonts w:ascii="Verdana" w:hAnsi="Verdana"/>
          <w:color w:val="000000"/>
          <w:shd w:val="clear" w:color="auto" w:fill="FFFFFF"/>
        </w:rPr>
      </w:pPr>
    </w:p>
    <w:p w:rsidR="00E45DF0" w:rsidRDefault="00E45DF0" w:rsidP="00E45DF0">
      <w:r>
        <w:rPr>
          <w:rFonts w:hint="eastAsia"/>
        </w:rPr>
        <w:t>ВИСНОВКИ</w:t>
      </w:r>
    </w:p>
    <w:p w:rsidR="00E45DF0" w:rsidRDefault="00E45DF0" w:rsidP="00E45DF0">
      <w:r>
        <w:t></w:t>
      </w:r>
      <w:r>
        <w:t></w:t>
      </w:r>
      <w:r>
        <w:t></w:t>
      </w:r>
      <w:r>
        <w:rPr>
          <w:rFonts w:hint="eastAsia"/>
        </w:rPr>
        <w:t>Досліджено</w:t>
      </w:r>
      <w:r>
        <w:t></w:t>
      </w:r>
      <w:r>
        <w:rPr>
          <w:rFonts w:hint="eastAsia"/>
        </w:rPr>
        <w:t>координаційно</w:t>
      </w:r>
      <w:r>
        <w:t></w:t>
      </w:r>
      <w:r>
        <w:rPr>
          <w:rFonts w:hint="eastAsia"/>
        </w:rPr>
        <w:t>хімічні</w:t>
      </w:r>
      <w:r>
        <w:t></w:t>
      </w:r>
      <w:r>
        <w:rPr>
          <w:rFonts w:hint="eastAsia"/>
        </w:rPr>
        <w:t>властивості</w:t>
      </w:r>
      <w:r>
        <w:t></w:t>
      </w:r>
      <w:r>
        <w:rPr>
          <w:rFonts w:hint="eastAsia"/>
        </w:rPr>
        <w:t>синтезованого</w:t>
      </w:r>
    </w:p>
    <w:p w:rsidR="00E45DF0" w:rsidRDefault="00E45DF0" w:rsidP="00E45DF0">
      <w:r>
        <w:rPr>
          <w:rFonts w:hint="eastAsia"/>
        </w:rPr>
        <w:t>за</w:t>
      </w:r>
      <w:r>
        <w:t></w:t>
      </w:r>
      <w:r>
        <w:rPr>
          <w:rFonts w:hint="eastAsia"/>
        </w:rPr>
        <w:t>розробленою</w:t>
      </w:r>
      <w:r>
        <w:t></w:t>
      </w:r>
      <w:r>
        <w:rPr>
          <w:rFonts w:hint="eastAsia"/>
        </w:rPr>
        <w:t>методикою</w:t>
      </w:r>
      <w:r>
        <w:t></w:t>
      </w:r>
      <w:r>
        <w:rPr>
          <w:rFonts w:hint="eastAsia"/>
        </w:rPr>
        <w:t>нового</w:t>
      </w:r>
      <w:r>
        <w:t></w:t>
      </w:r>
      <w:r>
        <w:rPr>
          <w:rFonts w:hint="eastAsia"/>
        </w:rPr>
        <w:t>КАФ</w:t>
      </w:r>
      <w:r>
        <w:t></w:t>
      </w:r>
      <w:r>
        <w:rPr>
          <w:rFonts w:hint="eastAsia"/>
        </w:rPr>
        <w:t>ліганду</w:t>
      </w:r>
      <w:r>
        <w:t></w:t>
      </w:r>
      <w:r>
        <w:rPr>
          <w:rFonts w:hint="eastAsia"/>
        </w:rPr>
        <w:t>НА</w:t>
      </w:r>
      <w:r>
        <w:t></w:t>
      </w:r>
      <w:r>
        <w:rPr>
          <w:rFonts w:hint="eastAsia"/>
        </w:rPr>
        <w:t>–</w:t>
      </w:r>
      <w:r>
        <w:t></w:t>
      </w:r>
      <w:r>
        <w:rPr>
          <w:rFonts w:hint="eastAsia"/>
        </w:rPr>
        <w:t>біс</w:t>
      </w:r>
      <w:r>
        <w:t></w:t>
      </w:r>
      <w:r>
        <w:t></w:t>
      </w:r>
      <w:r>
        <w:t></w:t>
      </w:r>
      <w:r>
        <w:t></w:t>
      </w:r>
      <w:r>
        <w:t></w:t>
      </w:r>
      <w:r>
        <w:t></w:t>
      </w:r>
      <w:r>
        <w:t></w:t>
      </w:r>
    </w:p>
    <w:p w:rsidR="00E45DF0" w:rsidRDefault="00E45DF0" w:rsidP="00E45DF0">
      <w:r>
        <w:rPr>
          <w:rFonts w:hint="eastAsia"/>
        </w:rPr>
        <w:t>диметиламідо</w:t>
      </w:r>
      <w:r>
        <w:t></w:t>
      </w:r>
      <w:r>
        <w:t></w:t>
      </w:r>
      <w:r>
        <w:t></w:t>
      </w:r>
      <w:r>
        <w:t></w:t>
      </w:r>
      <w:r>
        <w:t></w:t>
      </w:r>
      <w:r>
        <w:t></w:t>
      </w:r>
      <w:r>
        <w:t></w:t>
      </w:r>
      <w:r>
        <w:rPr>
          <w:rFonts w:hint="eastAsia"/>
        </w:rPr>
        <w:t>трихлорацетил</w:t>
      </w:r>
      <w:r>
        <w:t></w:t>
      </w:r>
      <w:r>
        <w:t></w:t>
      </w:r>
      <w:r>
        <w:rPr>
          <w:rFonts w:hint="eastAsia"/>
        </w:rPr>
        <w:t>триамідофосфату</w:t>
      </w:r>
      <w:r>
        <w:t></w:t>
      </w:r>
      <w:r>
        <w:t></w:t>
      </w:r>
      <w:r>
        <w:rPr>
          <w:rFonts w:hint="eastAsia"/>
        </w:rPr>
        <w:t>НА</w:t>
      </w:r>
      <w:r>
        <w:t></w:t>
      </w:r>
      <w:r>
        <w:t></w:t>
      </w:r>
    </w:p>
    <w:p w:rsidR="00E45DF0" w:rsidRDefault="00E45DF0" w:rsidP="00E45DF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Одержано</w:t>
      </w:r>
      <w:r>
        <w:t></w:t>
      </w:r>
      <w:r>
        <w:rPr>
          <w:rFonts w:hint="eastAsia"/>
        </w:rPr>
        <w:t>та</w:t>
      </w:r>
      <w:r>
        <w:t></w:t>
      </w:r>
      <w:r>
        <w:rPr>
          <w:rFonts w:hint="eastAsia"/>
        </w:rPr>
        <w:t>виділено</w:t>
      </w:r>
      <w:r>
        <w:t></w:t>
      </w:r>
      <w:r>
        <w:rPr>
          <w:rFonts w:hint="eastAsia"/>
        </w:rPr>
        <w:t>в</w:t>
      </w:r>
      <w:r>
        <w:t></w:t>
      </w:r>
      <w:r>
        <w:rPr>
          <w:rFonts w:hint="eastAsia"/>
        </w:rPr>
        <w:t>індивідуальному</w:t>
      </w:r>
      <w:r>
        <w:t></w:t>
      </w:r>
      <w:r>
        <w:rPr>
          <w:rFonts w:hint="eastAsia"/>
        </w:rPr>
        <w:t>стані</w:t>
      </w:r>
    </w:p>
    <w:p w:rsidR="00E45DF0" w:rsidRDefault="00E45DF0" w:rsidP="00E45DF0">
      <w:r>
        <w:t></w:t>
      </w:r>
      <w:r>
        <w:t></w:t>
      </w:r>
      <w:r>
        <w:t></w:t>
      </w:r>
      <w:r>
        <w:rPr>
          <w:rFonts w:hint="eastAsia"/>
        </w:rPr>
        <w:t>моноядерних</w:t>
      </w:r>
      <w:r>
        <w:t></w:t>
      </w:r>
      <w:r>
        <w:rPr>
          <w:rFonts w:hint="eastAsia"/>
        </w:rPr>
        <w:t>комплексів</w:t>
      </w:r>
      <w:r>
        <w:t></w:t>
      </w:r>
      <w:r>
        <w:rPr>
          <w:rFonts w:hint="eastAsia"/>
        </w:rPr>
        <w:t>лантаноїдів</w:t>
      </w:r>
      <w:r>
        <w:t></w:t>
      </w:r>
      <w:r>
        <w:rPr>
          <w:rFonts w:hint="eastAsia"/>
        </w:rPr>
        <w:t>та</w:t>
      </w:r>
      <w:r>
        <w:t></w:t>
      </w:r>
      <w:r>
        <w:t></w:t>
      </w:r>
      <w:r>
        <w:t></w:t>
      </w:r>
      <w:r>
        <w:t></w:t>
      </w:r>
      <w:r>
        <w:rPr>
          <w:rFonts w:hint="eastAsia"/>
        </w:rPr>
        <w:t>гетеробіметальних</w:t>
      </w:r>
      <w:r>
        <w:t></w:t>
      </w:r>
      <w:r>
        <w:rPr>
          <w:rFonts w:hint="eastAsia"/>
        </w:rPr>
        <w:t>КС</w:t>
      </w:r>
      <w:r>
        <w:t></w:t>
      </w:r>
      <w:r>
        <w:t></w:t>
      </w:r>
      <w:r>
        <w:rPr>
          <w:rFonts w:hint="eastAsia"/>
        </w:rPr>
        <w:t>що</w:t>
      </w:r>
    </w:p>
    <w:p w:rsidR="00E45DF0" w:rsidRDefault="00E45DF0" w:rsidP="00E45DF0">
      <w:r>
        <w:rPr>
          <w:rFonts w:hint="eastAsia"/>
        </w:rPr>
        <w:t>містять</w:t>
      </w:r>
      <w:r>
        <w:t></w:t>
      </w:r>
      <w:r>
        <w:rPr>
          <w:rFonts w:hint="eastAsia"/>
        </w:rPr>
        <w:t>пари</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rPr>
          <w:rFonts w:hint="eastAsia"/>
        </w:rPr>
        <w:t>на</w:t>
      </w:r>
      <w:r>
        <w:t></w:t>
      </w:r>
      <w:r>
        <w:rPr>
          <w:rFonts w:hint="eastAsia"/>
        </w:rPr>
        <w:t>основі</w:t>
      </w:r>
      <w:r>
        <w:t></w:t>
      </w:r>
      <w:r>
        <w:rPr>
          <w:rFonts w:hint="eastAsia"/>
        </w:rPr>
        <w:t>КАФ</w:t>
      </w:r>
      <w:r>
        <w:t></w:t>
      </w:r>
      <w:r>
        <w:rPr>
          <w:rFonts w:hint="eastAsia"/>
        </w:rPr>
        <w:t>лігандів</w:t>
      </w:r>
    </w:p>
    <w:p w:rsidR="00E45DF0" w:rsidRDefault="00E45DF0" w:rsidP="00E45DF0">
      <w:r>
        <w:rPr>
          <w:rFonts w:hint="eastAsia"/>
        </w:rPr>
        <w:t>трихлорацетиамідофосфатного</w:t>
      </w:r>
      <w:r>
        <w:t></w:t>
      </w:r>
      <w:r>
        <w:rPr>
          <w:rFonts w:hint="eastAsia"/>
        </w:rPr>
        <w:t>типу</w:t>
      </w:r>
      <w:r>
        <w:t></w:t>
      </w:r>
    </w:p>
    <w:p w:rsidR="00E45DF0" w:rsidRDefault="00E45DF0" w:rsidP="00E45DF0">
      <w:r>
        <w:t></w:t>
      </w:r>
      <w:r>
        <w:t></w:t>
      </w:r>
      <w:r>
        <w:t></w:t>
      </w:r>
      <w:r>
        <w:rPr>
          <w:rFonts w:hint="eastAsia"/>
        </w:rPr>
        <w:t>Методом</w:t>
      </w:r>
      <w:r>
        <w:t></w:t>
      </w:r>
      <w:r>
        <w:rPr>
          <w:rFonts w:hint="eastAsia"/>
        </w:rPr>
        <w:t>РСтА</w:t>
      </w:r>
      <w:r>
        <w:t></w:t>
      </w:r>
      <w:r>
        <w:rPr>
          <w:rFonts w:hint="eastAsia"/>
        </w:rPr>
        <w:t>встановлено</w:t>
      </w:r>
      <w:r>
        <w:t></w:t>
      </w:r>
      <w:r>
        <w:rPr>
          <w:rFonts w:hint="eastAsia"/>
        </w:rPr>
        <w:t>молекулярну</w:t>
      </w:r>
      <w:r>
        <w:t></w:t>
      </w:r>
      <w:r>
        <w:rPr>
          <w:rFonts w:hint="eastAsia"/>
        </w:rPr>
        <w:t>та</w:t>
      </w:r>
      <w:r>
        <w:t></w:t>
      </w:r>
      <w:r>
        <w:rPr>
          <w:rFonts w:hint="eastAsia"/>
        </w:rPr>
        <w:t>кристалічну</w:t>
      </w:r>
    </w:p>
    <w:p w:rsidR="00E45DF0" w:rsidRDefault="00E45DF0" w:rsidP="00E45DF0">
      <w:r>
        <w:rPr>
          <w:rFonts w:hint="eastAsia"/>
        </w:rPr>
        <w:t>будову</w:t>
      </w:r>
      <w:r>
        <w:t></w:t>
      </w:r>
      <w:r>
        <w:rPr>
          <w:rFonts w:hint="eastAsia"/>
        </w:rPr>
        <w:t>ліганду</w:t>
      </w:r>
      <w:r>
        <w:t></w:t>
      </w:r>
      <w:r>
        <w:rPr>
          <w:rFonts w:hint="eastAsia"/>
        </w:rPr>
        <w:t>НА</w:t>
      </w:r>
      <w:r>
        <w:t></w:t>
      </w:r>
      <w:r>
        <w:t></w:t>
      </w:r>
      <w:r>
        <w:rPr>
          <w:rFonts w:hint="eastAsia"/>
        </w:rPr>
        <w:t>Встановлено</w:t>
      </w:r>
      <w:r>
        <w:t></w:t>
      </w:r>
      <w:r>
        <w:t></w:t>
      </w:r>
      <w:r>
        <w:rPr>
          <w:rFonts w:hint="eastAsia"/>
        </w:rPr>
        <w:t>що</w:t>
      </w:r>
      <w:r>
        <w:t></w:t>
      </w:r>
      <w:r>
        <w:rPr>
          <w:rFonts w:hint="eastAsia"/>
        </w:rPr>
        <w:t>донорні</w:t>
      </w:r>
      <w:r>
        <w:t></w:t>
      </w:r>
      <w:r>
        <w:rPr>
          <w:rFonts w:hint="eastAsia"/>
        </w:rPr>
        <w:t>групи</w:t>
      </w:r>
      <w:r>
        <w:t></w:t>
      </w:r>
      <w:r>
        <w:rPr>
          <w:rFonts w:hint="eastAsia"/>
        </w:rPr>
        <w:t>Р</w:t>
      </w:r>
      <w:r>
        <w:t></w:t>
      </w:r>
      <w:r>
        <w:rPr>
          <w:rFonts w:hint="eastAsia"/>
        </w:rPr>
        <w:t>О</w:t>
      </w:r>
      <w:r>
        <w:t></w:t>
      </w:r>
      <w:r>
        <w:rPr>
          <w:rFonts w:hint="eastAsia"/>
        </w:rPr>
        <w:t>та</w:t>
      </w:r>
      <w:r>
        <w:t></w:t>
      </w:r>
      <w:r>
        <w:rPr>
          <w:rFonts w:hint="eastAsia"/>
        </w:rPr>
        <w:t>С</w:t>
      </w:r>
      <w:r>
        <w:t></w:t>
      </w:r>
      <w:r>
        <w:rPr>
          <w:rFonts w:hint="eastAsia"/>
        </w:rPr>
        <w:t>О</w:t>
      </w:r>
    </w:p>
    <w:p w:rsidR="00E45DF0" w:rsidRDefault="00E45DF0" w:rsidP="00E45DF0">
      <w:r>
        <w:rPr>
          <w:rFonts w:hint="eastAsia"/>
        </w:rPr>
        <w:t>знаходяться</w:t>
      </w:r>
      <w:r>
        <w:t></w:t>
      </w:r>
      <w:r>
        <w:rPr>
          <w:rFonts w:hint="eastAsia"/>
        </w:rPr>
        <w:t>в</w:t>
      </w:r>
      <w:r>
        <w:t></w:t>
      </w:r>
      <w:r>
        <w:rPr>
          <w:rFonts w:hint="eastAsia"/>
        </w:rPr>
        <w:t>незвичайному</w:t>
      </w:r>
      <w:r>
        <w:t></w:t>
      </w:r>
      <w:r>
        <w:rPr>
          <w:rFonts w:hint="eastAsia"/>
        </w:rPr>
        <w:t>для</w:t>
      </w:r>
      <w:r>
        <w:t></w:t>
      </w:r>
      <w:r>
        <w:rPr>
          <w:rFonts w:hint="eastAsia"/>
        </w:rPr>
        <w:t>більшості</w:t>
      </w:r>
      <w:r>
        <w:t></w:t>
      </w:r>
      <w:r>
        <w:rPr>
          <w:rFonts w:hint="eastAsia"/>
        </w:rPr>
        <w:t>КАФ</w:t>
      </w:r>
      <w:r>
        <w:t></w:t>
      </w:r>
      <w:r>
        <w:rPr>
          <w:rFonts w:hint="eastAsia"/>
        </w:rPr>
        <w:t>лігандів</w:t>
      </w:r>
      <w:r>
        <w:t></w:t>
      </w:r>
      <w:r>
        <w:rPr>
          <w:rFonts w:hint="eastAsia"/>
        </w:rPr>
        <w:t>син</w:t>
      </w:r>
      <w:r>
        <w:t></w:t>
      </w:r>
      <w:r>
        <w:rPr>
          <w:rFonts w:hint="eastAsia"/>
        </w:rPr>
        <w:t>положені</w:t>
      </w:r>
    </w:p>
    <w:p w:rsidR="00E45DF0" w:rsidRDefault="00E45DF0" w:rsidP="00E45DF0">
      <w:r>
        <w:rPr>
          <w:rFonts w:hint="eastAsia"/>
        </w:rPr>
        <w:t>одна</w:t>
      </w:r>
      <w:r>
        <w:t></w:t>
      </w:r>
      <w:r>
        <w:rPr>
          <w:rFonts w:hint="eastAsia"/>
        </w:rPr>
        <w:t>до</w:t>
      </w:r>
      <w:r>
        <w:t></w:t>
      </w:r>
      <w:r>
        <w:rPr>
          <w:rFonts w:hint="eastAsia"/>
        </w:rPr>
        <w:t>одної</w:t>
      </w:r>
      <w:r>
        <w:t></w:t>
      </w:r>
      <w:r>
        <w:t></w:t>
      </w:r>
      <w:r>
        <w:rPr>
          <w:rFonts w:hint="eastAsia"/>
        </w:rPr>
        <w:t>а</w:t>
      </w:r>
      <w:r>
        <w:t></w:t>
      </w:r>
      <w:r>
        <w:rPr>
          <w:rFonts w:hint="eastAsia"/>
        </w:rPr>
        <w:t>молекули</w:t>
      </w:r>
      <w:r>
        <w:t></w:t>
      </w:r>
      <w:r>
        <w:rPr>
          <w:rFonts w:hint="eastAsia"/>
        </w:rPr>
        <w:t>ліганду</w:t>
      </w:r>
      <w:r>
        <w:t></w:t>
      </w:r>
      <w:r>
        <w:rPr>
          <w:rFonts w:hint="eastAsia"/>
        </w:rPr>
        <w:t>зв’язані</w:t>
      </w:r>
      <w:r>
        <w:t></w:t>
      </w:r>
      <w:r>
        <w:rPr>
          <w:rFonts w:hint="eastAsia"/>
        </w:rPr>
        <w:t>в</w:t>
      </w:r>
      <w:r>
        <w:t></w:t>
      </w:r>
      <w:r>
        <w:rPr>
          <w:rFonts w:hint="eastAsia"/>
        </w:rPr>
        <w:t>полімерні</w:t>
      </w:r>
      <w:r>
        <w:t></w:t>
      </w:r>
      <w:r>
        <w:rPr>
          <w:rFonts w:hint="eastAsia"/>
        </w:rPr>
        <w:t>ланцюги</w:t>
      </w:r>
      <w:r>
        <w:t></w:t>
      </w:r>
      <w:r>
        <w:rPr>
          <w:rFonts w:hint="eastAsia"/>
        </w:rPr>
        <w:t>водневими</w:t>
      </w:r>
    </w:p>
    <w:p w:rsidR="00E45DF0" w:rsidRDefault="00E45DF0" w:rsidP="00E45DF0">
      <w:r>
        <w:rPr>
          <w:rFonts w:hint="eastAsia"/>
        </w:rPr>
        <w:t>зв’язками</w:t>
      </w:r>
      <w:r>
        <w:t></w:t>
      </w:r>
      <w:r>
        <w:rPr>
          <w:rFonts w:hint="eastAsia"/>
        </w:rPr>
        <w:t>типу</w:t>
      </w:r>
      <w:r>
        <w:t></w:t>
      </w:r>
      <w:r>
        <w:t></w:t>
      </w:r>
      <w:r>
        <w:t>⋯</w:t>
      </w:r>
      <w:r>
        <w:t></w:t>
      </w:r>
      <w:r>
        <w:t></w:t>
      </w:r>
      <w:r>
        <w:t></w:t>
      </w:r>
    </w:p>
    <w:p w:rsidR="00E45DF0" w:rsidRDefault="00E45DF0" w:rsidP="00E45DF0">
      <w:r>
        <w:t></w:t>
      </w:r>
      <w:r>
        <w:t></w:t>
      </w:r>
      <w:r>
        <w:t></w:t>
      </w:r>
      <w:r>
        <w:rPr>
          <w:rFonts w:hint="eastAsia"/>
        </w:rPr>
        <w:t>Одержано</w:t>
      </w:r>
      <w:r>
        <w:t></w:t>
      </w:r>
      <w:r>
        <w:t></w:t>
      </w:r>
      <w:r>
        <w:t></w:t>
      </w:r>
      <w:r>
        <w:rPr>
          <w:rFonts w:hint="eastAsia"/>
        </w:rPr>
        <w:t>ряди</w:t>
      </w:r>
      <w:r>
        <w:t></w:t>
      </w:r>
      <w:r>
        <w:rPr>
          <w:rFonts w:hint="eastAsia"/>
        </w:rPr>
        <w:t>моноядерних</w:t>
      </w:r>
      <w:r>
        <w:t></w:t>
      </w:r>
      <w:r>
        <w:rPr>
          <w:rFonts w:hint="eastAsia"/>
        </w:rPr>
        <w:t>КС</w:t>
      </w:r>
      <w:r>
        <w:t></w:t>
      </w:r>
      <w:r>
        <w:rPr>
          <w:rFonts w:hint="eastAsia"/>
        </w:rPr>
        <w:t>лантаноїдів</w:t>
      </w:r>
      <w:r>
        <w:t></w:t>
      </w:r>
      <w:r>
        <w:rPr>
          <w:rFonts w:hint="eastAsia"/>
        </w:rPr>
        <w:t>складу</w:t>
      </w:r>
      <w:r>
        <w:t></w:t>
      </w:r>
    </w:p>
    <w:p w:rsidR="00E45DF0" w:rsidRDefault="00E45DF0" w:rsidP="00E45DF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5DF0" w:rsidRDefault="00E45DF0" w:rsidP="00E45DF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45DF0" w:rsidRDefault="00E45DF0" w:rsidP="00E45DF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Склад</w:t>
      </w:r>
      <w:r>
        <w:t></w:t>
      </w:r>
      <w:r>
        <w:rPr>
          <w:rFonts w:hint="eastAsia"/>
        </w:rPr>
        <w:t>синтезованих</w:t>
      </w:r>
    </w:p>
    <w:p w:rsidR="00E45DF0" w:rsidRDefault="00E45DF0" w:rsidP="00E45DF0">
      <w:r>
        <w:rPr>
          <w:rFonts w:hint="eastAsia"/>
        </w:rPr>
        <w:t>комплексів</w:t>
      </w:r>
      <w:r>
        <w:t></w:t>
      </w:r>
      <w:r>
        <w:rPr>
          <w:rFonts w:hint="eastAsia"/>
        </w:rPr>
        <w:t>доведено</w:t>
      </w:r>
      <w:r>
        <w:t></w:t>
      </w:r>
      <w:r>
        <w:rPr>
          <w:rFonts w:hint="eastAsia"/>
        </w:rPr>
        <w:t>на</w:t>
      </w:r>
      <w:r>
        <w:t></w:t>
      </w:r>
      <w:r>
        <w:rPr>
          <w:rFonts w:hint="eastAsia"/>
        </w:rPr>
        <w:t>основі</w:t>
      </w:r>
      <w:r>
        <w:t></w:t>
      </w:r>
      <w:r>
        <w:rPr>
          <w:rFonts w:hint="eastAsia"/>
        </w:rPr>
        <w:t>хімічного</w:t>
      </w:r>
      <w:r>
        <w:t></w:t>
      </w:r>
      <w:r>
        <w:rPr>
          <w:rFonts w:hint="eastAsia"/>
        </w:rPr>
        <w:t>аналізу</w:t>
      </w:r>
      <w:r>
        <w:t></w:t>
      </w:r>
      <w:r>
        <w:rPr>
          <w:rFonts w:hint="eastAsia"/>
        </w:rPr>
        <w:t>та</w:t>
      </w:r>
      <w:r>
        <w:t></w:t>
      </w:r>
      <w:r>
        <w:rPr>
          <w:rFonts w:hint="eastAsia"/>
        </w:rPr>
        <w:t>спектральних</w:t>
      </w:r>
    </w:p>
    <w:p w:rsidR="00E45DF0" w:rsidRDefault="00E45DF0" w:rsidP="00E45DF0">
      <w:r>
        <w:rPr>
          <w:rFonts w:hint="eastAsia"/>
        </w:rPr>
        <w:t>досліджень</w:t>
      </w:r>
      <w:r>
        <w:t></w:t>
      </w:r>
      <w:r>
        <w:t></w:t>
      </w:r>
      <w:r>
        <w:rPr>
          <w:rFonts w:hint="eastAsia"/>
        </w:rPr>
        <w:t>Встановлено</w:t>
      </w:r>
      <w:r>
        <w:t></w:t>
      </w:r>
      <w:r>
        <w:t></w:t>
      </w:r>
      <w:r>
        <w:rPr>
          <w:rFonts w:hint="eastAsia"/>
        </w:rPr>
        <w:t>що</w:t>
      </w:r>
      <w:r>
        <w:t></w:t>
      </w:r>
      <w:r>
        <w:rPr>
          <w:rFonts w:hint="eastAsia"/>
        </w:rPr>
        <w:t>введення</w:t>
      </w:r>
      <w:r>
        <w:t></w:t>
      </w:r>
      <w:r>
        <w:rPr>
          <w:rFonts w:hint="eastAsia"/>
        </w:rPr>
        <w:t>до</w:t>
      </w:r>
      <w:r>
        <w:t></w:t>
      </w:r>
      <w:r>
        <w:rPr>
          <w:rFonts w:hint="eastAsia"/>
        </w:rPr>
        <w:t>складу</w:t>
      </w:r>
      <w:r>
        <w:t></w:t>
      </w:r>
      <w:r>
        <w:rPr>
          <w:rFonts w:hint="eastAsia"/>
        </w:rPr>
        <w:t>об’ємних</w:t>
      </w:r>
      <w:r>
        <w:t></w:t>
      </w:r>
      <w:r>
        <w:rPr>
          <w:rFonts w:hint="eastAsia"/>
        </w:rPr>
        <w:t>додаткових</w:t>
      </w:r>
    </w:p>
    <w:p w:rsidR="00E45DF0" w:rsidRDefault="00E45DF0" w:rsidP="00E45DF0">
      <w:r>
        <w:rPr>
          <w:rFonts w:hint="eastAsia"/>
        </w:rPr>
        <w:t>фосфорильних</w:t>
      </w:r>
      <w:r>
        <w:t></w:t>
      </w:r>
      <w:r>
        <w:rPr>
          <w:rFonts w:hint="eastAsia"/>
        </w:rPr>
        <w:t>лігандів</w:t>
      </w:r>
      <w:r>
        <w:t></w:t>
      </w:r>
      <w:r>
        <w:t></w:t>
      </w:r>
      <w:r>
        <w:rPr>
          <w:rFonts w:hint="eastAsia"/>
        </w:rPr>
        <w:t>НМРА</w:t>
      </w:r>
      <w:r>
        <w:t></w:t>
      </w:r>
      <w:r>
        <w:t></w:t>
      </w:r>
      <w:r>
        <w:rPr>
          <w:rFonts w:hint="eastAsia"/>
        </w:rPr>
        <w:t>ТРРО</w:t>
      </w:r>
      <w:r>
        <w:t></w:t>
      </w:r>
      <w:r>
        <w:t></w:t>
      </w:r>
      <w:r>
        <w:rPr>
          <w:rFonts w:hint="eastAsia"/>
        </w:rPr>
        <w:t>сприяє</w:t>
      </w:r>
      <w:r>
        <w:t></w:t>
      </w:r>
      <w:r>
        <w:rPr>
          <w:rFonts w:hint="eastAsia"/>
        </w:rPr>
        <w:t>стабілізації</w:t>
      </w:r>
      <w:r>
        <w:t></w:t>
      </w:r>
      <w:r>
        <w:rPr>
          <w:rFonts w:hint="eastAsia"/>
        </w:rPr>
        <w:t>низьких</w:t>
      </w:r>
      <w:r>
        <w:t></w:t>
      </w:r>
      <w:r>
        <w:rPr>
          <w:rFonts w:hint="eastAsia"/>
        </w:rPr>
        <w:t>КЧ</w:t>
      </w:r>
      <w:r>
        <w:t></w:t>
      </w:r>
      <w:r>
        <w:t></w:t>
      </w:r>
      <w:r>
        <w:t></w:t>
      </w:r>
      <w:r>
        <w:rPr>
          <w:rFonts w:hint="eastAsia"/>
        </w:rPr>
        <w:t>та</w:t>
      </w:r>
    </w:p>
    <w:p w:rsidR="00E45DF0" w:rsidRDefault="00E45DF0" w:rsidP="00E45DF0">
      <w:r>
        <w:rPr>
          <w:rFonts w:hint="eastAsia"/>
        </w:rPr>
        <w:t>КЧ</w:t>
      </w:r>
      <w:r>
        <w:t></w:t>
      </w:r>
      <w:r>
        <w:t></w:t>
      </w:r>
      <w:r>
        <w:t></w:t>
      </w:r>
    </w:p>
    <w:p w:rsidR="00E45DF0" w:rsidRDefault="00E45DF0" w:rsidP="00E45DF0">
      <w:r>
        <w:rPr>
          <w:rFonts w:hint="eastAsia"/>
        </w:rPr>
        <w:t>Координаційна</w:t>
      </w:r>
      <w:r>
        <w:t></w:t>
      </w:r>
      <w:r>
        <w:rPr>
          <w:rFonts w:hint="eastAsia"/>
        </w:rPr>
        <w:t>сполука</w:t>
      </w:r>
      <w:r>
        <w:t></w:t>
      </w:r>
      <w:r>
        <w:t></w:t>
      </w:r>
      <w:r>
        <w:t></w:t>
      </w:r>
      <w:r>
        <w:t></w:t>
      </w:r>
      <w:r>
        <w:rPr>
          <w:rFonts w:hint="eastAsia"/>
        </w:rPr>
        <w:t>А</w:t>
      </w:r>
      <w:r>
        <w:t></w:t>
      </w:r>
      <w:r>
        <w:t></w:t>
      </w:r>
      <w:r>
        <w:t></w:t>
      </w:r>
      <w:r>
        <w:t></w:t>
      </w:r>
      <w:r>
        <w:t></w:t>
      </w:r>
      <w:r>
        <w:t></w:t>
      </w:r>
      <w:r>
        <w:t></w:t>
      </w:r>
      <w:r>
        <w:t></w:t>
      </w:r>
      <w:r>
        <w:t></w:t>
      </w:r>
      <w:r>
        <w:t></w:t>
      </w:r>
      <w:r>
        <w:rPr>
          <w:rFonts w:hint="eastAsia"/>
        </w:rPr>
        <w:t>виявилася</w:t>
      </w:r>
      <w:r>
        <w:t></w:t>
      </w:r>
      <w:r>
        <w:rPr>
          <w:rFonts w:hint="eastAsia"/>
        </w:rPr>
        <w:t>яскравим</w:t>
      </w:r>
      <w:r>
        <w:t></w:t>
      </w:r>
      <w:r>
        <w:rPr>
          <w:rFonts w:hint="eastAsia"/>
        </w:rPr>
        <w:t>зеленим</w:t>
      </w:r>
    </w:p>
    <w:p w:rsidR="00E45DF0" w:rsidRDefault="00E45DF0" w:rsidP="00E45DF0">
      <w:r>
        <w:rPr>
          <w:rFonts w:hint="eastAsia"/>
        </w:rPr>
        <w:t>люмінофором</w:t>
      </w:r>
      <w:r>
        <w:t></w:t>
      </w:r>
      <w:r>
        <w:t></w:t>
      </w:r>
      <w:r>
        <w:rPr>
          <w:rFonts w:hint="eastAsia"/>
        </w:rPr>
        <w:t>Структуру</w:t>
      </w:r>
      <w:r>
        <w:t></w:t>
      </w:r>
      <w:r>
        <w:rPr>
          <w:rFonts w:hint="eastAsia"/>
        </w:rPr>
        <w:t>комплексу</w:t>
      </w:r>
      <w:r>
        <w:t></w:t>
      </w:r>
      <w:r>
        <w:t></w:t>
      </w:r>
      <w:r>
        <w:t></w:t>
      </w:r>
      <w:r>
        <w:t></w:t>
      </w:r>
      <w:r>
        <w:rPr>
          <w:rFonts w:hint="eastAsia"/>
        </w:rPr>
        <w:t>А</w:t>
      </w:r>
      <w:r>
        <w:t></w:t>
      </w:r>
      <w:r>
        <w:t></w:t>
      </w:r>
      <w:r>
        <w:t></w:t>
      </w:r>
      <w:r>
        <w:t></w:t>
      </w:r>
      <w:r>
        <w:t></w:t>
      </w:r>
      <w:r>
        <w:t></w:t>
      </w:r>
      <w:r>
        <w:t></w:t>
      </w:r>
      <w:r>
        <w:t></w:t>
      </w:r>
      <w:r>
        <w:t></w:t>
      </w:r>
      <w:r>
        <w:t></w:t>
      </w:r>
      <w:r>
        <w:rPr>
          <w:rFonts w:hint="eastAsia"/>
        </w:rPr>
        <w:t>встановлено</w:t>
      </w:r>
      <w:r>
        <w:t></w:t>
      </w:r>
      <w:r>
        <w:rPr>
          <w:rFonts w:hint="eastAsia"/>
        </w:rPr>
        <w:t>за</w:t>
      </w:r>
    </w:p>
    <w:p w:rsidR="00E45DF0" w:rsidRDefault="00E45DF0" w:rsidP="00E45DF0">
      <w:r>
        <w:rPr>
          <w:rFonts w:hint="eastAsia"/>
        </w:rPr>
        <w:t>допомогою</w:t>
      </w:r>
      <w:r>
        <w:t></w:t>
      </w:r>
      <w:r>
        <w:rPr>
          <w:rFonts w:hint="eastAsia"/>
        </w:rPr>
        <w:t>РСтА</w:t>
      </w:r>
      <w:r>
        <w:t></w:t>
      </w:r>
      <w:r>
        <w:t></w:t>
      </w:r>
      <w:r>
        <w:rPr>
          <w:rFonts w:hint="eastAsia"/>
        </w:rPr>
        <w:t>КЧ</w:t>
      </w:r>
      <w:r>
        <w:t></w:t>
      </w:r>
      <w:r>
        <w:rPr>
          <w:rFonts w:hint="eastAsia"/>
        </w:rPr>
        <w:t>йону</w:t>
      </w:r>
      <w:r>
        <w:t></w:t>
      </w:r>
      <w:r>
        <w:rPr>
          <w:rFonts w:hint="eastAsia"/>
        </w:rPr>
        <w:t>гольмію</w:t>
      </w:r>
      <w:r>
        <w:t></w:t>
      </w:r>
      <w:r>
        <w:rPr>
          <w:rFonts w:hint="eastAsia"/>
        </w:rPr>
        <w:t>дорівнює</w:t>
      </w:r>
      <w:r>
        <w:t></w:t>
      </w:r>
      <w:r>
        <w:t></w:t>
      </w:r>
      <w:r>
        <w:t></w:t>
      </w:r>
      <w:r>
        <w:t></w:t>
      </w:r>
      <w:r>
        <w:t></w:t>
      </w:r>
      <w:r>
        <w:t></w:t>
      </w:r>
      <w:r>
        <w:rPr>
          <w:rFonts w:hint="eastAsia"/>
        </w:rPr>
        <w:t>атомів</w:t>
      </w:r>
      <w:r>
        <w:t></w:t>
      </w:r>
      <w:r>
        <w:rPr>
          <w:rFonts w:hint="eastAsia"/>
        </w:rPr>
        <w:t>оксигену</w:t>
      </w:r>
      <w:r>
        <w:t></w:t>
      </w:r>
      <w:r>
        <w:rPr>
          <w:rFonts w:hint="eastAsia"/>
        </w:rPr>
        <w:t>від</w:t>
      </w:r>
    </w:p>
    <w:p w:rsidR="00E45DF0" w:rsidRDefault="00E45DF0" w:rsidP="00E45DF0">
      <w:r>
        <w:rPr>
          <w:rFonts w:hint="eastAsia"/>
        </w:rPr>
        <w:t>бідентатно</w:t>
      </w:r>
      <w:r>
        <w:t></w:t>
      </w:r>
      <w:r>
        <w:rPr>
          <w:rFonts w:hint="eastAsia"/>
        </w:rPr>
        <w:t>координованих</w:t>
      </w:r>
      <w:r>
        <w:t></w:t>
      </w:r>
      <w:r>
        <w:rPr>
          <w:rFonts w:hint="eastAsia"/>
        </w:rPr>
        <w:t>КАФ</w:t>
      </w:r>
      <w:r>
        <w:t></w:t>
      </w:r>
      <w:r>
        <w:rPr>
          <w:rFonts w:hint="eastAsia"/>
        </w:rPr>
        <w:t>лігандів</w:t>
      </w:r>
      <w:r>
        <w:t></w:t>
      </w:r>
      <w:r>
        <w:rPr>
          <w:rFonts w:hint="eastAsia"/>
        </w:rPr>
        <w:t>та</w:t>
      </w:r>
      <w:r>
        <w:t></w:t>
      </w:r>
      <w:r>
        <w:rPr>
          <w:rFonts w:hint="eastAsia"/>
        </w:rPr>
        <w:t>атом</w:t>
      </w:r>
      <w:r>
        <w:t></w:t>
      </w:r>
      <w:r>
        <w:rPr>
          <w:rFonts w:hint="eastAsia"/>
        </w:rPr>
        <w:t>оксигену</w:t>
      </w:r>
      <w:r>
        <w:t></w:t>
      </w:r>
      <w:r>
        <w:rPr>
          <w:rFonts w:hint="eastAsia"/>
        </w:rPr>
        <w:t>від</w:t>
      </w:r>
      <w:r>
        <w:t></w:t>
      </w:r>
      <w:r>
        <w:rPr>
          <w:rFonts w:hint="eastAsia"/>
        </w:rPr>
        <w:t>ліганду</w:t>
      </w:r>
    </w:p>
    <w:p w:rsidR="00E45DF0" w:rsidRDefault="00E45DF0" w:rsidP="00E45DF0">
      <w:r>
        <w:t></w:t>
      </w:r>
      <w:r>
        <w:t></w:t>
      </w:r>
      <w:r>
        <w:t></w:t>
      </w:r>
      <w:r>
        <w:t></w:t>
      </w:r>
      <w:r>
        <w:t></w:t>
      </w:r>
      <w:r>
        <w:t></w:t>
      </w:r>
      <w:r>
        <w:t></w:t>
      </w:r>
      <w:r>
        <w:rPr>
          <w:rFonts w:hint="eastAsia"/>
        </w:rPr>
        <w:t>Координаційний</w:t>
      </w:r>
      <w:r>
        <w:t></w:t>
      </w:r>
      <w:r>
        <w:rPr>
          <w:rFonts w:hint="eastAsia"/>
        </w:rPr>
        <w:t>поліедр</w:t>
      </w:r>
      <w:r>
        <w:t></w:t>
      </w:r>
      <w:r>
        <w:rPr>
          <w:rFonts w:hint="eastAsia"/>
        </w:rPr>
        <w:t>центрального</w:t>
      </w:r>
      <w:r>
        <w:t></w:t>
      </w:r>
      <w:r>
        <w:rPr>
          <w:rFonts w:hint="eastAsia"/>
        </w:rPr>
        <w:t>атому</w:t>
      </w:r>
      <w:r>
        <w:t></w:t>
      </w:r>
      <w:r>
        <w:rPr>
          <w:rFonts w:hint="eastAsia"/>
        </w:rPr>
        <w:t>реалізується</w:t>
      </w:r>
      <w:r>
        <w:t></w:t>
      </w:r>
      <w:r>
        <w:rPr>
          <w:rFonts w:hint="eastAsia"/>
        </w:rPr>
        <w:t>у</w:t>
      </w:r>
      <w:r>
        <w:t></w:t>
      </w:r>
      <w:r>
        <w:rPr>
          <w:rFonts w:hint="eastAsia"/>
        </w:rPr>
        <w:t>вигляді</w:t>
      </w:r>
    </w:p>
    <w:p w:rsidR="00E45DF0" w:rsidRDefault="00E45DF0" w:rsidP="00E45DF0">
      <w:r>
        <w:rPr>
          <w:rFonts w:hint="eastAsia"/>
        </w:rPr>
        <w:t>одношапкової</w:t>
      </w:r>
      <w:r>
        <w:t></w:t>
      </w:r>
      <w:r>
        <w:rPr>
          <w:rFonts w:hint="eastAsia"/>
        </w:rPr>
        <w:t>тетрагональної</w:t>
      </w:r>
      <w:r>
        <w:t></w:t>
      </w:r>
      <w:r>
        <w:rPr>
          <w:rFonts w:hint="eastAsia"/>
        </w:rPr>
        <w:t>біпіраміди</w:t>
      </w:r>
      <w:r>
        <w:t></w:t>
      </w:r>
    </w:p>
    <w:p w:rsidR="00E45DF0" w:rsidRDefault="00E45DF0" w:rsidP="00E45DF0">
      <w:r>
        <w:t></w:t>
      </w:r>
      <w:r>
        <w:t></w:t>
      </w:r>
      <w:r>
        <w:t></w:t>
      </w:r>
    </w:p>
    <w:p w:rsidR="00E45DF0" w:rsidRDefault="00E45DF0" w:rsidP="00E45DF0">
      <w:r>
        <w:t></w:t>
      </w:r>
      <w:r>
        <w:t></w:t>
      </w:r>
      <w:r>
        <w:t></w:t>
      </w:r>
      <w:r>
        <w:rPr>
          <w:rFonts w:hint="eastAsia"/>
        </w:rPr>
        <w:t>Встановлено</w:t>
      </w:r>
      <w:r>
        <w:t></w:t>
      </w:r>
      <w:r>
        <w:t></w:t>
      </w:r>
      <w:r>
        <w:rPr>
          <w:rFonts w:hint="eastAsia"/>
        </w:rPr>
        <w:t>що</w:t>
      </w:r>
      <w:r>
        <w:t></w:t>
      </w:r>
      <w:r>
        <w:rPr>
          <w:rFonts w:hint="eastAsia"/>
        </w:rPr>
        <w:t>ліганд</w:t>
      </w:r>
      <w:r>
        <w:t></w:t>
      </w:r>
      <w:r>
        <w:rPr>
          <w:rFonts w:hint="eastAsia"/>
        </w:rPr>
        <w:t>НА</w:t>
      </w:r>
      <w:r>
        <w:t></w:t>
      </w:r>
      <w:r>
        <w:rPr>
          <w:rFonts w:hint="eastAsia"/>
        </w:rPr>
        <w:t>здатний</w:t>
      </w:r>
      <w:r>
        <w:t></w:t>
      </w:r>
      <w:r>
        <w:rPr>
          <w:rFonts w:hint="eastAsia"/>
        </w:rPr>
        <w:t>координуватися</w:t>
      </w:r>
      <w:r>
        <w:t></w:t>
      </w:r>
      <w:r>
        <w:rPr>
          <w:rFonts w:hint="eastAsia"/>
        </w:rPr>
        <w:t>до</w:t>
      </w:r>
      <w:r>
        <w:t></w:t>
      </w:r>
      <w:r>
        <w:rPr>
          <w:rFonts w:hint="eastAsia"/>
        </w:rPr>
        <w:t>ЦА</w:t>
      </w:r>
      <w:r>
        <w:t></w:t>
      </w:r>
      <w:r>
        <w:rPr>
          <w:rFonts w:hint="eastAsia"/>
        </w:rPr>
        <w:t>як</w:t>
      </w:r>
    </w:p>
    <w:p w:rsidR="00E45DF0" w:rsidRDefault="00E45DF0" w:rsidP="00E45DF0">
      <w:r>
        <w:rPr>
          <w:rFonts w:hint="eastAsia"/>
        </w:rPr>
        <w:t>в</w:t>
      </w:r>
      <w:r>
        <w:t></w:t>
      </w:r>
      <w:r>
        <w:rPr>
          <w:rFonts w:hint="eastAsia"/>
        </w:rPr>
        <w:t>депротонованій</w:t>
      </w:r>
      <w:r>
        <w:t></w:t>
      </w:r>
      <w:r>
        <w:rPr>
          <w:rFonts w:hint="eastAsia"/>
        </w:rPr>
        <w:t>так</w:t>
      </w:r>
      <w:r>
        <w:t></w:t>
      </w:r>
      <w:r>
        <w:rPr>
          <w:rFonts w:hint="eastAsia"/>
        </w:rPr>
        <w:t>і</w:t>
      </w:r>
      <w:r>
        <w:t></w:t>
      </w:r>
      <w:r>
        <w:rPr>
          <w:rFonts w:hint="eastAsia"/>
        </w:rPr>
        <w:t>в</w:t>
      </w:r>
      <w:r>
        <w:t></w:t>
      </w:r>
      <w:r>
        <w:rPr>
          <w:rFonts w:hint="eastAsia"/>
        </w:rPr>
        <w:t>молекулярній</w:t>
      </w:r>
      <w:r>
        <w:t></w:t>
      </w:r>
      <w:r>
        <w:rPr>
          <w:rFonts w:hint="eastAsia"/>
        </w:rPr>
        <w:t>формі</w:t>
      </w:r>
      <w:r>
        <w:t></w:t>
      </w:r>
      <w:r>
        <w:t></w:t>
      </w:r>
      <w:r>
        <w:rPr>
          <w:rFonts w:hint="eastAsia"/>
        </w:rPr>
        <w:t>Запропоновано</w:t>
      </w:r>
      <w:r>
        <w:t></w:t>
      </w:r>
      <w:r>
        <w:rPr>
          <w:rFonts w:hint="eastAsia"/>
        </w:rPr>
        <w:t>ІЧспектральні</w:t>
      </w:r>
      <w:r>
        <w:t></w:t>
      </w:r>
      <w:r>
        <w:rPr>
          <w:rFonts w:hint="eastAsia"/>
        </w:rPr>
        <w:t>критерії</w:t>
      </w:r>
      <w:r>
        <w:t></w:t>
      </w:r>
      <w:r>
        <w:rPr>
          <w:rFonts w:hint="eastAsia"/>
        </w:rPr>
        <w:t>координації</w:t>
      </w:r>
      <w:r>
        <w:t></w:t>
      </w:r>
      <w:r>
        <w:rPr>
          <w:rFonts w:hint="eastAsia"/>
        </w:rPr>
        <w:t>цього</w:t>
      </w:r>
      <w:r>
        <w:t></w:t>
      </w:r>
      <w:r>
        <w:rPr>
          <w:rFonts w:hint="eastAsia"/>
        </w:rPr>
        <w:t>ліганду</w:t>
      </w:r>
      <w:r>
        <w:t></w:t>
      </w:r>
    </w:p>
    <w:p w:rsidR="00E45DF0" w:rsidRDefault="00E45DF0" w:rsidP="00E45DF0">
      <w:r>
        <w:t></w:t>
      </w:r>
      <w:r>
        <w:rPr>
          <w:rFonts w:hint="eastAsia"/>
        </w:rPr>
        <w:t>Монодентатній</w:t>
      </w:r>
      <w:r>
        <w:t></w:t>
      </w:r>
      <w:r>
        <w:rPr>
          <w:rFonts w:hint="eastAsia"/>
        </w:rPr>
        <w:t>координації</w:t>
      </w:r>
      <w:r>
        <w:t></w:t>
      </w:r>
      <w:r>
        <w:rPr>
          <w:rFonts w:hint="eastAsia"/>
        </w:rPr>
        <w:t>в</w:t>
      </w:r>
      <w:r>
        <w:t></w:t>
      </w:r>
      <w:r>
        <w:rPr>
          <w:rFonts w:hint="eastAsia"/>
        </w:rPr>
        <w:t>молекулярній</w:t>
      </w:r>
      <w:r>
        <w:t></w:t>
      </w:r>
      <w:r>
        <w:rPr>
          <w:rFonts w:hint="eastAsia"/>
        </w:rPr>
        <w:t>формі</w:t>
      </w:r>
      <w:r>
        <w:t></w:t>
      </w:r>
      <w:r>
        <w:rPr>
          <w:rFonts w:hint="eastAsia"/>
        </w:rPr>
        <w:t>відповідає</w:t>
      </w:r>
    </w:p>
    <w:p w:rsidR="00E45DF0" w:rsidRDefault="00E45DF0" w:rsidP="00E45DF0">
      <w:r>
        <w:rPr>
          <w:rFonts w:hint="eastAsia"/>
        </w:rPr>
        <w:t>зсув</w:t>
      </w:r>
      <w:r>
        <w:t></w:t>
      </w:r>
      <w:r>
        <w:rPr>
          <w:rFonts w:hint="eastAsia"/>
        </w:rPr>
        <w:t>смуги</w:t>
      </w:r>
      <w:r>
        <w:t></w:t>
      </w:r>
      <w:r>
        <w:rPr>
          <w:rFonts w:hint="eastAsia"/>
        </w:rPr>
        <w:t>поглинання</w:t>
      </w:r>
      <w:r>
        <w:t></w:t>
      </w:r>
      <w:r>
        <w:rPr>
          <w:rFonts w:hint="eastAsia"/>
        </w:rPr>
        <w:t>ν</w:t>
      </w:r>
      <w:r>
        <w:t></w:t>
      </w:r>
      <w:r>
        <w:rPr>
          <w:rFonts w:hint="eastAsia"/>
        </w:rPr>
        <w:t>РО</w:t>
      </w:r>
      <w:r>
        <w:t></w:t>
      </w:r>
      <w:r>
        <w:t></w:t>
      </w:r>
      <w:r>
        <w:rPr>
          <w:rFonts w:hint="eastAsia"/>
        </w:rPr>
        <w:t>в</w:t>
      </w:r>
      <w:r>
        <w:t></w:t>
      </w:r>
      <w:r>
        <w:rPr>
          <w:rFonts w:hint="eastAsia"/>
        </w:rPr>
        <w:t>область</w:t>
      </w:r>
      <w:r>
        <w:t></w:t>
      </w:r>
      <w:r>
        <w:rPr>
          <w:rFonts w:hint="eastAsia"/>
        </w:rPr>
        <w:t>низьких</w:t>
      </w:r>
      <w:r>
        <w:t></w:t>
      </w:r>
      <w:r>
        <w:rPr>
          <w:rFonts w:hint="eastAsia"/>
        </w:rPr>
        <w:t>частот</w:t>
      </w:r>
      <w:r>
        <w:t></w:t>
      </w:r>
      <w:r>
        <w:rPr>
          <w:rFonts w:hint="eastAsia"/>
        </w:rPr>
        <w:t>на</w:t>
      </w:r>
      <w:r>
        <w:t></w:t>
      </w:r>
      <w:r>
        <w:t></w:t>
      </w:r>
      <w:r>
        <w:t></w:t>
      </w:r>
      <w:r>
        <w:t></w:t>
      </w:r>
      <w:r>
        <w:t></w:t>
      </w:r>
      <w:r>
        <w:t></w:t>
      </w:r>
      <w:r>
        <w:t></w:t>
      </w:r>
      <w:r>
        <w:rPr>
          <w:rFonts w:hint="eastAsia"/>
        </w:rPr>
        <w:t>см</w:t>
      </w:r>
      <w:r>
        <w:t></w:t>
      </w:r>
      <w:r>
        <w:t></w:t>
      </w:r>
    </w:p>
    <w:p w:rsidR="00E45DF0" w:rsidRDefault="00E45DF0" w:rsidP="00E45DF0">
      <w:r>
        <w:t></w:t>
      </w:r>
    </w:p>
    <w:p w:rsidR="00E45DF0" w:rsidRDefault="00E45DF0" w:rsidP="00E45DF0">
      <w:r>
        <w:rPr>
          <w:rFonts w:hint="eastAsia"/>
        </w:rPr>
        <w:t>смуга</w:t>
      </w:r>
      <w:r>
        <w:t></w:t>
      </w:r>
      <w:r>
        <w:rPr>
          <w:rFonts w:hint="eastAsia"/>
        </w:rPr>
        <w:t>поглинання</w:t>
      </w:r>
      <w:r>
        <w:t></w:t>
      </w:r>
      <w:r>
        <w:rPr>
          <w:rFonts w:hint="eastAsia"/>
        </w:rPr>
        <w:t>ν</w:t>
      </w:r>
      <w:r>
        <w:t></w:t>
      </w:r>
      <w:r>
        <w:rPr>
          <w:rFonts w:hint="eastAsia"/>
        </w:rPr>
        <w:t>СО</w:t>
      </w:r>
      <w:r>
        <w:t></w:t>
      </w:r>
      <w:r>
        <w:t></w:t>
      </w:r>
      <w:r>
        <w:rPr>
          <w:rFonts w:hint="eastAsia"/>
        </w:rPr>
        <w:t>зсувається</w:t>
      </w:r>
      <w:r>
        <w:t></w:t>
      </w:r>
      <w:r>
        <w:rPr>
          <w:rFonts w:hint="eastAsia"/>
        </w:rPr>
        <w:t>в</w:t>
      </w:r>
      <w:r>
        <w:t></w:t>
      </w:r>
      <w:r>
        <w:rPr>
          <w:rFonts w:hint="eastAsia"/>
        </w:rPr>
        <w:t>високочастотну</w:t>
      </w:r>
      <w:r>
        <w:t></w:t>
      </w:r>
      <w:r>
        <w:rPr>
          <w:rFonts w:hint="eastAsia"/>
        </w:rPr>
        <w:t>область</w:t>
      </w:r>
      <w:r>
        <w:t></w:t>
      </w:r>
      <w:r>
        <w:rPr>
          <w:rFonts w:hint="eastAsia"/>
        </w:rPr>
        <w:t>на</w:t>
      </w:r>
      <w:r>
        <w:t></w:t>
      </w:r>
      <w:r>
        <w:t></w:t>
      </w:r>
      <w:r>
        <w:t></w:t>
      </w:r>
      <w:r>
        <w:t></w:t>
      </w:r>
    </w:p>
    <w:p w:rsidR="00E45DF0" w:rsidRDefault="00E45DF0" w:rsidP="00E45DF0">
      <w:r>
        <w:t></w:t>
      </w:r>
      <w:r>
        <w:t></w:t>
      </w:r>
      <w:r>
        <w:t></w:t>
      </w:r>
      <w:r>
        <w:rPr>
          <w:rFonts w:hint="eastAsia"/>
        </w:rPr>
        <w:t>см</w:t>
      </w:r>
      <w:r>
        <w:t></w:t>
      </w:r>
      <w:r>
        <w:t></w:t>
      </w:r>
    </w:p>
    <w:p w:rsidR="00E45DF0" w:rsidRDefault="00E45DF0" w:rsidP="00E45DF0">
      <w:r>
        <w:t></w:t>
      </w:r>
    </w:p>
    <w:p w:rsidR="00E45DF0" w:rsidRDefault="00E45DF0" w:rsidP="00E45DF0">
      <w:r>
        <w:t></w:t>
      </w:r>
      <w:r>
        <w:rPr>
          <w:rFonts w:hint="eastAsia"/>
        </w:rPr>
        <w:t>Бідентатній</w:t>
      </w:r>
      <w:r>
        <w:t></w:t>
      </w:r>
      <w:r>
        <w:rPr>
          <w:rFonts w:hint="eastAsia"/>
        </w:rPr>
        <w:t>координації</w:t>
      </w:r>
      <w:r>
        <w:t></w:t>
      </w:r>
      <w:r>
        <w:rPr>
          <w:rFonts w:hint="eastAsia"/>
        </w:rPr>
        <w:t>ліганду</w:t>
      </w:r>
      <w:r>
        <w:t></w:t>
      </w:r>
      <w:r>
        <w:rPr>
          <w:rFonts w:hint="eastAsia"/>
        </w:rPr>
        <w:t>в</w:t>
      </w:r>
      <w:r>
        <w:t></w:t>
      </w:r>
      <w:r>
        <w:rPr>
          <w:rFonts w:hint="eastAsia"/>
        </w:rPr>
        <w:t>депротонованому</w:t>
      </w:r>
      <w:r>
        <w:t></w:t>
      </w:r>
      <w:r>
        <w:rPr>
          <w:rFonts w:hint="eastAsia"/>
        </w:rPr>
        <w:t>стані</w:t>
      </w:r>
    </w:p>
    <w:p w:rsidR="00E45DF0" w:rsidRDefault="00E45DF0" w:rsidP="00E45DF0">
      <w:r>
        <w:rPr>
          <w:rFonts w:hint="eastAsia"/>
        </w:rPr>
        <w:t>відповідає</w:t>
      </w:r>
      <w:r>
        <w:t></w:t>
      </w:r>
      <w:r>
        <w:rPr>
          <w:rFonts w:hint="eastAsia"/>
        </w:rPr>
        <w:t>зсув</w:t>
      </w:r>
      <w:r>
        <w:t></w:t>
      </w:r>
      <w:r>
        <w:rPr>
          <w:rFonts w:hint="eastAsia"/>
        </w:rPr>
        <w:t>смуг</w:t>
      </w:r>
      <w:r>
        <w:t></w:t>
      </w:r>
      <w:r>
        <w:rPr>
          <w:rFonts w:hint="eastAsia"/>
        </w:rPr>
        <w:t>поглинання</w:t>
      </w:r>
      <w:r>
        <w:t></w:t>
      </w:r>
      <w:r>
        <w:rPr>
          <w:rFonts w:hint="eastAsia"/>
        </w:rPr>
        <w:t>ν</w:t>
      </w:r>
      <w:r>
        <w:t></w:t>
      </w:r>
      <w:r>
        <w:rPr>
          <w:rFonts w:hint="eastAsia"/>
        </w:rPr>
        <w:t>РО</w:t>
      </w:r>
      <w:r>
        <w:t></w:t>
      </w:r>
      <w:r>
        <w:t></w:t>
      </w:r>
      <w:r>
        <w:rPr>
          <w:rFonts w:hint="eastAsia"/>
        </w:rPr>
        <w:t>та</w:t>
      </w:r>
      <w:r>
        <w:t></w:t>
      </w:r>
      <w:r>
        <w:rPr>
          <w:rFonts w:hint="eastAsia"/>
        </w:rPr>
        <w:t>ν</w:t>
      </w:r>
      <w:r>
        <w:t></w:t>
      </w:r>
      <w:r>
        <w:rPr>
          <w:rFonts w:hint="eastAsia"/>
        </w:rPr>
        <w:t>СО</w:t>
      </w:r>
      <w:r>
        <w:t></w:t>
      </w:r>
      <w:r>
        <w:t></w:t>
      </w:r>
      <w:r>
        <w:rPr>
          <w:rFonts w:hint="eastAsia"/>
        </w:rPr>
        <w:t>в</w:t>
      </w:r>
      <w:r>
        <w:t></w:t>
      </w:r>
      <w:r>
        <w:rPr>
          <w:rFonts w:hint="eastAsia"/>
        </w:rPr>
        <w:t>бік</w:t>
      </w:r>
      <w:r>
        <w:t></w:t>
      </w:r>
      <w:r>
        <w:rPr>
          <w:rFonts w:hint="eastAsia"/>
        </w:rPr>
        <w:t>низьких</w:t>
      </w:r>
    </w:p>
    <w:p w:rsidR="00E45DF0" w:rsidRDefault="00E45DF0" w:rsidP="00E45DF0">
      <w:r>
        <w:rPr>
          <w:rFonts w:hint="eastAsia"/>
        </w:rPr>
        <w:t>частот</w:t>
      </w:r>
      <w:r>
        <w:t></w:t>
      </w:r>
      <w:r>
        <w:rPr>
          <w:rFonts w:hint="eastAsia"/>
        </w:rPr>
        <w:t>на</w:t>
      </w:r>
      <w:r>
        <w:t></w:t>
      </w:r>
      <w:r>
        <w:t></w:t>
      </w:r>
      <w:r>
        <w:t></w:t>
      </w:r>
      <w:r>
        <w:t></w:t>
      </w:r>
      <w:r>
        <w:t></w:t>
      </w:r>
      <w:r>
        <w:t></w:t>
      </w:r>
      <w:r>
        <w:t></w:t>
      </w:r>
      <w:r>
        <w:t></w:t>
      </w:r>
      <w:r>
        <w:rPr>
          <w:rFonts w:hint="eastAsia"/>
        </w:rPr>
        <w:t>см</w:t>
      </w:r>
      <w:r>
        <w:t></w:t>
      </w:r>
      <w:r>
        <w:t></w:t>
      </w:r>
      <w:r>
        <w:t></w:t>
      </w:r>
      <w:r>
        <w:rPr>
          <w:rFonts w:hint="eastAsia"/>
        </w:rPr>
        <w:t>та</w:t>
      </w:r>
      <w:r>
        <w:t></w:t>
      </w:r>
      <w:r>
        <w:t></w:t>
      </w:r>
      <w:r>
        <w:t></w:t>
      </w:r>
      <w:r>
        <w:t></w:t>
      </w:r>
      <w:r>
        <w:t></w:t>
      </w:r>
      <w:r>
        <w:t></w:t>
      </w:r>
      <w:r>
        <w:t></w:t>
      </w:r>
      <w:r>
        <w:t></w:t>
      </w:r>
      <w:r>
        <w:rPr>
          <w:rFonts w:hint="eastAsia"/>
        </w:rPr>
        <w:t>см</w:t>
      </w:r>
      <w:r>
        <w:t></w:t>
      </w:r>
      <w:r>
        <w:t></w:t>
      </w:r>
    </w:p>
    <w:p w:rsidR="00E45DF0" w:rsidRDefault="00E45DF0" w:rsidP="00E45DF0">
      <w:r>
        <w:t></w:t>
      </w:r>
    </w:p>
    <w:p w:rsidR="00E45DF0" w:rsidRDefault="00E45DF0" w:rsidP="00E45DF0">
      <w:r>
        <w:t></w:t>
      </w:r>
      <w:r>
        <w:t></w:t>
      </w:r>
      <w:r>
        <w:t></w:t>
      </w:r>
      <w:r>
        <w:rPr>
          <w:rFonts w:hint="eastAsia"/>
        </w:rPr>
        <w:t>Одержано</w:t>
      </w:r>
      <w:r>
        <w:t></w:t>
      </w:r>
      <w:r>
        <w:rPr>
          <w:rFonts w:hint="eastAsia"/>
        </w:rPr>
        <w:t>гетеробіметальні</w:t>
      </w:r>
      <w:r>
        <w:t></w:t>
      </w:r>
      <w:r>
        <w:rPr>
          <w:rFonts w:hint="eastAsia"/>
        </w:rPr>
        <w:t>комплекси</w:t>
      </w:r>
      <w:r>
        <w:t></w:t>
      </w:r>
      <w:r>
        <w:rPr>
          <w:rFonts w:hint="eastAsia"/>
        </w:rPr>
        <w:t>на</w:t>
      </w:r>
      <w:r>
        <w:t></w:t>
      </w:r>
      <w:r>
        <w:rPr>
          <w:rFonts w:hint="eastAsia"/>
        </w:rPr>
        <w:t>основі</w:t>
      </w:r>
      <w:r>
        <w:t></w:t>
      </w:r>
      <w:r>
        <w:rPr>
          <w:rFonts w:hint="eastAsia"/>
        </w:rPr>
        <w:t>КАФ</w:t>
      </w:r>
      <w:r>
        <w:t></w:t>
      </w:r>
      <w:r>
        <w:rPr>
          <w:rFonts w:hint="eastAsia"/>
        </w:rPr>
        <w:t>лігандів</w:t>
      </w:r>
    </w:p>
    <w:p w:rsidR="00E45DF0" w:rsidRDefault="00E45DF0" w:rsidP="00E45DF0">
      <w:r>
        <w:rPr>
          <w:rFonts w:hint="eastAsia"/>
        </w:rPr>
        <w:t>з</w:t>
      </w:r>
      <w:r>
        <w:t></w:t>
      </w:r>
      <w:r>
        <w:t></w:t>
      </w:r>
      <w:r>
        <w:t></w:t>
      </w:r>
      <w:r>
        <w:t></w:t>
      </w:r>
      <w:r>
        <w:t></w:t>
      </w:r>
      <w:r>
        <w:rPr>
          <w:rFonts w:hint="eastAsia"/>
        </w:rPr>
        <w:t>та</w:t>
      </w:r>
      <w:r>
        <w:t></w:t>
      </w:r>
      <w:r>
        <w:t></w:t>
      </w:r>
      <w:r>
        <w:t></w:t>
      </w:r>
      <w:r>
        <w:t></w:t>
      </w:r>
      <w:r>
        <w:rPr>
          <w:rFonts w:hint="eastAsia"/>
        </w:rPr>
        <w:t>вмістними</w:t>
      </w:r>
      <w:r>
        <w:t></w:t>
      </w:r>
      <w:r>
        <w:rPr>
          <w:rFonts w:hint="eastAsia"/>
        </w:rPr>
        <w:t>будівельними</w:t>
      </w:r>
      <w:r>
        <w:t></w:t>
      </w:r>
      <w:r>
        <w:rPr>
          <w:rFonts w:hint="eastAsia"/>
        </w:rPr>
        <w:t>блоками</w:t>
      </w:r>
      <w:r>
        <w:t></w:t>
      </w:r>
      <w:r>
        <w:t></w:t>
      </w:r>
      <w:r>
        <w:rPr>
          <w:rFonts w:hint="eastAsia"/>
        </w:rPr>
        <w:t>утвореними</w:t>
      </w:r>
      <w:r>
        <w:t></w:t>
      </w:r>
      <w:r>
        <w:rPr>
          <w:rFonts w:hint="eastAsia"/>
        </w:rPr>
        <w:t>двома</w:t>
      </w:r>
      <w:r>
        <w:t></w:t>
      </w:r>
      <w:r>
        <w:rPr>
          <w:rFonts w:hint="eastAsia"/>
        </w:rPr>
        <w:t>типами</w:t>
      </w:r>
    </w:p>
    <w:p w:rsidR="00E45DF0" w:rsidRDefault="00E45DF0" w:rsidP="00E45DF0">
      <w:r>
        <w:rPr>
          <w:rFonts w:hint="eastAsia"/>
        </w:rPr>
        <w:t>основ</w:t>
      </w:r>
      <w:r>
        <w:t></w:t>
      </w:r>
      <w:r>
        <w:rPr>
          <w:rFonts w:hint="eastAsia"/>
        </w:rPr>
        <w:t>Шиффа</w:t>
      </w:r>
      <w:r>
        <w:t></w:t>
      </w:r>
      <w:r>
        <w:rPr>
          <w:rFonts w:hint="eastAsia"/>
        </w:rPr>
        <w:t>з</w:t>
      </w:r>
      <w:r>
        <w:t></w:t>
      </w:r>
      <w:r>
        <w:rPr>
          <w:rFonts w:hint="eastAsia"/>
        </w:rPr>
        <w:t>різними</w:t>
      </w:r>
      <w:r>
        <w:t></w:t>
      </w:r>
      <w:r>
        <w:rPr>
          <w:rFonts w:hint="eastAsia"/>
        </w:rPr>
        <w:t>лінкерами</w:t>
      </w:r>
      <w:r>
        <w:t></w:t>
      </w:r>
      <w:r>
        <w:t></w:t>
      </w:r>
      <w:r>
        <w:rPr>
          <w:rFonts w:hint="eastAsia"/>
        </w:rPr>
        <w:t>етиленовим</w:t>
      </w:r>
      <w:r>
        <w:t></w:t>
      </w:r>
      <w:r>
        <w:t></w:t>
      </w:r>
      <w:r>
        <w:rPr>
          <w:rFonts w:hint="eastAsia"/>
        </w:rPr>
        <w:t>Н</w:t>
      </w:r>
      <w:r>
        <w:t></w:t>
      </w:r>
      <w:r>
        <w:t></w:t>
      </w:r>
      <w:r>
        <w:t></w:t>
      </w:r>
      <w:r>
        <w:t></w:t>
      </w:r>
      <w:r>
        <w:t></w:t>
      </w:r>
      <w:r>
        <w:rPr>
          <w:rFonts w:hint="eastAsia"/>
        </w:rPr>
        <w:t>та</w:t>
      </w:r>
      <w:r>
        <w:t></w:t>
      </w:r>
      <w:r>
        <w:rPr>
          <w:rFonts w:hint="eastAsia"/>
        </w:rPr>
        <w:t>пропіленовим</w:t>
      </w:r>
    </w:p>
    <w:p w:rsidR="00E45DF0" w:rsidRDefault="00E45DF0" w:rsidP="00E45DF0">
      <w:r>
        <w:t></w:t>
      </w:r>
      <w:r>
        <w:rPr>
          <w:rFonts w:hint="eastAsia"/>
        </w:rPr>
        <w:t>Н</w:t>
      </w:r>
      <w:r>
        <w:t></w:t>
      </w:r>
      <w:r>
        <w:t></w:t>
      </w:r>
      <w:r>
        <w:t></w:t>
      </w:r>
      <w:r>
        <w:t></w:t>
      </w:r>
      <w:r>
        <w:t></w:t>
      </w:r>
      <w:r>
        <w:t></w:t>
      </w:r>
      <w:r>
        <w:rPr>
          <w:rFonts w:hint="eastAsia"/>
        </w:rPr>
        <w:t>Для</w:t>
      </w:r>
      <w:r>
        <w:t></w:t>
      </w:r>
      <w:r>
        <w:t></w:t>
      </w:r>
      <w:r>
        <w:t></w:t>
      </w:r>
      <w:r>
        <w:rPr>
          <w:rFonts w:hint="eastAsia"/>
        </w:rPr>
        <w:t>ох</w:t>
      </w:r>
      <w:r>
        <w:t></w:t>
      </w:r>
      <w:r>
        <w:rPr>
          <w:rFonts w:hint="eastAsia"/>
        </w:rPr>
        <w:t>КС</w:t>
      </w:r>
      <w:r>
        <w:t></w:t>
      </w:r>
      <w:r>
        <w:rPr>
          <w:rFonts w:hint="eastAsia"/>
        </w:rPr>
        <w:t>розшифровані</w:t>
      </w:r>
      <w:r>
        <w:t></w:t>
      </w:r>
      <w:r>
        <w:rPr>
          <w:rFonts w:hint="eastAsia"/>
        </w:rPr>
        <w:t>структури</w:t>
      </w:r>
      <w:r>
        <w:t></w:t>
      </w:r>
      <w:r>
        <w:rPr>
          <w:rFonts w:hint="eastAsia"/>
        </w:rPr>
        <w:t>за</w:t>
      </w:r>
      <w:r>
        <w:t></w:t>
      </w:r>
      <w:r>
        <w:rPr>
          <w:rFonts w:hint="eastAsia"/>
        </w:rPr>
        <w:t>методом</w:t>
      </w:r>
      <w:r>
        <w:t></w:t>
      </w:r>
      <w:r>
        <w:rPr>
          <w:rFonts w:hint="eastAsia"/>
        </w:rPr>
        <w:t>РСтА</w:t>
      </w:r>
      <w:r>
        <w:t></w:t>
      </w:r>
    </w:p>
    <w:p w:rsidR="00E45DF0" w:rsidRDefault="00E45DF0" w:rsidP="00E45DF0">
      <w:r>
        <w:t></w:t>
      </w:r>
      <w:r>
        <w:rPr>
          <w:rFonts w:hint="eastAsia"/>
        </w:rPr>
        <w:t>Металоцентри</w:t>
      </w:r>
      <w:r>
        <w:t></w:t>
      </w:r>
      <w:r>
        <w:rPr>
          <w:rFonts w:hint="eastAsia"/>
        </w:rPr>
        <w:t>у</w:t>
      </w:r>
      <w:r>
        <w:t></w:t>
      </w:r>
      <w:r>
        <w:rPr>
          <w:rFonts w:hint="eastAsia"/>
        </w:rPr>
        <w:t>складі</w:t>
      </w:r>
      <w:r>
        <w:t></w:t>
      </w:r>
      <w:r>
        <w:rPr>
          <w:rFonts w:hint="eastAsia"/>
        </w:rPr>
        <w:t>всіх</w:t>
      </w:r>
      <w:r>
        <w:t></w:t>
      </w:r>
      <w:r>
        <w:rPr>
          <w:rFonts w:hint="eastAsia"/>
        </w:rPr>
        <w:t>синтезованих</w:t>
      </w:r>
      <w:r>
        <w:t></w:t>
      </w:r>
      <w:r>
        <w:rPr>
          <w:rFonts w:hint="eastAsia"/>
        </w:rPr>
        <w:t>сполук</w:t>
      </w:r>
      <w:r>
        <w:t></w:t>
      </w:r>
      <w:r>
        <w:rPr>
          <w:rFonts w:hint="eastAsia"/>
        </w:rPr>
        <w:t>зв’язані</w:t>
      </w:r>
      <w:r>
        <w:t></w:t>
      </w:r>
      <w:r>
        <w:rPr>
          <w:rFonts w:hint="eastAsia"/>
        </w:rPr>
        <w:t>між</w:t>
      </w:r>
    </w:p>
    <w:p w:rsidR="00E45DF0" w:rsidRDefault="00E45DF0" w:rsidP="00E45DF0">
      <w:r>
        <w:rPr>
          <w:rFonts w:hint="eastAsia"/>
        </w:rPr>
        <w:t>собою</w:t>
      </w:r>
      <w:r>
        <w:t></w:t>
      </w:r>
      <w:r>
        <w:rPr>
          <w:rFonts w:hint="eastAsia"/>
        </w:rPr>
        <w:t>містковими</w:t>
      </w:r>
      <w:r>
        <w:t></w:t>
      </w:r>
      <w:r>
        <w:rPr>
          <w:rFonts w:hint="eastAsia"/>
        </w:rPr>
        <w:t>атомами</w:t>
      </w:r>
      <w:r>
        <w:t></w:t>
      </w:r>
      <w:r>
        <w:rPr>
          <w:rFonts w:hint="eastAsia"/>
        </w:rPr>
        <w:t>оксигену</w:t>
      </w:r>
      <w:r>
        <w:t></w:t>
      </w:r>
      <w:r>
        <w:rPr>
          <w:rFonts w:hint="eastAsia"/>
        </w:rPr>
        <w:t>двох</w:t>
      </w:r>
      <w:r>
        <w:t></w:t>
      </w:r>
      <w:r>
        <w:rPr>
          <w:rFonts w:hint="eastAsia"/>
        </w:rPr>
        <w:t>метоксі</w:t>
      </w:r>
      <w:r>
        <w:t></w:t>
      </w:r>
      <w:r>
        <w:rPr>
          <w:rFonts w:hint="eastAsia"/>
        </w:rPr>
        <w:t>груп</w:t>
      </w:r>
      <w:r>
        <w:t></w:t>
      </w:r>
      <w:r>
        <w:rPr>
          <w:rFonts w:hint="eastAsia"/>
        </w:rPr>
        <w:t>основ</w:t>
      </w:r>
    </w:p>
    <w:p w:rsidR="00E45DF0" w:rsidRDefault="00E45DF0" w:rsidP="00E45DF0">
      <w:r>
        <w:rPr>
          <w:rFonts w:hint="eastAsia"/>
        </w:rPr>
        <w:t>Шиффа</w:t>
      </w:r>
      <w:r>
        <w:t></w:t>
      </w:r>
      <w:r>
        <w:rPr>
          <w:rFonts w:hint="eastAsia"/>
        </w:rPr>
        <w:t>з</w:t>
      </w:r>
      <w:r>
        <w:t></w:t>
      </w:r>
      <w:r>
        <w:rPr>
          <w:rFonts w:hint="eastAsia"/>
        </w:rPr>
        <w:t>утворенням</w:t>
      </w:r>
      <w:r>
        <w:t></w:t>
      </w:r>
      <w:r>
        <w:rPr>
          <w:rFonts w:hint="eastAsia"/>
        </w:rPr>
        <w:t>чотиричленних</w:t>
      </w:r>
      <w:r>
        <w:t></w:t>
      </w:r>
      <w:r>
        <w:rPr>
          <w:rFonts w:hint="eastAsia"/>
        </w:rPr>
        <w:t>циклів</w:t>
      </w:r>
      <w:r>
        <w:t></w:t>
      </w:r>
    </w:p>
    <w:p w:rsidR="00E45DF0" w:rsidRDefault="00E45DF0" w:rsidP="00E45DF0">
      <w:r>
        <w:t></w:t>
      </w:r>
      <w:r>
        <w:rPr>
          <w:rFonts w:hint="eastAsia"/>
        </w:rPr>
        <w:t>Координаційне</w:t>
      </w:r>
      <w:r>
        <w:t></w:t>
      </w:r>
      <w:r>
        <w:rPr>
          <w:rFonts w:hint="eastAsia"/>
        </w:rPr>
        <w:t>число</w:t>
      </w:r>
      <w:r>
        <w:t></w:t>
      </w:r>
      <w:r>
        <w:rPr>
          <w:rFonts w:hint="eastAsia"/>
        </w:rPr>
        <w:t>іона</w:t>
      </w:r>
      <w:r>
        <w:t></w:t>
      </w:r>
      <w:r>
        <w:rPr>
          <w:rFonts w:hint="eastAsia"/>
        </w:rPr>
        <w:t>цинку</w:t>
      </w:r>
      <w:r>
        <w:t></w:t>
      </w:r>
      <w:r>
        <w:rPr>
          <w:rFonts w:hint="eastAsia"/>
        </w:rPr>
        <w:t>для</w:t>
      </w:r>
      <w:r>
        <w:t></w:t>
      </w:r>
      <w:r>
        <w:rPr>
          <w:rFonts w:hint="eastAsia"/>
        </w:rPr>
        <w:t>всіх</w:t>
      </w:r>
      <w:r>
        <w:t></w:t>
      </w:r>
      <w:r>
        <w:rPr>
          <w:rFonts w:hint="eastAsia"/>
        </w:rPr>
        <w:t>досліджених</w:t>
      </w:r>
    </w:p>
    <w:p w:rsidR="00E45DF0" w:rsidRDefault="00E45DF0" w:rsidP="00E45DF0">
      <w:r>
        <w:rPr>
          <w:rFonts w:hint="eastAsia"/>
        </w:rPr>
        <w:t>біядерних</w:t>
      </w:r>
      <w:r>
        <w:t></w:t>
      </w:r>
      <w:r>
        <w:rPr>
          <w:rFonts w:hint="eastAsia"/>
        </w:rPr>
        <w:t>сполук</w:t>
      </w:r>
      <w:r>
        <w:t></w:t>
      </w:r>
      <w:r>
        <w:rPr>
          <w:rFonts w:hint="eastAsia"/>
        </w:rPr>
        <w:t>дорівнює</w:t>
      </w:r>
      <w:r>
        <w:t></w:t>
      </w:r>
      <w:r>
        <w:t></w:t>
      </w:r>
      <w:r>
        <w:t></w:t>
      </w:r>
      <w:r>
        <w:t></w:t>
      </w:r>
      <w:r>
        <w:t></w:t>
      </w:r>
      <w:r>
        <w:t></w:t>
      </w:r>
      <w:r>
        <w:rPr>
          <w:rFonts w:hint="eastAsia"/>
        </w:rPr>
        <w:t>донорні</w:t>
      </w:r>
      <w:r>
        <w:t></w:t>
      </w:r>
      <w:r>
        <w:rPr>
          <w:rFonts w:hint="eastAsia"/>
        </w:rPr>
        <w:t>атоми</w:t>
      </w:r>
      <w:r>
        <w:t></w:t>
      </w:r>
      <w:r>
        <w:rPr>
          <w:rFonts w:hint="eastAsia"/>
        </w:rPr>
        <w:t>основи</w:t>
      </w:r>
      <w:r>
        <w:t></w:t>
      </w:r>
      <w:r>
        <w:rPr>
          <w:rFonts w:hint="eastAsia"/>
        </w:rPr>
        <w:t>Шиффа</w:t>
      </w:r>
      <w:r>
        <w:t></w:t>
      </w:r>
      <w:r>
        <w:rPr>
          <w:rFonts w:hint="eastAsia"/>
        </w:rPr>
        <w:t>та</w:t>
      </w:r>
    </w:p>
    <w:p w:rsidR="00E45DF0" w:rsidRDefault="00E45DF0" w:rsidP="00E45DF0">
      <w:r>
        <w:rPr>
          <w:rFonts w:hint="eastAsia"/>
        </w:rPr>
        <w:t>атом</w:t>
      </w:r>
      <w:r>
        <w:t></w:t>
      </w:r>
      <w:r>
        <w:rPr>
          <w:rFonts w:hint="eastAsia"/>
        </w:rPr>
        <w:t>оксигену</w:t>
      </w:r>
      <w:r>
        <w:t></w:t>
      </w:r>
      <w:r>
        <w:rPr>
          <w:rFonts w:hint="eastAsia"/>
        </w:rPr>
        <w:t>місткової</w:t>
      </w:r>
      <w:r>
        <w:t></w:t>
      </w:r>
      <w:r>
        <w:rPr>
          <w:rFonts w:hint="eastAsia"/>
        </w:rPr>
        <w:t>ацетатної</w:t>
      </w:r>
      <w:r>
        <w:t></w:t>
      </w:r>
      <w:r>
        <w:rPr>
          <w:rFonts w:hint="eastAsia"/>
        </w:rPr>
        <w:t>групи</w:t>
      </w:r>
      <w:r>
        <w:t></w:t>
      </w:r>
      <w:r>
        <w:t></w:t>
      </w:r>
      <w:r>
        <w:t></w:t>
      </w:r>
      <w:r>
        <w:rPr>
          <w:rFonts w:hint="eastAsia"/>
        </w:rPr>
        <w:t>при</w:t>
      </w:r>
      <w:r>
        <w:t></w:t>
      </w:r>
      <w:r>
        <w:rPr>
          <w:rFonts w:hint="eastAsia"/>
        </w:rPr>
        <w:t>цьому</w:t>
      </w:r>
      <w:r>
        <w:t></w:t>
      </w:r>
      <w:r>
        <w:rPr>
          <w:rFonts w:hint="eastAsia"/>
        </w:rPr>
        <w:t>реалізується</w:t>
      </w:r>
    </w:p>
    <w:p w:rsidR="00E45DF0" w:rsidRDefault="00E45DF0" w:rsidP="00E45DF0">
      <w:r>
        <w:rPr>
          <w:rFonts w:hint="eastAsia"/>
        </w:rPr>
        <w:t>координаційний</w:t>
      </w:r>
      <w:r>
        <w:t></w:t>
      </w:r>
      <w:r>
        <w:rPr>
          <w:rFonts w:hint="eastAsia"/>
        </w:rPr>
        <w:t>поліедр</w:t>
      </w:r>
      <w:r>
        <w:t></w:t>
      </w:r>
      <w:r>
        <w:rPr>
          <w:rFonts w:hint="eastAsia"/>
        </w:rPr>
        <w:t>–</w:t>
      </w:r>
      <w:r>
        <w:t></w:t>
      </w:r>
      <w:r>
        <w:rPr>
          <w:rFonts w:hint="eastAsia"/>
        </w:rPr>
        <w:t>квадратна</w:t>
      </w:r>
      <w:r>
        <w:t></w:t>
      </w:r>
      <w:r>
        <w:rPr>
          <w:rFonts w:hint="eastAsia"/>
        </w:rPr>
        <w:t>піраміда</w:t>
      </w:r>
      <w:r>
        <w:t></w:t>
      </w:r>
    </w:p>
    <w:p w:rsidR="00E45DF0" w:rsidRDefault="00E45DF0" w:rsidP="00E45DF0">
      <w:r>
        <w:t></w:t>
      </w:r>
      <w:r>
        <w:rPr>
          <w:rFonts w:hint="eastAsia"/>
        </w:rPr>
        <w:t>Координаційна</w:t>
      </w:r>
      <w:r>
        <w:t></w:t>
      </w:r>
      <w:r>
        <w:rPr>
          <w:rFonts w:hint="eastAsia"/>
        </w:rPr>
        <w:t>сфера</w:t>
      </w:r>
      <w:r>
        <w:t></w:t>
      </w:r>
      <w:r>
        <w:rPr>
          <w:rFonts w:hint="eastAsia"/>
        </w:rPr>
        <w:t>нікелю</w:t>
      </w:r>
      <w:r>
        <w:t></w:t>
      </w:r>
      <w:r>
        <w:rPr>
          <w:rFonts w:hint="eastAsia"/>
        </w:rPr>
        <w:t>реалізується</w:t>
      </w:r>
      <w:r>
        <w:t></w:t>
      </w:r>
      <w:r>
        <w:rPr>
          <w:rFonts w:hint="eastAsia"/>
        </w:rPr>
        <w:t>в</w:t>
      </w:r>
      <w:r>
        <w:t></w:t>
      </w:r>
      <w:r>
        <w:rPr>
          <w:rFonts w:hint="eastAsia"/>
        </w:rPr>
        <w:t>вигляді</w:t>
      </w:r>
      <w:r>
        <w:t></w:t>
      </w:r>
      <w:r>
        <w:rPr>
          <w:rFonts w:hint="eastAsia"/>
        </w:rPr>
        <w:t>плоского</w:t>
      </w:r>
    </w:p>
    <w:p w:rsidR="00E45DF0" w:rsidRDefault="00E45DF0" w:rsidP="00E45DF0">
      <w:r>
        <w:rPr>
          <w:rFonts w:hint="eastAsia"/>
        </w:rPr>
        <w:t>квадрату</w:t>
      </w:r>
      <w:r>
        <w:t></w:t>
      </w:r>
      <w:r>
        <w:rPr>
          <w:rFonts w:hint="eastAsia"/>
        </w:rPr>
        <w:t>або</w:t>
      </w:r>
      <w:r>
        <w:t></w:t>
      </w:r>
      <w:r>
        <w:rPr>
          <w:rFonts w:hint="eastAsia"/>
        </w:rPr>
        <w:t>октаедру</w:t>
      </w:r>
      <w:r>
        <w:t></w:t>
      </w:r>
      <w:r>
        <w:t></w:t>
      </w:r>
      <w:r>
        <w:rPr>
          <w:rFonts w:hint="eastAsia"/>
        </w:rPr>
        <w:t>В</w:t>
      </w:r>
      <w:r>
        <w:t></w:t>
      </w:r>
      <w:r>
        <w:rPr>
          <w:rFonts w:hint="eastAsia"/>
        </w:rPr>
        <w:t>останньому</w:t>
      </w:r>
      <w:r>
        <w:t></w:t>
      </w:r>
      <w:r>
        <w:rPr>
          <w:rFonts w:hint="eastAsia"/>
        </w:rPr>
        <w:t>випадку</w:t>
      </w:r>
      <w:r>
        <w:t></w:t>
      </w:r>
      <w:r>
        <w:rPr>
          <w:rFonts w:hint="eastAsia"/>
        </w:rPr>
        <w:t>аксіальні</w:t>
      </w:r>
      <w:r>
        <w:t></w:t>
      </w:r>
      <w:r>
        <w:rPr>
          <w:rFonts w:hint="eastAsia"/>
        </w:rPr>
        <w:t>позиції</w:t>
      </w:r>
    </w:p>
    <w:p w:rsidR="00E45DF0" w:rsidRDefault="00E45DF0" w:rsidP="00E45DF0">
      <w:r>
        <w:rPr>
          <w:rFonts w:hint="eastAsia"/>
        </w:rPr>
        <w:t>займають</w:t>
      </w:r>
      <w:r>
        <w:t></w:t>
      </w:r>
      <w:r>
        <w:rPr>
          <w:rFonts w:hint="eastAsia"/>
        </w:rPr>
        <w:t>атоми</w:t>
      </w:r>
      <w:r>
        <w:t></w:t>
      </w:r>
      <w:r>
        <w:rPr>
          <w:rFonts w:hint="eastAsia"/>
        </w:rPr>
        <w:t>оксигену</w:t>
      </w:r>
      <w:r>
        <w:t></w:t>
      </w:r>
      <w:r>
        <w:rPr>
          <w:rFonts w:hint="eastAsia"/>
        </w:rPr>
        <w:t>місткової</w:t>
      </w:r>
      <w:r>
        <w:t></w:t>
      </w:r>
      <w:r>
        <w:rPr>
          <w:rFonts w:hint="eastAsia"/>
        </w:rPr>
        <w:t>ацетатної</w:t>
      </w:r>
      <w:r>
        <w:t></w:t>
      </w:r>
      <w:r>
        <w:rPr>
          <w:rFonts w:hint="eastAsia"/>
        </w:rPr>
        <w:t>групи</w:t>
      </w:r>
      <w:r>
        <w:t></w:t>
      </w:r>
      <w:r>
        <w:rPr>
          <w:rFonts w:hint="eastAsia"/>
        </w:rPr>
        <w:t>та</w:t>
      </w:r>
    </w:p>
    <w:p w:rsidR="00E45DF0" w:rsidRDefault="00E45DF0" w:rsidP="00E45DF0">
      <w:r>
        <w:rPr>
          <w:rFonts w:hint="eastAsia"/>
        </w:rPr>
        <w:t>координованої</w:t>
      </w:r>
      <w:r>
        <w:t></w:t>
      </w:r>
      <w:r>
        <w:rPr>
          <w:rFonts w:hint="eastAsia"/>
        </w:rPr>
        <w:t>молекули</w:t>
      </w:r>
      <w:r>
        <w:t></w:t>
      </w:r>
      <w:r>
        <w:rPr>
          <w:rFonts w:hint="eastAsia"/>
        </w:rPr>
        <w:t>метанолу</w:t>
      </w:r>
      <w:r>
        <w:t></w:t>
      </w:r>
    </w:p>
    <w:p w:rsidR="00E45DF0" w:rsidRDefault="00E45DF0" w:rsidP="00E45DF0">
      <w:r>
        <w:t></w:t>
      </w:r>
      <w:r>
        <w:rPr>
          <w:rFonts w:hint="eastAsia"/>
        </w:rPr>
        <w:t>Для</w:t>
      </w:r>
      <w:r>
        <w:t></w:t>
      </w:r>
      <w:r>
        <w:rPr>
          <w:rFonts w:hint="eastAsia"/>
        </w:rPr>
        <w:t>йонів</w:t>
      </w:r>
      <w:r>
        <w:t></w:t>
      </w:r>
      <w:r>
        <w:rPr>
          <w:rFonts w:hint="eastAsia"/>
        </w:rPr>
        <w:t>лантаноїдів</w:t>
      </w:r>
      <w:r>
        <w:t></w:t>
      </w:r>
      <w:r>
        <w:rPr>
          <w:rFonts w:hint="eastAsia"/>
        </w:rPr>
        <w:t>у</w:t>
      </w:r>
      <w:r>
        <w:t></w:t>
      </w:r>
      <w:r>
        <w:rPr>
          <w:rFonts w:hint="eastAsia"/>
        </w:rPr>
        <w:t>складі</w:t>
      </w:r>
      <w:r>
        <w:t></w:t>
      </w:r>
      <w:r>
        <w:rPr>
          <w:rFonts w:hint="eastAsia"/>
        </w:rPr>
        <w:t>досліджених</w:t>
      </w:r>
      <w:r>
        <w:t></w:t>
      </w:r>
      <w:r>
        <w:rPr>
          <w:rFonts w:hint="eastAsia"/>
        </w:rPr>
        <w:t>сполук</w:t>
      </w:r>
      <w:r>
        <w:t></w:t>
      </w:r>
      <w:r>
        <w:t></w:t>
      </w:r>
      <w:r>
        <w:rPr>
          <w:rFonts w:hint="eastAsia"/>
        </w:rPr>
        <w:t>як</w:t>
      </w:r>
    </w:p>
    <w:p w:rsidR="00E45DF0" w:rsidRDefault="00E45DF0" w:rsidP="00E45DF0">
      <w:r>
        <w:rPr>
          <w:rFonts w:hint="eastAsia"/>
        </w:rPr>
        <w:t>правило</w:t>
      </w:r>
      <w:r>
        <w:t></w:t>
      </w:r>
      <w:r>
        <w:rPr>
          <w:rFonts w:hint="eastAsia"/>
        </w:rPr>
        <w:t>реалізується</w:t>
      </w:r>
      <w:r>
        <w:t></w:t>
      </w:r>
      <w:r>
        <w:rPr>
          <w:rFonts w:hint="eastAsia"/>
        </w:rPr>
        <w:t>КЧ</w:t>
      </w:r>
      <w:r>
        <w:t></w:t>
      </w:r>
      <w:r>
        <w:t></w:t>
      </w:r>
      <w:r>
        <w:t></w:t>
      </w:r>
      <w:r>
        <w:t></w:t>
      </w:r>
      <w:r>
        <w:rPr>
          <w:rFonts w:hint="eastAsia"/>
        </w:rPr>
        <w:t>У</w:t>
      </w:r>
      <w:r>
        <w:t></w:t>
      </w:r>
      <w:r>
        <w:rPr>
          <w:rFonts w:hint="eastAsia"/>
        </w:rPr>
        <w:t>складі</w:t>
      </w:r>
      <w:r>
        <w:t></w:t>
      </w:r>
      <w:r>
        <w:rPr>
          <w:rFonts w:hint="eastAsia"/>
        </w:rPr>
        <w:t>К</w:t>
      </w:r>
      <w:r>
        <w:t></w:t>
      </w:r>
      <w:r>
        <w:t></w:t>
      </w:r>
      <w:r>
        <w:t></w:t>
      </w:r>
      <w:r>
        <w:rPr>
          <w:rFonts w:hint="eastAsia"/>
        </w:rPr>
        <w:t>що</w:t>
      </w:r>
      <w:r>
        <w:t></w:t>
      </w:r>
      <w:r>
        <w:rPr>
          <w:rFonts w:hint="eastAsia"/>
        </w:rPr>
        <w:t>містить</w:t>
      </w:r>
      <w:r>
        <w:t></w:t>
      </w:r>
      <w:r>
        <w:rPr>
          <w:rFonts w:hint="eastAsia"/>
        </w:rPr>
        <w:t>йон</w:t>
      </w:r>
      <w:r>
        <w:t></w:t>
      </w:r>
      <w:r>
        <w:rPr>
          <w:rFonts w:hint="eastAsia"/>
        </w:rPr>
        <w:t>нікелю</w:t>
      </w:r>
      <w:r>
        <w:t></w:t>
      </w:r>
      <w:r>
        <w:rPr>
          <w:rFonts w:hint="eastAsia"/>
        </w:rPr>
        <w:t>в</w:t>
      </w:r>
    </w:p>
    <w:p w:rsidR="00E45DF0" w:rsidRDefault="00E45DF0" w:rsidP="00E45DF0">
      <w:r>
        <w:rPr>
          <w:rFonts w:hint="eastAsia"/>
        </w:rPr>
        <w:t>плоско</w:t>
      </w:r>
      <w:r>
        <w:t></w:t>
      </w:r>
      <w:r>
        <w:rPr>
          <w:rFonts w:hint="eastAsia"/>
        </w:rPr>
        <w:t>квадратному</w:t>
      </w:r>
      <w:r>
        <w:t></w:t>
      </w:r>
      <w:r>
        <w:rPr>
          <w:rFonts w:hint="eastAsia"/>
        </w:rPr>
        <w:t>оточені</w:t>
      </w:r>
      <w:r>
        <w:t></w:t>
      </w:r>
      <w:r>
        <w:t></w:t>
      </w:r>
      <w:r>
        <w:rPr>
          <w:rFonts w:hint="eastAsia"/>
        </w:rPr>
        <w:t>КЧ</w:t>
      </w:r>
      <w:r>
        <w:t></w:t>
      </w:r>
      <w:r>
        <w:rPr>
          <w:rFonts w:hint="eastAsia"/>
        </w:rPr>
        <w:t>лантаноїду</w:t>
      </w:r>
      <w:r>
        <w:t></w:t>
      </w:r>
      <w:r>
        <w:rPr>
          <w:rFonts w:hint="eastAsia"/>
        </w:rPr>
        <w:t>збільшується</w:t>
      </w:r>
      <w:r>
        <w:t></w:t>
      </w:r>
      <w:r>
        <w:rPr>
          <w:rFonts w:hint="eastAsia"/>
        </w:rPr>
        <w:t>до</w:t>
      </w:r>
      <w:r>
        <w:t></w:t>
      </w:r>
      <w:r>
        <w:t></w:t>
      </w:r>
      <w:r>
        <w:t></w:t>
      </w:r>
      <w:r>
        <w:t></w:t>
      </w:r>
    </w:p>
    <w:p w:rsidR="00E45DF0" w:rsidRDefault="00E45DF0" w:rsidP="00E45DF0">
      <w:r>
        <w:t></w:t>
      </w:r>
      <w:r>
        <w:t></w:t>
      </w:r>
      <w:r>
        <w:t></w:t>
      </w:r>
    </w:p>
    <w:p w:rsidR="00E45DF0" w:rsidRDefault="00E45DF0" w:rsidP="00E45DF0">
      <w:r>
        <w:t></w:t>
      </w:r>
      <w:r>
        <w:t></w:t>
      </w:r>
      <w:r>
        <w:t></w:t>
      </w:r>
      <w:r>
        <w:rPr>
          <w:rFonts w:hint="eastAsia"/>
        </w:rPr>
        <w:t>На</w:t>
      </w:r>
      <w:r>
        <w:t></w:t>
      </w:r>
      <w:r>
        <w:rPr>
          <w:rFonts w:hint="eastAsia"/>
        </w:rPr>
        <w:t>основі</w:t>
      </w:r>
      <w:r>
        <w:t></w:t>
      </w:r>
      <w:r>
        <w:rPr>
          <w:rFonts w:hint="eastAsia"/>
        </w:rPr>
        <w:t>досліджень</w:t>
      </w:r>
      <w:r>
        <w:t></w:t>
      </w:r>
      <w:r>
        <w:rPr>
          <w:rFonts w:hint="eastAsia"/>
        </w:rPr>
        <w:t>синтезованих</w:t>
      </w:r>
      <w:r>
        <w:t></w:t>
      </w:r>
      <w:r>
        <w:rPr>
          <w:rFonts w:hint="eastAsia"/>
        </w:rPr>
        <w:t>гетеробіметальних</w:t>
      </w:r>
      <w:r>
        <w:t></w:t>
      </w:r>
      <w:r>
        <w:rPr>
          <w:rFonts w:hint="eastAsia"/>
        </w:rPr>
        <w:t>сполук</w:t>
      </w:r>
    </w:p>
    <w:p w:rsidR="00E45DF0" w:rsidRDefault="00E45DF0" w:rsidP="00E45DF0">
      <w:r>
        <w:rPr>
          <w:rFonts w:hint="eastAsia"/>
        </w:rPr>
        <w:t>методом</w:t>
      </w:r>
      <w:r>
        <w:t></w:t>
      </w:r>
      <w:r>
        <w:t></w:t>
      </w:r>
      <w:r>
        <w:t></w:t>
      </w:r>
      <w:r>
        <w:t></w:t>
      </w:r>
      <w:r>
        <w:t></w:t>
      </w:r>
      <w:r>
        <w:t></w:t>
      </w:r>
      <w:r>
        <w:t></w:t>
      </w:r>
      <w:r>
        <w:t></w:t>
      </w:r>
      <w:r>
        <w:rPr>
          <w:rFonts w:hint="eastAsia"/>
        </w:rPr>
        <w:t>мас</w:t>
      </w:r>
      <w:r>
        <w:t></w:t>
      </w:r>
      <w:r>
        <w:rPr>
          <w:rFonts w:hint="eastAsia"/>
        </w:rPr>
        <w:t>спектрометрії</w:t>
      </w:r>
      <w:r>
        <w:t></w:t>
      </w:r>
      <w:r>
        <w:rPr>
          <w:rFonts w:hint="eastAsia"/>
        </w:rPr>
        <w:t>зроблено</w:t>
      </w:r>
      <w:r>
        <w:t></w:t>
      </w:r>
      <w:r>
        <w:rPr>
          <w:rFonts w:hint="eastAsia"/>
        </w:rPr>
        <w:t>висновок</w:t>
      </w:r>
      <w:r>
        <w:t></w:t>
      </w:r>
      <w:r>
        <w:rPr>
          <w:rFonts w:hint="eastAsia"/>
        </w:rPr>
        <w:t>про</w:t>
      </w:r>
      <w:r>
        <w:t></w:t>
      </w:r>
      <w:r>
        <w:rPr>
          <w:rFonts w:hint="eastAsia"/>
        </w:rPr>
        <w:t>збереження</w:t>
      </w:r>
    </w:p>
    <w:p w:rsidR="00E45DF0" w:rsidRDefault="00E45DF0" w:rsidP="00E45DF0">
      <w:r>
        <w:rPr>
          <w:rFonts w:hint="eastAsia"/>
        </w:rPr>
        <w:t>гетеробіметальних</w:t>
      </w:r>
      <w:r>
        <w:t></w:t>
      </w:r>
      <w:r>
        <w:rPr>
          <w:rFonts w:hint="eastAsia"/>
        </w:rPr>
        <w:t>фрагментів</w:t>
      </w:r>
      <w:r>
        <w:t></w:t>
      </w:r>
      <w:r>
        <w:rPr>
          <w:rFonts w:hint="eastAsia"/>
        </w:rPr>
        <w:t>в</w:t>
      </w:r>
      <w:r>
        <w:t></w:t>
      </w:r>
      <w:r>
        <w:rPr>
          <w:rFonts w:hint="eastAsia"/>
        </w:rPr>
        <w:t>метанольно</w:t>
      </w:r>
      <w:r>
        <w:t></w:t>
      </w:r>
      <w:r>
        <w:rPr>
          <w:rFonts w:hint="eastAsia"/>
        </w:rPr>
        <w:t>водному</w:t>
      </w:r>
      <w:r>
        <w:t></w:t>
      </w:r>
      <w:r>
        <w:rPr>
          <w:rFonts w:hint="eastAsia"/>
        </w:rPr>
        <w:t>розчині</w:t>
      </w:r>
      <w:r>
        <w:t></w:t>
      </w:r>
    </w:p>
    <w:p w:rsidR="00E45DF0" w:rsidRDefault="00E45DF0" w:rsidP="00E45DF0">
      <w:r>
        <w:t></w:t>
      </w:r>
      <w:r>
        <w:t></w:t>
      </w:r>
      <w:r>
        <w:t></w:t>
      </w:r>
      <w:r>
        <w:rPr>
          <w:rFonts w:hint="eastAsia"/>
        </w:rPr>
        <w:t>Доведено</w:t>
      </w:r>
      <w:r>
        <w:t></w:t>
      </w:r>
      <w:r>
        <w:rPr>
          <w:rFonts w:hint="eastAsia"/>
        </w:rPr>
        <w:t>каталітичну</w:t>
      </w:r>
      <w:r>
        <w:t></w:t>
      </w:r>
      <w:r>
        <w:rPr>
          <w:rFonts w:hint="eastAsia"/>
        </w:rPr>
        <w:t>активність</w:t>
      </w:r>
      <w:r>
        <w:t></w:t>
      </w:r>
      <w:r>
        <w:rPr>
          <w:rFonts w:hint="eastAsia"/>
        </w:rPr>
        <w:t>деяких</w:t>
      </w:r>
      <w:r>
        <w:t></w:t>
      </w:r>
      <w:r>
        <w:rPr>
          <w:rFonts w:hint="eastAsia"/>
        </w:rPr>
        <w:t>синтезованих</w:t>
      </w:r>
    </w:p>
    <w:p w:rsidR="00E45DF0" w:rsidRDefault="00E45DF0" w:rsidP="00E45DF0">
      <w:r>
        <w:rPr>
          <w:rFonts w:hint="eastAsia"/>
        </w:rPr>
        <w:t>гетеробіметальних</w:t>
      </w:r>
      <w:r>
        <w:t></w:t>
      </w:r>
      <w:r>
        <w:rPr>
          <w:rFonts w:hint="eastAsia"/>
        </w:rPr>
        <w:t>координаційних</w:t>
      </w:r>
      <w:r>
        <w:t></w:t>
      </w:r>
      <w:r>
        <w:rPr>
          <w:rFonts w:hint="eastAsia"/>
        </w:rPr>
        <w:t>сполук</w:t>
      </w:r>
      <w:r>
        <w:t></w:t>
      </w:r>
      <w:r>
        <w:t></w:t>
      </w:r>
      <w:r>
        <w:rPr>
          <w:rFonts w:hint="eastAsia"/>
        </w:rPr>
        <w:t>щодо</w:t>
      </w:r>
      <w:r>
        <w:t></w:t>
      </w:r>
      <w:r>
        <w:rPr>
          <w:rFonts w:hint="eastAsia"/>
        </w:rPr>
        <w:t>гідролізу</w:t>
      </w:r>
    </w:p>
    <w:p w:rsidR="00E45DF0" w:rsidRDefault="00E45DF0" w:rsidP="00E45DF0">
      <w:r>
        <w:rPr>
          <w:rFonts w:hint="eastAsia"/>
        </w:rPr>
        <w:t>фосфоестерного</w:t>
      </w:r>
      <w:r>
        <w:t></w:t>
      </w:r>
      <w:r>
        <w:rPr>
          <w:rFonts w:hint="eastAsia"/>
        </w:rPr>
        <w:t>зв’язку</w:t>
      </w:r>
      <w:r>
        <w:t></w:t>
      </w:r>
      <w:r>
        <w:rPr>
          <w:rFonts w:hint="eastAsia"/>
        </w:rPr>
        <w:t>сполуки</w:t>
      </w:r>
      <w:r>
        <w:t></w:t>
      </w:r>
      <w:r>
        <w:t></w:t>
      </w:r>
      <w:r>
        <w:t></w:t>
      </w:r>
      <w:r>
        <w:t></w:t>
      </w:r>
      <w:r>
        <w:t></w:t>
      </w:r>
      <w:r>
        <w:t></w:t>
      </w:r>
      <w:r>
        <w:t></w:t>
      </w:r>
      <w:r>
        <w:rPr>
          <w:rFonts w:hint="eastAsia"/>
        </w:rPr>
        <w:t>Запропоновано</w:t>
      </w:r>
      <w:r>
        <w:t></w:t>
      </w:r>
      <w:r>
        <w:rPr>
          <w:rFonts w:hint="eastAsia"/>
        </w:rPr>
        <w:t>механізм</w:t>
      </w:r>
    </w:p>
    <w:p w:rsidR="00E45DF0" w:rsidRDefault="00E45DF0" w:rsidP="00E45DF0">
      <w:r>
        <w:rPr>
          <w:rFonts w:hint="eastAsia"/>
        </w:rPr>
        <w:t>каталітичного</w:t>
      </w:r>
      <w:r>
        <w:t></w:t>
      </w:r>
      <w:r>
        <w:rPr>
          <w:rFonts w:hint="eastAsia"/>
        </w:rPr>
        <w:t>процесу</w:t>
      </w:r>
      <w:r>
        <w:t></w:t>
      </w:r>
    </w:p>
    <w:p w:rsidR="00E45DF0" w:rsidRDefault="00E45DF0" w:rsidP="00E45DF0">
      <w:r>
        <w:t></w:t>
      </w:r>
      <w:r>
        <w:t></w:t>
      </w:r>
      <w:r>
        <w:t></w:t>
      </w:r>
      <w:r>
        <w:rPr>
          <w:rFonts w:hint="eastAsia"/>
        </w:rPr>
        <w:t>Продемонстровано</w:t>
      </w:r>
      <w:r>
        <w:t></w:t>
      </w:r>
      <w:r>
        <w:t></w:t>
      </w:r>
      <w:r>
        <w:rPr>
          <w:rFonts w:hint="eastAsia"/>
        </w:rPr>
        <w:t>що</w:t>
      </w:r>
      <w:r>
        <w:t></w:t>
      </w:r>
      <w:r>
        <w:rPr>
          <w:rFonts w:hint="eastAsia"/>
        </w:rPr>
        <w:t>деякі</w:t>
      </w:r>
      <w:r>
        <w:t></w:t>
      </w:r>
      <w:r>
        <w:rPr>
          <w:rFonts w:hint="eastAsia"/>
        </w:rPr>
        <w:t>із</w:t>
      </w:r>
      <w:r>
        <w:t></w:t>
      </w:r>
      <w:r>
        <w:rPr>
          <w:rFonts w:hint="eastAsia"/>
        </w:rPr>
        <w:t>синтезованих</w:t>
      </w:r>
    </w:p>
    <w:p w:rsidR="00E45DF0" w:rsidRDefault="00E45DF0" w:rsidP="00E45DF0">
      <w:r>
        <w:rPr>
          <w:rFonts w:hint="eastAsia"/>
        </w:rPr>
        <w:t>гетеробіметальних</w:t>
      </w:r>
      <w:r>
        <w:t></w:t>
      </w:r>
      <w:r>
        <w:rPr>
          <w:rFonts w:hint="eastAsia"/>
        </w:rPr>
        <w:t>КС</w:t>
      </w:r>
      <w:r>
        <w:t></w:t>
      </w:r>
      <w:r>
        <w:t></w:t>
      </w:r>
      <w:r>
        <w:rPr>
          <w:rFonts w:hint="eastAsia"/>
        </w:rPr>
        <w:t>що</w:t>
      </w:r>
      <w:r>
        <w:t></w:t>
      </w:r>
      <w:r>
        <w:rPr>
          <w:rFonts w:hint="eastAsia"/>
        </w:rPr>
        <w:t>містять</w:t>
      </w:r>
      <w:r>
        <w:t></w:t>
      </w:r>
      <w:r>
        <w:rPr>
          <w:rFonts w:hint="eastAsia"/>
        </w:rPr>
        <w:t>пари</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p>
    <w:p w:rsidR="00E45DF0" w:rsidRDefault="00E45DF0" w:rsidP="00E45DF0">
      <w:r>
        <w:rPr>
          <w:rFonts w:hint="eastAsia"/>
        </w:rPr>
        <w:t>виявляють</w:t>
      </w:r>
      <w:r>
        <w:t></w:t>
      </w:r>
      <w:r>
        <w:rPr>
          <w:rFonts w:hint="eastAsia"/>
        </w:rPr>
        <w:t>помітну</w:t>
      </w:r>
      <w:r>
        <w:t></w:t>
      </w:r>
      <w:r>
        <w:rPr>
          <w:rFonts w:hint="eastAsia"/>
        </w:rPr>
        <w:t>каталітичну</w:t>
      </w:r>
      <w:r>
        <w:t></w:t>
      </w:r>
      <w:r>
        <w:rPr>
          <w:rFonts w:hint="eastAsia"/>
        </w:rPr>
        <w:t>активність</w:t>
      </w:r>
      <w:r>
        <w:t></w:t>
      </w:r>
      <w:r>
        <w:rPr>
          <w:rFonts w:hint="eastAsia"/>
        </w:rPr>
        <w:t>в</w:t>
      </w:r>
      <w:r>
        <w:t></w:t>
      </w:r>
      <w:r>
        <w:rPr>
          <w:rFonts w:hint="eastAsia"/>
        </w:rPr>
        <w:t>реакції</w:t>
      </w:r>
    </w:p>
    <w:p w:rsidR="00E45DF0" w:rsidRDefault="00E45DF0" w:rsidP="00E45DF0">
      <w:r>
        <w:rPr>
          <w:rFonts w:hint="eastAsia"/>
        </w:rPr>
        <w:t>внутрішньомолекулярної</w:t>
      </w:r>
      <w:r>
        <w:t></w:t>
      </w:r>
      <w:r>
        <w:rPr>
          <w:rFonts w:hint="eastAsia"/>
        </w:rPr>
        <w:t>трансестерифікації</w:t>
      </w:r>
      <w:r>
        <w:t></w:t>
      </w:r>
      <w:r>
        <w:rPr>
          <w:rFonts w:hint="eastAsia"/>
        </w:rPr>
        <w:t>активованого</w:t>
      </w:r>
      <w:r>
        <w:t></w:t>
      </w:r>
      <w:r>
        <w:rPr>
          <w:rFonts w:hint="eastAsia"/>
        </w:rPr>
        <w:t>фосфодіестеру</w:t>
      </w:r>
    </w:p>
    <w:p w:rsidR="00E45DF0" w:rsidRDefault="00E45DF0" w:rsidP="00E45DF0">
      <w:r>
        <w:t></w:t>
      </w:r>
      <w:r>
        <w:t></w:t>
      </w:r>
      <w:r>
        <w:t></w:t>
      </w:r>
      <w:r>
        <w:rPr>
          <w:rFonts w:hint="eastAsia"/>
        </w:rPr>
        <w:t>оксипропіл</w:t>
      </w:r>
      <w:r>
        <w:t></w:t>
      </w:r>
      <w:r>
        <w:t></w:t>
      </w:r>
      <w:r>
        <w:rPr>
          <w:rFonts w:hint="eastAsia"/>
        </w:rPr>
        <w:t>п</w:t>
      </w:r>
      <w:r>
        <w:t></w:t>
      </w:r>
      <w:r>
        <w:rPr>
          <w:rFonts w:hint="eastAsia"/>
        </w:rPr>
        <w:t>нітрофенілфосфату</w:t>
      </w:r>
      <w:r>
        <w:t></w:t>
      </w:r>
      <w:r>
        <w:t></w:t>
      </w:r>
      <w:r>
        <w:t></w:t>
      </w:r>
      <w:r>
        <w:t></w:t>
      </w:r>
      <w:r>
        <w:t></w:t>
      </w:r>
      <w:r>
        <w:t></w:t>
      </w:r>
      <w:r>
        <w:t></w:t>
      </w:r>
      <w:r>
        <w:t></w:t>
      </w:r>
      <w:r>
        <w:t></w:t>
      </w:r>
      <w:r>
        <w:rPr>
          <w:rFonts w:hint="eastAsia"/>
        </w:rPr>
        <w:t>Встановлено</w:t>
      </w:r>
      <w:r>
        <w:t></w:t>
      </w:r>
      <w:r>
        <w:t></w:t>
      </w:r>
      <w:r>
        <w:rPr>
          <w:rFonts w:hint="eastAsia"/>
        </w:rPr>
        <w:t>що</w:t>
      </w:r>
      <w:r>
        <w:t></w:t>
      </w:r>
    </w:p>
    <w:p w:rsidR="00E45DF0" w:rsidRDefault="00E45DF0" w:rsidP="00E45DF0">
      <w:r>
        <w:t></w:t>
      </w:r>
      <w:r>
        <w:rPr>
          <w:rFonts w:hint="eastAsia"/>
        </w:rPr>
        <w:t>каталітичні</w:t>
      </w:r>
      <w:r>
        <w:t></w:t>
      </w:r>
      <w:r>
        <w:rPr>
          <w:rFonts w:hint="eastAsia"/>
        </w:rPr>
        <w:t>реакції</w:t>
      </w:r>
      <w:r>
        <w:t></w:t>
      </w:r>
      <w:r>
        <w:rPr>
          <w:rFonts w:hint="eastAsia"/>
        </w:rPr>
        <w:t>підпорядковуються</w:t>
      </w:r>
      <w:r>
        <w:t></w:t>
      </w:r>
      <w:r>
        <w:rPr>
          <w:rFonts w:hint="eastAsia"/>
        </w:rPr>
        <w:t>моделі</w:t>
      </w:r>
      <w:r>
        <w:t></w:t>
      </w:r>
      <w:r>
        <w:rPr>
          <w:rFonts w:hint="eastAsia"/>
        </w:rPr>
        <w:t>МіхаелісаМентен</w:t>
      </w:r>
      <w:r>
        <w:t></w:t>
      </w:r>
      <w:r>
        <w:t></w:t>
      </w:r>
      <w:r>
        <w:rPr>
          <w:rFonts w:hint="eastAsia"/>
        </w:rPr>
        <w:t>розраховані</w:t>
      </w:r>
      <w:r>
        <w:t></w:t>
      </w:r>
      <w:r>
        <w:rPr>
          <w:rFonts w:hint="eastAsia"/>
        </w:rPr>
        <w:t>кінетичні</w:t>
      </w:r>
      <w:r>
        <w:t></w:t>
      </w:r>
      <w:r>
        <w:rPr>
          <w:rFonts w:hint="eastAsia"/>
        </w:rPr>
        <w:t>параметри</w:t>
      </w:r>
      <w:r>
        <w:t></w:t>
      </w:r>
      <w:r>
        <w:rPr>
          <w:rFonts w:hint="eastAsia"/>
        </w:rPr>
        <w:t>КМ</w:t>
      </w:r>
      <w:r>
        <w:t></w:t>
      </w:r>
      <w:r>
        <w:t></w:t>
      </w:r>
      <w:r>
        <w:rPr>
          <w:rFonts w:hint="eastAsia"/>
        </w:rPr>
        <w:t>константа</w:t>
      </w:r>
      <w:r>
        <w:t></w:t>
      </w:r>
      <w:r>
        <w:rPr>
          <w:rFonts w:hint="eastAsia"/>
        </w:rPr>
        <w:t>Міхаеліса</w:t>
      </w:r>
      <w:r>
        <w:t></w:t>
      </w:r>
    </w:p>
    <w:p w:rsidR="00E45DF0" w:rsidRDefault="00E45DF0" w:rsidP="00E45DF0">
      <w:r>
        <w:rPr>
          <w:rFonts w:hint="eastAsia"/>
        </w:rPr>
        <w:t>та</w:t>
      </w:r>
      <w:r>
        <w:t></w:t>
      </w:r>
      <w:r>
        <w:t></w:t>
      </w:r>
      <w:r>
        <w:t></w:t>
      </w:r>
      <w:r>
        <w:t></w:t>
      </w:r>
      <w:r>
        <w:t></w:t>
      </w:r>
      <w:r>
        <w:t></w:t>
      </w:r>
      <w:r>
        <w:t></w:t>
      </w:r>
      <w:r>
        <w:rPr>
          <w:rFonts w:hint="eastAsia"/>
        </w:rPr>
        <w:t>число</w:t>
      </w:r>
      <w:r>
        <w:t></w:t>
      </w:r>
      <w:r>
        <w:rPr>
          <w:rFonts w:hint="eastAsia"/>
        </w:rPr>
        <w:t>обертів</w:t>
      </w:r>
      <w:r>
        <w:t></w:t>
      </w:r>
      <w:r>
        <w:t></w:t>
      </w:r>
      <w:r>
        <w:rPr>
          <w:rFonts w:hint="eastAsia"/>
        </w:rPr>
        <w:t>свідчать</w:t>
      </w:r>
      <w:r>
        <w:t></w:t>
      </w:r>
      <w:r>
        <w:rPr>
          <w:rFonts w:hint="eastAsia"/>
        </w:rPr>
        <w:t>про</w:t>
      </w:r>
      <w:r>
        <w:t></w:t>
      </w:r>
      <w:r>
        <w:rPr>
          <w:rFonts w:hint="eastAsia"/>
        </w:rPr>
        <w:t>високу</w:t>
      </w:r>
      <w:r>
        <w:t></w:t>
      </w:r>
      <w:r>
        <w:rPr>
          <w:rFonts w:hint="eastAsia"/>
        </w:rPr>
        <w:t>каталітичну</w:t>
      </w:r>
      <w:r>
        <w:t></w:t>
      </w:r>
      <w:r>
        <w:rPr>
          <w:rFonts w:hint="eastAsia"/>
        </w:rPr>
        <w:t>ефективність</w:t>
      </w:r>
    </w:p>
    <w:p w:rsidR="00E45DF0" w:rsidRDefault="00E45DF0" w:rsidP="00E45DF0">
      <w:r>
        <w:rPr>
          <w:rFonts w:hint="eastAsia"/>
        </w:rPr>
        <w:t>комплексів</w:t>
      </w:r>
      <w:r>
        <w:t></w:t>
      </w:r>
    </w:p>
    <w:p w:rsidR="00E45DF0" w:rsidRDefault="00E45DF0" w:rsidP="00E45DF0">
      <w:r>
        <w:t></w:t>
      </w:r>
      <w:r>
        <w:rPr>
          <w:rFonts w:hint="eastAsia"/>
        </w:rPr>
        <w:t>для</w:t>
      </w:r>
      <w:r>
        <w:t></w:t>
      </w:r>
      <w:r>
        <w:rPr>
          <w:rFonts w:hint="eastAsia"/>
        </w:rPr>
        <w:t>комплексів</w:t>
      </w:r>
      <w:r>
        <w:t></w:t>
      </w:r>
      <w:r>
        <w:rPr>
          <w:rFonts w:hint="eastAsia"/>
        </w:rPr>
        <w:t>с</w:t>
      </w:r>
      <w:r>
        <w:t></w:t>
      </w:r>
      <w:r>
        <w:rPr>
          <w:rFonts w:hint="eastAsia"/>
        </w:rPr>
        <w:t>однаковими</w:t>
      </w:r>
      <w:r>
        <w:t></w:t>
      </w:r>
      <w:r>
        <w:rPr>
          <w:rFonts w:hint="eastAsia"/>
        </w:rPr>
        <w:t>йонами</w:t>
      </w:r>
      <w:r>
        <w:t></w:t>
      </w:r>
      <w:r>
        <w:t></w:t>
      </w:r>
      <w:r>
        <w:t></w:t>
      </w:r>
      <w:r>
        <w:t></w:t>
      </w:r>
      <w:r>
        <w:rPr>
          <w:rFonts w:hint="eastAsia"/>
        </w:rPr>
        <w:t>металів</w:t>
      </w:r>
      <w:r>
        <w:t></w:t>
      </w:r>
      <w:r>
        <w:rPr>
          <w:rFonts w:hint="eastAsia"/>
        </w:rPr>
        <w:t>каталітична</w:t>
      </w:r>
    </w:p>
    <w:p w:rsidR="00E45DF0" w:rsidRDefault="00E45DF0" w:rsidP="00E45DF0">
      <w:r>
        <w:rPr>
          <w:rFonts w:hint="eastAsia"/>
        </w:rPr>
        <w:t>активність</w:t>
      </w:r>
      <w:r>
        <w:t></w:t>
      </w:r>
      <w:r>
        <w:rPr>
          <w:rFonts w:hint="eastAsia"/>
        </w:rPr>
        <w:t>збільшується</w:t>
      </w:r>
      <w:r>
        <w:t></w:t>
      </w:r>
      <w:r>
        <w:rPr>
          <w:rFonts w:hint="eastAsia"/>
        </w:rPr>
        <w:t>в</w:t>
      </w:r>
      <w:r>
        <w:t></w:t>
      </w:r>
      <w:r>
        <w:rPr>
          <w:rFonts w:hint="eastAsia"/>
        </w:rPr>
        <w:t>ряду</w:t>
      </w:r>
      <w:r>
        <w:t></w:t>
      </w:r>
      <w:r>
        <w:t></w:t>
      </w:r>
      <w:r>
        <w:rPr>
          <w:rFonts w:hint="eastAsia"/>
        </w:rPr>
        <w:t>а</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корелює</w:t>
      </w:r>
      <w:r>
        <w:t></w:t>
      </w:r>
      <w:r>
        <w:rPr>
          <w:rFonts w:hint="eastAsia"/>
        </w:rPr>
        <w:t>зі</w:t>
      </w:r>
    </w:p>
    <w:p w:rsidR="00E45DF0" w:rsidRDefault="00E45DF0" w:rsidP="00E45DF0">
      <w:r>
        <w:rPr>
          <w:rFonts w:hint="eastAsia"/>
        </w:rPr>
        <w:t>зменшенням</w:t>
      </w:r>
      <w:r>
        <w:t></w:t>
      </w:r>
      <w:r>
        <w:rPr>
          <w:rFonts w:hint="eastAsia"/>
        </w:rPr>
        <w:t>міжметальних</w:t>
      </w:r>
      <w:r>
        <w:t></w:t>
      </w:r>
      <w:r>
        <w:rPr>
          <w:rFonts w:hint="eastAsia"/>
        </w:rPr>
        <w:t>відстаней</w:t>
      </w:r>
      <w:r>
        <w:t></w:t>
      </w:r>
      <w:r>
        <w:t></w:t>
      </w:r>
      <w:r>
        <w:t></w:t>
      </w:r>
      <w:r>
        <w:t></w:t>
      </w:r>
      <w:r>
        <w:rPr>
          <w:rFonts w:hint="eastAsia"/>
        </w:rPr>
        <w:t>метал</w:t>
      </w:r>
      <w:r>
        <w:t></w:t>
      </w:r>
      <w:r>
        <w:rPr>
          <w:rFonts w:hint="eastAsia"/>
        </w:rPr>
        <w:t>–</w:t>
      </w:r>
      <w:r>
        <w:t></w:t>
      </w:r>
      <w:r>
        <w:rPr>
          <w:rFonts w:hint="eastAsia"/>
        </w:rPr>
        <w:t>лантаноїд</w:t>
      </w:r>
      <w:r>
        <w:t></w:t>
      </w:r>
    </w:p>
    <w:p w:rsidR="00E45DF0" w:rsidRDefault="00E45DF0" w:rsidP="00E45DF0">
      <w:r>
        <w:t></w:t>
      </w:r>
      <w:r>
        <w:rPr>
          <w:rFonts w:hint="eastAsia"/>
        </w:rPr>
        <w:t>найбільш</w:t>
      </w:r>
      <w:r>
        <w:t></w:t>
      </w:r>
      <w:r>
        <w:rPr>
          <w:rFonts w:hint="eastAsia"/>
        </w:rPr>
        <w:t>активні</w:t>
      </w:r>
      <w:r>
        <w:t></w:t>
      </w:r>
      <w:r>
        <w:t></w:t>
      </w:r>
      <w:r>
        <w:t></w:t>
      </w:r>
      <w:r>
        <w:t></w:t>
      </w:r>
      <w:r>
        <w:t></w:t>
      </w:r>
      <w:r>
        <w:t></w:t>
      </w:r>
      <w:r>
        <w:rPr>
          <w:rFonts w:hint="eastAsia"/>
        </w:rPr>
        <w:t>вмісні</w:t>
      </w:r>
      <w:r>
        <w:t></w:t>
      </w:r>
      <w:r>
        <w:rPr>
          <w:rFonts w:hint="eastAsia"/>
        </w:rPr>
        <w:t>комплекси</w:t>
      </w:r>
      <w:r>
        <w:t></w:t>
      </w:r>
      <w:r>
        <w:rPr>
          <w:rFonts w:hint="eastAsia"/>
        </w:rPr>
        <w:t>виявляють</w:t>
      </w:r>
      <w:r>
        <w:t></w:t>
      </w:r>
      <w:r>
        <w:rPr>
          <w:rFonts w:hint="eastAsia"/>
        </w:rPr>
        <w:t>найнижчу</w:t>
      </w:r>
    </w:p>
    <w:p w:rsidR="00E45DF0" w:rsidRDefault="00E45DF0" w:rsidP="00E45DF0">
      <w:r>
        <w:rPr>
          <w:rFonts w:hint="eastAsia"/>
        </w:rPr>
        <w:t>спорідненість</w:t>
      </w:r>
      <w:r>
        <w:t></w:t>
      </w:r>
      <w:r>
        <w:rPr>
          <w:rFonts w:hint="eastAsia"/>
        </w:rPr>
        <w:t>до</w:t>
      </w:r>
      <w:r>
        <w:t></w:t>
      </w:r>
      <w:r>
        <w:rPr>
          <w:rFonts w:hint="eastAsia"/>
        </w:rPr>
        <w:t>субстрату</w:t>
      </w:r>
      <w:r>
        <w:t></w:t>
      </w:r>
      <w:r>
        <w:t></w:t>
      </w:r>
      <w:r>
        <w:rPr>
          <w:rFonts w:hint="eastAsia"/>
        </w:rPr>
        <w:t>що</w:t>
      </w:r>
      <w:r>
        <w:t></w:t>
      </w:r>
      <w:r>
        <w:rPr>
          <w:rFonts w:hint="eastAsia"/>
        </w:rPr>
        <w:t>підтверджується</w:t>
      </w:r>
      <w:r>
        <w:t></w:t>
      </w:r>
      <w:r>
        <w:rPr>
          <w:rFonts w:hint="eastAsia"/>
        </w:rPr>
        <w:t>визначеними</w:t>
      </w:r>
    </w:p>
    <w:p w:rsidR="00E45DF0" w:rsidRDefault="00E45DF0" w:rsidP="00E45DF0">
      <w:r>
        <w:rPr>
          <w:rFonts w:hint="eastAsia"/>
        </w:rPr>
        <w:t>величинами</w:t>
      </w:r>
      <w:r>
        <w:t></w:t>
      </w:r>
      <w:r>
        <w:rPr>
          <w:rFonts w:hint="eastAsia"/>
        </w:rPr>
        <w:t>констант</w:t>
      </w:r>
      <w:r>
        <w:t></w:t>
      </w:r>
      <w:r>
        <w:rPr>
          <w:rFonts w:hint="eastAsia"/>
        </w:rPr>
        <w:t>Міхаеліса</w:t>
      </w:r>
      <w:r>
        <w:t></w:t>
      </w:r>
      <w:r>
        <w:t></w:t>
      </w:r>
      <w:r>
        <w:rPr>
          <w:rFonts w:hint="eastAsia"/>
        </w:rPr>
        <w:t>Даний</w:t>
      </w:r>
      <w:r>
        <w:t></w:t>
      </w:r>
      <w:r>
        <w:rPr>
          <w:rFonts w:hint="eastAsia"/>
        </w:rPr>
        <w:t>ефект</w:t>
      </w:r>
      <w:r>
        <w:t></w:t>
      </w:r>
      <w:r>
        <w:rPr>
          <w:rFonts w:hint="eastAsia"/>
        </w:rPr>
        <w:t>було</w:t>
      </w:r>
      <w:r>
        <w:t></w:t>
      </w:r>
      <w:r>
        <w:rPr>
          <w:rFonts w:hint="eastAsia"/>
        </w:rPr>
        <w:t>пояснено</w:t>
      </w:r>
      <w:r>
        <w:t></w:t>
      </w:r>
      <w:r>
        <w:rPr>
          <w:rFonts w:hint="eastAsia"/>
        </w:rPr>
        <w:t>з</w:t>
      </w:r>
      <w:r>
        <w:t></w:t>
      </w:r>
      <w:r>
        <w:rPr>
          <w:rFonts w:hint="eastAsia"/>
        </w:rPr>
        <w:t>точки</w:t>
      </w:r>
    </w:p>
    <w:p w:rsidR="00E45DF0" w:rsidRDefault="00E45DF0" w:rsidP="00E45DF0">
      <w:r>
        <w:rPr>
          <w:rFonts w:hint="eastAsia"/>
        </w:rPr>
        <w:t>зору</w:t>
      </w:r>
      <w:r>
        <w:t></w:t>
      </w:r>
      <w:r>
        <w:rPr>
          <w:rFonts w:hint="eastAsia"/>
        </w:rPr>
        <w:t>дестабілізації</w:t>
      </w:r>
      <w:r>
        <w:t></w:t>
      </w:r>
      <w:r>
        <w:rPr>
          <w:rFonts w:hint="eastAsia"/>
        </w:rPr>
        <w:t>основного</w:t>
      </w:r>
      <w:r>
        <w:t></w:t>
      </w:r>
      <w:r>
        <w:rPr>
          <w:rFonts w:hint="eastAsia"/>
        </w:rPr>
        <w:t>стану</w:t>
      </w:r>
      <w:r>
        <w:t></w:t>
      </w:r>
      <w:r>
        <w:t></w:t>
      </w:r>
      <w:r>
        <w:rPr>
          <w:rFonts w:hint="eastAsia"/>
        </w:rPr>
        <w:t>яка</w:t>
      </w:r>
      <w:r>
        <w:t></w:t>
      </w:r>
      <w:r>
        <w:rPr>
          <w:rFonts w:hint="eastAsia"/>
        </w:rPr>
        <w:t>робить</w:t>
      </w:r>
      <w:r>
        <w:t></w:t>
      </w:r>
      <w:r>
        <w:rPr>
          <w:rFonts w:hint="eastAsia"/>
        </w:rPr>
        <w:t>внесок</w:t>
      </w:r>
      <w:r>
        <w:t></w:t>
      </w:r>
      <w:r>
        <w:rPr>
          <w:rFonts w:hint="eastAsia"/>
        </w:rPr>
        <w:t>у</w:t>
      </w:r>
      <w:r>
        <w:t></w:t>
      </w:r>
      <w:r>
        <w:rPr>
          <w:rFonts w:hint="eastAsia"/>
        </w:rPr>
        <w:t>збільшення</w:t>
      </w:r>
    </w:p>
    <w:p w:rsidR="00E45DF0" w:rsidRDefault="00E45DF0" w:rsidP="00E45DF0">
      <w:r>
        <w:rPr>
          <w:rFonts w:hint="eastAsia"/>
        </w:rPr>
        <w:t>швидкості</w:t>
      </w:r>
      <w:r>
        <w:t></w:t>
      </w:r>
      <w:r>
        <w:rPr>
          <w:rFonts w:hint="eastAsia"/>
        </w:rPr>
        <w:t>реакції</w:t>
      </w:r>
      <w:r>
        <w:t></w:t>
      </w:r>
      <w:r>
        <w:rPr>
          <w:rFonts w:hint="eastAsia"/>
        </w:rPr>
        <w:t>за</w:t>
      </w:r>
      <w:r>
        <w:t></w:t>
      </w:r>
      <w:r>
        <w:rPr>
          <w:rFonts w:hint="eastAsia"/>
        </w:rPr>
        <w:t>рахунок</w:t>
      </w:r>
      <w:r>
        <w:t></w:t>
      </w:r>
      <w:r>
        <w:rPr>
          <w:rFonts w:hint="eastAsia"/>
        </w:rPr>
        <w:t>зменшення</w:t>
      </w:r>
      <w:r>
        <w:t></w:t>
      </w:r>
      <w:r>
        <w:rPr>
          <w:rFonts w:hint="eastAsia"/>
        </w:rPr>
        <w:t>енергетичного</w:t>
      </w:r>
      <w:r>
        <w:t></w:t>
      </w:r>
      <w:r>
        <w:rPr>
          <w:rFonts w:hint="eastAsia"/>
        </w:rPr>
        <w:t>зазору</w:t>
      </w:r>
      <w:r>
        <w:t></w:t>
      </w:r>
      <w:r>
        <w:rPr>
          <w:rFonts w:hint="eastAsia"/>
        </w:rPr>
        <w:t>між</w:t>
      </w:r>
    </w:p>
    <w:p w:rsidR="00E45DF0" w:rsidRDefault="00E45DF0" w:rsidP="00E45DF0">
      <w:r>
        <w:rPr>
          <w:rFonts w:hint="eastAsia"/>
        </w:rPr>
        <w:t>основним</w:t>
      </w:r>
      <w:r>
        <w:t></w:t>
      </w:r>
      <w:r>
        <w:rPr>
          <w:rFonts w:hint="eastAsia"/>
        </w:rPr>
        <w:t>та</w:t>
      </w:r>
      <w:r>
        <w:t></w:t>
      </w:r>
      <w:r>
        <w:rPr>
          <w:rFonts w:hint="eastAsia"/>
        </w:rPr>
        <w:t>перехідним</w:t>
      </w:r>
      <w:r>
        <w:t></w:t>
      </w:r>
      <w:r>
        <w:rPr>
          <w:rFonts w:hint="eastAsia"/>
        </w:rPr>
        <w:t>станом</w:t>
      </w:r>
      <w:r>
        <w:t></w:t>
      </w:r>
    </w:p>
    <w:p w:rsidR="00E45DF0" w:rsidRDefault="00E45DF0" w:rsidP="00E45DF0">
      <w:r>
        <w:t></w:t>
      </w:r>
      <w:r>
        <w:t></w:t>
      </w:r>
      <w:r>
        <w:t></w:t>
      </w:r>
      <w:r>
        <w:rPr>
          <w:rFonts w:hint="eastAsia"/>
        </w:rPr>
        <w:t>Запропоновано</w:t>
      </w:r>
      <w:r>
        <w:t></w:t>
      </w:r>
      <w:r>
        <w:rPr>
          <w:rFonts w:hint="eastAsia"/>
        </w:rPr>
        <w:t>механізм</w:t>
      </w:r>
      <w:r>
        <w:t></w:t>
      </w:r>
      <w:r>
        <w:rPr>
          <w:rFonts w:hint="eastAsia"/>
        </w:rPr>
        <w:t>кооперативної</w:t>
      </w:r>
      <w:r>
        <w:t></w:t>
      </w:r>
      <w:r>
        <w:rPr>
          <w:rFonts w:hint="eastAsia"/>
        </w:rPr>
        <w:t>дії</w:t>
      </w:r>
      <w:r>
        <w:t></w:t>
      </w:r>
      <w:r>
        <w:t></w:t>
      </w:r>
      <w:r>
        <w:t></w:t>
      </w:r>
      <w:r>
        <w:t></w:t>
      </w:r>
      <w:r>
        <w:t></w:t>
      </w:r>
      <w:r>
        <w:t></w:t>
      </w:r>
    </w:p>
    <w:p w:rsidR="00E45DF0" w:rsidRDefault="00E45DF0" w:rsidP="00E45DF0">
      <w:r>
        <w:rPr>
          <w:rFonts w:hint="eastAsia"/>
        </w:rPr>
        <w:t>гетеробіметальних</w:t>
      </w:r>
      <w:r>
        <w:t></w:t>
      </w:r>
      <w:r>
        <w:rPr>
          <w:rFonts w:hint="eastAsia"/>
        </w:rPr>
        <w:t>центрів</w:t>
      </w:r>
      <w:r>
        <w:t></w:t>
      </w:r>
      <w:r>
        <w:rPr>
          <w:rFonts w:hint="eastAsia"/>
        </w:rPr>
        <w:t>у</w:t>
      </w:r>
      <w:r>
        <w:t></w:t>
      </w:r>
      <w:r>
        <w:rPr>
          <w:rFonts w:hint="eastAsia"/>
        </w:rPr>
        <w:t>реакціях</w:t>
      </w:r>
      <w:r>
        <w:t></w:t>
      </w:r>
      <w:r>
        <w:rPr>
          <w:rFonts w:hint="eastAsia"/>
        </w:rPr>
        <w:t>гідролізу</w:t>
      </w:r>
      <w:r>
        <w:t></w:t>
      </w:r>
      <w:r>
        <w:rPr>
          <w:rFonts w:hint="eastAsia"/>
        </w:rPr>
        <w:t>активованих</w:t>
      </w:r>
      <w:r>
        <w:t></w:t>
      </w:r>
      <w:r>
        <w:rPr>
          <w:rFonts w:hint="eastAsia"/>
        </w:rPr>
        <w:t>фосфоестерів</w:t>
      </w:r>
      <w:r>
        <w:t></w:t>
      </w:r>
    </w:p>
    <w:p w:rsidR="00E45DF0" w:rsidRDefault="00E45DF0" w:rsidP="00E45DF0">
      <w:r>
        <w:rPr>
          <w:rFonts w:hint="eastAsia"/>
        </w:rPr>
        <w:t>який</w:t>
      </w:r>
      <w:r>
        <w:t></w:t>
      </w:r>
      <w:r>
        <w:rPr>
          <w:rFonts w:hint="eastAsia"/>
        </w:rPr>
        <w:t>полягає</w:t>
      </w:r>
      <w:r>
        <w:t></w:t>
      </w:r>
      <w:r>
        <w:rPr>
          <w:rFonts w:hint="eastAsia"/>
        </w:rPr>
        <w:t>у</w:t>
      </w:r>
      <w:r>
        <w:t></w:t>
      </w:r>
      <w:r>
        <w:rPr>
          <w:rFonts w:hint="eastAsia"/>
        </w:rPr>
        <w:t>подвійній</w:t>
      </w:r>
      <w:r>
        <w:t></w:t>
      </w:r>
      <w:r>
        <w:rPr>
          <w:rFonts w:hint="eastAsia"/>
        </w:rPr>
        <w:t>льюїсовсько</w:t>
      </w:r>
      <w:r>
        <w:t></w:t>
      </w:r>
      <w:r>
        <w:rPr>
          <w:rFonts w:hint="eastAsia"/>
        </w:rPr>
        <w:t>кислотній</w:t>
      </w:r>
      <w:r>
        <w:t></w:t>
      </w:r>
      <w:r>
        <w:rPr>
          <w:rFonts w:hint="eastAsia"/>
        </w:rPr>
        <w:t>активацій</w:t>
      </w:r>
      <w:r>
        <w:t></w:t>
      </w:r>
      <w:r>
        <w:rPr>
          <w:rFonts w:hint="eastAsia"/>
        </w:rPr>
        <w:t>субстрату</w:t>
      </w:r>
      <w:r>
        <w:t></w:t>
      </w:r>
    </w:p>
    <w:p w:rsidR="00E45DF0" w:rsidRDefault="00E45DF0" w:rsidP="00E45DF0">
      <w:r>
        <w:rPr>
          <w:rFonts w:hint="eastAsia"/>
        </w:rPr>
        <w:t>поєднаній</w:t>
      </w:r>
      <w:r>
        <w:t></w:t>
      </w:r>
      <w:r>
        <w:rPr>
          <w:rFonts w:hint="eastAsia"/>
        </w:rPr>
        <w:t>з</w:t>
      </w:r>
      <w:r>
        <w:t></w:t>
      </w:r>
      <w:r>
        <w:rPr>
          <w:rFonts w:hint="eastAsia"/>
        </w:rPr>
        <w:t>генеруванням</w:t>
      </w:r>
      <w:r>
        <w:t></w:t>
      </w:r>
      <w:r>
        <w:rPr>
          <w:rFonts w:hint="eastAsia"/>
        </w:rPr>
        <w:t>ефективного</w:t>
      </w:r>
      <w:r>
        <w:t></w:t>
      </w:r>
      <w:r>
        <w:rPr>
          <w:rFonts w:hint="eastAsia"/>
        </w:rPr>
        <w:t>внутрішньомолекулярного</w:t>
      </w:r>
    </w:p>
    <w:p w:rsidR="00E45DF0" w:rsidRPr="00E45DF0" w:rsidRDefault="00E45DF0" w:rsidP="00E45DF0">
      <w:r>
        <w:rPr>
          <w:rFonts w:hint="eastAsia"/>
        </w:rPr>
        <w:t>нуклеофілу</w:t>
      </w:r>
      <w:r>
        <w:t></w:t>
      </w:r>
    </w:p>
    <w:sectPr w:rsidR="00E45DF0" w:rsidRPr="00E45DF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E45DF0" w:rsidRPr="00E45DF0">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BED99-FB7B-4DD7-A818-573811B2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19</Pages>
  <Words>3426</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2022-05-04T08:29:00Z</dcterms:created>
  <dcterms:modified xsi:type="dcterms:W3CDTF">2022-05-04T13:24:00Z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