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4A38"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Габриелян, Арам Грачиевич.</w:t>
      </w:r>
      <w:r w:rsidRPr="006F4E25">
        <w:rPr>
          <w:rFonts w:ascii="Helvetica" w:eastAsia="Symbol" w:hAnsi="Helvetica" w:cs="Helvetica"/>
          <w:b/>
          <w:bCs/>
          <w:color w:val="222222"/>
          <w:kern w:val="0"/>
          <w:sz w:val="21"/>
          <w:szCs w:val="21"/>
          <w:lang w:eastAsia="ru-RU"/>
        </w:rPr>
        <w:br/>
        <w:t>Спектроскопические исследования газовых примесей над городом со сложным рельефом : диссертация ... кандидата физико-математических наук : 01.04.12. - Москва, 1984. - 159 с. : ил.</w:t>
      </w:r>
    </w:p>
    <w:p w14:paraId="28F60775" w14:textId="77777777" w:rsidR="006F4E25" w:rsidRPr="006F4E25" w:rsidRDefault="006F4E25" w:rsidP="006F4E25">
      <w:pPr>
        <w:rPr>
          <w:rFonts w:ascii="Helvetica" w:eastAsia="Symbol" w:hAnsi="Helvetica" w:cs="Helvetica"/>
          <w:b/>
          <w:bCs/>
          <w:color w:val="222222"/>
          <w:kern w:val="0"/>
          <w:sz w:val="21"/>
          <w:szCs w:val="21"/>
          <w:lang w:eastAsia="ru-RU"/>
        </w:rPr>
      </w:pPr>
    </w:p>
    <w:p w14:paraId="0188E76D"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Оглавление диссертациикандидат физико-математических наук Габриелян, Арам Грачиевич</w:t>
      </w:r>
    </w:p>
    <w:p w14:paraId="7C2304D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ВВЕДЕНИЕ.</w:t>
      </w:r>
    </w:p>
    <w:p w14:paraId="667E319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ГЛАВА. I. Литературный обзор</w:t>
      </w:r>
    </w:p>
    <w:p w14:paraId="1241E9D8"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I.I. Окись углерода и метан в свободной атмосфере</w:t>
      </w:r>
    </w:p>
    <w:p w14:paraId="05B4B17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Окись углерода. а). Глобальное пространственно-временное распределение окиси углерода б). Источники и стоки СО в). Связь атмосферного цикла окиси углерода с циклом метана</w:t>
      </w:r>
    </w:p>
    <w:p w14:paraId="00095D08"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Метан. а). Пространственно-временное распределение б). Источники атмосферного метана в). Тенденция роста метана в атмосфере</w:t>
      </w:r>
    </w:p>
    <w:p w14:paraId="0242A8DE"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1.2. Окись углерода в воздушных бассейнах городов</w:t>
      </w:r>
    </w:p>
    <w:p w14:paraId="5254FF86"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Обзор методик измерений. а). Локальные методы б). Интегральные методы</w:t>
      </w:r>
    </w:p>
    <w:p w14:paraId="21DBABFD"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Исследования локальным методом. а). Фотохимические реакции с участием СО в городской атмосфере б). Содержание и распределение окиси углерода по площади города в). Рассеяние окиси углерода из воздушного бассейна города</w:t>
      </w:r>
    </w:p>
    <w:p w14:paraId="0361D74A"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 Исследования интегральным методом. а). Измерения содержания окиси углерода во всей толще атмосферы б). Пространственно-временное распределение</w:t>
      </w:r>
    </w:p>
    <w:p w14:paraId="5B8CE535"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СО в городе в). Мощность суммарных ( или удельной ) выбросов СО</w:t>
      </w:r>
    </w:p>
    <w:p w14:paraId="47420C5A"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ГЛАВА. 2. Методика измерений</w:t>
      </w:r>
    </w:p>
    <w:p w14:paraId="4BE0BA54"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2.1. Описание прибора.</w:t>
      </w:r>
    </w:p>
    <w:p w14:paraId="0758F5FF"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2.2. Методика обработки спектров.</w:t>
      </w:r>
    </w:p>
    <w:p w14:paraId="7AE1E411"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ГЛАВА. 3. Исследования фоновых содержаний окиси углерода и метана ( Севан, Арктика )</w:t>
      </w:r>
    </w:p>
    <w:p w14:paraId="46F7555D"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3.1. Измерения содержания окиси углерода на Севане.</w:t>
      </w:r>
    </w:p>
    <w:p w14:paraId="1992ADEC"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3.2. Измерения СО и СН^ в Арктике. а). Окись углерода б). Метан</w:t>
      </w:r>
    </w:p>
    <w:p w14:paraId="2B27081C"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ГЛАВА. 4. Исследование общего содержания окиси углерода (и метана) над городами со сложным рельефом</w:t>
      </w:r>
    </w:p>
    <w:p w14:paraId="136ED7B1"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4.1. Ереван.</w:t>
      </w:r>
    </w:p>
    <w:p w14:paraId="1E5559A6"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Физико-географическая характеристика.</w:t>
      </w:r>
    </w:p>
    <w:p w14:paraId="4B5CFF8F"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Уровень загрязненности по литературным данным</w:t>
      </w:r>
    </w:p>
    <w:p w14:paraId="49C4EB03"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 Характеристика загрязненности Еревана окисью углерода по длительным спектроскопическим измерениям.</w:t>
      </w:r>
    </w:p>
    <w:p w14:paraId="2278B8A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lastRenderedPageBreak/>
        <w:t>§4. Пространственно-временное расцределение 11 г СО по измерениям с трех пунктов в 1979 г. и с двух пунктов в 1980 г.</w:t>
      </w:r>
    </w:p>
    <w:p w14:paraId="0C514527"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4.2. Кисловодск.</w:t>
      </w:r>
    </w:p>
    <w:p w14:paraId="24D69228"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Условия измерений.</w:t>
      </w:r>
    </w:p>
    <w:p w14:paraId="56B1C9B8"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Полное содержание окиси углерода в вертикальном столбе атмосферы над местом измерений</w:t>
      </w:r>
    </w:p>
    <w:p w14:paraId="7D9472BA"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4.3. Сравнение данных по загрязненности разных городов окисью углерода.</w:t>
      </w:r>
    </w:p>
    <w:p w14:paraId="43025670"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4.4. Измерения общего содержания метана в атмосфере над Кисловодском и Ереваном инте1ральной спектральной методикой.</w:t>
      </w:r>
    </w:p>
    <w:p w14:paraId="4BBACCBF"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ГЛАВА. 5. Оценка вертикальной протяженности антропогенных "облаков" примесей и мощности источников выбросов</w:t>
      </w:r>
    </w:p>
    <w:p w14:paraId="584D8ED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5.1. Варианты методик оценки толщины слоя антропогенных загрязнений и приземной концентрации.</w:t>
      </w:r>
    </w:p>
    <w:p w14:paraId="326E4EBC"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Расчет параметра вертикального распределения примеси и ее приземной концентрации (модель экспоненциального профиля).</w:t>
      </w:r>
    </w:p>
    <w:p w14:paraId="4CCF60B5"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Метод А - по измерениям с двух уровней Метод Б - по измерениям на "ломаной трассе"</w:t>
      </w:r>
    </w:p>
    <w:p w14:paraId="4ABDD47F"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Расчет параметра Hp и Cp(Z =0)(гауссова модель црофиля цримеси).</w:t>
      </w:r>
    </w:p>
    <w:p w14:paraId="6F8DF6AF"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Метод А - по измерениям с двух уровней Метод Б - по измерениям на "ломаной трассе"</w:t>
      </w:r>
    </w:p>
    <w:p w14:paraId="343D7CA7"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5.2. Результаты расчетов параметров вертикального расцределения и приземной концентрации примесей в Ереване и Кисловодске.</w:t>
      </w:r>
    </w:p>
    <w:p w14:paraId="35E3EDD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Ереван (окись углерода).</w:t>
      </w:r>
    </w:p>
    <w:p w14:paraId="0428C693"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Кисловодск (окись углерода).</w:t>
      </w:r>
    </w:p>
    <w:p w14:paraId="2B56AAFA"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 Сравнение значений параметров вертикального распределения цримесей ( Нг ), полученных в разных городах. а). Окись углерода б). Метан</w:t>
      </w:r>
    </w:p>
    <w:p w14:paraId="36EA0DCA"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5.3. Оценка мощности источников окиси углерода в городе.</w:t>
      </w:r>
    </w:p>
    <w:p w14:paraId="4C1FD779"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§1. Метод I - по измерениямна окраине города.</w:t>
      </w:r>
    </w:p>
    <w:p w14:paraId="7C9A15AB"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§2. Метод 2 - по "ящичной" модели.</w:t>
      </w:r>
    </w:p>
    <w:p w14:paraId="3E3E43B9"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§3. Результаты расчета мощности выбросов в Ереване по методу 2 и сравнение с аналогичной величиной, полученной в других городах</w:t>
      </w:r>
    </w:p>
    <w:p w14:paraId="75B8DAC2" w14:textId="77777777" w:rsidR="006F4E25" w:rsidRPr="006F4E25" w:rsidRDefault="006F4E25" w:rsidP="006F4E25">
      <w:pPr>
        <w:rPr>
          <w:rFonts w:ascii="Helvetica" w:eastAsia="Symbol" w:hAnsi="Helvetica" w:cs="Helvetica"/>
          <w:b/>
          <w:bCs/>
          <w:color w:val="222222"/>
          <w:kern w:val="0"/>
          <w:sz w:val="21"/>
          <w:szCs w:val="21"/>
          <w:lang w:eastAsia="ru-RU"/>
        </w:rPr>
      </w:pPr>
      <w:r w:rsidRPr="006F4E25">
        <w:rPr>
          <w:rFonts w:ascii="Helvetica" w:eastAsia="Symbol" w:hAnsi="Helvetica" w:cs="Helvetica"/>
          <w:b/>
          <w:bCs/>
          <w:color w:val="222222"/>
          <w:kern w:val="0"/>
          <w:sz w:val="21"/>
          <w:szCs w:val="21"/>
          <w:lang w:eastAsia="ru-RU"/>
        </w:rPr>
        <w:t>ЗАКШОЧЕНИЕ.</w:t>
      </w:r>
    </w:p>
    <w:p w14:paraId="77FDBE4B" w14:textId="10D3A2E0" w:rsidR="00410372" w:rsidRPr="006F4E25" w:rsidRDefault="00410372" w:rsidP="006F4E25"/>
    <w:sectPr w:rsidR="00410372" w:rsidRPr="006F4E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3435" w14:textId="77777777" w:rsidR="009F4ACB" w:rsidRDefault="009F4ACB">
      <w:pPr>
        <w:spacing w:after="0" w:line="240" w:lineRule="auto"/>
      </w:pPr>
      <w:r>
        <w:separator/>
      </w:r>
    </w:p>
  </w:endnote>
  <w:endnote w:type="continuationSeparator" w:id="0">
    <w:p w14:paraId="4C541301" w14:textId="77777777" w:rsidR="009F4ACB" w:rsidRDefault="009F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1B56" w14:textId="77777777" w:rsidR="009F4ACB" w:rsidRDefault="009F4ACB"/>
    <w:p w14:paraId="0309B452" w14:textId="77777777" w:rsidR="009F4ACB" w:rsidRDefault="009F4ACB"/>
    <w:p w14:paraId="26576DDB" w14:textId="77777777" w:rsidR="009F4ACB" w:rsidRDefault="009F4ACB"/>
    <w:p w14:paraId="031E29A8" w14:textId="77777777" w:rsidR="009F4ACB" w:rsidRDefault="009F4ACB"/>
    <w:p w14:paraId="3730B3E6" w14:textId="77777777" w:rsidR="009F4ACB" w:rsidRDefault="009F4ACB"/>
    <w:p w14:paraId="62725C4A" w14:textId="77777777" w:rsidR="009F4ACB" w:rsidRDefault="009F4ACB"/>
    <w:p w14:paraId="584B7CA4" w14:textId="77777777" w:rsidR="009F4ACB" w:rsidRDefault="009F4A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967298" wp14:editId="5BB6FF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D9C82" w14:textId="77777777" w:rsidR="009F4ACB" w:rsidRDefault="009F4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9672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1D9C82" w14:textId="77777777" w:rsidR="009F4ACB" w:rsidRDefault="009F4A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F97FC9" w14:textId="77777777" w:rsidR="009F4ACB" w:rsidRDefault="009F4ACB"/>
    <w:p w14:paraId="18A8248E" w14:textId="77777777" w:rsidR="009F4ACB" w:rsidRDefault="009F4ACB"/>
    <w:p w14:paraId="058F0999" w14:textId="77777777" w:rsidR="009F4ACB" w:rsidRDefault="009F4A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CC46E" wp14:editId="65B85D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E959" w14:textId="77777777" w:rsidR="009F4ACB" w:rsidRDefault="009F4ACB"/>
                          <w:p w14:paraId="0332DC98" w14:textId="77777777" w:rsidR="009F4ACB" w:rsidRDefault="009F4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CC4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06E959" w14:textId="77777777" w:rsidR="009F4ACB" w:rsidRDefault="009F4ACB"/>
                    <w:p w14:paraId="0332DC98" w14:textId="77777777" w:rsidR="009F4ACB" w:rsidRDefault="009F4A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FD3EC" w14:textId="77777777" w:rsidR="009F4ACB" w:rsidRDefault="009F4ACB"/>
    <w:p w14:paraId="6C21FE6A" w14:textId="77777777" w:rsidR="009F4ACB" w:rsidRDefault="009F4ACB">
      <w:pPr>
        <w:rPr>
          <w:sz w:val="2"/>
          <w:szCs w:val="2"/>
        </w:rPr>
      </w:pPr>
    </w:p>
    <w:p w14:paraId="6F2A281C" w14:textId="77777777" w:rsidR="009F4ACB" w:rsidRDefault="009F4ACB"/>
    <w:p w14:paraId="3F51A0E6" w14:textId="77777777" w:rsidR="009F4ACB" w:rsidRDefault="009F4ACB">
      <w:pPr>
        <w:spacing w:after="0" w:line="240" w:lineRule="auto"/>
      </w:pPr>
    </w:p>
  </w:footnote>
  <w:footnote w:type="continuationSeparator" w:id="0">
    <w:p w14:paraId="66F34A02" w14:textId="77777777" w:rsidR="009F4ACB" w:rsidRDefault="009F4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ACB"/>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138512</TotalTime>
  <Pages>2</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3660</cp:revision>
  <cp:lastPrinted>2009-02-06T05:36:00Z</cp:lastPrinted>
  <dcterms:created xsi:type="dcterms:W3CDTF">2024-01-07T13:43:00Z</dcterms:created>
  <dcterms:modified xsi:type="dcterms:W3CDTF">2025-07-22T08:58:00Z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