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9142" w14:textId="553D2A82" w:rsidR="00D637D3" w:rsidRDefault="00F5724B" w:rsidP="00F5724B">
      <w:r w:rsidRPr="00F5724B">
        <w:rPr>
          <w:rFonts w:hint="eastAsia"/>
        </w:rPr>
        <w:t>Демкина</w:t>
      </w:r>
      <w:r w:rsidRPr="00F5724B">
        <w:t xml:space="preserve"> </w:t>
      </w:r>
      <w:r w:rsidRPr="00F5724B">
        <w:rPr>
          <w:rFonts w:hint="eastAsia"/>
        </w:rPr>
        <w:t>Анастасия</w:t>
      </w:r>
      <w:r w:rsidRPr="00F5724B">
        <w:t xml:space="preserve"> </w:t>
      </w:r>
      <w:r w:rsidRPr="00F5724B">
        <w:rPr>
          <w:rFonts w:hint="eastAsia"/>
        </w:rPr>
        <w:t>Владимировна</w:t>
      </w:r>
      <w:r>
        <w:t xml:space="preserve"> </w:t>
      </w:r>
      <w:r w:rsidRPr="00F5724B">
        <w:rPr>
          <w:rFonts w:hint="eastAsia"/>
        </w:rPr>
        <w:t>Когнитивно</w:t>
      </w:r>
      <w:r w:rsidRPr="00F5724B">
        <w:t>-</w:t>
      </w:r>
      <w:r w:rsidRPr="00F5724B">
        <w:rPr>
          <w:rFonts w:hint="eastAsia"/>
        </w:rPr>
        <w:t>языковое</w:t>
      </w:r>
      <w:r w:rsidRPr="00F5724B">
        <w:t xml:space="preserve"> </w:t>
      </w:r>
      <w:r w:rsidRPr="00F5724B">
        <w:rPr>
          <w:rFonts w:hint="eastAsia"/>
        </w:rPr>
        <w:t>пространство</w:t>
      </w:r>
      <w:r w:rsidRPr="00F5724B">
        <w:t xml:space="preserve"> </w:t>
      </w:r>
      <w:r w:rsidRPr="00F5724B">
        <w:rPr>
          <w:rFonts w:hint="eastAsia"/>
        </w:rPr>
        <w:t>политического</w:t>
      </w:r>
      <w:r w:rsidRPr="00F5724B">
        <w:t xml:space="preserve"> </w:t>
      </w:r>
      <w:r w:rsidRPr="00F5724B">
        <w:rPr>
          <w:rFonts w:hint="eastAsia"/>
        </w:rPr>
        <w:t>дискурса</w:t>
      </w:r>
      <w:r w:rsidRPr="00F5724B">
        <w:t xml:space="preserve"> </w:t>
      </w:r>
      <w:r w:rsidRPr="00F5724B">
        <w:rPr>
          <w:rFonts w:hint="eastAsia"/>
        </w:rPr>
        <w:t>испанской</w:t>
      </w:r>
      <w:r w:rsidRPr="00F5724B">
        <w:t xml:space="preserve"> </w:t>
      </w:r>
      <w:r w:rsidRPr="00F5724B">
        <w:rPr>
          <w:rFonts w:hint="eastAsia"/>
        </w:rPr>
        <w:t>партии</w:t>
      </w:r>
      <w:r w:rsidRPr="00F5724B">
        <w:t xml:space="preserve"> </w:t>
      </w:r>
      <w:r w:rsidRPr="00F5724B">
        <w:rPr>
          <w:rFonts w:hint="eastAsia"/>
        </w:rPr>
        <w:t>«</w:t>
      </w:r>
      <w:r w:rsidRPr="00F5724B">
        <w:rPr>
          <w:rFonts w:hint="eastAsia"/>
        </w:rPr>
        <w:t>Подемос</w:t>
      </w:r>
      <w:r w:rsidRPr="00F5724B">
        <w:rPr>
          <w:rFonts w:hint="eastAsia"/>
        </w:rPr>
        <w:t>»</w:t>
      </w:r>
      <w:r w:rsidRPr="00F5724B">
        <w:t xml:space="preserve"> </w:t>
      </w:r>
      <w:r w:rsidRPr="00F5724B">
        <w:rPr>
          <w:rFonts w:hint="eastAsia"/>
        </w:rPr>
        <w:t>в</w:t>
      </w:r>
      <w:r w:rsidRPr="00F5724B">
        <w:t xml:space="preserve"> </w:t>
      </w:r>
      <w:r w:rsidRPr="00F5724B">
        <w:rPr>
          <w:rFonts w:hint="eastAsia"/>
        </w:rPr>
        <w:t>аспекте</w:t>
      </w:r>
      <w:r w:rsidRPr="00F5724B">
        <w:t xml:space="preserve"> </w:t>
      </w:r>
      <w:r w:rsidRPr="00F5724B">
        <w:rPr>
          <w:rFonts w:hint="eastAsia"/>
        </w:rPr>
        <w:t>прагмалингвистики</w:t>
      </w:r>
    </w:p>
    <w:p w14:paraId="79CC9FF8" w14:textId="77777777" w:rsidR="00F5724B" w:rsidRDefault="00F5724B" w:rsidP="00F5724B">
      <w:r>
        <w:rPr>
          <w:rFonts w:hint="eastAsia"/>
        </w:rPr>
        <w:t>ОГЛАВЛЕНИЕ</w:t>
      </w:r>
      <w:r>
        <w:t xml:space="preserve"> </w:t>
      </w:r>
      <w:r>
        <w:rPr>
          <w:rFonts w:hint="eastAsia"/>
        </w:rPr>
        <w:t>ДИССЕРТАЦИИ</w:t>
      </w:r>
    </w:p>
    <w:p w14:paraId="3A21DDDD" w14:textId="77777777" w:rsidR="00F5724B" w:rsidRDefault="00F5724B" w:rsidP="00F5724B">
      <w:r>
        <w:rPr>
          <w:rFonts w:hint="eastAsia"/>
        </w:rPr>
        <w:t>кандидат</w:t>
      </w:r>
      <w:r>
        <w:t xml:space="preserve"> </w:t>
      </w:r>
      <w:r>
        <w:rPr>
          <w:rFonts w:hint="eastAsia"/>
        </w:rPr>
        <w:t>наук</w:t>
      </w:r>
      <w:r>
        <w:t xml:space="preserve"> </w:t>
      </w:r>
      <w:r>
        <w:rPr>
          <w:rFonts w:hint="eastAsia"/>
        </w:rPr>
        <w:t>Демкина</w:t>
      </w:r>
      <w:r>
        <w:t xml:space="preserve"> </w:t>
      </w:r>
      <w:r>
        <w:rPr>
          <w:rFonts w:hint="eastAsia"/>
        </w:rPr>
        <w:t>Анастасия</w:t>
      </w:r>
      <w:r>
        <w:t xml:space="preserve"> </w:t>
      </w:r>
      <w:r>
        <w:rPr>
          <w:rFonts w:hint="eastAsia"/>
        </w:rPr>
        <w:t>Владимировна</w:t>
      </w:r>
    </w:p>
    <w:p w14:paraId="404928FF" w14:textId="77777777" w:rsidR="00F5724B" w:rsidRDefault="00F5724B" w:rsidP="00F5724B">
      <w:r>
        <w:rPr>
          <w:rFonts w:hint="eastAsia"/>
        </w:rPr>
        <w:t>ВВЕДЕНИЕ</w:t>
      </w:r>
    </w:p>
    <w:p w14:paraId="51B6A3F0" w14:textId="77777777" w:rsidR="00F5724B" w:rsidRDefault="00F5724B" w:rsidP="00F5724B"/>
    <w:p w14:paraId="66BC1E34" w14:textId="77777777" w:rsidR="00F5724B" w:rsidRDefault="00F5724B" w:rsidP="00F5724B">
      <w:r>
        <w:rPr>
          <w:rFonts w:hint="eastAsia"/>
        </w:rPr>
        <w:t>ГЛАВА</w:t>
      </w:r>
      <w:r>
        <w:t xml:space="preserve"> I. </w:t>
      </w:r>
      <w:r>
        <w:rPr>
          <w:rFonts w:hint="eastAsia"/>
        </w:rPr>
        <w:t>КОГНИТИВНО</w:t>
      </w:r>
      <w:r>
        <w:t>-</w:t>
      </w:r>
      <w:r>
        <w:rPr>
          <w:rFonts w:hint="eastAsia"/>
        </w:rPr>
        <w:t>ЯЗЫКОВОЕ</w:t>
      </w:r>
      <w:r>
        <w:t xml:space="preserve"> </w:t>
      </w:r>
      <w:r>
        <w:rPr>
          <w:rFonts w:hint="eastAsia"/>
        </w:rPr>
        <w:t>ПРОСТРАНСТВО</w:t>
      </w:r>
      <w:r>
        <w:t xml:space="preserve"> </w:t>
      </w:r>
      <w:r>
        <w:rPr>
          <w:rFonts w:hint="eastAsia"/>
        </w:rPr>
        <w:t>ПОЛИТИЧЕСКОГО</w:t>
      </w:r>
      <w:r>
        <w:t xml:space="preserve"> </w:t>
      </w:r>
      <w:r>
        <w:rPr>
          <w:rFonts w:hint="eastAsia"/>
        </w:rPr>
        <w:t>ДИСКУРСА</w:t>
      </w:r>
      <w:r>
        <w:t xml:space="preserve"> </w:t>
      </w:r>
      <w:r>
        <w:rPr>
          <w:rFonts w:hint="eastAsia"/>
        </w:rPr>
        <w:t>В</w:t>
      </w:r>
      <w:r>
        <w:t xml:space="preserve"> </w:t>
      </w:r>
      <w:r>
        <w:rPr>
          <w:rFonts w:hint="eastAsia"/>
        </w:rPr>
        <w:t>АСПЕКТЕ</w:t>
      </w:r>
      <w:r>
        <w:t xml:space="preserve"> </w:t>
      </w:r>
      <w:r>
        <w:rPr>
          <w:rFonts w:hint="eastAsia"/>
        </w:rPr>
        <w:t>ПРАГМАЛИНГВИСТИКИ</w:t>
      </w:r>
      <w:r>
        <w:t xml:space="preserve">: </w:t>
      </w:r>
      <w:r>
        <w:rPr>
          <w:rFonts w:hint="eastAsia"/>
        </w:rPr>
        <w:t>ТЕОРЕТИЧЕСКИЕ</w:t>
      </w:r>
      <w:r>
        <w:t xml:space="preserve"> </w:t>
      </w:r>
      <w:r>
        <w:rPr>
          <w:rFonts w:hint="eastAsia"/>
        </w:rPr>
        <w:t>ОСНОВЫ</w:t>
      </w:r>
    </w:p>
    <w:p w14:paraId="59DF9FEF" w14:textId="77777777" w:rsidR="00F5724B" w:rsidRDefault="00F5724B" w:rsidP="00F5724B"/>
    <w:p w14:paraId="73077501" w14:textId="77777777" w:rsidR="00F5724B" w:rsidRDefault="00F5724B" w:rsidP="00F5724B">
      <w:r>
        <w:rPr>
          <w:rFonts w:hint="eastAsia"/>
        </w:rPr>
        <w:t>§</w:t>
      </w:r>
      <w:r>
        <w:t xml:space="preserve">1.1. </w:t>
      </w:r>
      <w:r>
        <w:rPr>
          <w:rFonts w:hint="eastAsia"/>
        </w:rPr>
        <w:t>История</w:t>
      </w:r>
      <w:r>
        <w:t xml:space="preserve"> </w:t>
      </w:r>
      <w:r>
        <w:rPr>
          <w:rFonts w:hint="eastAsia"/>
        </w:rPr>
        <w:t>развития</w:t>
      </w:r>
      <w:r>
        <w:t xml:space="preserve"> </w:t>
      </w:r>
      <w:r>
        <w:rPr>
          <w:rFonts w:hint="eastAsia"/>
        </w:rPr>
        <w:t>дискурсивных</w:t>
      </w:r>
      <w:r>
        <w:t xml:space="preserve"> </w:t>
      </w:r>
      <w:r>
        <w:rPr>
          <w:rFonts w:hint="eastAsia"/>
        </w:rPr>
        <w:t>исследований</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дискурс</w:t>
      </w:r>
      <w:r>
        <w:rPr>
          <w:rFonts w:hint="eastAsia"/>
        </w:rPr>
        <w:t>»</w:t>
      </w:r>
    </w:p>
    <w:p w14:paraId="002097C3" w14:textId="77777777" w:rsidR="00F5724B" w:rsidRDefault="00F5724B" w:rsidP="00F5724B"/>
    <w:p w14:paraId="7D6AB2A2" w14:textId="77777777" w:rsidR="00F5724B" w:rsidRDefault="00F5724B" w:rsidP="00F5724B">
      <w:r>
        <w:rPr>
          <w:rFonts w:hint="eastAsia"/>
        </w:rPr>
        <w:t>§</w:t>
      </w:r>
      <w:r>
        <w:t xml:space="preserve">1.2. </w:t>
      </w:r>
      <w:r>
        <w:rPr>
          <w:rFonts w:hint="eastAsia"/>
        </w:rPr>
        <w:t>Когнитивное</w:t>
      </w:r>
      <w:r>
        <w:t xml:space="preserve"> </w:t>
      </w:r>
      <w:r>
        <w:rPr>
          <w:rFonts w:hint="eastAsia"/>
        </w:rPr>
        <w:t>измерение</w:t>
      </w:r>
      <w:r>
        <w:t xml:space="preserve"> </w:t>
      </w:r>
      <w:r>
        <w:rPr>
          <w:rFonts w:hint="eastAsia"/>
        </w:rPr>
        <w:t>дискурса</w:t>
      </w:r>
    </w:p>
    <w:p w14:paraId="0153E3CC" w14:textId="77777777" w:rsidR="00F5724B" w:rsidRDefault="00F5724B" w:rsidP="00F5724B"/>
    <w:p w14:paraId="0A56BD0A" w14:textId="77777777" w:rsidR="00F5724B" w:rsidRDefault="00F5724B" w:rsidP="00F5724B">
      <w:r>
        <w:t xml:space="preserve">1.2.1. </w:t>
      </w:r>
      <w:r>
        <w:rPr>
          <w:rFonts w:hint="eastAsia"/>
        </w:rPr>
        <w:t>Концептуализация</w:t>
      </w:r>
      <w:r>
        <w:t xml:space="preserve"> </w:t>
      </w:r>
      <w:r>
        <w:rPr>
          <w:rFonts w:hint="eastAsia"/>
        </w:rPr>
        <w:t>и</w:t>
      </w:r>
      <w:r>
        <w:t xml:space="preserve"> </w:t>
      </w:r>
      <w:r>
        <w:rPr>
          <w:rFonts w:hint="eastAsia"/>
        </w:rPr>
        <w:t>категоризация</w:t>
      </w:r>
    </w:p>
    <w:p w14:paraId="3C9ED764" w14:textId="77777777" w:rsidR="00F5724B" w:rsidRDefault="00F5724B" w:rsidP="00F5724B"/>
    <w:p w14:paraId="34B9E37E" w14:textId="77777777" w:rsidR="00F5724B" w:rsidRDefault="00F5724B" w:rsidP="00F5724B">
      <w:r>
        <w:t xml:space="preserve">1.2.2. </w:t>
      </w:r>
      <w:r>
        <w:rPr>
          <w:rFonts w:hint="eastAsia"/>
        </w:rPr>
        <w:t>Фрейм</w:t>
      </w:r>
      <w:r>
        <w:t>-</w:t>
      </w:r>
      <w:r>
        <w:rPr>
          <w:rFonts w:hint="eastAsia"/>
        </w:rPr>
        <w:t>анализ</w:t>
      </w:r>
      <w:r>
        <w:t xml:space="preserve">, </w:t>
      </w:r>
      <w:r>
        <w:rPr>
          <w:rFonts w:hint="eastAsia"/>
        </w:rPr>
        <w:t>фреймовая</w:t>
      </w:r>
      <w:r>
        <w:t xml:space="preserve"> </w:t>
      </w:r>
      <w:r>
        <w:rPr>
          <w:rFonts w:hint="eastAsia"/>
        </w:rPr>
        <w:t>семантика</w:t>
      </w:r>
      <w:r>
        <w:t xml:space="preserve">, </w:t>
      </w:r>
      <w:r>
        <w:rPr>
          <w:rFonts w:hint="eastAsia"/>
        </w:rPr>
        <w:t>прототипы</w:t>
      </w:r>
      <w:r>
        <w:t xml:space="preserve">, </w:t>
      </w:r>
      <w:r>
        <w:rPr>
          <w:rFonts w:hint="eastAsia"/>
        </w:rPr>
        <w:t>когнитивные</w:t>
      </w:r>
      <w:r>
        <w:t xml:space="preserve"> </w:t>
      </w:r>
      <w:r>
        <w:rPr>
          <w:rFonts w:hint="eastAsia"/>
        </w:rPr>
        <w:t>схемы</w:t>
      </w:r>
      <w:r>
        <w:t xml:space="preserve"> </w:t>
      </w:r>
      <w:r>
        <w:rPr>
          <w:rFonts w:hint="eastAsia"/>
        </w:rPr>
        <w:t>и</w:t>
      </w:r>
      <w:r>
        <w:t xml:space="preserve"> </w:t>
      </w:r>
      <w:r>
        <w:rPr>
          <w:rFonts w:hint="eastAsia"/>
        </w:rPr>
        <w:t>хэштегирование</w:t>
      </w:r>
    </w:p>
    <w:p w14:paraId="5A5937EE" w14:textId="77777777" w:rsidR="00F5724B" w:rsidRDefault="00F5724B" w:rsidP="00F5724B"/>
    <w:p w14:paraId="2BC39987" w14:textId="77777777" w:rsidR="00F5724B" w:rsidRDefault="00F5724B" w:rsidP="00F5724B">
      <w:r>
        <w:rPr>
          <w:rFonts w:hint="eastAsia"/>
        </w:rPr>
        <w:t>§</w:t>
      </w:r>
      <w:r>
        <w:t xml:space="preserve">1.3. </w:t>
      </w:r>
      <w:r>
        <w:rPr>
          <w:rFonts w:hint="eastAsia"/>
        </w:rPr>
        <w:t>Аспекты</w:t>
      </w:r>
      <w:r>
        <w:t xml:space="preserve"> </w:t>
      </w:r>
      <w:r>
        <w:rPr>
          <w:rFonts w:hint="eastAsia"/>
        </w:rPr>
        <w:t>прагматики</w:t>
      </w:r>
      <w:r>
        <w:t xml:space="preserve"> </w:t>
      </w:r>
      <w:r>
        <w:rPr>
          <w:rFonts w:hint="eastAsia"/>
        </w:rPr>
        <w:t>языка</w:t>
      </w:r>
      <w:r>
        <w:t xml:space="preserve"> </w:t>
      </w:r>
      <w:r>
        <w:rPr>
          <w:rFonts w:hint="eastAsia"/>
        </w:rPr>
        <w:t>в</w:t>
      </w:r>
      <w:r>
        <w:t xml:space="preserve"> </w:t>
      </w:r>
      <w:r>
        <w:rPr>
          <w:rFonts w:hint="eastAsia"/>
        </w:rPr>
        <w:t>дискурсивных</w:t>
      </w:r>
      <w:r>
        <w:t xml:space="preserve"> </w:t>
      </w:r>
      <w:r>
        <w:rPr>
          <w:rFonts w:hint="eastAsia"/>
        </w:rPr>
        <w:t>исследованиях</w:t>
      </w:r>
      <w:r>
        <w:t xml:space="preserve">: </w:t>
      </w:r>
      <w:r>
        <w:rPr>
          <w:rFonts w:hint="eastAsia"/>
        </w:rPr>
        <w:t>перформативность</w:t>
      </w:r>
      <w:r>
        <w:t xml:space="preserve">, </w:t>
      </w:r>
      <w:r>
        <w:rPr>
          <w:rFonts w:hint="eastAsia"/>
        </w:rPr>
        <w:t>эмпатийность</w:t>
      </w:r>
      <w:r>
        <w:t xml:space="preserve">, </w:t>
      </w:r>
      <w:r>
        <w:rPr>
          <w:rFonts w:hint="eastAsia"/>
        </w:rPr>
        <w:t>манипулятивность</w:t>
      </w:r>
    </w:p>
    <w:p w14:paraId="09E59162" w14:textId="77777777" w:rsidR="00F5724B" w:rsidRDefault="00F5724B" w:rsidP="00F5724B"/>
    <w:p w14:paraId="47071F10" w14:textId="77777777" w:rsidR="00F5724B" w:rsidRDefault="00F5724B" w:rsidP="00F5724B">
      <w:r>
        <w:rPr>
          <w:rFonts w:hint="eastAsia"/>
        </w:rPr>
        <w:t>§</w:t>
      </w:r>
      <w:r>
        <w:t xml:space="preserve">1.4. </w:t>
      </w:r>
      <w:r>
        <w:rPr>
          <w:rFonts w:hint="eastAsia"/>
        </w:rPr>
        <w:t>Современный</w:t>
      </w:r>
      <w:r>
        <w:t xml:space="preserve"> </w:t>
      </w:r>
      <w:r>
        <w:rPr>
          <w:rFonts w:hint="eastAsia"/>
        </w:rPr>
        <w:t>медийный</w:t>
      </w:r>
      <w:r>
        <w:t xml:space="preserve"> </w:t>
      </w:r>
      <w:r>
        <w:rPr>
          <w:rFonts w:hint="eastAsia"/>
        </w:rPr>
        <w:t>и</w:t>
      </w:r>
      <w:r>
        <w:t xml:space="preserve"> </w:t>
      </w:r>
      <w:r>
        <w:rPr>
          <w:rFonts w:hint="eastAsia"/>
        </w:rPr>
        <w:t>политический</w:t>
      </w:r>
      <w:r>
        <w:t xml:space="preserve"> </w:t>
      </w:r>
      <w:r>
        <w:rPr>
          <w:rFonts w:hint="eastAsia"/>
        </w:rPr>
        <w:t>дискурс</w:t>
      </w:r>
      <w:r>
        <w:t xml:space="preserve"> </w:t>
      </w:r>
      <w:r>
        <w:rPr>
          <w:rFonts w:hint="eastAsia"/>
        </w:rPr>
        <w:t>Испании</w:t>
      </w:r>
    </w:p>
    <w:p w14:paraId="773F8712" w14:textId="77777777" w:rsidR="00F5724B" w:rsidRDefault="00F5724B" w:rsidP="00F5724B"/>
    <w:p w14:paraId="5B2DAAB5" w14:textId="77777777" w:rsidR="00F5724B" w:rsidRDefault="00F5724B" w:rsidP="00F5724B">
      <w:r>
        <w:rPr>
          <w:rFonts w:hint="eastAsia"/>
        </w:rPr>
        <w:t>ГЛАВА</w:t>
      </w:r>
      <w:r>
        <w:t xml:space="preserve"> 2. </w:t>
      </w:r>
      <w:r>
        <w:rPr>
          <w:rFonts w:hint="eastAsia"/>
        </w:rPr>
        <w:t>КОГНИТИВНОЕ</w:t>
      </w:r>
      <w:r>
        <w:t xml:space="preserve"> </w:t>
      </w:r>
      <w:r>
        <w:rPr>
          <w:rFonts w:hint="eastAsia"/>
        </w:rPr>
        <w:t>ПРОСТРАНСТВО</w:t>
      </w:r>
      <w:r>
        <w:t xml:space="preserve"> </w:t>
      </w:r>
      <w:r>
        <w:rPr>
          <w:rFonts w:hint="eastAsia"/>
        </w:rPr>
        <w:t>ПОЛИТИЧЕСКОГО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01FAD4A0" w14:textId="77777777" w:rsidR="00F5724B" w:rsidRDefault="00F5724B" w:rsidP="00F5724B"/>
    <w:p w14:paraId="0EBB9CB3" w14:textId="77777777" w:rsidR="00F5724B" w:rsidRDefault="00F5724B" w:rsidP="00F5724B">
      <w:r>
        <w:rPr>
          <w:rFonts w:hint="eastAsia"/>
        </w:rPr>
        <w:t>§</w:t>
      </w:r>
      <w:r>
        <w:t xml:space="preserve">2.1.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источники</w:t>
      </w:r>
      <w:r>
        <w:t xml:space="preserve"> </w:t>
      </w:r>
      <w:r>
        <w:rPr>
          <w:rFonts w:hint="eastAsia"/>
        </w:rPr>
        <w:t>аргументативной</w:t>
      </w:r>
      <w:r>
        <w:t xml:space="preserve"> </w:t>
      </w:r>
      <w:r>
        <w:rPr>
          <w:rFonts w:hint="eastAsia"/>
        </w:rPr>
        <w:t>базы</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4E7736B3" w14:textId="77777777" w:rsidR="00F5724B" w:rsidRDefault="00F5724B" w:rsidP="00F5724B"/>
    <w:p w14:paraId="4E7A604C" w14:textId="77777777" w:rsidR="00F5724B" w:rsidRDefault="00F5724B" w:rsidP="00F5724B">
      <w:r>
        <w:rPr>
          <w:rFonts w:hint="eastAsia"/>
        </w:rPr>
        <w:t>§</w:t>
      </w:r>
      <w:r>
        <w:t xml:space="preserve">2.2. </w:t>
      </w:r>
      <w:r>
        <w:rPr>
          <w:rFonts w:hint="eastAsia"/>
        </w:rPr>
        <w:t>Ключевые</w:t>
      </w:r>
      <w:r>
        <w:t xml:space="preserve"> </w:t>
      </w:r>
      <w:r>
        <w:rPr>
          <w:rFonts w:hint="eastAsia"/>
        </w:rPr>
        <w:t>когнитивные</w:t>
      </w:r>
      <w:r>
        <w:t xml:space="preserve"> </w:t>
      </w:r>
      <w:r>
        <w:rPr>
          <w:rFonts w:hint="eastAsia"/>
        </w:rPr>
        <w:t>структуры</w:t>
      </w:r>
      <w:r>
        <w:t xml:space="preserve"> </w:t>
      </w:r>
      <w:r>
        <w:rPr>
          <w:rFonts w:hint="eastAsia"/>
        </w:rPr>
        <w:t>политическо</w:t>
      </w:r>
      <w:r>
        <w:rPr>
          <w:rFonts w:hint="eastAsia"/>
        </w:rPr>
        <w:lastRenderedPageBreak/>
        <w:t>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47CD1355" w14:textId="77777777" w:rsidR="00F5724B" w:rsidRDefault="00F5724B" w:rsidP="00F5724B"/>
    <w:p w14:paraId="216B87E9" w14:textId="77777777" w:rsidR="00F5724B" w:rsidRDefault="00F5724B" w:rsidP="00F5724B">
      <w:r>
        <w:rPr>
          <w:rFonts w:hint="eastAsia"/>
        </w:rPr>
        <w:t>§</w:t>
      </w:r>
      <w:r>
        <w:t xml:space="preserve">2.3. </w:t>
      </w:r>
      <w:r>
        <w:rPr>
          <w:rFonts w:hint="eastAsia"/>
        </w:rPr>
        <w:t>Когнитивно</w:t>
      </w:r>
      <w:r>
        <w:t>-</w:t>
      </w:r>
      <w:r>
        <w:rPr>
          <w:rFonts w:hint="eastAsia"/>
        </w:rPr>
        <w:t>дискурсивная</w:t>
      </w:r>
      <w:r>
        <w:t xml:space="preserve"> </w:t>
      </w:r>
      <w:r>
        <w:rPr>
          <w:rFonts w:hint="eastAsia"/>
        </w:rPr>
        <w:t>динамика</w:t>
      </w:r>
      <w:r>
        <w:t xml:space="preserve"> </w:t>
      </w:r>
      <w:r>
        <w:rPr>
          <w:rFonts w:hint="eastAsia"/>
        </w:rPr>
        <w:t>политического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3549BBEE" w14:textId="77777777" w:rsidR="00F5724B" w:rsidRDefault="00F5724B" w:rsidP="00F5724B"/>
    <w:p w14:paraId="68BB5B78" w14:textId="77777777" w:rsidR="00F5724B" w:rsidRDefault="00F5724B" w:rsidP="00F5724B">
      <w:r>
        <w:t xml:space="preserve">2.3.1. </w:t>
      </w:r>
      <w:r>
        <w:rPr>
          <w:rFonts w:hint="eastAsia"/>
        </w:rPr>
        <w:t>Эволюция</w:t>
      </w:r>
      <w:r>
        <w:t xml:space="preserve"> </w:t>
      </w:r>
      <w:r>
        <w:rPr>
          <w:rFonts w:hint="eastAsia"/>
        </w:rPr>
        <w:t>политического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76B10BC4" w14:textId="77777777" w:rsidR="00F5724B" w:rsidRDefault="00F5724B" w:rsidP="00F5724B"/>
    <w:p w14:paraId="011D641B" w14:textId="77777777" w:rsidR="00F5724B" w:rsidRDefault="00F5724B" w:rsidP="00F5724B">
      <w:r>
        <w:t xml:space="preserve">2.3.2. </w:t>
      </w:r>
      <w:r>
        <w:rPr>
          <w:rFonts w:hint="eastAsia"/>
        </w:rPr>
        <w:t>Коммуникативные</w:t>
      </w:r>
      <w:r>
        <w:t xml:space="preserve"> </w:t>
      </w:r>
      <w:r>
        <w:rPr>
          <w:rFonts w:hint="eastAsia"/>
        </w:rPr>
        <w:t>неудачи</w:t>
      </w:r>
      <w:r>
        <w:t xml:space="preserve"> </w:t>
      </w:r>
      <w:r>
        <w:rPr>
          <w:rFonts w:hint="eastAsia"/>
        </w:rPr>
        <w:t>политического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5F9603B3" w14:textId="77777777" w:rsidR="00F5724B" w:rsidRDefault="00F5724B" w:rsidP="00F5724B"/>
    <w:p w14:paraId="1918C418" w14:textId="77777777" w:rsidR="00F5724B" w:rsidRDefault="00F5724B" w:rsidP="00F5724B">
      <w:r>
        <w:rPr>
          <w:rFonts w:hint="eastAsia"/>
        </w:rPr>
        <w:t>ГЛАВА</w:t>
      </w:r>
      <w:r>
        <w:t xml:space="preserve"> 3. </w:t>
      </w:r>
      <w:r>
        <w:rPr>
          <w:rFonts w:hint="eastAsia"/>
        </w:rPr>
        <w:t>ПРАГМАЛИНГВИСТИЧЕСКИЕ</w:t>
      </w:r>
      <w:r>
        <w:t xml:space="preserve"> </w:t>
      </w:r>
      <w:r>
        <w:rPr>
          <w:rFonts w:hint="eastAsia"/>
        </w:rPr>
        <w:t>ПАРАМЕТРЫ</w:t>
      </w:r>
      <w:r>
        <w:t xml:space="preserve"> </w:t>
      </w:r>
      <w:r>
        <w:rPr>
          <w:rFonts w:hint="eastAsia"/>
        </w:rPr>
        <w:t>ПОЛИТИЧЕСКОГО</w:t>
      </w:r>
      <w:r>
        <w:t xml:space="preserve"> </w:t>
      </w:r>
      <w:r>
        <w:rPr>
          <w:rFonts w:hint="eastAsia"/>
        </w:rPr>
        <w:t>ДИСКУРСА</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66279865" w14:textId="77777777" w:rsidR="00F5724B" w:rsidRDefault="00F5724B" w:rsidP="00F5724B"/>
    <w:p w14:paraId="180E4611" w14:textId="77777777" w:rsidR="00F5724B" w:rsidRDefault="00F5724B" w:rsidP="00F5724B">
      <w:r>
        <w:rPr>
          <w:rFonts w:hint="eastAsia"/>
        </w:rPr>
        <w:t>§</w:t>
      </w:r>
      <w:r>
        <w:t xml:space="preserve">3.1. </w:t>
      </w:r>
      <w:r>
        <w:rPr>
          <w:rFonts w:hint="eastAsia"/>
        </w:rPr>
        <w:t>Коммуникационная</w:t>
      </w:r>
      <w:r>
        <w:t xml:space="preserve"> </w:t>
      </w:r>
      <w:r>
        <w:rPr>
          <w:rFonts w:hint="eastAsia"/>
        </w:rPr>
        <w:t>стратегия</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76A2B8D0" w14:textId="77777777" w:rsidR="00F5724B" w:rsidRDefault="00F5724B" w:rsidP="00F5724B"/>
    <w:p w14:paraId="5B98FE12" w14:textId="77777777" w:rsidR="00F5724B" w:rsidRDefault="00F5724B" w:rsidP="00F5724B">
      <w:r>
        <w:rPr>
          <w:rFonts w:hint="eastAsia"/>
        </w:rPr>
        <w:t>§</w:t>
      </w:r>
      <w:r>
        <w:t xml:space="preserve">3.2. </w:t>
      </w:r>
      <w:r>
        <w:rPr>
          <w:rFonts w:hint="eastAsia"/>
        </w:rPr>
        <w:t>Значение</w:t>
      </w:r>
      <w:r>
        <w:t xml:space="preserve"> </w:t>
      </w:r>
      <w:r>
        <w:rPr>
          <w:rFonts w:hint="eastAsia"/>
        </w:rPr>
        <w:t>экстралингвистичеких</w:t>
      </w:r>
      <w:r>
        <w:t xml:space="preserve"> </w:t>
      </w:r>
      <w:r>
        <w:rPr>
          <w:rFonts w:hint="eastAsia"/>
        </w:rPr>
        <w:t>факторов</w:t>
      </w:r>
      <w:r>
        <w:t xml:space="preserve"> </w:t>
      </w:r>
      <w:r>
        <w:rPr>
          <w:rFonts w:hint="eastAsia"/>
        </w:rPr>
        <w:t>в</w:t>
      </w:r>
      <w:r>
        <w:t xml:space="preserve"> </w:t>
      </w:r>
      <w:r>
        <w:rPr>
          <w:rFonts w:hint="eastAsia"/>
        </w:rPr>
        <w:t>политическом</w:t>
      </w:r>
      <w:r>
        <w:t xml:space="preserve"> </w:t>
      </w:r>
      <w:r>
        <w:rPr>
          <w:rFonts w:hint="eastAsia"/>
        </w:rPr>
        <w:t>дискурсе</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1757D1C8" w14:textId="77777777" w:rsidR="00F5724B" w:rsidRDefault="00F5724B" w:rsidP="00F5724B"/>
    <w:p w14:paraId="1F17A5F2" w14:textId="77777777" w:rsidR="00F5724B" w:rsidRDefault="00F5724B" w:rsidP="00F5724B">
      <w:r>
        <w:rPr>
          <w:rFonts w:hint="eastAsia"/>
        </w:rPr>
        <w:t>§</w:t>
      </w:r>
      <w:r>
        <w:t xml:space="preserve">3.3 </w:t>
      </w:r>
      <w:r>
        <w:rPr>
          <w:rFonts w:hint="eastAsia"/>
        </w:rPr>
        <w:t>Прагматическая</w:t>
      </w:r>
      <w:r>
        <w:t xml:space="preserve"> </w:t>
      </w:r>
      <w:r>
        <w:rPr>
          <w:rFonts w:hint="eastAsia"/>
        </w:rPr>
        <w:t>роль</w:t>
      </w:r>
      <w:r>
        <w:t xml:space="preserve"> </w:t>
      </w:r>
      <w:r>
        <w:rPr>
          <w:rFonts w:hint="eastAsia"/>
        </w:rPr>
        <w:t>современной</w:t>
      </w:r>
      <w:r>
        <w:t xml:space="preserve"> </w:t>
      </w:r>
      <w:r>
        <w:rPr>
          <w:rFonts w:hint="eastAsia"/>
        </w:rPr>
        <w:t>культуры</w:t>
      </w:r>
      <w:r>
        <w:t xml:space="preserve"> </w:t>
      </w:r>
      <w:r>
        <w:rPr>
          <w:rFonts w:hint="eastAsia"/>
        </w:rPr>
        <w:t>и</w:t>
      </w:r>
      <w:r>
        <w:t xml:space="preserve"> </w:t>
      </w:r>
      <w:r>
        <w:rPr>
          <w:rFonts w:hint="eastAsia"/>
        </w:rPr>
        <w:t>искусства</w:t>
      </w:r>
      <w:r>
        <w:t xml:space="preserve"> </w:t>
      </w:r>
      <w:r>
        <w:rPr>
          <w:rFonts w:hint="eastAsia"/>
        </w:rPr>
        <w:t>в</w:t>
      </w:r>
      <w:r>
        <w:t xml:space="preserve"> </w:t>
      </w:r>
      <w:r>
        <w:rPr>
          <w:rFonts w:hint="eastAsia"/>
        </w:rPr>
        <w:t>политическом</w:t>
      </w:r>
      <w:r>
        <w:t xml:space="preserve"> </w:t>
      </w:r>
      <w:r>
        <w:rPr>
          <w:rFonts w:hint="eastAsia"/>
        </w:rPr>
        <w:t>дискурсе</w:t>
      </w:r>
      <w:r>
        <w:t xml:space="preserve"> </w:t>
      </w:r>
      <w:r>
        <w:rPr>
          <w:rFonts w:hint="eastAsia"/>
        </w:rPr>
        <w:t>испанской</w:t>
      </w:r>
      <w:r>
        <w:t xml:space="preserve"> </w:t>
      </w:r>
      <w:r>
        <w:rPr>
          <w:rFonts w:hint="eastAsia"/>
        </w:rPr>
        <w:t>партии</w:t>
      </w:r>
      <w:r>
        <w:t xml:space="preserve"> </w:t>
      </w:r>
      <w:r>
        <w:rPr>
          <w:rFonts w:hint="eastAsia"/>
        </w:rPr>
        <w:t>«</w:t>
      </w:r>
      <w:r>
        <w:rPr>
          <w:rFonts w:hint="eastAsia"/>
        </w:rPr>
        <w:t>Подемос</w:t>
      </w:r>
      <w:r>
        <w:rPr>
          <w:rFonts w:hint="eastAsia"/>
        </w:rPr>
        <w:t>»</w:t>
      </w:r>
    </w:p>
    <w:p w14:paraId="694608E8" w14:textId="77777777" w:rsidR="00F5724B" w:rsidRDefault="00F5724B" w:rsidP="00F5724B"/>
    <w:p w14:paraId="3ED09DDF" w14:textId="77777777" w:rsidR="00F5724B" w:rsidRDefault="00F5724B" w:rsidP="00F5724B">
      <w:r>
        <w:rPr>
          <w:rFonts w:hint="eastAsia"/>
        </w:rPr>
        <w:t>ЗАКЛЮЧЕНИЕ</w:t>
      </w:r>
    </w:p>
    <w:p w14:paraId="64455BEF" w14:textId="77777777" w:rsidR="00F5724B" w:rsidRDefault="00F5724B" w:rsidP="00F5724B"/>
    <w:p w14:paraId="53E4DD8E" w14:textId="77777777" w:rsidR="00F5724B" w:rsidRDefault="00F5724B" w:rsidP="00F5724B">
      <w:r>
        <w:rPr>
          <w:rFonts w:hint="eastAsia"/>
        </w:rPr>
        <w:t>СПИСОК</w:t>
      </w:r>
      <w:r>
        <w:t xml:space="preserve"> </w:t>
      </w:r>
      <w:r>
        <w:rPr>
          <w:rFonts w:hint="eastAsia"/>
        </w:rPr>
        <w:t>ИСПОЛЬЗОВАННОЙ</w:t>
      </w:r>
      <w:r>
        <w:t xml:space="preserve"> </w:t>
      </w:r>
      <w:r>
        <w:rPr>
          <w:rFonts w:hint="eastAsia"/>
        </w:rPr>
        <w:t>ЛИТЕРАТУРЫ</w:t>
      </w:r>
    </w:p>
    <w:p w14:paraId="0E14627C" w14:textId="77777777" w:rsidR="00F5724B" w:rsidRDefault="00F5724B" w:rsidP="00F5724B"/>
    <w:p w14:paraId="3F12F6FA" w14:textId="77777777" w:rsidR="00F5724B" w:rsidRDefault="00F5724B" w:rsidP="00F5724B">
      <w:r>
        <w:rPr>
          <w:rFonts w:hint="eastAsia"/>
        </w:rPr>
        <w:t>ПРИЛОЖЕНИЕ</w:t>
      </w:r>
    </w:p>
    <w:p w14:paraId="5599BD0B" w14:textId="77777777" w:rsidR="00F5724B" w:rsidRDefault="00F5724B" w:rsidP="00F5724B"/>
    <w:p w14:paraId="05F6423D" w14:textId="77777777" w:rsidR="00F5724B" w:rsidRDefault="00F5724B" w:rsidP="00F5724B">
      <w:r>
        <w:rPr>
          <w:rFonts w:hint="eastAsia"/>
        </w:rPr>
        <w:t>ПРИЛОЖЕНИЕ</w:t>
      </w:r>
    </w:p>
    <w:p w14:paraId="5357DF92" w14:textId="77777777" w:rsidR="00F5724B" w:rsidRDefault="00F5724B" w:rsidP="00F5724B"/>
    <w:p w14:paraId="6D28D3D4" w14:textId="77777777" w:rsidR="00F5724B" w:rsidRDefault="00F5724B" w:rsidP="00F5724B">
      <w:r>
        <w:rPr>
          <w:rFonts w:hint="eastAsia"/>
        </w:rPr>
        <w:t>ПРИЛОЖЕНИЕ</w:t>
      </w:r>
    </w:p>
    <w:p w14:paraId="52536C84" w14:textId="77777777" w:rsidR="00F5724B" w:rsidRDefault="00F5724B" w:rsidP="00F5724B"/>
    <w:p w14:paraId="6576F192" w14:textId="77777777" w:rsidR="00F5724B" w:rsidRDefault="00F5724B" w:rsidP="00F5724B">
      <w:r>
        <w:rPr>
          <w:rFonts w:hint="eastAsia"/>
        </w:rPr>
        <w:lastRenderedPageBreak/>
        <w:t>ПРИЛОЖЕНИЕ</w:t>
      </w:r>
    </w:p>
    <w:p w14:paraId="1F1E6447" w14:textId="77777777" w:rsidR="00F5724B" w:rsidRDefault="00F5724B" w:rsidP="00F5724B"/>
    <w:p w14:paraId="2CE02F79" w14:textId="6BF9C365" w:rsidR="00F5724B" w:rsidRPr="00F5724B" w:rsidRDefault="00F5724B" w:rsidP="00F5724B">
      <w:r>
        <w:rPr>
          <w:rFonts w:hint="eastAsia"/>
        </w:rPr>
        <w:t>ПРИЛОЖЕНИЕ</w:t>
      </w:r>
    </w:p>
    <w:sectPr w:rsidR="00F5724B" w:rsidRPr="00F5724B" w:rsidSect="005A7D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6C4C" w14:textId="77777777" w:rsidR="005A7DFB" w:rsidRDefault="005A7DFB">
      <w:pPr>
        <w:spacing w:after="0" w:line="240" w:lineRule="auto"/>
      </w:pPr>
      <w:r>
        <w:separator/>
      </w:r>
    </w:p>
  </w:endnote>
  <w:endnote w:type="continuationSeparator" w:id="0">
    <w:p w14:paraId="4AD08526" w14:textId="77777777" w:rsidR="005A7DFB" w:rsidRDefault="005A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9C8D" w14:textId="77777777" w:rsidR="005A7DFB" w:rsidRDefault="005A7DFB"/>
    <w:p w14:paraId="05AAA20C" w14:textId="77777777" w:rsidR="005A7DFB" w:rsidRDefault="005A7DFB"/>
    <w:p w14:paraId="7E174B25" w14:textId="77777777" w:rsidR="005A7DFB" w:rsidRDefault="005A7DFB"/>
    <w:p w14:paraId="5EAAD1C3" w14:textId="77777777" w:rsidR="005A7DFB" w:rsidRDefault="005A7DFB"/>
    <w:p w14:paraId="5A3E017A" w14:textId="77777777" w:rsidR="005A7DFB" w:rsidRDefault="005A7DFB"/>
    <w:p w14:paraId="17CB84C8" w14:textId="77777777" w:rsidR="005A7DFB" w:rsidRDefault="005A7DFB"/>
    <w:p w14:paraId="75B1AFDD" w14:textId="77777777" w:rsidR="005A7DFB" w:rsidRDefault="005A7D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55A17" wp14:editId="24FDF7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2574" w14:textId="77777777" w:rsidR="005A7DFB" w:rsidRDefault="005A7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55A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492574" w14:textId="77777777" w:rsidR="005A7DFB" w:rsidRDefault="005A7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B4AEDE" w14:textId="77777777" w:rsidR="005A7DFB" w:rsidRDefault="005A7DFB"/>
    <w:p w14:paraId="7AA53E9B" w14:textId="77777777" w:rsidR="005A7DFB" w:rsidRDefault="005A7DFB"/>
    <w:p w14:paraId="305FB6D9" w14:textId="77777777" w:rsidR="005A7DFB" w:rsidRDefault="005A7D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F9A240" wp14:editId="2CD256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3999" w14:textId="77777777" w:rsidR="005A7DFB" w:rsidRDefault="005A7DFB"/>
                          <w:p w14:paraId="3919856A" w14:textId="77777777" w:rsidR="005A7DFB" w:rsidRDefault="005A7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F9A2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673999" w14:textId="77777777" w:rsidR="005A7DFB" w:rsidRDefault="005A7DFB"/>
                    <w:p w14:paraId="3919856A" w14:textId="77777777" w:rsidR="005A7DFB" w:rsidRDefault="005A7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66418" w14:textId="77777777" w:rsidR="005A7DFB" w:rsidRDefault="005A7DFB"/>
    <w:p w14:paraId="216ACE94" w14:textId="77777777" w:rsidR="005A7DFB" w:rsidRDefault="005A7DFB">
      <w:pPr>
        <w:rPr>
          <w:sz w:val="2"/>
          <w:szCs w:val="2"/>
        </w:rPr>
      </w:pPr>
    </w:p>
    <w:p w14:paraId="1983BFC9" w14:textId="77777777" w:rsidR="005A7DFB" w:rsidRDefault="005A7DFB"/>
    <w:p w14:paraId="6E614873" w14:textId="77777777" w:rsidR="005A7DFB" w:rsidRDefault="005A7DFB">
      <w:pPr>
        <w:spacing w:after="0" w:line="240" w:lineRule="auto"/>
      </w:pPr>
    </w:p>
  </w:footnote>
  <w:footnote w:type="continuationSeparator" w:id="0">
    <w:p w14:paraId="17E63019" w14:textId="77777777" w:rsidR="005A7DFB" w:rsidRDefault="005A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DFB"/>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50687</TotalTime>
  <Pages>3</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528</cp:revision>
  <cp:lastPrinted>2009-02-06T05:36:00Z</cp:lastPrinted>
  <dcterms:created xsi:type="dcterms:W3CDTF">2024-01-07T13:43:00Z</dcterms:created>
  <dcterms:modified xsi:type="dcterms:W3CDTF">2024-03-27T15:12:00Z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