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02576" w14:textId="714EF3B2" w:rsidR="009A5376" w:rsidRDefault="005F5564" w:rsidP="005F5564">
      <w:r w:rsidRPr="005F5564">
        <w:rPr>
          <w:rFonts w:hint="eastAsia"/>
        </w:rPr>
        <w:t>Рогова</w:t>
      </w:r>
      <w:r w:rsidRPr="005F5564">
        <w:t xml:space="preserve"> </w:t>
      </w:r>
      <w:r w:rsidRPr="005F5564">
        <w:rPr>
          <w:rFonts w:hint="eastAsia"/>
        </w:rPr>
        <w:t>Антонина</w:t>
      </w:r>
      <w:r w:rsidRPr="005F5564">
        <w:t xml:space="preserve"> </w:t>
      </w:r>
      <w:r w:rsidRPr="005F5564">
        <w:rPr>
          <w:rFonts w:hint="eastAsia"/>
        </w:rPr>
        <w:t>Александровна</w:t>
      </w:r>
      <w:r>
        <w:t xml:space="preserve"> </w:t>
      </w:r>
      <w:r w:rsidRPr="005F5564">
        <w:rPr>
          <w:rFonts w:hint="eastAsia"/>
        </w:rPr>
        <w:t>Использование</w:t>
      </w:r>
      <w:r w:rsidRPr="005F5564">
        <w:t xml:space="preserve"> </w:t>
      </w:r>
      <w:r w:rsidRPr="005F5564">
        <w:rPr>
          <w:rFonts w:hint="eastAsia"/>
        </w:rPr>
        <w:t>материалов</w:t>
      </w:r>
      <w:r w:rsidRPr="005F5564">
        <w:t xml:space="preserve"> </w:t>
      </w:r>
      <w:r w:rsidRPr="005F5564">
        <w:rPr>
          <w:rFonts w:hint="eastAsia"/>
        </w:rPr>
        <w:t>СМИ</w:t>
      </w:r>
      <w:r w:rsidRPr="005F5564">
        <w:t xml:space="preserve"> </w:t>
      </w:r>
      <w:r w:rsidRPr="005F5564">
        <w:rPr>
          <w:rFonts w:hint="eastAsia"/>
        </w:rPr>
        <w:t>в</w:t>
      </w:r>
      <w:r w:rsidRPr="005F5564">
        <w:t xml:space="preserve"> </w:t>
      </w:r>
      <w:r w:rsidRPr="005F5564">
        <w:rPr>
          <w:rFonts w:hint="eastAsia"/>
        </w:rPr>
        <w:t>доказывании</w:t>
      </w:r>
      <w:r w:rsidRPr="005F5564">
        <w:t xml:space="preserve"> </w:t>
      </w:r>
      <w:r w:rsidRPr="005F5564">
        <w:rPr>
          <w:rFonts w:hint="eastAsia"/>
        </w:rPr>
        <w:t>по</w:t>
      </w:r>
      <w:r w:rsidRPr="005F5564">
        <w:t xml:space="preserve"> </w:t>
      </w:r>
      <w:r w:rsidRPr="005F5564">
        <w:rPr>
          <w:rFonts w:hint="eastAsia"/>
        </w:rPr>
        <w:t>уголовным</w:t>
      </w:r>
      <w:r w:rsidRPr="005F5564">
        <w:t xml:space="preserve"> </w:t>
      </w:r>
      <w:r w:rsidRPr="005F5564">
        <w:rPr>
          <w:rFonts w:hint="eastAsia"/>
        </w:rPr>
        <w:t>делам</w:t>
      </w:r>
      <w:r w:rsidRPr="005F5564">
        <w:t xml:space="preserve"> </w:t>
      </w:r>
      <w:r w:rsidRPr="005F5564">
        <w:rPr>
          <w:rFonts w:hint="eastAsia"/>
        </w:rPr>
        <w:t>на</w:t>
      </w:r>
      <w:r w:rsidRPr="005F5564">
        <w:t xml:space="preserve"> </w:t>
      </w:r>
      <w:r w:rsidRPr="005F5564">
        <w:rPr>
          <w:rFonts w:hint="eastAsia"/>
        </w:rPr>
        <w:t>досудебных</w:t>
      </w:r>
      <w:r w:rsidRPr="005F5564">
        <w:t xml:space="preserve"> </w:t>
      </w:r>
      <w:r w:rsidRPr="005F5564">
        <w:rPr>
          <w:rFonts w:hint="eastAsia"/>
        </w:rPr>
        <w:t>стадиях</w:t>
      </w:r>
      <w:r w:rsidRPr="005F5564">
        <w:t xml:space="preserve"> </w:t>
      </w:r>
      <w:r w:rsidRPr="005F5564">
        <w:rPr>
          <w:rFonts w:hint="eastAsia"/>
        </w:rPr>
        <w:t>уголовного</w:t>
      </w:r>
      <w:r w:rsidRPr="005F5564">
        <w:t xml:space="preserve"> </w:t>
      </w:r>
      <w:r w:rsidRPr="005F5564">
        <w:rPr>
          <w:rFonts w:hint="eastAsia"/>
        </w:rPr>
        <w:t>судопроизводства</w:t>
      </w:r>
    </w:p>
    <w:p w14:paraId="14053D15" w14:textId="77777777" w:rsidR="005F5564" w:rsidRDefault="005F5564" w:rsidP="005F5564">
      <w:r>
        <w:rPr>
          <w:rFonts w:hint="eastAsia"/>
        </w:rPr>
        <w:t>ОГЛАВЛЕНИЕ</w:t>
      </w:r>
      <w:r>
        <w:t xml:space="preserve"> </w:t>
      </w:r>
      <w:r>
        <w:rPr>
          <w:rFonts w:hint="eastAsia"/>
        </w:rPr>
        <w:t>ДИССЕРТАЦИИ</w:t>
      </w:r>
    </w:p>
    <w:p w14:paraId="2804FAFD" w14:textId="77777777" w:rsidR="005F5564" w:rsidRDefault="005F5564" w:rsidP="005F5564">
      <w:r>
        <w:rPr>
          <w:rFonts w:hint="eastAsia"/>
        </w:rPr>
        <w:t>кандидат</w:t>
      </w:r>
      <w:r>
        <w:t xml:space="preserve"> </w:t>
      </w:r>
      <w:r>
        <w:rPr>
          <w:rFonts w:hint="eastAsia"/>
        </w:rPr>
        <w:t>наук</w:t>
      </w:r>
      <w:r>
        <w:t xml:space="preserve"> </w:t>
      </w:r>
      <w:r>
        <w:rPr>
          <w:rFonts w:hint="eastAsia"/>
        </w:rPr>
        <w:t>Рогова</w:t>
      </w:r>
      <w:r>
        <w:t xml:space="preserve"> </w:t>
      </w:r>
      <w:r>
        <w:rPr>
          <w:rFonts w:hint="eastAsia"/>
        </w:rPr>
        <w:t>Антонина</w:t>
      </w:r>
      <w:r>
        <w:t xml:space="preserve"> </w:t>
      </w:r>
      <w:r>
        <w:rPr>
          <w:rFonts w:hint="eastAsia"/>
        </w:rPr>
        <w:t>Александровна</w:t>
      </w:r>
    </w:p>
    <w:p w14:paraId="621D83C4" w14:textId="77777777" w:rsidR="005F5564" w:rsidRDefault="005F5564" w:rsidP="005F5564">
      <w:r>
        <w:rPr>
          <w:rFonts w:hint="eastAsia"/>
        </w:rPr>
        <w:t>Введение</w:t>
      </w:r>
    </w:p>
    <w:p w14:paraId="2154D776" w14:textId="77777777" w:rsidR="005F5564" w:rsidRDefault="005F5564" w:rsidP="005F5564"/>
    <w:p w14:paraId="4EDA9ADD" w14:textId="77777777" w:rsidR="005F5564" w:rsidRDefault="005F5564" w:rsidP="005F5564">
      <w:r>
        <w:rPr>
          <w:rFonts w:hint="eastAsia"/>
        </w:rPr>
        <w:t>Глава</w:t>
      </w:r>
      <w:r>
        <w:t xml:space="preserve"> 1. </w:t>
      </w:r>
      <w:r>
        <w:rPr>
          <w:rFonts w:hint="eastAsia"/>
        </w:rPr>
        <w:t>Правовое</w:t>
      </w:r>
      <w:r>
        <w:t xml:space="preserve"> </w:t>
      </w:r>
      <w:r>
        <w:rPr>
          <w:rFonts w:hint="eastAsia"/>
        </w:rPr>
        <w:t>регулирование</w:t>
      </w:r>
      <w:r>
        <w:t xml:space="preserve"> </w:t>
      </w:r>
      <w:r>
        <w:rPr>
          <w:rFonts w:hint="eastAsia"/>
        </w:rPr>
        <w:t>использования</w:t>
      </w:r>
      <w:r>
        <w:t xml:space="preserve"> </w:t>
      </w:r>
      <w:r>
        <w:rPr>
          <w:rFonts w:hint="eastAsia"/>
        </w:rPr>
        <w:t>материалов</w:t>
      </w:r>
      <w:r>
        <w:t xml:space="preserve"> </w:t>
      </w:r>
      <w:r>
        <w:rPr>
          <w:rFonts w:hint="eastAsia"/>
        </w:rPr>
        <w:t>СМИ</w:t>
      </w:r>
      <w:r>
        <w:t xml:space="preserve"> </w:t>
      </w:r>
      <w:r>
        <w:rPr>
          <w:rFonts w:hint="eastAsia"/>
        </w:rPr>
        <w:t>в</w:t>
      </w:r>
      <w:r>
        <w:t xml:space="preserve"> </w:t>
      </w:r>
      <w:r>
        <w:rPr>
          <w:rFonts w:hint="eastAsia"/>
        </w:rPr>
        <w:t>уголовном</w:t>
      </w:r>
      <w:r>
        <w:t xml:space="preserve"> </w:t>
      </w:r>
      <w:r>
        <w:rPr>
          <w:rFonts w:hint="eastAsia"/>
        </w:rPr>
        <w:t>процессе</w:t>
      </w:r>
      <w:r>
        <w:t xml:space="preserve">: </w:t>
      </w:r>
      <w:r>
        <w:rPr>
          <w:rFonts w:hint="eastAsia"/>
        </w:rPr>
        <w:t>история</w:t>
      </w:r>
      <w:r>
        <w:t xml:space="preserve"> </w:t>
      </w:r>
      <w:r>
        <w:rPr>
          <w:rFonts w:hint="eastAsia"/>
        </w:rPr>
        <w:t>и</w:t>
      </w:r>
      <w:r>
        <w:t xml:space="preserve"> </w:t>
      </w:r>
      <w:r>
        <w:rPr>
          <w:rFonts w:hint="eastAsia"/>
        </w:rPr>
        <w:t>современное</w:t>
      </w:r>
      <w:r>
        <w:t xml:space="preserve"> </w:t>
      </w:r>
      <w:r>
        <w:rPr>
          <w:rFonts w:hint="eastAsia"/>
        </w:rPr>
        <w:t>состояние</w:t>
      </w:r>
    </w:p>
    <w:p w14:paraId="3373F7B0" w14:textId="77777777" w:rsidR="005F5564" w:rsidRDefault="005F5564" w:rsidP="005F5564"/>
    <w:p w14:paraId="02F1E7E5" w14:textId="77777777" w:rsidR="005F5564" w:rsidRDefault="005F5564" w:rsidP="005F5564">
      <w:r>
        <w:rPr>
          <w:rFonts w:hint="eastAsia"/>
        </w:rPr>
        <w:t>§</w:t>
      </w:r>
      <w:r>
        <w:t xml:space="preserve">1. </w:t>
      </w:r>
      <w:r>
        <w:rPr>
          <w:rFonts w:hint="eastAsia"/>
        </w:rPr>
        <w:t>История</w:t>
      </w:r>
      <w:r>
        <w:t xml:space="preserve"> </w:t>
      </w:r>
      <w:r>
        <w:rPr>
          <w:rFonts w:hint="eastAsia"/>
        </w:rPr>
        <w:t>развития</w:t>
      </w:r>
      <w:r>
        <w:t xml:space="preserve"> </w:t>
      </w:r>
      <w:r>
        <w:rPr>
          <w:rFonts w:hint="eastAsia"/>
        </w:rPr>
        <w:t>взаимодействия</w:t>
      </w:r>
      <w:r>
        <w:t xml:space="preserve"> </w:t>
      </w:r>
      <w:r>
        <w:rPr>
          <w:rFonts w:hint="eastAsia"/>
        </w:rPr>
        <w:t>между</w:t>
      </w:r>
      <w:r>
        <w:t xml:space="preserve"> </w:t>
      </w:r>
      <w:r>
        <w:rPr>
          <w:rFonts w:hint="eastAsia"/>
        </w:rPr>
        <w:t>СМИ</w:t>
      </w:r>
      <w:r>
        <w:t xml:space="preserve"> </w:t>
      </w:r>
      <w:r>
        <w:rPr>
          <w:rFonts w:hint="eastAsia"/>
        </w:rPr>
        <w:t>и</w:t>
      </w:r>
    </w:p>
    <w:p w14:paraId="1559DE36" w14:textId="77777777" w:rsidR="005F5564" w:rsidRDefault="005F5564" w:rsidP="005F5564"/>
    <w:p w14:paraId="33AE82EE" w14:textId="77777777" w:rsidR="005F5564" w:rsidRDefault="005F5564" w:rsidP="005F5564">
      <w:r>
        <w:rPr>
          <w:rFonts w:hint="eastAsia"/>
        </w:rPr>
        <w:t>правоохранительными</w:t>
      </w:r>
      <w:r>
        <w:t xml:space="preserve"> </w:t>
      </w:r>
      <w:r>
        <w:rPr>
          <w:rFonts w:hint="eastAsia"/>
        </w:rPr>
        <w:t>органами</w:t>
      </w:r>
    </w:p>
    <w:p w14:paraId="48E1AF9D" w14:textId="77777777" w:rsidR="005F5564" w:rsidRDefault="005F5564" w:rsidP="005F5564"/>
    <w:p w14:paraId="151AFAFF" w14:textId="77777777" w:rsidR="005F5564" w:rsidRDefault="005F5564" w:rsidP="005F5564">
      <w:r>
        <w:rPr>
          <w:rFonts w:hint="eastAsia"/>
        </w:rPr>
        <w:t>§</w:t>
      </w:r>
      <w:r>
        <w:t xml:space="preserve"> 2. </w:t>
      </w:r>
      <w:r>
        <w:rPr>
          <w:rFonts w:hint="eastAsia"/>
        </w:rPr>
        <w:t>Правовой</w:t>
      </w:r>
      <w:r>
        <w:t xml:space="preserve"> </w:t>
      </w:r>
      <w:r>
        <w:rPr>
          <w:rFonts w:hint="eastAsia"/>
        </w:rPr>
        <w:t>статус</w:t>
      </w:r>
      <w:r>
        <w:t xml:space="preserve"> </w:t>
      </w:r>
      <w:r>
        <w:rPr>
          <w:rFonts w:hint="eastAsia"/>
        </w:rPr>
        <w:t>СМИ</w:t>
      </w:r>
      <w:r>
        <w:t xml:space="preserve"> </w:t>
      </w:r>
      <w:r>
        <w:rPr>
          <w:rFonts w:hint="eastAsia"/>
        </w:rPr>
        <w:t>в</w:t>
      </w:r>
      <w:r>
        <w:t xml:space="preserve"> </w:t>
      </w:r>
      <w:r>
        <w:rPr>
          <w:rFonts w:hint="eastAsia"/>
        </w:rPr>
        <w:t>уголовном</w:t>
      </w:r>
      <w:r>
        <w:t xml:space="preserve"> </w:t>
      </w:r>
      <w:r>
        <w:rPr>
          <w:rFonts w:hint="eastAsia"/>
        </w:rPr>
        <w:t>процессе</w:t>
      </w:r>
    </w:p>
    <w:p w14:paraId="471BBDC3" w14:textId="77777777" w:rsidR="005F5564" w:rsidRDefault="005F5564" w:rsidP="005F5564"/>
    <w:p w14:paraId="0E4BB35D" w14:textId="77777777" w:rsidR="005F5564" w:rsidRDefault="005F5564" w:rsidP="005F5564">
      <w:r>
        <w:rPr>
          <w:rFonts w:hint="eastAsia"/>
        </w:rPr>
        <w:t>§</w:t>
      </w:r>
      <w:r>
        <w:t xml:space="preserve"> 3. </w:t>
      </w:r>
      <w:r>
        <w:rPr>
          <w:rFonts w:hint="eastAsia"/>
        </w:rPr>
        <w:t>Особенности</w:t>
      </w:r>
      <w:r>
        <w:t xml:space="preserve"> </w:t>
      </w:r>
      <w:r>
        <w:rPr>
          <w:rFonts w:hint="eastAsia"/>
        </w:rPr>
        <w:t>проведения</w:t>
      </w:r>
      <w:r>
        <w:t xml:space="preserve"> </w:t>
      </w:r>
      <w:r>
        <w:rPr>
          <w:rFonts w:hint="eastAsia"/>
        </w:rPr>
        <w:t>проверки</w:t>
      </w:r>
      <w:r>
        <w:t xml:space="preserve"> </w:t>
      </w:r>
      <w:r>
        <w:rPr>
          <w:rFonts w:hint="eastAsia"/>
        </w:rPr>
        <w:t>сообщения</w:t>
      </w:r>
      <w:r>
        <w:t xml:space="preserve"> </w:t>
      </w:r>
      <w:r>
        <w:rPr>
          <w:rFonts w:hint="eastAsia"/>
        </w:rPr>
        <w:t>о</w:t>
      </w:r>
      <w:r>
        <w:t xml:space="preserve"> </w:t>
      </w:r>
      <w:r>
        <w:rPr>
          <w:rFonts w:hint="eastAsia"/>
        </w:rPr>
        <w:t>преступлении</w:t>
      </w:r>
      <w:r>
        <w:t>,</w:t>
      </w:r>
    </w:p>
    <w:p w14:paraId="092CC23E" w14:textId="77777777" w:rsidR="005F5564" w:rsidRDefault="005F5564" w:rsidP="005F5564"/>
    <w:p w14:paraId="152474A1" w14:textId="77777777" w:rsidR="005F5564" w:rsidRDefault="005F5564" w:rsidP="005F5564">
      <w:r>
        <w:rPr>
          <w:rFonts w:hint="eastAsia"/>
        </w:rPr>
        <w:t>распространенного</w:t>
      </w:r>
      <w:r>
        <w:t xml:space="preserve"> </w:t>
      </w:r>
      <w:r>
        <w:rPr>
          <w:rFonts w:hint="eastAsia"/>
        </w:rPr>
        <w:t>в</w:t>
      </w:r>
      <w:r>
        <w:t xml:space="preserve"> </w:t>
      </w:r>
      <w:r>
        <w:rPr>
          <w:rFonts w:hint="eastAsia"/>
        </w:rPr>
        <w:t>СМИ</w:t>
      </w:r>
    </w:p>
    <w:p w14:paraId="329B0F7E" w14:textId="77777777" w:rsidR="005F5564" w:rsidRDefault="005F5564" w:rsidP="005F5564"/>
    <w:p w14:paraId="01AE27CC" w14:textId="77777777" w:rsidR="005F5564" w:rsidRDefault="005F5564" w:rsidP="005F5564">
      <w:r>
        <w:rPr>
          <w:rFonts w:hint="eastAsia"/>
        </w:rPr>
        <w:t>Глава</w:t>
      </w:r>
      <w:r>
        <w:t xml:space="preserve"> 2. </w:t>
      </w:r>
      <w:r>
        <w:rPr>
          <w:rFonts w:hint="eastAsia"/>
        </w:rPr>
        <w:t>Роль</w:t>
      </w:r>
      <w:r>
        <w:t xml:space="preserve"> </w:t>
      </w:r>
      <w:r>
        <w:rPr>
          <w:rFonts w:hint="eastAsia"/>
        </w:rPr>
        <w:t>СМИ</w:t>
      </w:r>
      <w:r>
        <w:t xml:space="preserve"> </w:t>
      </w:r>
      <w:r>
        <w:rPr>
          <w:rFonts w:hint="eastAsia"/>
        </w:rPr>
        <w:t>в</w:t>
      </w:r>
      <w:r>
        <w:t xml:space="preserve"> </w:t>
      </w:r>
      <w:r>
        <w:rPr>
          <w:rFonts w:hint="eastAsia"/>
        </w:rPr>
        <w:t>доказывании</w:t>
      </w:r>
      <w:r>
        <w:t xml:space="preserve"> </w:t>
      </w:r>
      <w:r>
        <w:rPr>
          <w:rFonts w:hint="eastAsia"/>
        </w:rPr>
        <w:t>по</w:t>
      </w:r>
      <w:r>
        <w:t xml:space="preserve"> </w:t>
      </w:r>
      <w:r>
        <w:rPr>
          <w:rFonts w:hint="eastAsia"/>
        </w:rPr>
        <w:t>уголовным</w:t>
      </w:r>
      <w:r>
        <w:t xml:space="preserve"> </w:t>
      </w:r>
      <w:r>
        <w:rPr>
          <w:rFonts w:hint="eastAsia"/>
        </w:rPr>
        <w:t>делам</w:t>
      </w:r>
    </w:p>
    <w:p w14:paraId="11397A7B" w14:textId="77777777" w:rsidR="005F5564" w:rsidRDefault="005F5564" w:rsidP="005F5564"/>
    <w:p w14:paraId="651C6B18" w14:textId="77777777" w:rsidR="005F5564" w:rsidRDefault="005F5564" w:rsidP="005F5564">
      <w:r>
        <w:rPr>
          <w:rFonts w:hint="eastAsia"/>
        </w:rPr>
        <w:t>§</w:t>
      </w:r>
      <w:r>
        <w:t xml:space="preserve">1. </w:t>
      </w:r>
      <w:r>
        <w:rPr>
          <w:rFonts w:hint="eastAsia"/>
        </w:rPr>
        <w:t>Направления</w:t>
      </w:r>
      <w:r>
        <w:t xml:space="preserve"> </w:t>
      </w:r>
      <w:r>
        <w:rPr>
          <w:rFonts w:hint="eastAsia"/>
        </w:rPr>
        <w:t>использования</w:t>
      </w:r>
      <w:r>
        <w:t xml:space="preserve"> </w:t>
      </w:r>
      <w:r>
        <w:rPr>
          <w:rFonts w:hint="eastAsia"/>
        </w:rPr>
        <w:t>информации</w:t>
      </w:r>
      <w:r>
        <w:t xml:space="preserve">, </w:t>
      </w:r>
      <w:r>
        <w:rPr>
          <w:rFonts w:hint="eastAsia"/>
        </w:rPr>
        <w:t>распространенной</w:t>
      </w:r>
      <w:r>
        <w:t xml:space="preserve"> </w:t>
      </w:r>
      <w:r>
        <w:rPr>
          <w:rFonts w:hint="eastAsia"/>
        </w:rPr>
        <w:t>в</w:t>
      </w:r>
      <w:r>
        <w:t xml:space="preserve"> </w:t>
      </w:r>
      <w:r>
        <w:rPr>
          <w:rFonts w:hint="eastAsia"/>
        </w:rPr>
        <w:t>СМИ</w:t>
      </w:r>
      <w:r>
        <w:t>,</w:t>
      </w:r>
    </w:p>
    <w:p w14:paraId="0E456139" w14:textId="77777777" w:rsidR="005F5564" w:rsidRDefault="005F5564" w:rsidP="005F5564"/>
    <w:p w14:paraId="16AF7198" w14:textId="77777777" w:rsidR="005F5564" w:rsidRDefault="005F5564" w:rsidP="005F5564">
      <w:r>
        <w:rPr>
          <w:rFonts w:hint="eastAsia"/>
        </w:rPr>
        <w:t>в</w:t>
      </w:r>
      <w:r>
        <w:t xml:space="preserve"> </w:t>
      </w:r>
      <w:r>
        <w:rPr>
          <w:rFonts w:hint="eastAsia"/>
        </w:rPr>
        <w:t>уголовном</w:t>
      </w:r>
      <w:r>
        <w:t xml:space="preserve"> </w:t>
      </w:r>
      <w:r>
        <w:rPr>
          <w:rFonts w:hint="eastAsia"/>
        </w:rPr>
        <w:t>судопроизводстве</w:t>
      </w:r>
    </w:p>
    <w:p w14:paraId="63A59C4C" w14:textId="77777777" w:rsidR="005F5564" w:rsidRDefault="005F5564" w:rsidP="005F5564"/>
    <w:p w14:paraId="636A05C5" w14:textId="77777777" w:rsidR="005F5564" w:rsidRDefault="005F5564" w:rsidP="005F5564">
      <w:r>
        <w:rPr>
          <w:rFonts w:hint="eastAsia"/>
        </w:rPr>
        <w:t>§</w:t>
      </w:r>
      <w:r>
        <w:t xml:space="preserve">2. </w:t>
      </w:r>
      <w:r>
        <w:rPr>
          <w:rFonts w:hint="eastAsia"/>
        </w:rPr>
        <w:t>Использование</w:t>
      </w:r>
      <w:r>
        <w:t xml:space="preserve"> </w:t>
      </w:r>
      <w:r>
        <w:rPr>
          <w:rFonts w:hint="eastAsia"/>
        </w:rPr>
        <w:t>сведений</w:t>
      </w:r>
      <w:r>
        <w:t xml:space="preserve">, </w:t>
      </w:r>
      <w:r>
        <w:rPr>
          <w:rFonts w:hint="eastAsia"/>
        </w:rPr>
        <w:t>распространенных</w:t>
      </w:r>
      <w:r>
        <w:t xml:space="preserve"> </w:t>
      </w:r>
      <w:r>
        <w:rPr>
          <w:rFonts w:hint="eastAsia"/>
        </w:rPr>
        <w:t>в</w:t>
      </w:r>
      <w:r>
        <w:t xml:space="preserve"> </w:t>
      </w:r>
      <w:r>
        <w:rPr>
          <w:rFonts w:hint="eastAsia"/>
        </w:rPr>
        <w:t>СМИ</w:t>
      </w:r>
      <w:r>
        <w:t xml:space="preserve">, </w:t>
      </w:r>
      <w:r>
        <w:rPr>
          <w:rFonts w:hint="eastAsia"/>
        </w:rPr>
        <w:t>в</w:t>
      </w:r>
      <w:r>
        <w:t xml:space="preserve"> </w:t>
      </w:r>
      <w:r>
        <w:rPr>
          <w:rFonts w:hint="eastAsia"/>
        </w:rPr>
        <w:t>уголовно</w:t>
      </w:r>
      <w:r>
        <w:t>-</w:t>
      </w:r>
    </w:p>
    <w:p w14:paraId="756C4190" w14:textId="77777777" w:rsidR="005F5564" w:rsidRDefault="005F5564" w:rsidP="005F5564"/>
    <w:p w14:paraId="551C19D6" w14:textId="77777777" w:rsidR="005F5564" w:rsidRDefault="005F5564" w:rsidP="005F5564">
      <w:r>
        <w:rPr>
          <w:rFonts w:hint="eastAsia"/>
        </w:rPr>
        <w:t>процессуальном</w:t>
      </w:r>
      <w:r>
        <w:t xml:space="preserve"> </w:t>
      </w:r>
      <w:r>
        <w:rPr>
          <w:rFonts w:hint="eastAsia"/>
        </w:rPr>
        <w:t>доказывании</w:t>
      </w:r>
    </w:p>
    <w:p w14:paraId="32180F91" w14:textId="77777777" w:rsidR="005F5564" w:rsidRDefault="005F5564" w:rsidP="005F5564"/>
    <w:p w14:paraId="601A0BEF" w14:textId="77777777" w:rsidR="005F5564" w:rsidRDefault="005F5564" w:rsidP="005F5564">
      <w:r>
        <w:rPr>
          <w:rFonts w:hint="eastAsia"/>
        </w:rPr>
        <w:t>§</w:t>
      </w:r>
      <w:r>
        <w:t xml:space="preserve">3. </w:t>
      </w:r>
      <w:r>
        <w:rPr>
          <w:rFonts w:hint="eastAsia"/>
        </w:rPr>
        <w:t>Проблемы</w:t>
      </w:r>
      <w:r>
        <w:t xml:space="preserve"> </w:t>
      </w:r>
      <w:r>
        <w:rPr>
          <w:rFonts w:hint="eastAsia"/>
        </w:rPr>
        <w:t>оценки</w:t>
      </w:r>
      <w:r>
        <w:t xml:space="preserve"> </w:t>
      </w:r>
      <w:r>
        <w:rPr>
          <w:rFonts w:hint="eastAsia"/>
        </w:rPr>
        <w:t>и</w:t>
      </w:r>
      <w:r>
        <w:t xml:space="preserve"> </w:t>
      </w:r>
      <w:r>
        <w:rPr>
          <w:rFonts w:hint="eastAsia"/>
        </w:rPr>
        <w:t>проверки</w:t>
      </w:r>
      <w:r>
        <w:t xml:space="preserve"> </w:t>
      </w:r>
      <w:r>
        <w:rPr>
          <w:rFonts w:hint="eastAsia"/>
        </w:rPr>
        <w:t>сведений</w:t>
      </w:r>
      <w:r>
        <w:t xml:space="preserve">, </w:t>
      </w:r>
      <w:r>
        <w:rPr>
          <w:rFonts w:hint="eastAsia"/>
        </w:rPr>
        <w:t>распространенных</w:t>
      </w:r>
      <w:r>
        <w:t xml:space="preserve"> </w:t>
      </w:r>
      <w:r>
        <w:rPr>
          <w:rFonts w:hint="eastAsia"/>
        </w:rPr>
        <w:t>в</w:t>
      </w:r>
      <w:r>
        <w:t xml:space="preserve"> </w:t>
      </w:r>
      <w:r>
        <w:rPr>
          <w:rFonts w:hint="eastAsia"/>
        </w:rPr>
        <w:t>СМИ</w:t>
      </w:r>
      <w:r>
        <w:t xml:space="preserve">, </w:t>
      </w:r>
      <w:r>
        <w:rPr>
          <w:rFonts w:hint="eastAsia"/>
        </w:rPr>
        <w:t>на</w:t>
      </w:r>
    </w:p>
    <w:p w14:paraId="6248BCFE" w14:textId="77777777" w:rsidR="005F5564" w:rsidRDefault="005F5564" w:rsidP="005F5564"/>
    <w:p w14:paraId="1B874F11" w14:textId="77777777" w:rsidR="005F5564" w:rsidRDefault="005F5564" w:rsidP="005F5564">
      <w:r>
        <w:rPr>
          <w:rFonts w:hint="eastAsia"/>
        </w:rPr>
        <w:t>досудебных</w:t>
      </w:r>
      <w:r>
        <w:t xml:space="preserve"> </w:t>
      </w:r>
      <w:r>
        <w:rPr>
          <w:rFonts w:hint="eastAsia"/>
        </w:rPr>
        <w:t>стадиях</w:t>
      </w:r>
      <w:r>
        <w:t xml:space="preserve"> </w:t>
      </w:r>
      <w:r>
        <w:rPr>
          <w:rFonts w:hint="eastAsia"/>
        </w:rPr>
        <w:t>уголовного</w:t>
      </w:r>
      <w:r>
        <w:t xml:space="preserve"> </w:t>
      </w:r>
      <w:r>
        <w:rPr>
          <w:rFonts w:hint="eastAsia"/>
        </w:rPr>
        <w:t>судопроизводства</w:t>
      </w:r>
    </w:p>
    <w:p w14:paraId="30F0FD25" w14:textId="77777777" w:rsidR="005F5564" w:rsidRDefault="005F5564" w:rsidP="005F5564"/>
    <w:p w14:paraId="282C303C" w14:textId="77777777" w:rsidR="005F5564" w:rsidRDefault="005F5564" w:rsidP="005F5564">
      <w:r>
        <w:rPr>
          <w:rFonts w:hint="eastAsia"/>
        </w:rPr>
        <w:t>Заключение</w:t>
      </w:r>
    </w:p>
    <w:p w14:paraId="424345B0" w14:textId="77777777" w:rsidR="005F5564" w:rsidRDefault="005F5564" w:rsidP="005F5564"/>
    <w:p w14:paraId="29D54D40" w14:textId="77777777" w:rsidR="005F5564" w:rsidRDefault="005F5564" w:rsidP="005F5564">
      <w:r>
        <w:rPr>
          <w:rFonts w:hint="eastAsia"/>
        </w:rPr>
        <w:t>Список</w:t>
      </w:r>
      <w:r>
        <w:t xml:space="preserve"> </w:t>
      </w:r>
      <w:r>
        <w:rPr>
          <w:rFonts w:hint="eastAsia"/>
        </w:rPr>
        <w:t>литературы</w:t>
      </w:r>
    </w:p>
    <w:p w14:paraId="770161B2" w14:textId="77777777" w:rsidR="005F5564" w:rsidRDefault="005F5564" w:rsidP="005F5564"/>
    <w:p w14:paraId="0B0DD484" w14:textId="77777777" w:rsidR="005F5564" w:rsidRDefault="005F5564" w:rsidP="005F5564">
      <w:r>
        <w:rPr>
          <w:rFonts w:hint="eastAsia"/>
        </w:rPr>
        <w:t>Приложение</w:t>
      </w:r>
    </w:p>
    <w:p w14:paraId="2C9E8054" w14:textId="77777777" w:rsidR="005F5564" w:rsidRDefault="005F5564" w:rsidP="005F5564"/>
    <w:p w14:paraId="681EED6E" w14:textId="57ADEF14" w:rsidR="005F5564" w:rsidRPr="005F5564" w:rsidRDefault="005F5564" w:rsidP="005F5564">
      <w:r>
        <w:rPr>
          <w:rFonts w:hint="eastAsia"/>
        </w:rPr>
        <w:t>Приложение</w:t>
      </w:r>
    </w:p>
    <w:sectPr w:rsidR="005F5564" w:rsidRPr="005F5564" w:rsidSect="0005320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0AF1D" w14:textId="77777777" w:rsidR="0005320A" w:rsidRDefault="0005320A">
      <w:pPr>
        <w:spacing w:after="0" w:line="240" w:lineRule="auto"/>
      </w:pPr>
      <w:r>
        <w:separator/>
      </w:r>
    </w:p>
  </w:endnote>
  <w:endnote w:type="continuationSeparator" w:id="0">
    <w:p w14:paraId="1279CAAB" w14:textId="77777777" w:rsidR="0005320A" w:rsidRDefault="00053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96D20" w14:textId="77777777" w:rsidR="0005320A" w:rsidRDefault="0005320A"/>
    <w:p w14:paraId="38AC30C1" w14:textId="77777777" w:rsidR="0005320A" w:rsidRDefault="0005320A"/>
    <w:p w14:paraId="40D72492" w14:textId="77777777" w:rsidR="0005320A" w:rsidRDefault="0005320A"/>
    <w:p w14:paraId="18A2C152" w14:textId="77777777" w:rsidR="0005320A" w:rsidRDefault="0005320A"/>
    <w:p w14:paraId="36DF16D2" w14:textId="77777777" w:rsidR="0005320A" w:rsidRDefault="0005320A"/>
    <w:p w14:paraId="277B3A53" w14:textId="77777777" w:rsidR="0005320A" w:rsidRDefault="0005320A"/>
    <w:p w14:paraId="3D79594B" w14:textId="77777777" w:rsidR="0005320A" w:rsidRDefault="000532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9FE15B" wp14:editId="31950EB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05BD2" w14:textId="77777777" w:rsidR="0005320A" w:rsidRDefault="000532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9FE1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9305BD2" w14:textId="77777777" w:rsidR="0005320A" w:rsidRDefault="000532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637599" w14:textId="77777777" w:rsidR="0005320A" w:rsidRDefault="0005320A"/>
    <w:p w14:paraId="49A3693D" w14:textId="77777777" w:rsidR="0005320A" w:rsidRDefault="0005320A"/>
    <w:p w14:paraId="1D093057" w14:textId="77777777" w:rsidR="0005320A" w:rsidRDefault="000532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6348B8" wp14:editId="01E98F7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AE4BA" w14:textId="77777777" w:rsidR="0005320A" w:rsidRDefault="0005320A"/>
                          <w:p w14:paraId="31558551" w14:textId="77777777" w:rsidR="0005320A" w:rsidRDefault="000532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6348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EAE4BA" w14:textId="77777777" w:rsidR="0005320A" w:rsidRDefault="0005320A"/>
                    <w:p w14:paraId="31558551" w14:textId="77777777" w:rsidR="0005320A" w:rsidRDefault="000532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9031A8" w14:textId="77777777" w:rsidR="0005320A" w:rsidRDefault="0005320A"/>
    <w:p w14:paraId="2ACDA86A" w14:textId="77777777" w:rsidR="0005320A" w:rsidRDefault="0005320A">
      <w:pPr>
        <w:rPr>
          <w:sz w:val="2"/>
          <w:szCs w:val="2"/>
        </w:rPr>
      </w:pPr>
    </w:p>
    <w:p w14:paraId="2EC2AEB2" w14:textId="77777777" w:rsidR="0005320A" w:rsidRDefault="0005320A"/>
    <w:p w14:paraId="7DB4A160" w14:textId="77777777" w:rsidR="0005320A" w:rsidRDefault="0005320A">
      <w:pPr>
        <w:spacing w:after="0" w:line="240" w:lineRule="auto"/>
      </w:pPr>
    </w:p>
  </w:footnote>
  <w:footnote w:type="continuationSeparator" w:id="0">
    <w:p w14:paraId="7B4F88EE" w14:textId="77777777" w:rsidR="0005320A" w:rsidRDefault="00053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0A"/>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3340</TotalTime>
  <Pages>2</Pages>
  <Words>143</Words>
  <Characters>820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429</cp:revision>
  <cp:lastPrinted>2009-02-06T05:36:00Z</cp:lastPrinted>
  <dcterms:created xsi:type="dcterms:W3CDTF">2024-04-09T10:20:00Z</dcterms:created>
  <dcterms:modified xsi:type="dcterms:W3CDTF">2024-04-13T07:55:00Z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