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B88F" w14:textId="64BFAED9" w:rsidR="005922FB" w:rsidRDefault="00D84617" w:rsidP="00D84617">
      <w:pPr>
        <w:rPr>
          <w:rFonts w:ascii="Times New Roman" w:eastAsia="Arial Unicode MS" w:hAnsi="Times New Roman" w:cs="Times New Roman"/>
          <w:b/>
          <w:bCs/>
          <w:color w:val="000000"/>
          <w:kern w:val="0"/>
          <w:sz w:val="28"/>
          <w:szCs w:val="28"/>
          <w:lang w:eastAsia="ru-RU" w:bidi="uk-UA"/>
        </w:rPr>
      </w:pPr>
      <w:r w:rsidRPr="00D84617">
        <w:rPr>
          <w:rFonts w:ascii="Times New Roman" w:eastAsia="Arial Unicode MS" w:hAnsi="Times New Roman" w:cs="Times New Roman" w:hint="eastAsia"/>
          <w:b/>
          <w:bCs/>
          <w:color w:val="000000"/>
          <w:kern w:val="0"/>
          <w:sz w:val="28"/>
          <w:szCs w:val="28"/>
          <w:lang w:eastAsia="ru-RU" w:bidi="uk-UA"/>
        </w:rPr>
        <w:t>Лазарева</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Надежда</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Разработка</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триботехнических</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материалов</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на</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основе</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политетрафторэтилена</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и</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механоактивированных</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слоистых</w:t>
      </w:r>
      <w:r w:rsidRPr="00D84617">
        <w:rPr>
          <w:rFonts w:ascii="Times New Roman" w:eastAsia="Arial Unicode MS" w:hAnsi="Times New Roman" w:cs="Times New Roman"/>
          <w:b/>
          <w:bCs/>
          <w:color w:val="000000"/>
          <w:kern w:val="0"/>
          <w:sz w:val="28"/>
          <w:szCs w:val="28"/>
          <w:lang w:eastAsia="ru-RU" w:bidi="uk-UA"/>
        </w:rPr>
        <w:t xml:space="preserve"> </w:t>
      </w:r>
      <w:r w:rsidRPr="00D84617">
        <w:rPr>
          <w:rFonts w:ascii="Times New Roman" w:eastAsia="Arial Unicode MS" w:hAnsi="Times New Roman" w:cs="Times New Roman" w:hint="eastAsia"/>
          <w:b/>
          <w:bCs/>
          <w:color w:val="000000"/>
          <w:kern w:val="0"/>
          <w:sz w:val="28"/>
          <w:szCs w:val="28"/>
          <w:lang w:eastAsia="ru-RU" w:bidi="uk-UA"/>
        </w:rPr>
        <w:t>силикатов</w:t>
      </w:r>
    </w:p>
    <w:p w14:paraId="007FA7CB" w14:textId="77777777" w:rsidR="00D84617" w:rsidRDefault="00D84617" w:rsidP="00D84617">
      <w:r>
        <w:rPr>
          <w:rFonts w:hint="eastAsia"/>
        </w:rPr>
        <w:t>ОГЛАВЛЕНИЕ</w:t>
      </w:r>
      <w:r>
        <w:t xml:space="preserve"> </w:t>
      </w:r>
      <w:r>
        <w:rPr>
          <w:rFonts w:hint="eastAsia"/>
        </w:rPr>
        <w:t>ДИССЕРТАЦИИ</w:t>
      </w:r>
    </w:p>
    <w:p w14:paraId="3C54D0F7" w14:textId="77777777" w:rsidR="00D84617" w:rsidRDefault="00D84617" w:rsidP="00D84617">
      <w:r>
        <w:rPr>
          <w:rFonts w:hint="eastAsia"/>
        </w:rPr>
        <w:t>кандидат</w:t>
      </w:r>
      <w:r>
        <w:t xml:space="preserve"> </w:t>
      </w:r>
      <w:r>
        <w:rPr>
          <w:rFonts w:hint="eastAsia"/>
        </w:rPr>
        <w:t>наук</w:t>
      </w:r>
      <w:r>
        <w:t xml:space="preserve"> </w:t>
      </w:r>
      <w:r>
        <w:rPr>
          <w:rFonts w:hint="eastAsia"/>
        </w:rPr>
        <w:t>Лазарева</w:t>
      </w:r>
      <w:r>
        <w:t xml:space="preserve"> </w:t>
      </w:r>
      <w:r>
        <w:rPr>
          <w:rFonts w:hint="eastAsia"/>
        </w:rPr>
        <w:t>Надежда</w:t>
      </w:r>
      <w:r>
        <w:t xml:space="preserve"> </w:t>
      </w:r>
      <w:r>
        <w:rPr>
          <w:rFonts w:hint="eastAsia"/>
        </w:rPr>
        <w:t>Николаевна</w:t>
      </w:r>
    </w:p>
    <w:p w14:paraId="1CE172BE" w14:textId="77777777" w:rsidR="00D84617" w:rsidRDefault="00D84617" w:rsidP="00D84617">
      <w:r>
        <w:rPr>
          <w:rFonts w:hint="eastAsia"/>
        </w:rPr>
        <w:t>ВВЕДЕНИЕ</w:t>
      </w:r>
    </w:p>
    <w:p w14:paraId="0FFBAE41" w14:textId="77777777" w:rsidR="00D84617" w:rsidRDefault="00D84617" w:rsidP="00D84617"/>
    <w:p w14:paraId="4558B52D" w14:textId="77777777" w:rsidR="00D84617" w:rsidRDefault="00D84617" w:rsidP="00D84617">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применения</w:t>
      </w:r>
      <w:r>
        <w:t xml:space="preserve"> </w:t>
      </w:r>
      <w:r>
        <w:rPr>
          <w:rFonts w:hint="eastAsia"/>
        </w:rPr>
        <w:t>новых</w:t>
      </w:r>
      <w:r>
        <w:t xml:space="preserve"> </w:t>
      </w:r>
      <w:r>
        <w:rPr>
          <w:rFonts w:hint="eastAsia"/>
        </w:rPr>
        <w:t>технологий</w:t>
      </w:r>
      <w:r>
        <w:t xml:space="preserve"> </w:t>
      </w:r>
      <w:r>
        <w:rPr>
          <w:rFonts w:hint="eastAsia"/>
        </w:rPr>
        <w:t>для</w:t>
      </w:r>
      <w:r>
        <w:t xml:space="preserve"> </w:t>
      </w:r>
      <w:r>
        <w:rPr>
          <w:rFonts w:hint="eastAsia"/>
        </w:rPr>
        <w:t>получения</w:t>
      </w:r>
    </w:p>
    <w:p w14:paraId="772B56B6" w14:textId="77777777" w:rsidR="00D84617" w:rsidRDefault="00D84617" w:rsidP="00D84617"/>
    <w:p w14:paraId="54AA7C60" w14:textId="77777777" w:rsidR="00D84617" w:rsidRDefault="00D84617" w:rsidP="00D84617">
      <w:r>
        <w:rPr>
          <w:rFonts w:hint="eastAsia"/>
        </w:rPr>
        <w:t>износостойких</w:t>
      </w:r>
      <w:r>
        <w:t xml:space="preserve"> </w:t>
      </w:r>
      <w:r>
        <w:rPr>
          <w:rFonts w:hint="eastAsia"/>
        </w:rPr>
        <w:t>полимерных</w:t>
      </w:r>
      <w:r>
        <w:t xml:space="preserve"> </w:t>
      </w:r>
      <w:r>
        <w:rPr>
          <w:rFonts w:hint="eastAsia"/>
        </w:rPr>
        <w:t>материалов</w:t>
      </w:r>
    </w:p>
    <w:p w14:paraId="2B725D3F" w14:textId="77777777" w:rsidR="00D84617" w:rsidRDefault="00D84617" w:rsidP="00D84617"/>
    <w:p w14:paraId="5D7002B7" w14:textId="77777777" w:rsidR="00D84617" w:rsidRDefault="00D84617" w:rsidP="00D84617">
      <w:r>
        <w:t xml:space="preserve">1. 1 </w:t>
      </w:r>
      <w:r>
        <w:rPr>
          <w:rFonts w:hint="eastAsia"/>
        </w:rPr>
        <w:t>Износостойкие</w:t>
      </w:r>
      <w:r>
        <w:t xml:space="preserve"> </w:t>
      </w:r>
      <w:r>
        <w:rPr>
          <w:rFonts w:hint="eastAsia"/>
        </w:rPr>
        <w:t>полимерные</w:t>
      </w:r>
      <w:r>
        <w:t xml:space="preserve"> </w:t>
      </w:r>
      <w:r>
        <w:rPr>
          <w:rFonts w:hint="eastAsia"/>
        </w:rPr>
        <w:t>композиционные</w:t>
      </w:r>
      <w:r>
        <w:t xml:space="preserve"> </w:t>
      </w:r>
      <w:r>
        <w:rPr>
          <w:rFonts w:hint="eastAsia"/>
        </w:rPr>
        <w:t>материалы</w:t>
      </w:r>
    </w:p>
    <w:p w14:paraId="2D25159A" w14:textId="77777777" w:rsidR="00D84617" w:rsidRDefault="00D84617" w:rsidP="00D84617"/>
    <w:p w14:paraId="02BA76BD" w14:textId="77777777" w:rsidR="00D84617" w:rsidRDefault="00D84617" w:rsidP="00D84617">
      <w:r>
        <w:t xml:space="preserve">1.2 </w:t>
      </w:r>
      <w:r>
        <w:rPr>
          <w:rFonts w:hint="eastAsia"/>
        </w:rPr>
        <w:t>Природные</w:t>
      </w:r>
      <w:r>
        <w:t xml:space="preserve"> </w:t>
      </w:r>
      <w:r>
        <w:rPr>
          <w:rFonts w:hint="eastAsia"/>
        </w:rPr>
        <w:t>минералы</w:t>
      </w:r>
      <w:r>
        <w:t xml:space="preserve"> </w:t>
      </w:r>
      <w:r>
        <w:rPr>
          <w:rFonts w:hint="eastAsia"/>
        </w:rPr>
        <w:t>как</w:t>
      </w:r>
      <w:r>
        <w:t xml:space="preserve"> </w:t>
      </w:r>
      <w:r>
        <w:rPr>
          <w:rFonts w:hint="eastAsia"/>
        </w:rPr>
        <w:t>наполнители</w:t>
      </w:r>
      <w:r>
        <w:t xml:space="preserve"> </w:t>
      </w:r>
      <w:r>
        <w:rPr>
          <w:rFonts w:hint="eastAsia"/>
        </w:rPr>
        <w:t>полимерной</w:t>
      </w:r>
      <w:r>
        <w:t xml:space="preserve"> </w:t>
      </w:r>
      <w:r>
        <w:rPr>
          <w:rFonts w:hint="eastAsia"/>
        </w:rPr>
        <w:t>матрицы</w:t>
      </w:r>
    </w:p>
    <w:p w14:paraId="4669D034" w14:textId="77777777" w:rsidR="00D84617" w:rsidRDefault="00D84617" w:rsidP="00D84617"/>
    <w:p w14:paraId="646546CA" w14:textId="77777777" w:rsidR="00D84617" w:rsidRDefault="00D84617" w:rsidP="00D84617">
      <w:r>
        <w:t xml:space="preserve">1.2.1 </w:t>
      </w:r>
      <w:r>
        <w:rPr>
          <w:rFonts w:hint="eastAsia"/>
        </w:rPr>
        <w:t>Особенности</w:t>
      </w:r>
      <w:r>
        <w:t xml:space="preserve"> </w:t>
      </w:r>
      <w:r>
        <w:rPr>
          <w:rFonts w:hint="eastAsia"/>
        </w:rPr>
        <w:t>кристаллической</w:t>
      </w:r>
      <w:r>
        <w:t xml:space="preserve"> </w:t>
      </w:r>
      <w:r>
        <w:rPr>
          <w:rFonts w:hint="eastAsia"/>
        </w:rPr>
        <w:t>структуры</w:t>
      </w:r>
      <w:r>
        <w:t xml:space="preserve"> </w:t>
      </w:r>
      <w:r>
        <w:rPr>
          <w:rFonts w:hint="eastAsia"/>
        </w:rPr>
        <w:t>слоистых</w:t>
      </w:r>
      <w:r>
        <w:t xml:space="preserve"> </w:t>
      </w:r>
      <w:r>
        <w:rPr>
          <w:rFonts w:hint="eastAsia"/>
        </w:rPr>
        <w:t>силикатов</w:t>
      </w:r>
    </w:p>
    <w:p w14:paraId="1C599372" w14:textId="77777777" w:rsidR="00D84617" w:rsidRDefault="00D84617" w:rsidP="00D84617"/>
    <w:p w14:paraId="337A2AA5" w14:textId="77777777" w:rsidR="00D84617" w:rsidRDefault="00D84617" w:rsidP="00D84617">
      <w:r>
        <w:t xml:space="preserve">1.3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вопросы</w:t>
      </w:r>
      <w:r>
        <w:t xml:space="preserve"> </w:t>
      </w:r>
      <w:r>
        <w:rPr>
          <w:rFonts w:hint="eastAsia"/>
        </w:rPr>
        <w:t>применения</w:t>
      </w:r>
      <w:r>
        <w:t xml:space="preserve"> </w:t>
      </w:r>
      <w:r>
        <w:rPr>
          <w:rFonts w:hint="eastAsia"/>
        </w:rPr>
        <w:t>механоактивации</w:t>
      </w:r>
    </w:p>
    <w:p w14:paraId="70C2D88D" w14:textId="77777777" w:rsidR="00D84617" w:rsidRDefault="00D84617" w:rsidP="00D84617"/>
    <w:p w14:paraId="7DFA868A" w14:textId="77777777" w:rsidR="00D84617" w:rsidRDefault="00D84617" w:rsidP="00D84617">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0F085CF0" w14:textId="77777777" w:rsidR="00D84617" w:rsidRDefault="00D84617" w:rsidP="00D84617"/>
    <w:p w14:paraId="4EE21FF4" w14:textId="77777777" w:rsidR="00D84617" w:rsidRDefault="00D84617" w:rsidP="00D84617">
      <w:r>
        <w:t xml:space="preserve">2.1 </w:t>
      </w:r>
      <w:r>
        <w:rPr>
          <w:rFonts w:hint="eastAsia"/>
        </w:rPr>
        <w:t>Структура</w:t>
      </w:r>
      <w:r>
        <w:t xml:space="preserve"> </w:t>
      </w:r>
      <w:r>
        <w:rPr>
          <w:rFonts w:hint="eastAsia"/>
        </w:rPr>
        <w:t>исследования</w:t>
      </w:r>
    </w:p>
    <w:p w14:paraId="53F0B964" w14:textId="77777777" w:rsidR="00D84617" w:rsidRDefault="00D84617" w:rsidP="00D84617"/>
    <w:p w14:paraId="550524CB" w14:textId="77777777" w:rsidR="00D84617" w:rsidRDefault="00D84617" w:rsidP="00D84617">
      <w:r>
        <w:t xml:space="preserve">2.2 </w:t>
      </w:r>
      <w:r>
        <w:rPr>
          <w:rFonts w:hint="eastAsia"/>
        </w:rPr>
        <w:t>Объекты</w:t>
      </w:r>
      <w:r>
        <w:t xml:space="preserve"> </w:t>
      </w:r>
      <w:r>
        <w:rPr>
          <w:rFonts w:hint="eastAsia"/>
        </w:rPr>
        <w:t>исследования</w:t>
      </w:r>
    </w:p>
    <w:p w14:paraId="41615610" w14:textId="77777777" w:rsidR="00D84617" w:rsidRDefault="00D84617" w:rsidP="00D84617"/>
    <w:p w14:paraId="4E2F873E" w14:textId="77777777" w:rsidR="00D84617" w:rsidRDefault="00D84617" w:rsidP="00D84617">
      <w:r>
        <w:t xml:space="preserve">2.2.1 </w:t>
      </w:r>
      <w:r>
        <w:rPr>
          <w:rFonts w:hint="eastAsia"/>
        </w:rPr>
        <w:t>Полимерная</w:t>
      </w:r>
      <w:r>
        <w:t xml:space="preserve"> </w:t>
      </w:r>
      <w:r>
        <w:rPr>
          <w:rFonts w:hint="eastAsia"/>
        </w:rPr>
        <w:t>матрица</w:t>
      </w:r>
      <w:r>
        <w:t xml:space="preserve"> - </w:t>
      </w:r>
      <w:r>
        <w:rPr>
          <w:rFonts w:hint="eastAsia"/>
        </w:rPr>
        <w:t>политетрафторэтилен</w:t>
      </w:r>
    </w:p>
    <w:p w14:paraId="106430CA" w14:textId="77777777" w:rsidR="00D84617" w:rsidRDefault="00D84617" w:rsidP="00D84617"/>
    <w:p w14:paraId="6EB071FF" w14:textId="77777777" w:rsidR="00D84617" w:rsidRDefault="00D84617" w:rsidP="00D84617">
      <w:r>
        <w:lastRenderedPageBreak/>
        <w:t xml:space="preserve">2.2.2 </w:t>
      </w:r>
      <w:r>
        <w:rPr>
          <w:rFonts w:hint="eastAsia"/>
        </w:rPr>
        <w:t>Наполнители</w:t>
      </w:r>
    </w:p>
    <w:p w14:paraId="021241D2" w14:textId="77777777" w:rsidR="00D84617" w:rsidRDefault="00D84617" w:rsidP="00D84617"/>
    <w:p w14:paraId="1173C446" w14:textId="77777777" w:rsidR="00D84617" w:rsidRDefault="00D84617" w:rsidP="00D84617">
      <w:r>
        <w:t xml:space="preserve">2.2.2.1 </w:t>
      </w:r>
      <w:r>
        <w:rPr>
          <w:rFonts w:hint="eastAsia"/>
        </w:rPr>
        <w:t>Бентонит</w:t>
      </w:r>
    </w:p>
    <w:p w14:paraId="213D60A4" w14:textId="77777777" w:rsidR="00D84617" w:rsidRDefault="00D84617" w:rsidP="00D84617"/>
    <w:p w14:paraId="4AB12854" w14:textId="77777777" w:rsidR="00D84617" w:rsidRDefault="00D84617" w:rsidP="00D84617">
      <w:r>
        <w:t xml:space="preserve">2.2.2.2 </w:t>
      </w:r>
      <w:r>
        <w:rPr>
          <w:rFonts w:hint="eastAsia"/>
        </w:rPr>
        <w:t>Вермикулит</w:t>
      </w:r>
    </w:p>
    <w:p w14:paraId="0964F390" w14:textId="77777777" w:rsidR="00D84617" w:rsidRDefault="00D84617" w:rsidP="00D84617"/>
    <w:p w14:paraId="00E09503" w14:textId="77777777" w:rsidR="00D84617" w:rsidRDefault="00D84617" w:rsidP="00D84617">
      <w:r>
        <w:t xml:space="preserve">2.3 </w:t>
      </w:r>
      <w:r>
        <w:rPr>
          <w:rFonts w:hint="eastAsia"/>
        </w:rPr>
        <w:t>Технология</w:t>
      </w:r>
      <w:r>
        <w:t xml:space="preserve"> </w:t>
      </w:r>
      <w:r>
        <w:rPr>
          <w:rFonts w:hint="eastAsia"/>
        </w:rPr>
        <w:t>получения</w:t>
      </w:r>
      <w:r>
        <w:t xml:space="preserve"> </w:t>
      </w:r>
      <w:r>
        <w:rPr>
          <w:rFonts w:hint="eastAsia"/>
        </w:rPr>
        <w:t>полимерных</w:t>
      </w:r>
      <w:r>
        <w:t xml:space="preserve"> </w:t>
      </w:r>
      <w:r>
        <w:rPr>
          <w:rFonts w:hint="eastAsia"/>
        </w:rPr>
        <w:t>композитов</w:t>
      </w:r>
      <w:r>
        <w:t xml:space="preserve"> </w:t>
      </w:r>
      <w:r>
        <w:rPr>
          <w:rFonts w:hint="eastAsia"/>
        </w:rPr>
        <w:t>и</w:t>
      </w:r>
      <w:r>
        <w:t xml:space="preserve"> </w:t>
      </w:r>
      <w:r>
        <w:rPr>
          <w:rFonts w:hint="eastAsia"/>
        </w:rPr>
        <w:t>подготовка</w:t>
      </w:r>
      <w:r>
        <w:t xml:space="preserve"> </w:t>
      </w:r>
      <w:r>
        <w:rPr>
          <w:rFonts w:hint="eastAsia"/>
        </w:rPr>
        <w:t>образцов</w:t>
      </w:r>
      <w:r>
        <w:t xml:space="preserve"> </w:t>
      </w:r>
      <w:r>
        <w:rPr>
          <w:rFonts w:hint="eastAsia"/>
        </w:rPr>
        <w:t>для</w:t>
      </w:r>
      <w:r>
        <w:t xml:space="preserve"> </w:t>
      </w:r>
      <w:r>
        <w:rPr>
          <w:rFonts w:hint="eastAsia"/>
        </w:rPr>
        <w:t>исследований</w:t>
      </w:r>
    </w:p>
    <w:p w14:paraId="42C14252" w14:textId="77777777" w:rsidR="00D84617" w:rsidRDefault="00D84617" w:rsidP="00D84617"/>
    <w:p w14:paraId="0B1A2068" w14:textId="77777777" w:rsidR="00D84617" w:rsidRDefault="00D84617" w:rsidP="00D84617">
      <w:r>
        <w:t xml:space="preserve">2.3.1 </w:t>
      </w:r>
      <w:r>
        <w:rPr>
          <w:rFonts w:hint="eastAsia"/>
        </w:rPr>
        <w:t>Подготовка</w:t>
      </w:r>
      <w:r>
        <w:t xml:space="preserve"> </w:t>
      </w:r>
      <w:r>
        <w:rPr>
          <w:rFonts w:hint="eastAsia"/>
        </w:rPr>
        <w:t>полимерной</w:t>
      </w:r>
      <w:r>
        <w:t xml:space="preserve"> </w:t>
      </w:r>
      <w:r>
        <w:rPr>
          <w:rFonts w:hint="eastAsia"/>
        </w:rPr>
        <w:t>матрицы</w:t>
      </w:r>
      <w:r>
        <w:t xml:space="preserve"> </w:t>
      </w:r>
      <w:r>
        <w:rPr>
          <w:rFonts w:hint="eastAsia"/>
        </w:rPr>
        <w:t>и</w:t>
      </w:r>
      <w:r>
        <w:t xml:space="preserve"> </w:t>
      </w:r>
      <w:r>
        <w:rPr>
          <w:rFonts w:hint="eastAsia"/>
        </w:rPr>
        <w:t>наполнителей</w:t>
      </w:r>
    </w:p>
    <w:p w14:paraId="0459E1D8" w14:textId="77777777" w:rsidR="00D84617" w:rsidRDefault="00D84617" w:rsidP="00D84617"/>
    <w:p w14:paraId="0739C775" w14:textId="77777777" w:rsidR="00D84617" w:rsidRDefault="00D84617" w:rsidP="00D84617">
      <w:r>
        <w:t xml:space="preserve">2.3.2 </w:t>
      </w:r>
      <w:r>
        <w:rPr>
          <w:rFonts w:hint="eastAsia"/>
        </w:rPr>
        <w:t>Технология</w:t>
      </w:r>
      <w:r>
        <w:t xml:space="preserve"> </w:t>
      </w:r>
      <w:r>
        <w:rPr>
          <w:rFonts w:hint="eastAsia"/>
        </w:rPr>
        <w:t>переработки</w:t>
      </w:r>
      <w:r>
        <w:t xml:space="preserve"> </w:t>
      </w:r>
      <w:r>
        <w:rPr>
          <w:rFonts w:hint="eastAsia"/>
        </w:rPr>
        <w:t>композитов</w:t>
      </w:r>
      <w:r>
        <w:t xml:space="preserve"> </w:t>
      </w:r>
      <w:r>
        <w:rPr>
          <w:rFonts w:hint="eastAsia"/>
        </w:rPr>
        <w:t>на</w:t>
      </w:r>
      <w:r>
        <w:t xml:space="preserve"> </w:t>
      </w:r>
      <w:r>
        <w:rPr>
          <w:rFonts w:hint="eastAsia"/>
        </w:rPr>
        <w:t>основе</w:t>
      </w:r>
      <w:r>
        <w:t xml:space="preserve"> </w:t>
      </w:r>
      <w:r>
        <w:rPr>
          <w:rFonts w:hint="eastAsia"/>
        </w:rPr>
        <w:t>ПФТЭ</w:t>
      </w:r>
    </w:p>
    <w:p w14:paraId="4EA57885" w14:textId="77777777" w:rsidR="00D84617" w:rsidRDefault="00D84617" w:rsidP="00D84617"/>
    <w:p w14:paraId="3D0D55D1" w14:textId="77777777" w:rsidR="00D84617" w:rsidRDefault="00D84617" w:rsidP="00D84617">
      <w:r>
        <w:t xml:space="preserve">2.4 </w:t>
      </w:r>
      <w:r>
        <w:rPr>
          <w:rFonts w:hint="eastAsia"/>
        </w:rPr>
        <w:t>Методы</w:t>
      </w:r>
      <w:r>
        <w:t xml:space="preserve"> </w:t>
      </w:r>
      <w:r>
        <w:rPr>
          <w:rFonts w:hint="eastAsia"/>
        </w:rPr>
        <w:t>исследования</w:t>
      </w:r>
      <w:r>
        <w:t xml:space="preserve"> </w:t>
      </w:r>
      <w:r>
        <w:rPr>
          <w:rFonts w:hint="eastAsia"/>
        </w:rPr>
        <w:t>ПКМ</w:t>
      </w:r>
    </w:p>
    <w:p w14:paraId="43A2020D" w14:textId="77777777" w:rsidR="00D84617" w:rsidRDefault="00D84617" w:rsidP="00D84617"/>
    <w:p w14:paraId="39357F5F" w14:textId="77777777" w:rsidR="00D84617" w:rsidRDefault="00D84617" w:rsidP="00D84617">
      <w:r>
        <w:t xml:space="preserve">2.4.1 </w:t>
      </w:r>
      <w:r>
        <w:rPr>
          <w:rFonts w:hint="eastAsia"/>
        </w:rPr>
        <w:t>Физико</w:t>
      </w:r>
      <w:r>
        <w:t>-</w:t>
      </w:r>
      <w:r>
        <w:rPr>
          <w:rFonts w:hint="eastAsia"/>
        </w:rPr>
        <w:t>механические</w:t>
      </w:r>
      <w:r>
        <w:t xml:space="preserve"> </w:t>
      </w:r>
      <w:r>
        <w:rPr>
          <w:rFonts w:hint="eastAsia"/>
        </w:rPr>
        <w:t>методы</w:t>
      </w:r>
      <w:r>
        <w:t xml:space="preserve"> </w:t>
      </w:r>
      <w:r>
        <w:rPr>
          <w:rFonts w:hint="eastAsia"/>
        </w:rPr>
        <w:t>исследования</w:t>
      </w:r>
      <w:r>
        <w:t xml:space="preserve"> </w:t>
      </w:r>
      <w:r>
        <w:rPr>
          <w:rFonts w:hint="eastAsia"/>
        </w:rPr>
        <w:t>ПКМ</w:t>
      </w:r>
    </w:p>
    <w:p w14:paraId="54642066" w14:textId="77777777" w:rsidR="00D84617" w:rsidRDefault="00D84617" w:rsidP="00D84617"/>
    <w:p w14:paraId="203BCE6F" w14:textId="77777777" w:rsidR="00D84617" w:rsidRDefault="00D84617" w:rsidP="00D84617">
      <w:r>
        <w:t xml:space="preserve">2.4.2 </w:t>
      </w:r>
      <w:r>
        <w:rPr>
          <w:rFonts w:hint="eastAsia"/>
        </w:rPr>
        <w:t>Триботехнические</w:t>
      </w:r>
      <w:r>
        <w:t xml:space="preserve"> </w:t>
      </w:r>
      <w:r>
        <w:rPr>
          <w:rFonts w:hint="eastAsia"/>
        </w:rPr>
        <w:t>методы</w:t>
      </w:r>
      <w:r>
        <w:t xml:space="preserve"> </w:t>
      </w:r>
      <w:r>
        <w:rPr>
          <w:rFonts w:hint="eastAsia"/>
        </w:rPr>
        <w:t>исследования</w:t>
      </w:r>
      <w:r>
        <w:t xml:space="preserve"> </w:t>
      </w:r>
      <w:r>
        <w:rPr>
          <w:rFonts w:hint="eastAsia"/>
        </w:rPr>
        <w:t>ПКМ</w:t>
      </w:r>
    </w:p>
    <w:p w14:paraId="316B48F3" w14:textId="77777777" w:rsidR="00D84617" w:rsidRDefault="00D84617" w:rsidP="00D84617"/>
    <w:p w14:paraId="7BDA56D5" w14:textId="77777777" w:rsidR="00D84617" w:rsidRDefault="00D84617" w:rsidP="00D84617">
      <w:r>
        <w:t xml:space="preserve">2.4.3 </w:t>
      </w:r>
      <w:r>
        <w:rPr>
          <w:rFonts w:hint="eastAsia"/>
        </w:rPr>
        <w:t>Физико</w:t>
      </w:r>
      <w:r>
        <w:t>-</w:t>
      </w:r>
      <w:r>
        <w:rPr>
          <w:rFonts w:hint="eastAsia"/>
        </w:rPr>
        <w:t>химические</w:t>
      </w:r>
      <w:r>
        <w:t xml:space="preserve"> </w:t>
      </w:r>
      <w:r>
        <w:rPr>
          <w:rFonts w:hint="eastAsia"/>
        </w:rPr>
        <w:t>методы</w:t>
      </w:r>
      <w:r>
        <w:t xml:space="preserve"> </w:t>
      </w:r>
      <w:r>
        <w:rPr>
          <w:rFonts w:hint="eastAsia"/>
        </w:rPr>
        <w:t>исследования</w:t>
      </w:r>
      <w:r>
        <w:t xml:space="preserve"> </w:t>
      </w:r>
      <w:r>
        <w:rPr>
          <w:rFonts w:hint="eastAsia"/>
        </w:rPr>
        <w:t>слоистых</w:t>
      </w:r>
      <w:r>
        <w:t xml:space="preserve"> </w:t>
      </w:r>
      <w:r>
        <w:rPr>
          <w:rFonts w:hint="eastAsia"/>
        </w:rPr>
        <w:t>силикатов</w:t>
      </w:r>
      <w:r>
        <w:t xml:space="preserve"> </w:t>
      </w:r>
      <w:r>
        <w:rPr>
          <w:rFonts w:hint="eastAsia"/>
        </w:rPr>
        <w:t>и</w:t>
      </w:r>
      <w:r>
        <w:t xml:space="preserve"> </w:t>
      </w:r>
      <w:r>
        <w:rPr>
          <w:rFonts w:hint="eastAsia"/>
        </w:rPr>
        <w:t>ПКМ</w:t>
      </w:r>
    </w:p>
    <w:p w14:paraId="0242314E" w14:textId="77777777" w:rsidR="00D84617" w:rsidRDefault="00D84617" w:rsidP="00D84617"/>
    <w:p w14:paraId="406A1DA1" w14:textId="77777777" w:rsidR="00D84617" w:rsidRDefault="00D84617" w:rsidP="00D84617">
      <w:r>
        <w:t xml:space="preserve">2.4.4 </w:t>
      </w:r>
      <w:r>
        <w:rPr>
          <w:rFonts w:hint="eastAsia"/>
        </w:rPr>
        <w:t>Структурные</w:t>
      </w:r>
      <w:r>
        <w:t xml:space="preserve"> </w:t>
      </w:r>
      <w:r>
        <w:rPr>
          <w:rFonts w:hint="eastAsia"/>
        </w:rPr>
        <w:t>методы</w:t>
      </w:r>
      <w:r>
        <w:t xml:space="preserve"> </w:t>
      </w:r>
      <w:r>
        <w:rPr>
          <w:rFonts w:hint="eastAsia"/>
        </w:rPr>
        <w:t>исследования</w:t>
      </w:r>
      <w:r>
        <w:t xml:space="preserve"> </w:t>
      </w:r>
      <w:r>
        <w:rPr>
          <w:rFonts w:hint="eastAsia"/>
        </w:rPr>
        <w:t>ПКМ</w:t>
      </w:r>
    </w:p>
    <w:p w14:paraId="41FF8E58" w14:textId="77777777" w:rsidR="00D84617" w:rsidRDefault="00D84617" w:rsidP="00D84617"/>
    <w:p w14:paraId="0404A32F" w14:textId="77777777" w:rsidR="00D84617" w:rsidRDefault="00D84617" w:rsidP="00D84617">
      <w:r>
        <w:t xml:space="preserve">2.4.5 </w:t>
      </w:r>
      <w:r>
        <w:rPr>
          <w:rFonts w:hint="eastAsia"/>
        </w:rPr>
        <w:t>Термодинамические</w:t>
      </w:r>
      <w:r>
        <w:t xml:space="preserve"> </w:t>
      </w:r>
      <w:r>
        <w:rPr>
          <w:rFonts w:hint="eastAsia"/>
        </w:rPr>
        <w:t>и</w:t>
      </w:r>
      <w:r>
        <w:t xml:space="preserve"> </w:t>
      </w:r>
      <w:r>
        <w:rPr>
          <w:rFonts w:hint="eastAsia"/>
        </w:rPr>
        <w:t>теплофизические</w:t>
      </w:r>
      <w:r>
        <w:t xml:space="preserve"> </w:t>
      </w:r>
      <w:r>
        <w:rPr>
          <w:rFonts w:hint="eastAsia"/>
        </w:rPr>
        <w:t>методы</w:t>
      </w:r>
      <w:r>
        <w:t xml:space="preserve"> </w:t>
      </w:r>
      <w:r>
        <w:rPr>
          <w:rFonts w:hint="eastAsia"/>
        </w:rPr>
        <w:t>исследования</w:t>
      </w:r>
      <w:r>
        <w:t xml:space="preserve"> </w:t>
      </w:r>
      <w:r>
        <w:rPr>
          <w:rFonts w:hint="eastAsia"/>
        </w:rPr>
        <w:t>ПКМ</w:t>
      </w:r>
      <w:r>
        <w:t xml:space="preserve"> .... 60 </w:t>
      </w:r>
      <w:r>
        <w:rPr>
          <w:rFonts w:hint="eastAsia"/>
        </w:rPr>
        <w:t>Глава</w:t>
      </w:r>
      <w:r>
        <w:t xml:space="preserve"> 3 </w:t>
      </w:r>
      <w:r>
        <w:rPr>
          <w:rFonts w:hint="eastAsia"/>
        </w:rPr>
        <w:t>Исследование</w:t>
      </w:r>
      <w:r>
        <w:t xml:space="preserve"> </w:t>
      </w:r>
      <w:r>
        <w:rPr>
          <w:rFonts w:hint="eastAsia"/>
        </w:rPr>
        <w:t>влияния</w:t>
      </w:r>
      <w:r>
        <w:t xml:space="preserve"> </w:t>
      </w:r>
      <w:r>
        <w:rPr>
          <w:rFonts w:hint="eastAsia"/>
        </w:rPr>
        <w:t>механоактивации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слоистых</w:t>
      </w:r>
      <w:r>
        <w:t xml:space="preserve"> </w:t>
      </w:r>
      <w:r>
        <w:rPr>
          <w:rFonts w:hint="eastAsia"/>
        </w:rPr>
        <w:t>силикатов</w:t>
      </w:r>
      <w:r>
        <w:t xml:space="preserve"> </w:t>
      </w:r>
      <w:r>
        <w:rPr>
          <w:rFonts w:hint="eastAsia"/>
        </w:rPr>
        <w:t>и</w:t>
      </w:r>
      <w:r>
        <w:t xml:space="preserve"> </w:t>
      </w:r>
      <w:r>
        <w:rPr>
          <w:rFonts w:hint="eastAsia"/>
        </w:rPr>
        <w:t>композитов</w:t>
      </w:r>
    </w:p>
    <w:p w14:paraId="40F4F40D" w14:textId="77777777" w:rsidR="00D84617" w:rsidRDefault="00D84617" w:rsidP="00D84617"/>
    <w:p w14:paraId="1043767C" w14:textId="77777777" w:rsidR="00D84617" w:rsidRDefault="00D84617" w:rsidP="00D84617">
      <w:r>
        <w:t xml:space="preserve">3.1 </w:t>
      </w:r>
      <w:r>
        <w:rPr>
          <w:rFonts w:hint="eastAsia"/>
        </w:rPr>
        <w:t>Исследование</w:t>
      </w:r>
      <w:r>
        <w:t xml:space="preserve"> </w:t>
      </w:r>
      <w:r>
        <w:rPr>
          <w:rFonts w:hint="eastAsia"/>
        </w:rPr>
        <w:t>свойств</w:t>
      </w:r>
      <w:r>
        <w:t xml:space="preserve"> </w:t>
      </w:r>
      <w:r>
        <w:rPr>
          <w:rFonts w:hint="eastAsia"/>
        </w:rPr>
        <w:t>слоистых</w:t>
      </w:r>
      <w:r>
        <w:t xml:space="preserve"> </w:t>
      </w:r>
      <w:r>
        <w:rPr>
          <w:rFonts w:hint="eastAsia"/>
        </w:rPr>
        <w:t>силикатов</w:t>
      </w:r>
      <w:r>
        <w:t xml:space="preserve"> </w:t>
      </w:r>
      <w:r>
        <w:rPr>
          <w:rFonts w:hint="eastAsia"/>
        </w:rPr>
        <w:t>физико</w:t>
      </w:r>
      <w:r>
        <w:t>-</w:t>
      </w:r>
      <w:r>
        <w:rPr>
          <w:rFonts w:hint="eastAsia"/>
        </w:rPr>
        <w:t>химическими</w:t>
      </w:r>
      <w:r>
        <w:t xml:space="preserve"> </w:t>
      </w:r>
      <w:r>
        <w:rPr>
          <w:rFonts w:hint="eastAsia"/>
        </w:rPr>
        <w:t>методами</w:t>
      </w:r>
      <w:r>
        <w:t>64</w:t>
      </w:r>
    </w:p>
    <w:p w14:paraId="07252BC5" w14:textId="77777777" w:rsidR="00D84617" w:rsidRDefault="00D84617" w:rsidP="00D84617"/>
    <w:p w14:paraId="380CEB4D" w14:textId="77777777" w:rsidR="00D84617" w:rsidRDefault="00D84617" w:rsidP="00D84617">
      <w:r>
        <w:lastRenderedPageBreak/>
        <w:t xml:space="preserve">3.2 </w:t>
      </w:r>
      <w:r>
        <w:rPr>
          <w:rFonts w:hint="eastAsia"/>
        </w:rPr>
        <w:t>Исследование</w:t>
      </w:r>
      <w:r>
        <w:t xml:space="preserve"> </w:t>
      </w:r>
      <w:r>
        <w:rPr>
          <w:rFonts w:hint="eastAsia"/>
        </w:rPr>
        <w:t>структуры</w:t>
      </w:r>
      <w:r>
        <w:t xml:space="preserve"> </w:t>
      </w:r>
      <w:r>
        <w:rPr>
          <w:rFonts w:hint="eastAsia"/>
        </w:rPr>
        <w:t>механоактивированых</w:t>
      </w:r>
      <w:r>
        <w:t xml:space="preserve"> </w:t>
      </w:r>
      <w:r>
        <w:rPr>
          <w:rFonts w:hint="eastAsia"/>
        </w:rPr>
        <w:t>слоистых</w:t>
      </w:r>
      <w:r>
        <w:t xml:space="preserve"> </w:t>
      </w:r>
      <w:r>
        <w:rPr>
          <w:rFonts w:hint="eastAsia"/>
        </w:rPr>
        <w:t>силикатов</w:t>
      </w:r>
      <w:r>
        <w:t xml:space="preserve"> </w:t>
      </w:r>
      <w:r>
        <w:rPr>
          <w:rFonts w:hint="eastAsia"/>
        </w:rPr>
        <w:t>методом</w:t>
      </w:r>
      <w:r>
        <w:t xml:space="preserve"> </w:t>
      </w:r>
      <w:r>
        <w:rPr>
          <w:rFonts w:hint="eastAsia"/>
        </w:rPr>
        <w:t>ИК</w:t>
      </w:r>
      <w:r>
        <w:t>-</w:t>
      </w:r>
      <w:r>
        <w:rPr>
          <w:rFonts w:hint="eastAsia"/>
        </w:rPr>
        <w:t>спектроскопии</w:t>
      </w:r>
    </w:p>
    <w:p w14:paraId="62ABAE6E" w14:textId="77777777" w:rsidR="00D84617" w:rsidRDefault="00D84617" w:rsidP="00D84617"/>
    <w:p w14:paraId="6F4F9A69" w14:textId="77777777" w:rsidR="00D84617" w:rsidRDefault="00D84617" w:rsidP="00D84617">
      <w:r>
        <w:t xml:space="preserve">3.3 </w:t>
      </w:r>
      <w:r>
        <w:rPr>
          <w:rFonts w:hint="eastAsia"/>
        </w:rPr>
        <w:t>Исследование</w:t>
      </w:r>
      <w:r>
        <w:t xml:space="preserve"> </w:t>
      </w:r>
      <w:r>
        <w:rPr>
          <w:rFonts w:hint="eastAsia"/>
        </w:rPr>
        <w:t>структуры</w:t>
      </w:r>
      <w:r>
        <w:t xml:space="preserve"> </w:t>
      </w:r>
      <w:r>
        <w:rPr>
          <w:rFonts w:hint="eastAsia"/>
        </w:rPr>
        <w:t>механоактивированных</w:t>
      </w:r>
      <w:r>
        <w:t xml:space="preserve"> </w:t>
      </w:r>
      <w:r>
        <w:rPr>
          <w:rFonts w:hint="eastAsia"/>
        </w:rPr>
        <w:t>слоистых</w:t>
      </w:r>
      <w:r>
        <w:t xml:space="preserve"> </w:t>
      </w:r>
      <w:r>
        <w:rPr>
          <w:rFonts w:hint="eastAsia"/>
        </w:rPr>
        <w:t>силикатов</w:t>
      </w:r>
      <w:r>
        <w:t xml:space="preserve"> </w:t>
      </w:r>
      <w:r>
        <w:rPr>
          <w:rFonts w:hint="eastAsia"/>
        </w:rPr>
        <w:t>рентгеновскими</w:t>
      </w:r>
      <w:r>
        <w:t xml:space="preserve"> </w:t>
      </w:r>
      <w:r>
        <w:rPr>
          <w:rFonts w:hint="eastAsia"/>
        </w:rPr>
        <w:t>методами</w:t>
      </w:r>
    </w:p>
    <w:p w14:paraId="5BE38FED" w14:textId="77777777" w:rsidR="00D84617" w:rsidRDefault="00D84617" w:rsidP="00D84617"/>
    <w:p w14:paraId="44155296" w14:textId="77777777" w:rsidR="00D84617" w:rsidRDefault="00D84617" w:rsidP="00D84617">
      <w:r>
        <w:t xml:space="preserve">3.4 </w:t>
      </w:r>
      <w:r>
        <w:rPr>
          <w:rFonts w:hint="eastAsia"/>
        </w:rPr>
        <w:t>Выбор</w:t>
      </w:r>
      <w:r>
        <w:t xml:space="preserve"> </w:t>
      </w:r>
      <w:r>
        <w:rPr>
          <w:rFonts w:hint="eastAsia"/>
        </w:rPr>
        <w:t>режима</w:t>
      </w:r>
      <w:r>
        <w:t xml:space="preserve"> </w:t>
      </w:r>
      <w:r>
        <w:rPr>
          <w:rFonts w:hint="eastAsia"/>
        </w:rPr>
        <w:t>активации</w:t>
      </w:r>
      <w:r>
        <w:t xml:space="preserve"> </w:t>
      </w:r>
      <w:r>
        <w:rPr>
          <w:rFonts w:hint="eastAsia"/>
        </w:rPr>
        <w:t>слоистых</w:t>
      </w:r>
      <w:r>
        <w:t xml:space="preserve"> </w:t>
      </w:r>
      <w:r>
        <w:rPr>
          <w:rFonts w:hint="eastAsia"/>
        </w:rPr>
        <w:t>силикатов</w:t>
      </w:r>
      <w:r>
        <w:t xml:space="preserve"> </w:t>
      </w:r>
      <w:r>
        <w:rPr>
          <w:rFonts w:hint="eastAsia"/>
        </w:rPr>
        <w:t>по</w:t>
      </w:r>
      <w:r>
        <w:t xml:space="preserve"> </w:t>
      </w:r>
      <w:r>
        <w:rPr>
          <w:rFonts w:hint="eastAsia"/>
        </w:rPr>
        <w:t>критериям</w:t>
      </w:r>
      <w:r>
        <w:t xml:space="preserve"> </w:t>
      </w:r>
      <w:r>
        <w:rPr>
          <w:rFonts w:hint="eastAsia"/>
        </w:rPr>
        <w:t>деформационно</w:t>
      </w:r>
      <w:r>
        <w:t>-</w:t>
      </w:r>
      <w:r>
        <w:rPr>
          <w:rFonts w:hint="eastAsia"/>
        </w:rPr>
        <w:t>прочностных</w:t>
      </w:r>
      <w:r>
        <w:t xml:space="preserve"> </w:t>
      </w:r>
      <w:r>
        <w:rPr>
          <w:rFonts w:hint="eastAsia"/>
        </w:rPr>
        <w:t>характеристик</w:t>
      </w:r>
      <w:r>
        <w:t xml:space="preserve"> </w:t>
      </w:r>
      <w:r>
        <w:rPr>
          <w:rFonts w:hint="eastAsia"/>
        </w:rPr>
        <w:t>композитов</w:t>
      </w:r>
    </w:p>
    <w:p w14:paraId="010E1605" w14:textId="77777777" w:rsidR="00D84617" w:rsidRDefault="00D84617" w:rsidP="00D84617"/>
    <w:p w14:paraId="146F62E9" w14:textId="77777777" w:rsidR="00D84617" w:rsidRDefault="00D84617" w:rsidP="00D84617">
      <w:r>
        <w:t xml:space="preserve">3.5 </w:t>
      </w:r>
      <w:r>
        <w:rPr>
          <w:rFonts w:hint="eastAsia"/>
        </w:rPr>
        <w:t>Исследование</w:t>
      </w:r>
      <w:r>
        <w:t xml:space="preserve"> </w:t>
      </w:r>
      <w:r>
        <w:rPr>
          <w:rFonts w:hint="eastAsia"/>
        </w:rPr>
        <w:t>физико</w:t>
      </w:r>
      <w:r>
        <w:t>-</w:t>
      </w:r>
      <w:r>
        <w:rPr>
          <w:rFonts w:hint="eastAsia"/>
        </w:rPr>
        <w:t>механических</w:t>
      </w:r>
      <w:r>
        <w:t xml:space="preserve"> </w:t>
      </w:r>
      <w:r>
        <w:rPr>
          <w:rFonts w:hint="eastAsia"/>
        </w:rPr>
        <w:t>и</w:t>
      </w:r>
      <w:r>
        <w:t xml:space="preserve"> </w:t>
      </w:r>
      <w:r>
        <w:rPr>
          <w:rFonts w:hint="eastAsia"/>
        </w:rPr>
        <w:t>триботехнических</w:t>
      </w:r>
      <w:r>
        <w:t xml:space="preserve"> </w:t>
      </w:r>
      <w:r>
        <w:rPr>
          <w:rFonts w:hint="eastAsia"/>
        </w:rPr>
        <w:t>характеристик</w:t>
      </w:r>
      <w:r>
        <w:t xml:space="preserve"> </w:t>
      </w:r>
      <w:r>
        <w:rPr>
          <w:rFonts w:hint="eastAsia"/>
        </w:rPr>
        <w:t>полимерных</w:t>
      </w:r>
      <w:r>
        <w:t xml:space="preserve"> </w:t>
      </w:r>
      <w:r>
        <w:rPr>
          <w:rFonts w:hint="eastAsia"/>
        </w:rPr>
        <w:t>композитов</w:t>
      </w:r>
      <w:r>
        <w:t xml:space="preserve"> </w:t>
      </w:r>
      <w:r>
        <w:rPr>
          <w:rFonts w:hint="eastAsia"/>
        </w:rPr>
        <w:t>на</w:t>
      </w:r>
      <w:r>
        <w:t xml:space="preserve"> </w:t>
      </w:r>
      <w:r>
        <w:rPr>
          <w:rFonts w:hint="eastAsia"/>
        </w:rPr>
        <w:t>основе</w:t>
      </w:r>
      <w:r>
        <w:t xml:space="preserve"> </w:t>
      </w:r>
      <w:r>
        <w:rPr>
          <w:rFonts w:hint="eastAsia"/>
        </w:rPr>
        <w:t>ПТФЭ</w:t>
      </w:r>
      <w:r>
        <w:t xml:space="preserve"> </w:t>
      </w:r>
      <w:r>
        <w:rPr>
          <w:rFonts w:hint="eastAsia"/>
        </w:rPr>
        <w:t>и</w:t>
      </w:r>
      <w:r>
        <w:t xml:space="preserve"> </w:t>
      </w:r>
      <w:r>
        <w:rPr>
          <w:rFonts w:hint="eastAsia"/>
        </w:rPr>
        <w:t>механоактивированных</w:t>
      </w:r>
      <w:r>
        <w:t xml:space="preserve"> </w:t>
      </w:r>
      <w:r>
        <w:rPr>
          <w:rFonts w:hint="eastAsia"/>
        </w:rPr>
        <w:t>СС</w:t>
      </w:r>
    </w:p>
    <w:p w14:paraId="103234C1" w14:textId="77777777" w:rsidR="00D84617" w:rsidRDefault="00D84617" w:rsidP="00D84617"/>
    <w:p w14:paraId="711E8041" w14:textId="77777777" w:rsidR="00D84617" w:rsidRDefault="00D84617" w:rsidP="00D84617">
      <w:r>
        <w:t xml:space="preserve">3.6 </w:t>
      </w:r>
      <w:r>
        <w:rPr>
          <w:rFonts w:hint="eastAsia"/>
        </w:rPr>
        <w:t>Исследование</w:t>
      </w:r>
      <w:r>
        <w:t xml:space="preserve"> </w:t>
      </w:r>
      <w:r>
        <w:rPr>
          <w:rFonts w:hint="eastAsia"/>
        </w:rPr>
        <w:t>структуры</w:t>
      </w:r>
      <w:r>
        <w:t xml:space="preserve"> </w:t>
      </w:r>
      <w:r>
        <w:rPr>
          <w:rFonts w:hint="eastAsia"/>
        </w:rPr>
        <w:t>композитов</w:t>
      </w:r>
      <w:r>
        <w:t xml:space="preserve"> </w:t>
      </w:r>
      <w:r>
        <w:rPr>
          <w:rFonts w:hint="eastAsia"/>
        </w:rPr>
        <w:t>методом</w:t>
      </w:r>
      <w:r>
        <w:t xml:space="preserve"> </w:t>
      </w:r>
      <w:r>
        <w:rPr>
          <w:rFonts w:hint="eastAsia"/>
        </w:rPr>
        <w:t>рентгеноструктурного</w:t>
      </w:r>
      <w:r>
        <w:t xml:space="preserve"> </w:t>
      </w:r>
      <w:r>
        <w:rPr>
          <w:rFonts w:hint="eastAsia"/>
        </w:rPr>
        <w:t>анализа</w:t>
      </w:r>
    </w:p>
    <w:p w14:paraId="3A2B1F48" w14:textId="77777777" w:rsidR="00D84617" w:rsidRDefault="00D84617" w:rsidP="00D84617"/>
    <w:p w14:paraId="235BF156" w14:textId="77777777" w:rsidR="00D84617" w:rsidRDefault="00D84617" w:rsidP="00D84617">
      <w:r>
        <w:rPr>
          <w:rFonts w:hint="eastAsia"/>
        </w:rPr>
        <w:t>Глава</w:t>
      </w:r>
      <w:r>
        <w:t xml:space="preserve"> 4 </w:t>
      </w:r>
      <w:r>
        <w:rPr>
          <w:rFonts w:hint="eastAsia"/>
        </w:rPr>
        <w:t>Влияние</w:t>
      </w:r>
      <w:r>
        <w:t xml:space="preserve"> </w:t>
      </w:r>
      <w:r>
        <w:rPr>
          <w:rFonts w:hint="eastAsia"/>
        </w:rPr>
        <w:t>слоистых</w:t>
      </w:r>
      <w:r>
        <w:t xml:space="preserve"> </w:t>
      </w:r>
      <w:r>
        <w:rPr>
          <w:rFonts w:hint="eastAsia"/>
        </w:rPr>
        <w:t>силикатов</w:t>
      </w:r>
      <w:r>
        <w:t xml:space="preserve"> </w:t>
      </w:r>
      <w:r>
        <w:rPr>
          <w:rFonts w:hint="eastAsia"/>
        </w:rPr>
        <w:t>на</w:t>
      </w:r>
      <w:r>
        <w:t xml:space="preserve"> </w:t>
      </w:r>
      <w:r>
        <w:rPr>
          <w:rFonts w:hint="eastAsia"/>
        </w:rPr>
        <w:t>процессы</w:t>
      </w:r>
      <w:r>
        <w:t xml:space="preserve"> </w:t>
      </w:r>
      <w:r>
        <w:rPr>
          <w:rFonts w:hint="eastAsia"/>
        </w:rPr>
        <w:t>структурообразования</w:t>
      </w:r>
      <w:r>
        <w:t xml:space="preserve"> </w:t>
      </w:r>
      <w:r>
        <w:rPr>
          <w:rFonts w:hint="eastAsia"/>
        </w:rPr>
        <w:t>в</w:t>
      </w:r>
    </w:p>
    <w:p w14:paraId="19464477" w14:textId="77777777" w:rsidR="00D84617" w:rsidRDefault="00D84617" w:rsidP="00D84617"/>
    <w:p w14:paraId="37BD4300" w14:textId="77777777" w:rsidR="00D84617" w:rsidRDefault="00D84617" w:rsidP="00D84617">
      <w:r>
        <w:rPr>
          <w:rFonts w:hint="eastAsia"/>
        </w:rPr>
        <w:t>композитах</w:t>
      </w:r>
    </w:p>
    <w:p w14:paraId="72C0328F" w14:textId="77777777" w:rsidR="00D84617" w:rsidRDefault="00D84617" w:rsidP="00D84617"/>
    <w:p w14:paraId="526096CD" w14:textId="77777777" w:rsidR="00D84617" w:rsidRDefault="00D84617" w:rsidP="00D84617">
      <w:r>
        <w:t xml:space="preserve">4.1 </w:t>
      </w:r>
      <w:r>
        <w:rPr>
          <w:rFonts w:hint="eastAsia"/>
        </w:rPr>
        <w:t>Исследование</w:t>
      </w:r>
      <w:r>
        <w:t xml:space="preserve"> </w:t>
      </w:r>
      <w:r>
        <w:rPr>
          <w:rFonts w:hint="eastAsia"/>
        </w:rPr>
        <w:t>морфологии</w:t>
      </w:r>
      <w:r>
        <w:t xml:space="preserve"> </w:t>
      </w:r>
      <w:r>
        <w:rPr>
          <w:rFonts w:hint="eastAsia"/>
        </w:rPr>
        <w:t>структуры</w:t>
      </w:r>
      <w:r>
        <w:t xml:space="preserve"> </w:t>
      </w:r>
      <w:r>
        <w:rPr>
          <w:rFonts w:hint="eastAsia"/>
        </w:rPr>
        <w:t>композитов</w:t>
      </w:r>
      <w:r>
        <w:t xml:space="preserve"> </w:t>
      </w:r>
      <w:r>
        <w:rPr>
          <w:rFonts w:hint="eastAsia"/>
        </w:rPr>
        <w:t>методом</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p>
    <w:p w14:paraId="5E86243E" w14:textId="77777777" w:rsidR="00D84617" w:rsidRDefault="00D84617" w:rsidP="00D84617"/>
    <w:p w14:paraId="5B293C55" w14:textId="77777777" w:rsidR="00D84617" w:rsidRDefault="00D84617" w:rsidP="00D84617">
      <w:r>
        <w:t xml:space="preserve">4.2 </w:t>
      </w:r>
      <w:r>
        <w:rPr>
          <w:rFonts w:hint="eastAsia"/>
        </w:rPr>
        <w:t>Исследование</w:t>
      </w:r>
      <w:r>
        <w:t xml:space="preserve"> </w:t>
      </w:r>
      <w:r>
        <w:rPr>
          <w:rFonts w:hint="eastAsia"/>
        </w:rPr>
        <w:t>структуры</w:t>
      </w:r>
      <w:r>
        <w:t xml:space="preserve"> </w:t>
      </w:r>
      <w:r>
        <w:rPr>
          <w:rFonts w:hint="eastAsia"/>
        </w:rPr>
        <w:t>поверхностей</w:t>
      </w:r>
      <w:r>
        <w:t xml:space="preserve"> </w:t>
      </w:r>
      <w:r>
        <w:rPr>
          <w:rFonts w:hint="eastAsia"/>
        </w:rPr>
        <w:t>трения</w:t>
      </w:r>
      <w:r>
        <w:t xml:space="preserve"> </w:t>
      </w:r>
      <w:r>
        <w:rPr>
          <w:rFonts w:hint="eastAsia"/>
        </w:rPr>
        <w:t>композитов</w:t>
      </w:r>
      <w:r>
        <w:t xml:space="preserve"> </w:t>
      </w:r>
      <w:r>
        <w:rPr>
          <w:rFonts w:hint="eastAsia"/>
        </w:rPr>
        <w:t>методом</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p>
    <w:p w14:paraId="57FC729A" w14:textId="77777777" w:rsidR="00D84617" w:rsidRDefault="00D84617" w:rsidP="00D84617"/>
    <w:p w14:paraId="0AC5631A" w14:textId="77777777" w:rsidR="00D84617" w:rsidRDefault="00D84617" w:rsidP="00D84617">
      <w:r>
        <w:t xml:space="preserve">4.3 </w:t>
      </w:r>
      <w:r>
        <w:rPr>
          <w:rFonts w:hint="eastAsia"/>
        </w:rPr>
        <w:t>Исследование</w:t>
      </w:r>
      <w:r>
        <w:t xml:space="preserve"> </w:t>
      </w:r>
      <w:r>
        <w:rPr>
          <w:rFonts w:hint="eastAsia"/>
        </w:rPr>
        <w:t>структуры</w:t>
      </w:r>
      <w:r>
        <w:t xml:space="preserve"> </w:t>
      </w:r>
      <w:r>
        <w:rPr>
          <w:rFonts w:hint="eastAsia"/>
        </w:rPr>
        <w:t>композитов</w:t>
      </w:r>
      <w:r>
        <w:t xml:space="preserve"> </w:t>
      </w:r>
      <w:r>
        <w:rPr>
          <w:rFonts w:hint="eastAsia"/>
        </w:rPr>
        <w:t>методом</w:t>
      </w:r>
      <w:r>
        <w:t xml:space="preserve"> </w:t>
      </w:r>
      <w:r>
        <w:rPr>
          <w:rFonts w:hint="eastAsia"/>
        </w:rPr>
        <w:t>ИК</w:t>
      </w:r>
      <w:r>
        <w:t>-</w:t>
      </w:r>
      <w:r>
        <w:rPr>
          <w:rFonts w:hint="eastAsia"/>
        </w:rPr>
        <w:t>спектроскопии</w:t>
      </w:r>
      <w:r>
        <w:t xml:space="preserve"> </w:t>
      </w:r>
      <w:r>
        <w:rPr>
          <w:rFonts w:hint="eastAsia"/>
        </w:rPr>
        <w:t>и</w:t>
      </w:r>
      <w:r>
        <w:t xml:space="preserve"> </w:t>
      </w:r>
      <w:r>
        <w:rPr>
          <w:rFonts w:hint="eastAsia"/>
        </w:rPr>
        <w:t>механизм</w:t>
      </w:r>
      <w:r>
        <w:t xml:space="preserve"> </w:t>
      </w:r>
      <w:r>
        <w:rPr>
          <w:rFonts w:hint="eastAsia"/>
        </w:rPr>
        <w:t>фрикционного</w:t>
      </w:r>
      <w:r>
        <w:t xml:space="preserve"> </w:t>
      </w:r>
      <w:r>
        <w:rPr>
          <w:rFonts w:hint="eastAsia"/>
        </w:rPr>
        <w:t>взаимодействия</w:t>
      </w:r>
    </w:p>
    <w:p w14:paraId="5177982A" w14:textId="77777777" w:rsidR="00D84617" w:rsidRDefault="00D84617" w:rsidP="00D84617"/>
    <w:p w14:paraId="7415542D" w14:textId="77777777" w:rsidR="00D84617" w:rsidRDefault="00D84617" w:rsidP="00D84617">
      <w:r>
        <w:rPr>
          <w:rFonts w:hint="eastAsia"/>
        </w:rPr>
        <w:t>Глава</w:t>
      </w:r>
      <w:r>
        <w:t xml:space="preserve"> 5 </w:t>
      </w:r>
      <w:r>
        <w:rPr>
          <w:rFonts w:hint="eastAsia"/>
        </w:rPr>
        <w:t>Термодинамические</w:t>
      </w:r>
      <w:r>
        <w:t xml:space="preserve"> </w:t>
      </w:r>
      <w:r>
        <w:rPr>
          <w:rFonts w:hint="eastAsia"/>
        </w:rPr>
        <w:t>и</w:t>
      </w:r>
      <w:r>
        <w:t xml:space="preserve"> </w:t>
      </w:r>
      <w:r>
        <w:rPr>
          <w:rFonts w:hint="eastAsia"/>
        </w:rPr>
        <w:t>теплофизические</w:t>
      </w:r>
      <w:r>
        <w:t xml:space="preserve"> </w:t>
      </w:r>
      <w:r>
        <w:rPr>
          <w:rFonts w:hint="eastAsia"/>
        </w:rPr>
        <w:t>характеристики</w:t>
      </w:r>
      <w:r>
        <w:t xml:space="preserve"> </w:t>
      </w:r>
      <w:r>
        <w:rPr>
          <w:rFonts w:hint="eastAsia"/>
        </w:rPr>
        <w:t>полимерных</w:t>
      </w:r>
      <w:r>
        <w:t xml:space="preserve"> </w:t>
      </w:r>
      <w:r>
        <w:rPr>
          <w:rFonts w:hint="eastAsia"/>
        </w:rPr>
        <w:t>композитов</w:t>
      </w:r>
      <w:r>
        <w:t xml:space="preserve"> </w:t>
      </w:r>
      <w:r>
        <w:rPr>
          <w:rFonts w:hint="eastAsia"/>
        </w:rPr>
        <w:t>на</w:t>
      </w:r>
      <w:r>
        <w:t xml:space="preserve"> </w:t>
      </w:r>
      <w:r>
        <w:rPr>
          <w:rFonts w:hint="eastAsia"/>
        </w:rPr>
        <w:t>основе</w:t>
      </w:r>
      <w:r>
        <w:t xml:space="preserve"> </w:t>
      </w:r>
      <w:r>
        <w:rPr>
          <w:rFonts w:hint="eastAsia"/>
        </w:rPr>
        <w:t>ПТФЭ</w:t>
      </w:r>
      <w:r>
        <w:t xml:space="preserve"> </w:t>
      </w:r>
      <w:r>
        <w:rPr>
          <w:rFonts w:hint="eastAsia"/>
        </w:rPr>
        <w:t>и</w:t>
      </w:r>
      <w:r>
        <w:t xml:space="preserve"> </w:t>
      </w:r>
      <w:r>
        <w:rPr>
          <w:rFonts w:hint="eastAsia"/>
        </w:rPr>
        <w:t>слоистых</w:t>
      </w:r>
      <w:r>
        <w:t xml:space="preserve"> </w:t>
      </w:r>
      <w:r>
        <w:rPr>
          <w:rFonts w:hint="eastAsia"/>
        </w:rPr>
        <w:t>силикатов</w:t>
      </w:r>
    </w:p>
    <w:p w14:paraId="714B4924" w14:textId="77777777" w:rsidR="00D84617" w:rsidRDefault="00D84617" w:rsidP="00D84617"/>
    <w:p w14:paraId="7041E196" w14:textId="77777777" w:rsidR="00D84617" w:rsidRDefault="00D84617" w:rsidP="00D84617">
      <w:r>
        <w:t xml:space="preserve">5.1 </w:t>
      </w:r>
      <w:r>
        <w:rPr>
          <w:rFonts w:hint="eastAsia"/>
        </w:rPr>
        <w:t>Исследование</w:t>
      </w:r>
      <w:r>
        <w:t xml:space="preserve"> </w:t>
      </w:r>
      <w:r>
        <w:rPr>
          <w:rFonts w:hint="eastAsia"/>
        </w:rPr>
        <w:t>температуры</w:t>
      </w:r>
      <w:r>
        <w:t xml:space="preserve"> </w:t>
      </w:r>
      <w:r>
        <w:rPr>
          <w:rFonts w:hint="eastAsia"/>
        </w:rPr>
        <w:t>и</w:t>
      </w:r>
      <w:r>
        <w:t xml:space="preserve"> </w:t>
      </w:r>
      <w:r>
        <w:rPr>
          <w:rFonts w:hint="eastAsia"/>
        </w:rPr>
        <w:t>энтальпии</w:t>
      </w:r>
      <w:r>
        <w:t xml:space="preserve"> </w:t>
      </w:r>
      <w:r>
        <w:rPr>
          <w:rFonts w:hint="eastAsia"/>
        </w:rPr>
        <w:t>плавления</w:t>
      </w:r>
      <w:r>
        <w:t xml:space="preserve"> </w:t>
      </w:r>
      <w:r>
        <w:rPr>
          <w:rFonts w:hint="eastAsia"/>
        </w:rPr>
        <w:t>и</w:t>
      </w:r>
      <w:r>
        <w:t xml:space="preserve"> </w:t>
      </w:r>
      <w:r>
        <w:rPr>
          <w:rFonts w:hint="eastAsia"/>
        </w:rPr>
        <w:t>кристаллизации</w:t>
      </w:r>
      <w:r>
        <w:t xml:space="preserve"> </w:t>
      </w:r>
      <w:r>
        <w:rPr>
          <w:rFonts w:hint="eastAsia"/>
        </w:rPr>
        <w:t>композитов</w:t>
      </w:r>
      <w:r>
        <w:t xml:space="preserve"> </w:t>
      </w:r>
      <w:r>
        <w:rPr>
          <w:rFonts w:hint="eastAsia"/>
        </w:rPr>
        <w:t>методом</w:t>
      </w:r>
      <w:r>
        <w:t xml:space="preserve"> </w:t>
      </w:r>
      <w:r>
        <w:rPr>
          <w:rFonts w:hint="eastAsia"/>
        </w:rPr>
        <w:t>дифференциально</w:t>
      </w:r>
      <w:r>
        <w:t>-</w:t>
      </w:r>
      <w:r>
        <w:rPr>
          <w:rFonts w:hint="eastAsia"/>
        </w:rPr>
        <w:t>сканирующей</w:t>
      </w:r>
      <w:r>
        <w:t xml:space="preserve"> </w:t>
      </w:r>
      <w:r>
        <w:rPr>
          <w:rFonts w:hint="eastAsia"/>
        </w:rPr>
        <w:t>калориметрии</w:t>
      </w:r>
    </w:p>
    <w:p w14:paraId="2A782CE8" w14:textId="77777777" w:rsidR="00D84617" w:rsidRDefault="00D84617" w:rsidP="00D84617"/>
    <w:p w14:paraId="5F5F8C08" w14:textId="77777777" w:rsidR="00D84617" w:rsidRDefault="00D84617" w:rsidP="00D84617">
      <w:r>
        <w:t xml:space="preserve">5.2 </w:t>
      </w:r>
      <w:r>
        <w:rPr>
          <w:rFonts w:hint="eastAsia"/>
        </w:rPr>
        <w:t>Исследование</w:t>
      </w:r>
      <w:r>
        <w:t xml:space="preserve"> </w:t>
      </w:r>
      <w:r>
        <w:rPr>
          <w:rFonts w:hint="eastAsia"/>
        </w:rPr>
        <w:t>теплоемкости</w:t>
      </w:r>
      <w:r>
        <w:t xml:space="preserve"> </w:t>
      </w:r>
      <w:r>
        <w:rPr>
          <w:rFonts w:hint="eastAsia"/>
        </w:rPr>
        <w:t>композитов</w:t>
      </w:r>
      <w:r>
        <w:t xml:space="preserve"> </w:t>
      </w:r>
      <w:r>
        <w:rPr>
          <w:rFonts w:hint="eastAsia"/>
        </w:rPr>
        <w:t>методом</w:t>
      </w:r>
      <w:r>
        <w:t xml:space="preserve"> </w:t>
      </w:r>
      <w:r>
        <w:rPr>
          <w:rFonts w:hint="eastAsia"/>
        </w:rPr>
        <w:t>дифференциально</w:t>
      </w:r>
      <w:r>
        <w:t>-</w:t>
      </w:r>
      <w:r>
        <w:rPr>
          <w:rFonts w:hint="eastAsia"/>
        </w:rPr>
        <w:t>сканирующей</w:t>
      </w:r>
      <w:r>
        <w:t xml:space="preserve"> </w:t>
      </w:r>
      <w:r>
        <w:rPr>
          <w:rFonts w:hint="eastAsia"/>
        </w:rPr>
        <w:t>калориметрии</w:t>
      </w:r>
    </w:p>
    <w:p w14:paraId="6F8C013F" w14:textId="77777777" w:rsidR="00D84617" w:rsidRDefault="00D84617" w:rsidP="00D84617"/>
    <w:p w14:paraId="6918AEC4" w14:textId="77777777" w:rsidR="00D84617" w:rsidRDefault="00D84617" w:rsidP="00D84617">
      <w:r>
        <w:t xml:space="preserve">5.3 </w:t>
      </w:r>
      <w:r>
        <w:rPr>
          <w:rFonts w:hint="eastAsia"/>
        </w:rPr>
        <w:t>Исследование</w:t>
      </w:r>
      <w:r>
        <w:t xml:space="preserve"> </w:t>
      </w:r>
      <w:r>
        <w:rPr>
          <w:rFonts w:hint="eastAsia"/>
        </w:rPr>
        <w:t>термических</w:t>
      </w:r>
      <w:r>
        <w:t xml:space="preserve"> </w:t>
      </w:r>
      <w:r>
        <w:rPr>
          <w:rFonts w:hint="eastAsia"/>
        </w:rPr>
        <w:t>свойств</w:t>
      </w:r>
      <w:r>
        <w:t xml:space="preserve"> </w:t>
      </w:r>
      <w:r>
        <w:rPr>
          <w:rFonts w:hint="eastAsia"/>
        </w:rPr>
        <w:t>композитов</w:t>
      </w:r>
      <w:r>
        <w:t xml:space="preserve"> </w:t>
      </w:r>
      <w:r>
        <w:rPr>
          <w:rFonts w:hint="eastAsia"/>
        </w:rPr>
        <w:t>методом</w:t>
      </w:r>
      <w:r>
        <w:t xml:space="preserve"> </w:t>
      </w:r>
      <w:r>
        <w:rPr>
          <w:rFonts w:hint="eastAsia"/>
        </w:rPr>
        <w:t>термомеханического</w:t>
      </w:r>
      <w:r>
        <w:t xml:space="preserve"> </w:t>
      </w:r>
      <w:r>
        <w:rPr>
          <w:rFonts w:hint="eastAsia"/>
        </w:rPr>
        <w:t>анализа</w:t>
      </w:r>
    </w:p>
    <w:p w14:paraId="72F59028" w14:textId="77777777" w:rsidR="00D84617" w:rsidRDefault="00D84617" w:rsidP="00D84617"/>
    <w:p w14:paraId="51A85181" w14:textId="77777777" w:rsidR="00D84617" w:rsidRDefault="00D84617" w:rsidP="00D84617">
      <w:r>
        <w:t xml:space="preserve">5.4 </w:t>
      </w:r>
      <w:r>
        <w:rPr>
          <w:rFonts w:hint="eastAsia"/>
        </w:rPr>
        <w:t>Внедрение</w:t>
      </w:r>
      <w:r>
        <w:t xml:space="preserve"> </w:t>
      </w:r>
      <w:r>
        <w:rPr>
          <w:rFonts w:hint="eastAsia"/>
        </w:rPr>
        <w:t>разработанных</w:t>
      </w:r>
      <w:r>
        <w:t xml:space="preserve"> </w:t>
      </w:r>
      <w:r>
        <w:rPr>
          <w:rFonts w:hint="eastAsia"/>
        </w:rPr>
        <w:t>композитов</w:t>
      </w:r>
      <w:r>
        <w:t xml:space="preserve"> </w:t>
      </w:r>
      <w:r>
        <w:rPr>
          <w:rFonts w:hint="eastAsia"/>
        </w:rPr>
        <w:t>на</w:t>
      </w:r>
      <w:r>
        <w:t xml:space="preserve"> </w:t>
      </w:r>
      <w:r>
        <w:rPr>
          <w:rFonts w:hint="eastAsia"/>
        </w:rPr>
        <w:t>основе</w:t>
      </w:r>
      <w:r>
        <w:t xml:space="preserve"> </w:t>
      </w:r>
      <w:r>
        <w:rPr>
          <w:rFonts w:hint="eastAsia"/>
        </w:rPr>
        <w:t>ПТФЭ</w:t>
      </w:r>
      <w:r>
        <w:t xml:space="preserve"> </w:t>
      </w:r>
      <w:r>
        <w:rPr>
          <w:rFonts w:hint="eastAsia"/>
        </w:rPr>
        <w:t>и</w:t>
      </w:r>
      <w:r>
        <w:t xml:space="preserve"> </w:t>
      </w:r>
      <w:r>
        <w:rPr>
          <w:rFonts w:hint="eastAsia"/>
        </w:rPr>
        <w:t>механоактивированных</w:t>
      </w:r>
      <w:r>
        <w:t xml:space="preserve"> </w:t>
      </w:r>
      <w:r>
        <w:rPr>
          <w:rFonts w:hint="eastAsia"/>
        </w:rPr>
        <w:t>слоистых</w:t>
      </w:r>
      <w:r>
        <w:t xml:space="preserve"> </w:t>
      </w:r>
      <w:r>
        <w:rPr>
          <w:rFonts w:hint="eastAsia"/>
        </w:rPr>
        <w:t>силикатов</w:t>
      </w:r>
    </w:p>
    <w:p w14:paraId="414BAF2F" w14:textId="77777777" w:rsidR="00D84617" w:rsidRDefault="00D84617" w:rsidP="00D84617"/>
    <w:p w14:paraId="0F8C7871" w14:textId="77777777" w:rsidR="00D84617" w:rsidRDefault="00D84617" w:rsidP="00D84617">
      <w:r>
        <w:rPr>
          <w:rFonts w:hint="eastAsia"/>
        </w:rPr>
        <w:t>ЗАКЛЮЧЕНИЕ</w:t>
      </w:r>
    </w:p>
    <w:p w14:paraId="1AF53CC7" w14:textId="77777777" w:rsidR="00D84617" w:rsidRDefault="00D84617" w:rsidP="00D84617"/>
    <w:p w14:paraId="4D295AD6" w14:textId="77777777" w:rsidR="00D84617" w:rsidRDefault="00D84617" w:rsidP="00D8461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68E9497" w14:textId="77777777" w:rsidR="00D84617" w:rsidRDefault="00D84617" w:rsidP="00D84617"/>
    <w:p w14:paraId="66E73E51" w14:textId="77777777" w:rsidR="00D84617" w:rsidRDefault="00D84617" w:rsidP="00D84617">
      <w:r>
        <w:rPr>
          <w:rFonts w:hint="eastAsia"/>
        </w:rPr>
        <w:t>Список</w:t>
      </w:r>
      <w:r>
        <w:t xml:space="preserve"> </w:t>
      </w:r>
      <w:r>
        <w:rPr>
          <w:rFonts w:hint="eastAsia"/>
        </w:rPr>
        <w:t>литературы</w:t>
      </w:r>
    </w:p>
    <w:p w14:paraId="504EA4FB" w14:textId="77777777" w:rsidR="00D84617" w:rsidRDefault="00D84617" w:rsidP="00D84617"/>
    <w:p w14:paraId="741C1F2D" w14:textId="77777777" w:rsidR="00D84617" w:rsidRDefault="00D84617" w:rsidP="00D84617">
      <w:r>
        <w:rPr>
          <w:rFonts w:hint="eastAsia"/>
        </w:rPr>
        <w:t>Приложение</w:t>
      </w:r>
    </w:p>
    <w:p w14:paraId="75E4F40F" w14:textId="77777777" w:rsidR="00D84617" w:rsidRDefault="00D84617" w:rsidP="00D84617"/>
    <w:p w14:paraId="2AA1AD15" w14:textId="6B73E73F" w:rsidR="00D84617" w:rsidRPr="00D84617" w:rsidRDefault="00D84617" w:rsidP="00D84617">
      <w:r>
        <w:rPr>
          <w:rFonts w:hint="eastAsia"/>
        </w:rPr>
        <w:t>Приложение</w:t>
      </w:r>
    </w:p>
    <w:sectPr w:rsidR="00D84617" w:rsidRPr="00D84617" w:rsidSect="009335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0C3B" w14:textId="77777777" w:rsidR="009335E6" w:rsidRDefault="009335E6">
      <w:pPr>
        <w:spacing w:after="0" w:line="240" w:lineRule="auto"/>
      </w:pPr>
      <w:r>
        <w:separator/>
      </w:r>
    </w:p>
  </w:endnote>
  <w:endnote w:type="continuationSeparator" w:id="0">
    <w:p w14:paraId="7166E206" w14:textId="77777777" w:rsidR="009335E6" w:rsidRDefault="0093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1E5C" w14:textId="77777777" w:rsidR="009335E6" w:rsidRDefault="009335E6"/>
    <w:p w14:paraId="4DB37BA0" w14:textId="77777777" w:rsidR="009335E6" w:rsidRDefault="009335E6"/>
    <w:p w14:paraId="799A788C" w14:textId="77777777" w:rsidR="009335E6" w:rsidRDefault="009335E6"/>
    <w:p w14:paraId="360F8161" w14:textId="77777777" w:rsidR="009335E6" w:rsidRDefault="009335E6"/>
    <w:p w14:paraId="0BE33D15" w14:textId="77777777" w:rsidR="009335E6" w:rsidRDefault="009335E6"/>
    <w:p w14:paraId="27AB161D" w14:textId="77777777" w:rsidR="009335E6" w:rsidRDefault="009335E6"/>
    <w:p w14:paraId="697C14F3" w14:textId="77777777" w:rsidR="009335E6" w:rsidRDefault="009335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8886AB" wp14:editId="52A307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7EA26" w14:textId="77777777" w:rsidR="009335E6" w:rsidRDefault="009335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886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67EA26" w14:textId="77777777" w:rsidR="009335E6" w:rsidRDefault="009335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3C93E1" w14:textId="77777777" w:rsidR="009335E6" w:rsidRDefault="009335E6"/>
    <w:p w14:paraId="27020445" w14:textId="77777777" w:rsidR="009335E6" w:rsidRDefault="009335E6"/>
    <w:p w14:paraId="136A8344" w14:textId="77777777" w:rsidR="009335E6" w:rsidRDefault="009335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61522A" wp14:editId="579A06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00C9" w14:textId="77777777" w:rsidR="009335E6" w:rsidRDefault="009335E6"/>
                          <w:p w14:paraId="03A02824" w14:textId="77777777" w:rsidR="009335E6" w:rsidRDefault="009335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6152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F900C9" w14:textId="77777777" w:rsidR="009335E6" w:rsidRDefault="009335E6"/>
                    <w:p w14:paraId="03A02824" w14:textId="77777777" w:rsidR="009335E6" w:rsidRDefault="009335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3A8404" w14:textId="77777777" w:rsidR="009335E6" w:rsidRDefault="009335E6"/>
    <w:p w14:paraId="77E7961F" w14:textId="77777777" w:rsidR="009335E6" w:rsidRDefault="009335E6">
      <w:pPr>
        <w:rPr>
          <w:sz w:val="2"/>
          <w:szCs w:val="2"/>
        </w:rPr>
      </w:pPr>
    </w:p>
    <w:p w14:paraId="0A770918" w14:textId="77777777" w:rsidR="009335E6" w:rsidRDefault="009335E6"/>
    <w:p w14:paraId="13A48B81" w14:textId="77777777" w:rsidR="009335E6" w:rsidRDefault="009335E6">
      <w:pPr>
        <w:spacing w:after="0" w:line="240" w:lineRule="auto"/>
      </w:pPr>
    </w:p>
  </w:footnote>
  <w:footnote w:type="continuationSeparator" w:id="0">
    <w:p w14:paraId="09AECA65" w14:textId="77777777" w:rsidR="009335E6" w:rsidRDefault="00933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5E6"/>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18081</TotalTime>
  <Pages>4</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2306</cp:revision>
  <cp:lastPrinted>2009-02-06T05:36:00Z</cp:lastPrinted>
  <dcterms:created xsi:type="dcterms:W3CDTF">2024-01-07T13:43:00Z</dcterms:created>
  <dcterms:modified xsi:type="dcterms:W3CDTF">2024-02-07T19:27:00Z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