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69FF" w14:textId="6D2ECEA5" w:rsidR="002516D0" w:rsidRDefault="00CD1A82" w:rsidP="00CD1A82">
      <w:pPr>
        <w:rPr>
          <w:rFonts w:ascii="Times New Roman" w:eastAsia="Arial Unicode MS" w:hAnsi="Times New Roman" w:cs="Times New Roman"/>
          <w:b/>
          <w:bCs/>
          <w:color w:val="000000"/>
          <w:kern w:val="0"/>
          <w:sz w:val="28"/>
          <w:szCs w:val="28"/>
          <w:lang w:eastAsia="ru-RU" w:bidi="uk-UA"/>
        </w:rPr>
      </w:pPr>
      <w:r w:rsidRPr="00CD1A82">
        <w:rPr>
          <w:rFonts w:ascii="Times New Roman" w:eastAsia="Arial Unicode MS" w:hAnsi="Times New Roman" w:cs="Times New Roman" w:hint="eastAsia"/>
          <w:b/>
          <w:bCs/>
          <w:color w:val="000000"/>
          <w:kern w:val="0"/>
          <w:sz w:val="28"/>
          <w:szCs w:val="28"/>
          <w:lang w:eastAsia="ru-RU" w:bidi="uk-UA"/>
        </w:rPr>
        <w:t>Безносова</w:t>
      </w:r>
      <w:r w:rsidRPr="00CD1A82">
        <w:rPr>
          <w:rFonts w:ascii="Times New Roman" w:eastAsia="Arial Unicode MS" w:hAnsi="Times New Roman" w:cs="Times New Roman"/>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Влада</w:t>
      </w:r>
      <w:r w:rsidRPr="00CD1A82">
        <w:rPr>
          <w:rFonts w:ascii="Times New Roman" w:eastAsia="Arial Unicode MS" w:hAnsi="Times New Roman" w:cs="Times New Roman"/>
          <w:b/>
          <w:bCs/>
          <w:color w:val="000000"/>
          <w:kern w:val="0"/>
          <w:sz w:val="28"/>
          <w:szCs w:val="28"/>
          <w:lang w:eastAsia="ru-RU" w:bidi="uk-UA"/>
        </w:rPr>
        <w:t xml:space="preserve"> </w:t>
      </w:r>
      <w:proofErr w:type="spellStart"/>
      <w:r w:rsidRPr="00CD1A82">
        <w:rPr>
          <w:rFonts w:ascii="Times New Roman" w:eastAsia="Arial Unicode MS" w:hAnsi="Times New Roman" w:cs="Times New Roman" w:hint="eastAsia"/>
          <w:b/>
          <w:bCs/>
          <w:color w:val="000000"/>
          <w:kern w:val="0"/>
          <w:sz w:val="28"/>
          <w:szCs w:val="28"/>
          <w:lang w:eastAsia="ru-RU" w:bidi="uk-UA"/>
        </w:rPr>
        <w:t>Владиславна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Влияние</w:t>
      </w:r>
      <w:r w:rsidRPr="00CD1A82">
        <w:rPr>
          <w:rFonts w:ascii="Times New Roman" w:eastAsia="Arial Unicode MS" w:hAnsi="Times New Roman" w:cs="Times New Roman"/>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электрофизических</w:t>
      </w:r>
      <w:r w:rsidRPr="00CD1A82">
        <w:rPr>
          <w:rFonts w:ascii="Times New Roman" w:eastAsia="Arial Unicode MS" w:hAnsi="Times New Roman" w:cs="Times New Roman"/>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свойств</w:t>
      </w:r>
      <w:r w:rsidRPr="00CD1A82">
        <w:rPr>
          <w:rFonts w:ascii="Times New Roman" w:eastAsia="Arial Unicode MS" w:hAnsi="Times New Roman" w:cs="Times New Roman"/>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ворса</w:t>
      </w:r>
      <w:r w:rsidRPr="00CD1A82">
        <w:rPr>
          <w:rFonts w:ascii="Times New Roman" w:eastAsia="Arial Unicode MS" w:hAnsi="Times New Roman" w:cs="Times New Roman"/>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на</w:t>
      </w:r>
      <w:r w:rsidRPr="00CD1A82">
        <w:rPr>
          <w:rFonts w:ascii="Times New Roman" w:eastAsia="Arial Unicode MS" w:hAnsi="Times New Roman" w:cs="Times New Roman"/>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выбор</w:t>
      </w:r>
      <w:r w:rsidRPr="00CD1A82">
        <w:rPr>
          <w:rFonts w:ascii="Times New Roman" w:eastAsia="Arial Unicode MS" w:hAnsi="Times New Roman" w:cs="Times New Roman"/>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режима</w:t>
      </w:r>
      <w:r w:rsidRPr="00CD1A82">
        <w:rPr>
          <w:rFonts w:ascii="Times New Roman" w:eastAsia="Arial Unicode MS" w:hAnsi="Times New Roman" w:cs="Times New Roman"/>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процесса</w:t>
      </w:r>
      <w:r w:rsidRPr="00CD1A82">
        <w:rPr>
          <w:rFonts w:ascii="Times New Roman" w:eastAsia="Arial Unicode MS" w:hAnsi="Times New Roman" w:cs="Times New Roman"/>
          <w:b/>
          <w:bCs/>
          <w:color w:val="000000"/>
          <w:kern w:val="0"/>
          <w:sz w:val="28"/>
          <w:szCs w:val="28"/>
          <w:lang w:eastAsia="ru-RU" w:bidi="uk-UA"/>
        </w:rPr>
        <w:t xml:space="preserve"> </w:t>
      </w:r>
      <w:proofErr w:type="spellStart"/>
      <w:r w:rsidRPr="00CD1A82">
        <w:rPr>
          <w:rFonts w:ascii="Times New Roman" w:eastAsia="Arial Unicode MS" w:hAnsi="Times New Roman" w:cs="Times New Roman" w:hint="eastAsia"/>
          <w:b/>
          <w:bCs/>
          <w:color w:val="000000"/>
          <w:kern w:val="0"/>
          <w:sz w:val="28"/>
          <w:szCs w:val="28"/>
          <w:lang w:eastAsia="ru-RU" w:bidi="uk-UA"/>
        </w:rPr>
        <w:t>флокирования</w:t>
      </w:r>
      <w:proofErr w:type="spellEnd"/>
      <w:r w:rsidRPr="00CD1A82">
        <w:rPr>
          <w:rFonts w:ascii="Times New Roman" w:eastAsia="Arial Unicode MS" w:hAnsi="Times New Roman" w:cs="Times New Roman"/>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и</w:t>
      </w:r>
      <w:r w:rsidRPr="00CD1A82">
        <w:rPr>
          <w:rFonts w:ascii="Times New Roman" w:eastAsia="Arial Unicode MS" w:hAnsi="Times New Roman" w:cs="Times New Roman"/>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структуру</w:t>
      </w:r>
      <w:r w:rsidRPr="00CD1A82">
        <w:rPr>
          <w:rFonts w:ascii="Times New Roman" w:eastAsia="Arial Unicode MS" w:hAnsi="Times New Roman" w:cs="Times New Roman"/>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ворсового</w:t>
      </w:r>
      <w:r w:rsidRPr="00CD1A82">
        <w:rPr>
          <w:rFonts w:ascii="Times New Roman" w:eastAsia="Arial Unicode MS" w:hAnsi="Times New Roman" w:cs="Times New Roman"/>
          <w:b/>
          <w:bCs/>
          <w:color w:val="000000"/>
          <w:kern w:val="0"/>
          <w:sz w:val="28"/>
          <w:szCs w:val="28"/>
          <w:lang w:eastAsia="ru-RU" w:bidi="uk-UA"/>
        </w:rPr>
        <w:t xml:space="preserve"> </w:t>
      </w:r>
      <w:r w:rsidRPr="00CD1A82">
        <w:rPr>
          <w:rFonts w:ascii="Times New Roman" w:eastAsia="Arial Unicode MS" w:hAnsi="Times New Roman" w:cs="Times New Roman" w:hint="eastAsia"/>
          <w:b/>
          <w:bCs/>
          <w:color w:val="000000"/>
          <w:kern w:val="0"/>
          <w:sz w:val="28"/>
          <w:szCs w:val="28"/>
          <w:lang w:eastAsia="ru-RU" w:bidi="uk-UA"/>
        </w:rPr>
        <w:t>покрова</w:t>
      </w:r>
    </w:p>
    <w:p w14:paraId="0839B15B" w14:textId="77777777" w:rsidR="00CD1A82" w:rsidRDefault="00CD1A82" w:rsidP="00CD1A82">
      <w:pPr>
        <w:rPr>
          <w:lang w:bidi="uk-UA"/>
        </w:rPr>
      </w:pPr>
      <w:r>
        <w:rPr>
          <w:rFonts w:hint="eastAsia"/>
          <w:lang w:bidi="uk-UA"/>
        </w:rPr>
        <w:t>ОГЛАВЛЕНИЕ</w:t>
      </w:r>
      <w:r>
        <w:rPr>
          <w:lang w:bidi="uk-UA"/>
        </w:rPr>
        <w:t xml:space="preserve"> </w:t>
      </w:r>
      <w:r>
        <w:rPr>
          <w:rFonts w:hint="eastAsia"/>
          <w:lang w:bidi="uk-UA"/>
        </w:rPr>
        <w:t>ДИССЕРТАЦИИ</w:t>
      </w:r>
    </w:p>
    <w:p w14:paraId="2855B0E0" w14:textId="77777777" w:rsidR="00CD1A82" w:rsidRDefault="00CD1A82" w:rsidP="00CD1A82">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Безносова</w:t>
      </w:r>
      <w:r>
        <w:rPr>
          <w:lang w:bidi="uk-UA"/>
        </w:rPr>
        <w:t xml:space="preserve"> </w:t>
      </w:r>
      <w:r>
        <w:rPr>
          <w:rFonts w:hint="eastAsia"/>
          <w:lang w:bidi="uk-UA"/>
        </w:rPr>
        <w:t>Влада</w:t>
      </w:r>
      <w:r>
        <w:rPr>
          <w:lang w:bidi="uk-UA"/>
        </w:rPr>
        <w:t xml:space="preserve"> </w:t>
      </w:r>
      <w:r>
        <w:rPr>
          <w:rFonts w:hint="eastAsia"/>
          <w:lang w:bidi="uk-UA"/>
        </w:rPr>
        <w:t>Владиславна</w:t>
      </w:r>
    </w:p>
    <w:p w14:paraId="7A6F44EB" w14:textId="77777777" w:rsidR="00CD1A82" w:rsidRDefault="00CD1A82" w:rsidP="00CD1A82">
      <w:pPr>
        <w:rPr>
          <w:lang w:bidi="uk-UA"/>
        </w:rPr>
      </w:pPr>
      <w:r>
        <w:rPr>
          <w:rFonts w:hint="eastAsia"/>
          <w:lang w:bidi="uk-UA"/>
        </w:rPr>
        <w:t>ВВЕДЕНИЕ</w:t>
      </w:r>
    </w:p>
    <w:p w14:paraId="19B3F521" w14:textId="77777777" w:rsidR="00CD1A82" w:rsidRDefault="00CD1A82" w:rsidP="00CD1A82">
      <w:pPr>
        <w:rPr>
          <w:lang w:bidi="uk-UA"/>
        </w:rPr>
      </w:pPr>
    </w:p>
    <w:p w14:paraId="27CFB7B3" w14:textId="77777777" w:rsidR="00CD1A82" w:rsidRDefault="00CD1A82" w:rsidP="00CD1A82">
      <w:pPr>
        <w:rPr>
          <w:lang w:bidi="uk-UA"/>
        </w:rPr>
      </w:pPr>
      <w:r>
        <w:rPr>
          <w:lang w:bidi="uk-UA"/>
        </w:rPr>
        <w:t xml:space="preserve">1. </w:t>
      </w:r>
      <w:r>
        <w:rPr>
          <w:rFonts w:hint="eastAsia"/>
          <w:lang w:bidi="uk-UA"/>
        </w:rPr>
        <w:t>ЛИТЕРАТУРНЫЙОБЗОР</w:t>
      </w:r>
    </w:p>
    <w:p w14:paraId="66C71728" w14:textId="77777777" w:rsidR="00CD1A82" w:rsidRDefault="00CD1A82" w:rsidP="00CD1A82">
      <w:pPr>
        <w:rPr>
          <w:lang w:bidi="uk-UA"/>
        </w:rPr>
      </w:pPr>
    </w:p>
    <w:p w14:paraId="7ED03E28" w14:textId="77777777" w:rsidR="00CD1A82" w:rsidRDefault="00CD1A82" w:rsidP="00CD1A82">
      <w:pPr>
        <w:rPr>
          <w:lang w:bidi="uk-UA"/>
        </w:rPr>
      </w:pPr>
      <w:r>
        <w:rPr>
          <w:lang w:bidi="uk-UA"/>
        </w:rPr>
        <w:t xml:space="preserve">1.1 </w:t>
      </w:r>
      <w:r>
        <w:rPr>
          <w:rFonts w:hint="eastAsia"/>
          <w:lang w:bidi="uk-UA"/>
        </w:rPr>
        <w:t>Технология</w:t>
      </w:r>
      <w:r>
        <w:rPr>
          <w:lang w:bidi="uk-UA"/>
        </w:rPr>
        <w:t xml:space="preserve"> </w:t>
      </w:r>
      <w:r>
        <w:rPr>
          <w:rFonts w:hint="eastAsia"/>
          <w:lang w:bidi="uk-UA"/>
        </w:rPr>
        <w:t>электрофлокирования</w:t>
      </w:r>
      <w:r>
        <w:rPr>
          <w:lang w:bidi="uk-UA"/>
        </w:rPr>
        <w:t xml:space="preserve"> </w:t>
      </w:r>
      <w:r>
        <w:rPr>
          <w:rFonts w:hint="eastAsia"/>
          <w:lang w:bidi="uk-UA"/>
        </w:rPr>
        <w:t>и</w:t>
      </w:r>
      <w:r>
        <w:rPr>
          <w:lang w:bidi="uk-UA"/>
        </w:rPr>
        <w:t xml:space="preserve"> </w:t>
      </w:r>
      <w:r>
        <w:rPr>
          <w:rFonts w:hint="eastAsia"/>
          <w:lang w:bidi="uk-UA"/>
        </w:rPr>
        <w:t>области</w:t>
      </w:r>
      <w:r>
        <w:rPr>
          <w:lang w:bidi="uk-UA"/>
        </w:rPr>
        <w:t xml:space="preserve"> </w:t>
      </w:r>
      <w:r>
        <w:rPr>
          <w:rFonts w:hint="eastAsia"/>
          <w:lang w:bidi="uk-UA"/>
        </w:rPr>
        <w:t>ее</w:t>
      </w:r>
      <w:r>
        <w:rPr>
          <w:lang w:bidi="uk-UA"/>
        </w:rPr>
        <w:t xml:space="preserve"> </w:t>
      </w:r>
      <w:r>
        <w:rPr>
          <w:rFonts w:hint="eastAsia"/>
          <w:lang w:bidi="uk-UA"/>
        </w:rPr>
        <w:t>применения</w:t>
      </w:r>
    </w:p>
    <w:p w14:paraId="15ED8290" w14:textId="77777777" w:rsidR="00CD1A82" w:rsidRDefault="00CD1A82" w:rsidP="00CD1A82">
      <w:pPr>
        <w:rPr>
          <w:lang w:bidi="uk-UA"/>
        </w:rPr>
      </w:pPr>
    </w:p>
    <w:p w14:paraId="53B695DE" w14:textId="77777777" w:rsidR="00CD1A82" w:rsidRDefault="00CD1A82" w:rsidP="00CD1A82">
      <w:pPr>
        <w:rPr>
          <w:lang w:bidi="uk-UA"/>
        </w:rPr>
      </w:pPr>
      <w:r>
        <w:rPr>
          <w:lang w:bidi="uk-UA"/>
        </w:rPr>
        <w:t xml:space="preserve">1.2 </w:t>
      </w:r>
      <w:r>
        <w:rPr>
          <w:rFonts w:hint="eastAsia"/>
          <w:lang w:bidi="uk-UA"/>
        </w:rPr>
        <w:t>Сырьевая</w:t>
      </w:r>
      <w:r>
        <w:rPr>
          <w:lang w:bidi="uk-UA"/>
        </w:rPr>
        <w:t xml:space="preserve"> </w:t>
      </w:r>
      <w:r>
        <w:rPr>
          <w:rFonts w:hint="eastAsia"/>
          <w:lang w:bidi="uk-UA"/>
        </w:rPr>
        <w:t>база</w:t>
      </w:r>
      <w:r>
        <w:rPr>
          <w:lang w:bidi="uk-UA"/>
        </w:rPr>
        <w:t xml:space="preserve"> </w:t>
      </w:r>
      <w:r>
        <w:rPr>
          <w:rFonts w:hint="eastAsia"/>
          <w:lang w:bidi="uk-UA"/>
        </w:rPr>
        <w:t>для</w:t>
      </w:r>
      <w:r>
        <w:rPr>
          <w:lang w:bidi="uk-UA"/>
        </w:rPr>
        <w:t xml:space="preserve"> </w:t>
      </w:r>
      <w:r>
        <w:rPr>
          <w:rFonts w:hint="eastAsia"/>
          <w:lang w:bidi="uk-UA"/>
        </w:rPr>
        <w:t>технологии</w:t>
      </w:r>
      <w:r>
        <w:rPr>
          <w:lang w:bidi="uk-UA"/>
        </w:rPr>
        <w:t xml:space="preserve"> </w:t>
      </w:r>
      <w:r>
        <w:rPr>
          <w:rFonts w:hint="eastAsia"/>
          <w:lang w:bidi="uk-UA"/>
        </w:rPr>
        <w:t>электрофлокирования</w:t>
      </w:r>
    </w:p>
    <w:p w14:paraId="1EA05166" w14:textId="77777777" w:rsidR="00CD1A82" w:rsidRDefault="00CD1A82" w:rsidP="00CD1A82">
      <w:pPr>
        <w:rPr>
          <w:lang w:bidi="uk-UA"/>
        </w:rPr>
      </w:pPr>
    </w:p>
    <w:p w14:paraId="075F712D" w14:textId="77777777" w:rsidR="00CD1A82" w:rsidRDefault="00CD1A82" w:rsidP="00CD1A82">
      <w:pPr>
        <w:rPr>
          <w:lang w:bidi="uk-UA"/>
        </w:rPr>
      </w:pPr>
      <w:r>
        <w:rPr>
          <w:lang w:bidi="uk-UA"/>
        </w:rPr>
        <w:t xml:space="preserve">1.3 </w:t>
      </w:r>
      <w:r>
        <w:rPr>
          <w:rFonts w:hint="eastAsia"/>
          <w:lang w:bidi="uk-UA"/>
        </w:rPr>
        <w:t>Основные</w:t>
      </w:r>
      <w:r>
        <w:rPr>
          <w:lang w:bidi="uk-UA"/>
        </w:rPr>
        <w:t xml:space="preserve"> </w:t>
      </w:r>
      <w:r>
        <w:rPr>
          <w:rFonts w:hint="eastAsia"/>
          <w:lang w:bidi="uk-UA"/>
        </w:rPr>
        <w:t>свойства</w:t>
      </w:r>
      <w:r>
        <w:rPr>
          <w:lang w:bidi="uk-UA"/>
        </w:rPr>
        <w:t xml:space="preserve"> </w:t>
      </w:r>
      <w:r>
        <w:rPr>
          <w:rFonts w:hint="eastAsia"/>
          <w:lang w:bidi="uk-UA"/>
        </w:rPr>
        <w:t>ворса</w:t>
      </w:r>
      <w:r>
        <w:rPr>
          <w:lang w:bidi="uk-UA"/>
        </w:rPr>
        <w:t xml:space="preserve"> </w:t>
      </w:r>
      <w:r>
        <w:rPr>
          <w:rFonts w:hint="eastAsia"/>
          <w:lang w:bidi="uk-UA"/>
        </w:rPr>
        <w:t>и</w:t>
      </w:r>
      <w:r>
        <w:rPr>
          <w:lang w:bidi="uk-UA"/>
        </w:rPr>
        <w:t xml:space="preserve"> </w:t>
      </w:r>
      <w:r>
        <w:rPr>
          <w:rFonts w:hint="eastAsia"/>
          <w:lang w:bidi="uk-UA"/>
        </w:rPr>
        <w:t>их</w:t>
      </w:r>
      <w:r>
        <w:rPr>
          <w:lang w:bidi="uk-UA"/>
        </w:rPr>
        <w:t xml:space="preserve"> </w:t>
      </w:r>
      <w:r>
        <w:rPr>
          <w:rFonts w:hint="eastAsia"/>
          <w:lang w:bidi="uk-UA"/>
        </w:rPr>
        <w:t>оценка</w:t>
      </w:r>
      <w:r>
        <w:rPr>
          <w:lang w:bidi="uk-UA"/>
        </w:rPr>
        <w:t xml:space="preserve"> </w:t>
      </w:r>
      <w:r>
        <w:rPr>
          <w:rFonts w:hint="eastAsia"/>
          <w:lang w:bidi="uk-UA"/>
        </w:rPr>
        <w:t>в</w:t>
      </w:r>
      <w:r>
        <w:rPr>
          <w:lang w:bidi="uk-UA"/>
        </w:rPr>
        <w:t xml:space="preserve"> </w:t>
      </w:r>
      <w:r>
        <w:rPr>
          <w:rFonts w:hint="eastAsia"/>
          <w:lang w:bidi="uk-UA"/>
        </w:rPr>
        <w:t>технологии</w:t>
      </w:r>
      <w:r>
        <w:rPr>
          <w:lang w:bidi="uk-UA"/>
        </w:rPr>
        <w:t xml:space="preserve"> </w:t>
      </w:r>
      <w:r>
        <w:rPr>
          <w:rFonts w:hint="eastAsia"/>
          <w:lang w:bidi="uk-UA"/>
        </w:rPr>
        <w:t>электрофлокирования</w:t>
      </w:r>
    </w:p>
    <w:p w14:paraId="73858AE2" w14:textId="77777777" w:rsidR="00CD1A82" w:rsidRDefault="00CD1A82" w:rsidP="00CD1A82">
      <w:pPr>
        <w:rPr>
          <w:lang w:bidi="uk-UA"/>
        </w:rPr>
      </w:pPr>
    </w:p>
    <w:p w14:paraId="652E0180" w14:textId="77777777" w:rsidR="00CD1A82" w:rsidRDefault="00CD1A82" w:rsidP="00CD1A82">
      <w:pPr>
        <w:rPr>
          <w:lang w:bidi="uk-UA"/>
        </w:rPr>
      </w:pPr>
      <w:r>
        <w:rPr>
          <w:lang w:bidi="uk-UA"/>
        </w:rPr>
        <w:t xml:space="preserve">1.4 </w:t>
      </w:r>
      <w:r>
        <w:rPr>
          <w:rFonts w:hint="eastAsia"/>
          <w:lang w:bidi="uk-UA"/>
        </w:rPr>
        <w:t>Механизм</w:t>
      </w:r>
      <w:r>
        <w:rPr>
          <w:lang w:bidi="uk-UA"/>
        </w:rPr>
        <w:t xml:space="preserve"> </w:t>
      </w:r>
      <w:r>
        <w:rPr>
          <w:rFonts w:hint="eastAsia"/>
          <w:lang w:bidi="uk-UA"/>
        </w:rPr>
        <w:t>зарядки</w:t>
      </w:r>
      <w:r>
        <w:rPr>
          <w:lang w:bidi="uk-UA"/>
        </w:rPr>
        <w:t xml:space="preserve"> </w:t>
      </w:r>
      <w:r>
        <w:rPr>
          <w:rFonts w:hint="eastAsia"/>
          <w:lang w:bidi="uk-UA"/>
        </w:rPr>
        <w:t>ворса</w:t>
      </w:r>
      <w:r>
        <w:rPr>
          <w:lang w:bidi="uk-UA"/>
        </w:rPr>
        <w:t xml:space="preserve"> </w:t>
      </w:r>
      <w:r>
        <w:rPr>
          <w:rFonts w:hint="eastAsia"/>
          <w:lang w:bidi="uk-UA"/>
        </w:rPr>
        <w:t>в</w:t>
      </w:r>
      <w:r>
        <w:rPr>
          <w:lang w:bidi="uk-UA"/>
        </w:rPr>
        <w:t xml:space="preserve"> </w:t>
      </w:r>
      <w:r>
        <w:rPr>
          <w:rFonts w:hint="eastAsia"/>
          <w:lang w:bidi="uk-UA"/>
        </w:rPr>
        <w:t>технологии</w:t>
      </w:r>
      <w:r>
        <w:rPr>
          <w:lang w:bidi="uk-UA"/>
        </w:rPr>
        <w:t xml:space="preserve"> </w:t>
      </w:r>
      <w:r>
        <w:rPr>
          <w:rFonts w:hint="eastAsia"/>
          <w:lang w:bidi="uk-UA"/>
        </w:rPr>
        <w:t>электрофлокирования</w:t>
      </w:r>
    </w:p>
    <w:p w14:paraId="30FC8004" w14:textId="77777777" w:rsidR="00CD1A82" w:rsidRDefault="00CD1A82" w:rsidP="00CD1A82">
      <w:pPr>
        <w:rPr>
          <w:lang w:bidi="uk-UA"/>
        </w:rPr>
      </w:pPr>
    </w:p>
    <w:p w14:paraId="61C7DE3C" w14:textId="77777777" w:rsidR="00CD1A82" w:rsidRDefault="00CD1A82" w:rsidP="00CD1A82">
      <w:pPr>
        <w:rPr>
          <w:lang w:bidi="uk-UA"/>
        </w:rPr>
      </w:pPr>
      <w:r>
        <w:rPr>
          <w:lang w:bidi="uk-UA"/>
        </w:rPr>
        <w:t xml:space="preserve">1.5 </w:t>
      </w:r>
      <w:r>
        <w:rPr>
          <w:rFonts w:hint="eastAsia"/>
          <w:lang w:bidi="uk-UA"/>
        </w:rPr>
        <w:t>Процесс</w:t>
      </w:r>
      <w:r>
        <w:rPr>
          <w:lang w:bidi="uk-UA"/>
        </w:rPr>
        <w:t xml:space="preserve"> </w:t>
      </w:r>
      <w:r>
        <w:rPr>
          <w:rFonts w:hint="eastAsia"/>
          <w:lang w:bidi="uk-UA"/>
        </w:rPr>
        <w:t>ориентации</w:t>
      </w:r>
      <w:r>
        <w:rPr>
          <w:lang w:bidi="uk-UA"/>
        </w:rPr>
        <w:t xml:space="preserve"> </w:t>
      </w:r>
      <w:r>
        <w:rPr>
          <w:rFonts w:hint="eastAsia"/>
          <w:lang w:bidi="uk-UA"/>
        </w:rPr>
        <w:t>ворса</w:t>
      </w:r>
    </w:p>
    <w:p w14:paraId="4BA59A42" w14:textId="77777777" w:rsidR="00CD1A82" w:rsidRDefault="00CD1A82" w:rsidP="00CD1A82">
      <w:pPr>
        <w:rPr>
          <w:lang w:bidi="uk-UA"/>
        </w:rPr>
      </w:pPr>
    </w:p>
    <w:p w14:paraId="2B1BB67C" w14:textId="77777777" w:rsidR="00CD1A82" w:rsidRDefault="00CD1A82" w:rsidP="00CD1A82">
      <w:pPr>
        <w:rPr>
          <w:lang w:bidi="uk-UA"/>
        </w:rPr>
      </w:pPr>
      <w:r>
        <w:rPr>
          <w:lang w:bidi="uk-UA"/>
        </w:rPr>
        <w:t xml:space="preserve">1.6 </w:t>
      </w:r>
      <w:r>
        <w:rPr>
          <w:rFonts w:hint="eastAsia"/>
          <w:lang w:bidi="uk-UA"/>
        </w:rPr>
        <w:t>Влияние</w:t>
      </w:r>
      <w:r>
        <w:rPr>
          <w:lang w:bidi="uk-UA"/>
        </w:rPr>
        <w:t xml:space="preserve"> </w:t>
      </w:r>
      <w:r>
        <w:rPr>
          <w:rFonts w:hint="eastAsia"/>
          <w:lang w:bidi="uk-UA"/>
        </w:rPr>
        <w:t>основных</w:t>
      </w:r>
      <w:r>
        <w:rPr>
          <w:lang w:bidi="uk-UA"/>
        </w:rPr>
        <w:t xml:space="preserve"> </w:t>
      </w:r>
      <w:r>
        <w:rPr>
          <w:rFonts w:hint="eastAsia"/>
          <w:lang w:bidi="uk-UA"/>
        </w:rPr>
        <w:t>технологических</w:t>
      </w:r>
      <w:r>
        <w:rPr>
          <w:lang w:bidi="uk-UA"/>
        </w:rPr>
        <w:t xml:space="preserve"> </w:t>
      </w:r>
      <w:r>
        <w:rPr>
          <w:rFonts w:hint="eastAsia"/>
          <w:lang w:bidi="uk-UA"/>
        </w:rPr>
        <w:t>параметров</w:t>
      </w:r>
      <w:r>
        <w:rPr>
          <w:lang w:bidi="uk-UA"/>
        </w:rPr>
        <w:t xml:space="preserve"> </w:t>
      </w:r>
      <w:r>
        <w:rPr>
          <w:rFonts w:hint="eastAsia"/>
          <w:lang w:bidi="uk-UA"/>
        </w:rPr>
        <w:t>на</w:t>
      </w:r>
      <w:r>
        <w:rPr>
          <w:lang w:bidi="uk-UA"/>
        </w:rPr>
        <w:t xml:space="preserve"> </w:t>
      </w:r>
      <w:r>
        <w:rPr>
          <w:rFonts w:hint="eastAsia"/>
          <w:lang w:bidi="uk-UA"/>
        </w:rPr>
        <w:t>производительность</w:t>
      </w:r>
      <w:r>
        <w:rPr>
          <w:lang w:bidi="uk-UA"/>
        </w:rPr>
        <w:t xml:space="preserve"> </w:t>
      </w:r>
      <w:r>
        <w:rPr>
          <w:rFonts w:hint="eastAsia"/>
          <w:lang w:bidi="uk-UA"/>
        </w:rPr>
        <w:t>процесса</w:t>
      </w:r>
      <w:r>
        <w:rPr>
          <w:lang w:bidi="uk-UA"/>
        </w:rPr>
        <w:t xml:space="preserve"> </w:t>
      </w:r>
      <w:r>
        <w:rPr>
          <w:rFonts w:hint="eastAsia"/>
          <w:lang w:bidi="uk-UA"/>
        </w:rPr>
        <w:t>флокирования</w:t>
      </w:r>
    </w:p>
    <w:p w14:paraId="61348B16" w14:textId="77777777" w:rsidR="00CD1A82" w:rsidRDefault="00CD1A82" w:rsidP="00CD1A82">
      <w:pPr>
        <w:rPr>
          <w:lang w:bidi="uk-UA"/>
        </w:rPr>
      </w:pPr>
    </w:p>
    <w:p w14:paraId="37C8B53E" w14:textId="77777777" w:rsidR="00CD1A82" w:rsidRDefault="00CD1A82" w:rsidP="00CD1A82">
      <w:pPr>
        <w:rPr>
          <w:lang w:bidi="uk-UA"/>
        </w:rPr>
      </w:pPr>
      <w:r>
        <w:rPr>
          <w:lang w:bidi="uk-UA"/>
        </w:rPr>
        <w:t xml:space="preserve">2. </w:t>
      </w:r>
      <w:r>
        <w:rPr>
          <w:rFonts w:hint="eastAsia"/>
          <w:lang w:bidi="uk-UA"/>
        </w:rPr>
        <w:t>ОРИЕНТАЦИЯ</w:t>
      </w:r>
      <w:r>
        <w:rPr>
          <w:lang w:bidi="uk-UA"/>
        </w:rPr>
        <w:t xml:space="preserve"> </w:t>
      </w:r>
      <w:r>
        <w:rPr>
          <w:rFonts w:hint="eastAsia"/>
          <w:lang w:bidi="uk-UA"/>
        </w:rPr>
        <w:t>ВОРСА</w:t>
      </w:r>
      <w:r>
        <w:rPr>
          <w:lang w:bidi="uk-UA"/>
        </w:rPr>
        <w:t xml:space="preserve"> </w:t>
      </w:r>
      <w:r>
        <w:rPr>
          <w:rFonts w:hint="eastAsia"/>
          <w:lang w:bidi="uk-UA"/>
        </w:rPr>
        <w:t>НА</w:t>
      </w:r>
      <w:r>
        <w:rPr>
          <w:lang w:bidi="uk-UA"/>
        </w:rPr>
        <w:t xml:space="preserve"> </w:t>
      </w:r>
      <w:r>
        <w:rPr>
          <w:rFonts w:hint="eastAsia"/>
          <w:lang w:bidi="uk-UA"/>
        </w:rPr>
        <w:t>ПОВЕРХНОСТИ</w:t>
      </w:r>
      <w:r>
        <w:rPr>
          <w:lang w:bidi="uk-UA"/>
        </w:rPr>
        <w:t xml:space="preserve"> </w:t>
      </w:r>
      <w:r>
        <w:rPr>
          <w:rFonts w:hint="eastAsia"/>
          <w:lang w:bidi="uk-UA"/>
        </w:rPr>
        <w:t>МАТЕРИАЛА</w:t>
      </w:r>
    </w:p>
    <w:p w14:paraId="29DDD4BB" w14:textId="77777777" w:rsidR="00CD1A82" w:rsidRDefault="00CD1A82" w:rsidP="00CD1A82">
      <w:pPr>
        <w:rPr>
          <w:lang w:bidi="uk-UA"/>
        </w:rPr>
      </w:pPr>
    </w:p>
    <w:p w14:paraId="3E36CF2B" w14:textId="77777777" w:rsidR="00CD1A82" w:rsidRDefault="00CD1A82" w:rsidP="00CD1A82">
      <w:pPr>
        <w:rPr>
          <w:lang w:bidi="uk-UA"/>
        </w:rPr>
      </w:pPr>
      <w:r>
        <w:rPr>
          <w:lang w:bidi="uk-UA"/>
        </w:rPr>
        <w:t xml:space="preserve">2.1 </w:t>
      </w:r>
      <w:r>
        <w:rPr>
          <w:rFonts w:hint="eastAsia"/>
          <w:lang w:bidi="uk-UA"/>
        </w:rPr>
        <w:t>Экспериментальная</w:t>
      </w:r>
      <w:r>
        <w:rPr>
          <w:lang w:bidi="uk-UA"/>
        </w:rPr>
        <w:t xml:space="preserve"> </w:t>
      </w:r>
      <w:r>
        <w:rPr>
          <w:rFonts w:hint="eastAsia"/>
          <w:lang w:bidi="uk-UA"/>
        </w:rPr>
        <w:t>методика</w:t>
      </w:r>
      <w:r>
        <w:rPr>
          <w:lang w:bidi="uk-UA"/>
        </w:rPr>
        <w:t xml:space="preserve"> </w:t>
      </w:r>
      <w:r>
        <w:rPr>
          <w:rFonts w:hint="eastAsia"/>
          <w:lang w:bidi="uk-UA"/>
        </w:rPr>
        <w:t>оценки</w:t>
      </w:r>
      <w:r>
        <w:rPr>
          <w:lang w:bidi="uk-UA"/>
        </w:rPr>
        <w:t xml:space="preserve"> </w:t>
      </w:r>
      <w:r>
        <w:rPr>
          <w:rFonts w:hint="eastAsia"/>
          <w:lang w:bidi="uk-UA"/>
        </w:rPr>
        <w:t>ориентации</w:t>
      </w:r>
      <w:r>
        <w:rPr>
          <w:lang w:bidi="uk-UA"/>
        </w:rPr>
        <w:t xml:space="preserve"> </w:t>
      </w:r>
      <w:r>
        <w:rPr>
          <w:rFonts w:hint="eastAsia"/>
          <w:lang w:bidi="uk-UA"/>
        </w:rPr>
        <w:t>на</w:t>
      </w:r>
      <w:r>
        <w:rPr>
          <w:lang w:bidi="uk-UA"/>
        </w:rPr>
        <w:t xml:space="preserve"> </w:t>
      </w:r>
      <w:r>
        <w:rPr>
          <w:rFonts w:hint="eastAsia"/>
          <w:lang w:bidi="uk-UA"/>
        </w:rPr>
        <w:t>основе</w:t>
      </w:r>
      <w:r>
        <w:rPr>
          <w:lang w:bidi="uk-UA"/>
        </w:rPr>
        <w:t xml:space="preserve"> </w:t>
      </w:r>
      <w:r>
        <w:rPr>
          <w:rFonts w:hint="eastAsia"/>
          <w:lang w:bidi="uk-UA"/>
        </w:rPr>
        <w:t>распределения</w:t>
      </w:r>
      <w:r>
        <w:rPr>
          <w:lang w:bidi="uk-UA"/>
        </w:rPr>
        <w:t xml:space="preserve"> </w:t>
      </w:r>
      <w:r>
        <w:rPr>
          <w:rFonts w:hint="eastAsia"/>
          <w:lang w:bidi="uk-UA"/>
        </w:rPr>
        <w:t>ворсинок</w:t>
      </w:r>
      <w:r>
        <w:rPr>
          <w:lang w:bidi="uk-UA"/>
        </w:rPr>
        <w:t xml:space="preserve"> </w:t>
      </w:r>
      <w:r>
        <w:rPr>
          <w:rFonts w:hint="eastAsia"/>
          <w:lang w:bidi="uk-UA"/>
        </w:rPr>
        <w:t>по</w:t>
      </w:r>
      <w:r>
        <w:rPr>
          <w:lang w:bidi="uk-UA"/>
        </w:rPr>
        <w:t xml:space="preserve"> </w:t>
      </w:r>
      <w:r>
        <w:rPr>
          <w:rFonts w:hint="eastAsia"/>
          <w:lang w:bidi="uk-UA"/>
        </w:rPr>
        <w:t>углам</w:t>
      </w:r>
      <w:r>
        <w:rPr>
          <w:lang w:bidi="uk-UA"/>
        </w:rPr>
        <w:t xml:space="preserve"> </w:t>
      </w:r>
      <w:r>
        <w:rPr>
          <w:rFonts w:hint="eastAsia"/>
          <w:lang w:bidi="uk-UA"/>
        </w:rPr>
        <w:t>наклона</w:t>
      </w:r>
      <w:r>
        <w:rPr>
          <w:lang w:bidi="uk-UA"/>
        </w:rPr>
        <w:t xml:space="preserve"> </w:t>
      </w:r>
      <w:r>
        <w:rPr>
          <w:rFonts w:hint="eastAsia"/>
          <w:lang w:bidi="uk-UA"/>
        </w:rPr>
        <w:t>к</w:t>
      </w:r>
      <w:r>
        <w:rPr>
          <w:lang w:bidi="uk-UA"/>
        </w:rPr>
        <w:t xml:space="preserve"> </w:t>
      </w:r>
      <w:r>
        <w:rPr>
          <w:rFonts w:hint="eastAsia"/>
          <w:lang w:bidi="uk-UA"/>
        </w:rPr>
        <w:t>вертикали</w:t>
      </w:r>
    </w:p>
    <w:p w14:paraId="57B6782A" w14:textId="77777777" w:rsidR="00CD1A82" w:rsidRDefault="00CD1A82" w:rsidP="00CD1A82">
      <w:pPr>
        <w:rPr>
          <w:lang w:bidi="uk-UA"/>
        </w:rPr>
      </w:pPr>
    </w:p>
    <w:p w14:paraId="0E2CD168" w14:textId="77777777" w:rsidR="00CD1A82" w:rsidRDefault="00CD1A82" w:rsidP="00CD1A82">
      <w:pPr>
        <w:rPr>
          <w:lang w:bidi="uk-UA"/>
        </w:rPr>
      </w:pPr>
      <w:r>
        <w:rPr>
          <w:lang w:bidi="uk-UA"/>
        </w:rPr>
        <w:t xml:space="preserve">2.2 </w:t>
      </w:r>
      <w:r>
        <w:rPr>
          <w:rFonts w:hint="eastAsia"/>
          <w:lang w:bidi="uk-UA"/>
        </w:rPr>
        <w:t>Изменение</w:t>
      </w:r>
      <w:r>
        <w:rPr>
          <w:lang w:bidi="uk-UA"/>
        </w:rPr>
        <w:t xml:space="preserve"> </w:t>
      </w:r>
      <w:r>
        <w:rPr>
          <w:rFonts w:hint="eastAsia"/>
          <w:lang w:bidi="uk-UA"/>
        </w:rPr>
        <w:t>ориентации</w:t>
      </w:r>
      <w:r>
        <w:rPr>
          <w:lang w:bidi="uk-UA"/>
        </w:rPr>
        <w:t xml:space="preserve"> </w:t>
      </w:r>
      <w:r>
        <w:rPr>
          <w:rFonts w:hint="eastAsia"/>
          <w:lang w:bidi="uk-UA"/>
        </w:rPr>
        <w:t>по</w:t>
      </w:r>
      <w:r>
        <w:rPr>
          <w:lang w:bidi="uk-UA"/>
        </w:rPr>
        <w:t xml:space="preserve"> </w:t>
      </w:r>
      <w:r>
        <w:rPr>
          <w:rFonts w:hint="eastAsia"/>
          <w:lang w:bidi="uk-UA"/>
        </w:rPr>
        <w:t>мере</w:t>
      </w:r>
      <w:r>
        <w:rPr>
          <w:lang w:bidi="uk-UA"/>
        </w:rPr>
        <w:t xml:space="preserve"> </w:t>
      </w:r>
      <w:r>
        <w:rPr>
          <w:rFonts w:hint="eastAsia"/>
          <w:lang w:bidi="uk-UA"/>
        </w:rPr>
        <w:t>роста</w:t>
      </w:r>
      <w:r>
        <w:rPr>
          <w:lang w:bidi="uk-UA"/>
        </w:rPr>
        <w:t xml:space="preserve"> </w:t>
      </w:r>
      <w:r>
        <w:rPr>
          <w:rFonts w:hint="eastAsia"/>
          <w:lang w:bidi="uk-UA"/>
        </w:rPr>
        <w:t>плотности</w:t>
      </w:r>
      <w:r>
        <w:rPr>
          <w:lang w:bidi="uk-UA"/>
        </w:rPr>
        <w:t xml:space="preserve"> </w:t>
      </w:r>
      <w:r>
        <w:rPr>
          <w:rFonts w:hint="eastAsia"/>
          <w:lang w:bidi="uk-UA"/>
        </w:rPr>
        <w:t>ворсового</w:t>
      </w:r>
      <w:r>
        <w:rPr>
          <w:lang w:bidi="uk-UA"/>
        </w:rPr>
        <w:t xml:space="preserve"> </w:t>
      </w:r>
      <w:r>
        <w:rPr>
          <w:rFonts w:hint="eastAsia"/>
          <w:lang w:bidi="uk-UA"/>
        </w:rPr>
        <w:t>покрова</w:t>
      </w:r>
    </w:p>
    <w:p w14:paraId="686A36B4" w14:textId="77777777" w:rsidR="00CD1A82" w:rsidRDefault="00CD1A82" w:rsidP="00CD1A82">
      <w:pPr>
        <w:rPr>
          <w:lang w:bidi="uk-UA"/>
        </w:rPr>
      </w:pPr>
    </w:p>
    <w:p w14:paraId="4DC192DF" w14:textId="77777777" w:rsidR="00CD1A82" w:rsidRDefault="00CD1A82" w:rsidP="00CD1A82">
      <w:pPr>
        <w:rPr>
          <w:lang w:bidi="uk-UA"/>
        </w:rPr>
      </w:pPr>
      <w:r>
        <w:rPr>
          <w:lang w:bidi="uk-UA"/>
        </w:rPr>
        <w:t xml:space="preserve">3. </w:t>
      </w:r>
      <w:r>
        <w:rPr>
          <w:rFonts w:hint="eastAsia"/>
          <w:lang w:bidi="uk-UA"/>
        </w:rPr>
        <w:t>МОДЕЛЬ</w:t>
      </w:r>
      <w:r>
        <w:rPr>
          <w:lang w:bidi="uk-UA"/>
        </w:rPr>
        <w:t xml:space="preserve"> </w:t>
      </w:r>
      <w:r>
        <w:rPr>
          <w:rFonts w:hint="eastAsia"/>
          <w:lang w:bidi="uk-UA"/>
        </w:rPr>
        <w:t>ФОРМИРОВАНИЯ</w:t>
      </w:r>
      <w:r>
        <w:rPr>
          <w:lang w:bidi="uk-UA"/>
        </w:rPr>
        <w:t xml:space="preserve"> </w:t>
      </w:r>
      <w:r>
        <w:rPr>
          <w:rFonts w:hint="eastAsia"/>
          <w:lang w:bidi="uk-UA"/>
        </w:rPr>
        <w:t>ВОРСОВОГО</w:t>
      </w:r>
      <w:r>
        <w:rPr>
          <w:lang w:bidi="uk-UA"/>
        </w:rPr>
        <w:t xml:space="preserve"> </w:t>
      </w:r>
      <w:r>
        <w:rPr>
          <w:rFonts w:hint="eastAsia"/>
          <w:lang w:bidi="uk-UA"/>
        </w:rPr>
        <w:t>ПОКРОВА</w:t>
      </w:r>
      <w:r>
        <w:rPr>
          <w:lang w:bidi="uk-UA"/>
        </w:rPr>
        <w:t xml:space="preserve"> </w:t>
      </w:r>
      <w:r>
        <w:rPr>
          <w:rFonts w:hint="eastAsia"/>
          <w:lang w:bidi="uk-UA"/>
        </w:rPr>
        <w:t>НА</w:t>
      </w:r>
      <w:r>
        <w:rPr>
          <w:lang w:bidi="uk-UA"/>
        </w:rPr>
        <w:t xml:space="preserve"> </w:t>
      </w:r>
      <w:r>
        <w:rPr>
          <w:rFonts w:hint="eastAsia"/>
          <w:lang w:bidi="uk-UA"/>
        </w:rPr>
        <w:t>ОСНОВЕ</w:t>
      </w:r>
      <w:r>
        <w:rPr>
          <w:lang w:bidi="uk-UA"/>
        </w:rPr>
        <w:t xml:space="preserve"> </w:t>
      </w:r>
      <w:r>
        <w:rPr>
          <w:rFonts w:hint="eastAsia"/>
          <w:lang w:bidi="uk-UA"/>
        </w:rPr>
        <w:t>ИСПОЛЬЗРВАНИЯ</w:t>
      </w:r>
      <w:r>
        <w:rPr>
          <w:lang w:bidi="uk-UA"/>
        </w:rPr>
        <w:t xml:space="preserve"> </w:t>
      </w:r>
      <w:r>
        <w:rPr>
          <w:rFonts w:hint="eastAsia"/>
          <w:lang w:bidi="uk-UA"/>
        </w:rPr>
        <w:t>ПОНЯТИЯ</w:t>
      </w:r>
      <w:r>
        <w:rPr>
          <w:lang w:bidi="uk-UA"/>
        </w:rPr>
        <w:t xml:space="preserve"> </w:t>
      </w:r>
      <w:r>
        <w:rPr>
          <w:rFonts w:hint="eastAsia"/>
          <w:lang w:bidi="uk-UA"/>
        </w:rPr>
        <w:t>«</w:t>
      </w:r>
      <w:r>
        <w:rPr>
          <w:rFonts w:hint="eastAsia"/>
          <w:lang w:bidi="uk-UA"/>
        </w:rPr>
        <w:t>ПОСТОЯННОЙ</w:t>
      </w:r>
      <w:r>
        <w:rPr>
          <w:lang w:bidi="uk-UA"/>
        </w:rPr>
        <w:t xml:space="preserve"> </w:t>
      </w:r>
      <w:r>
        <w:rPr>
          <w:rFonts w:hint="eastAsia"/>
          <w:lang w:bidi="uk-UA"/>
        </w:rPr>
        <w:t>ВРЕМЕНИ</w:t>
      </w:r>
      <w:r>
        <w:rPr>
          <w:rFonts w:hint="eastAsia"/>
          <w:lang w:bidi="uk-UA"/>
        </w:rPr>
        <w:t>»</w:t>
      </w:r>
    </w:p>
    <w:p w14:paraId="162C5C0A" w14:textId="77777777" w:rsidR="00CD1A82" w:rsidRDefault="00CD1A82" w:rsidP="00CD1A82">
      <w:pPr>
        <w:rPr>
          <w:lang w:bidi="uk-UA"/>
        </w:rPr>
      </w:pPr>
    </w:p>
    <w:p w14:paraId="3ED3BC1B" w14:textId="77777777" w:rsidR="00CD1A82" w:rsidRDefault="00CD1A82" w:rsidP="00CD1A82">
      <w:pPr>
        <w:rPr>
          <w:lang w:bidi="uk-UA"/>
        </w:rPr>
      </w:pPr>
      <w:r>
        <w:rPr>
          <w:lang w:bidi="uk-UA"/>
        </w:rPr>
        <w:t xml:space="preserve">3.1 </w:t>
      </w:r>
      <w:r>
        <w:rPr>
          <w:rFonts w:hint="eastAsia"/>
          <w:lang w:bidi="uk-UA"/>
        </w:rPr>
        <w:t>Методика</w:t>
      </w:r>
      <w:r>
        <w:rPr>
          <w:lang w:bidi="uk-UA"/>
        </w:rPr>
        <w:t xml:space="preserve"> </w:t>
      </w:r>
      <w:r>
        <w:rPr>
          <w:rFonts w:hint="eastAsia"/>
          <w:lang w:bidi="uk-UA"/>
        </w:rPr>
        <w:t>определения</w:t>
      </w:r>
      <w:r>
        <w:rPr>
          <w:lang w:bidi="uk-UA"/>
        </w:rPr>
        <w:t xml:space="preserve"> </w:t>
      </w:r>
      <w:r>
        <w:rPr>
          <w:rFonts w:hint="eastAsia"/>
          <w:lang w:bidi="uk-UA"/>
        </w:rPr>
        <w:t>технологических</w:t>
      </w:r>
      <w:r>
        <w:rPr>
          <w:lang w:bidi="uk-UA"/>
        </w:rPr>
        <w:t xml:space="preserve"> </w:t>
      </w:r>
      <w:r>
        <w:rPr>
          <w:rFonts w:hint="eastAsia"/>
          <w:lang w:bidi="uk-UA"/>
        </w:rPr>
        <w:t>параметров</w:t>
      </w:r>
      <w:r>
        <w:rPr>
          <w:lang w:bidi="uk-UA"/>
        </w:rPr>
        <w:t xml:space="preserve"> - </w:t>
      </w:r>
      <w:r>
        <w:rPr>
          <w:rFonts w:hint="eastAsia"/>
          <w:lang w:bidi="uk-UA"/>
        </w:rPr>
        <w:t>постоянной</w:t>
      </w:r>
      <w:r>
        <w:rPr>
          <w:lang w:bidi="uk-UA"/>
        </w:rPr>
        <w:t xml:space="preserve"> </w:t>
      </w:r>
      <w:r>
        <w:rPr>
          <w:rFonts w:hint="eastAsia"/>
          <w:lang w:bidi="uk-UA"/>
        </w:rPr>
        <w:t>времени</w:t>
      </w:r>
      <w:r>
        <w:rPr>
          <w:lang w:bidi="uk-UA"/>
        </w:rPr>
        <w:t xml:space="preserve"> </w:t>
      </w:r>
      <w:r>
        <w:rPr>
          <w:rFonts w:hint="eastAsia"/>
          <w:lang w:bidi="uk-UA"/>
        </w:rPr>
        <w:t>т</w:t>
      </w:r>
      <w:r>
        <w:rPr>
          <w:lang w:bidi="uk-UA"/>
        </w:rPr>
        <w:t xml:space="preserve"> </w:t>
      </w:r>
      <w:r>
        <w:rPr>
          <w:rFonts w:hint="eastAsia"/>
          <w:lang w:bidi="uk-UA"/>
        </w:rPr>
        <w:t>и</w:t>
      </w:r>
      <w:r>
        <w:rPr>
          <w:lang w:bidi="uk-UA"/>
        </w:rPr>
        <w:t xml:space="preserve"> </w:t>
      </w:r>
      <w:r>
        <w:rPr>
          <w:rFonts w:hint="eastAsia"/>
          <w:lang w:bidi="uk-UA"/>
        </w:rPr>
        <w:t>параметра</w:t>
      </w:r>
      <w:r>
        <w:rPr>
          <w:lang w:bidi="uk-UA"/>
        </w:rPr>
        <w:t xml:space="preserve"> </w:t>
      </w:r>
      <w:r>
        <w:rPr>
          <w:rFonts w:hint="eastAsia"/>
          <w:lang w:bidi="uk-UA"/>
        </w:rPr>
        <w:t>ориентации</w:t>
      </w:r>
      <w:r>
        <w:rPr>
          <w:lang w:bidi="uk-UA"/>
        </w:rPr>
        <w:t xml:space="preserve"> </w:t>
      </w:r>
      <w:r>
        <w:rPr>
          <w:rFonts w:hint="eastAsia"/>
          <w:lang w:bidi="uk-UA"/>
        </w:rPr>
        <w:t>ворса</w:t>
      </w:r>
      <w:r>
        <w:rPr>
          <w:lang w:bidi="uk-UA"/>
        </w:rPr>
        <w:t xml:space="preserve"> </w:t>
      </w:r>
      <w:r>
        <w:rPr>
          <w:rFonts w:hint="eastAsia"/>
          <w:lang w:bidi="uk-UA"/>
        </w:rPr>
        <w:t>а</w:t>
      </w:r>
    </w:p>
    <w:p w14:paraId="5BE434CB" w14:textId="77777777" w:rsidR="00CD1A82" w:rsidRDefault="00CD1A82" w:rsidP="00CD1A82">
      <w:pPr>
        <w:rPr>
          <w:lang w:bidi="uk-UA"/>
        </w:rPr>
      </w:pPr>
    </w:p>
    <w:p w14:paraId="5CCA398B" w14:textId="77777777" w:rsidR="00CD1A82" w:rsidRDefault="00CD1A82" w:rsidP="00CD1A82">
      <w:pPr>
        <w:rPr>
          <w:lang w:bidi="uk-UA"/>
        </w:rPr>
      </w:pPr>
      <w:r>
        <w:rPr>
          <w:lang w:bidi="uk-UA"/>
        </w:rPr>
        <w:t xml:space="preserve">3.2 </w:t>
      </w:r>
      <w:r>
        <w:rPr>
          <w:rFonts w:hint="eastAsia"/>
          <w:lang w:bidi="uk-UA"/>
        </w:rPr>
        <w:t>Оценка</w:t>
      </w:r>
      <w:r>
        <w:rPr>
          <w:lang w:bidi="uk-UA"/>
        </w:rPr>
        <w:t xml:space="preserve"> </w:t>
      </w:r>
      <w:r>
        <w:rPr>
          <w:rFonts w:hint="eastAsia"/>
          <w:lang w:bidi="uk-UA"/>
        </w:rPr>
        <w:t>влияния</w:t>
      </w:r>
      <w:r>
        <w:rPr>
          <w:lang w:bidi="uk-UA"/>
        </w:rPr>
        <w:t xml:space="preserve"> </w:t>
      </w:r>
      <w:r>
        <w:rPr>
          <w:rFonts w:hint="eastAsia"/>
          <w:lang w:bidi="uk-UA"/>
        </w:rPr>
        <w:t>электрического</w:t>
      </w:r>
      <w:r>
        <w:rPr>
          <w:lang w:bidi="uk-UA"/>
        </w:rPr>
        <w:t xml:space="preserve"> </w:t>
      </w:r>
      <w:r>
        <w:rPr>
          <w:rFonts w:hint="eastAsia"/>
          <w:lang w:bidi="uk-UA"/>
        </w:rPr>
        <w:t>сопротивления</w:t>
      </w:r>
      <w:r>
        <w:rPr>
          <w:lang w:bidi="uk-UA"/>
        </w:rPr>
        <w:t xml:space="preserve"> </w:t>
      </w:r>
      <w:r>
        <w:rPr>
          <w:rFonts w:hint="eastAsia"/>
          <w:lang w:bidi="uk-UA"/>
        </w:rPr>
        <w:t>ворса</w:t>
      </w:r>
      <w:r>
        <w:rPr>
          <w:lang w:bidi="uk-UA"/>
        </w:rPr>
        <w:t xml:space="preserve"> </w:t>
      </w:r>
      <w:r>
        <w:rPr>
          <w:rFonts w:hint="eastAsia"/>
          <w:lang w:bidi="uk-UA"/>
        </w:rPr>
        <w:t>на</w:t>
      </w:r>
      <w:r>
        <w:rPr>
          <w:lang w:bidi="uk-UA"/>
        </w:rPr>
        <w:t xml:space="preserve"> </w:t>
      </w:r>
      <w:r>
        <w:rPr>
          <w:rFonts w:hint="eastAsia"/>
          <w:lang w:bidi="uk-UA"/>
        </w:rPr>
        <w:t>постоянную</w:t>
      </w:r>
      <w:r>
        <w:rPr>
          <w:lang w:bidi="uk-UA"/>
        </w:rPr>
        <w:t xml:space="preserve"> </w:t>
      </w:r>
      <w:r>
        <w:rPr>
          <w:rFonts w:hint="eastAsia"/>
          <w:lang w:bidi="uk-UA"/>
        </w:rPr>
        <w:t>времени</w:t>
      </w:r>
      <w:r>
        <w:rPr>
          <w:lang w:bidi="uk-UA"/>
        </w:rPr>
        <w:t xml:space="preserve"> </w:t>
      </w:r>
      <w:r>
        <w:rPr>
          <w:rFonts w:hint="eastAsia"/>
          <w:lang w:bidi="uk-UA"/>
        </w:rPr>
        <w:t>флокирования</w:t>
      </w:r>
    </w:p>
    <w:p w14:paraId="550E759E" w14:textId="77777777" w:rsidR="00CD1A82" w:rsidRDefault="00CD1A82" w:rsidP="00CD1A82">
      <w:pPr>
        <w:rPr>
          <w:lang w:bidi="uk-UA"/>
        </w:rPr>
      </w:pPr>
    </w:p>
    <w:p w14:paraId="26C30C5C" w14:textId="77777777" w:rsidR="00CD1A82" w:rsidRDefault="00CD1A82" w:rsidP="00CD1A82">
      <w:pPr>
        <w:rPr>
          <w:lang w:bidi="uk-UA"/>
        </w:rPr>
      </w:pPr>
      <w:r>
        <w:rPr>
          <w:lang w:bidi="uk-UA"/>
        </w:rPr>
        <w:t xml:space="preserve">3.3 </w:t>
      </w:r>
      <w:r>
        <w:rPr>
          <w:rFonts w:hint="eastAsia"/>
          <w:lang w:bidi="uk-UA"/>
        </w:rPr>
        <w:t>Формирование</w:t>
      </w:r>
      <w:r>
        <w:rPr>
          <w:lang w:bidi="uk-UA"/>
        </w:rPr>
        <w:t xml:space="preserve"> </w:t>
      </w:r>
      <w:r>
        <w:rPr>
          <w:rFonts w:hint="eastAsia"/>
          <w:lang w:bidi="uk-UA"/>
        </w:rPr>
        <w:t>ворсового</w:t>
      </w:r>
      <w:r>
        <w:rPr>
          <w:lang w:bidi="uk-UA"/>
        </w:rPr>
        <w:t xml:space="preserve"> </w:t>
      </w:r>
      <w:r>
        <w:rPr>
          <w:rFonts w:hint="eastAsia"/>
          <w:lang w:bidi="uk-UA"/>
        </w:rPr>
        <w:t>покрова</w:t>
      </w:r>
      <w:r>
        <w:rPr>
          <w:lang w:bidi="uk-UA"/>
        </w:rPr>
        <w:t xml:space="preserve"> </w:t>
      </w:r>
      <w:r>
        <w:rPr>
          <w:rFonts w:hint="eastAsia"/>
          <w:lang w:bidi="uk-UA"/>
        </w:rPr>
        <w:t>с</w:t>
      </w:r>
      <w:r>
        <w:rPr>
          <w:lang w:bidi="uk-UA"/>
        </w:rPr>
        <w:t xml:space="preserve"> </w:t>
      </w:r>
      <w:r>
        <w:rPr>
          <w:rFonts w:hint="eastAsia"/>
          <w:lang w:bidi="uk-UA"/>
        </w:rPr>
        <w:t>учетом</w:t>
      </w:r>
      <w:r>
        <w:rPr>
          <w:lang w:bidi="uk-UA"/>
        </w:rPr>
        <w:t xml:space="preserve"> </w:t>
      </w:r>
      <w:r>
        <w:rPr>
          <w:rFonts w:hint="eastAsia"/>
          <w:lang w:bidi="uk-UA"/>
        </w:rPr>
        <w:t>изменения</w:t>
      </w:r>
      <w:r>
        <w:rPr>
          <w:lang w:bidi="uk-UA"/>
        </w:rPr>
        <w:t xml:space="preserve"> </w:t>
      </w:r>
      <w:r>
        <w:rPr>
          <w:rFonts w:hint="eastAsia"/>
          <w:lang w:bidi="uk-UA"/>
        </w:rPr>
        <w:t>ориентации</w:t>
      </w:r>
      <w:r>
        <w:rPr>
          <w:lang w:bidi="uk-UA"/>
        </w:rPr>
        <w:t xml:space="preserve"> </w:t>
      </w:r>
      <w:r>
        <w:rPr>
          <w:rFonts w:hint="eastAsia"/>
          <w:lang w:bidi="uk-UA"/>
        </w:rPr>
        <w:t>ворса</w:t>
      </w:r>
    </w:p>
    <w:p w14:paraId="23BDF6B9" w14:textId="77777777" w:rsidR="00CD1A82" w:rsidRDefault="00CD1A82" w:rsidP="00CD1A82">
      <w:pPr>
        <w:rPr>
          <w:lang w:bidi="uk-UA"/>
        </w:rPr>
      </w:pPr>
    </w:p>
    <w:p w14:paraId="49AECDC1" w14:textId="77777777" w:rsidR="00CD1A82" w:rsidRDefault="00CD1A82" w:rsidP="00CD1A82">
      <w:pPr>
        <w:rPr>
          <w:lang w:bidi="uk-UA"/>
        </w:rPr>
      </w:pPr>
      <w:r>
        <w:rPr>
          <w:rFonts w:hint="eastAsia"/>
          <w:lang w:bidi="uk-UA"/>
        </w:rPr>
        <w:t>на</w:t>
      </w:r>
      <w:r>
        <w:rPr>
          <w:lang w:bidi="uk-UA"/>
        </w:rPr>
        <w:t xml:space="preserve"> </w:t>
      </w:r>
      <w:r>
        <w:rPr>
          <w:rFonts w:hint="eastAsia"/>
          <w:lang w:bidi="uk-UA"/>
        </w:rPr>
        <w:t>поверхности</w:t>
      </w:r>
      <w:r>
        <w:rPr>
          <w:lang w:bidi="uk-UA"/>
        </w:rPr>
        <w:t xml:space="preserve"> </w:t>
      </w:r>
      <w:r>
        <w:rPr>
          <w:rFonts w:hint="eastAsia"/>
          <w:lang w:bidi="uk-UA"/>
        </w:rPr>
        <w:t>материала</w:t>
      </w:r>
    </w:p>
    <w:p w14:paraId="521847F1" w14:textId="77777777" w:rsidR="00CD1A82" w:rsidRDefault="00CD1A82" w:rsidP="00CD1A82">
      <w:pPr>
        <w:rPr>
          <w:lang w:bidi="uk-UA"/>
        </w:rPr>
      </w:pPr>
    </w:p>
    <w:p w14:paraId="088CD8CC" w14:textId="77777777" w:rsidR="00CD1A82" w:rsidRDefault="00CD1A82" w:rsidP="00CD1A82">
      <w:pPr>
        <w:rPr>
          <w:lang w:bidi="uk-UA"/>
        </w:rPr>
      </w:pPr>
      <w:r>
        <w:rPr>
          <w:lang w:bidi="uk-UA"/>
        </w:rPr>
        <w:t xml:space="preserve">3.4 </w:t>
      </w:r>
      <w:r>
        <w:rPr>
          <w:rFonts w:hint="eastAsia"/>
          <w:lang w:bidi="uk-UA"/>
        </w:rPr>
        <w:t>Теоретический</w:t>
      </w:r>
      <w:r>
        <w:rPr>
          <w:lang w:bidi="uk-UA"/>
        </w:rPr>
        <w:t xml:space="preserve"> </w:t>
      </w:r>
      <w:r>
        <w:rPr>
          <w:rFonts w:hint="eastAsia"/>
          <w:lang w:bidi="uk-UA"/>
        </w:rPr>
        <w:t>метод</w:t>
      </w:r>
      <w:r>
        <w:rPr>
          <w:lang w:bidi="uk-UA"/>
        </w:rPr>
        <w:t xml:space="preserve"> </w:t>
      </w:r>
      <w:r>
        <w:rPr>
          <w:rFonts w:hint="eastAsia"/>
          <w:lang w:bidi="uk-UA"/>
        </w:rPr>
        <w:t>определения</w:t>
      </w:r>
      <w:r>
        <w:rPr>
          <w:lang w:bidi="uk-UA"/>
        </w:rPr>
        <w:t xml:space="preserve"> </w:t>
      </w:r>
      <w:r>
        <w:rPr>
          <w:rFonts w:hint="eastAsia"/>
          <w:lang w:bidi="uk-UA"/>
        </w:rPr>
        <w:t>параметра</w:t>
      </w:r>
      <w:r>
        <w:rPr>
          <w:lang w:bidi="uk-UA"/>
        </w:rPr>
        <w:t xml:space="preserve"> </w:t>
      </w:r>
      <w:r>
        <w:rPr>
          <w:rFonts w:hint="eastAsia"/>
          <w:lang w:bidi="uk-UA"/>
        </w:rPr>
        <w:t>начальной</w:t>
      </w:r>
      <w:r>
        <w:rPr>
          <w:lang w:bidi="uk-UA"/>
        </w:rPr>
        <w:t xml:space="preserve"> </w:t>
      </w:r>
      <w:r>
        <w:rPr>
          <w:rFonts w:hint="eastAsia"/>
          <w:lang w:bidi="uk-UA"/>
        </w:rPr>
        <w:t>ориентации</w:t>
      </w:r>
    </w:p>
    <w:p w14:paraId="1E65C155" w14:textId="77777777" w:rsidR="00CD1A82" w:rsidRDefault="00CD1A82" w:rsidP="00CD1A82">
      <w:pPr>
        <w:rPr>
          <w:lang w:bidi="uk-UA"/>
        </w:rPr>
      </w:pPr>
    </w:p>
    <w:p w14:paraId="40B6AEB3" w14:textId="77777777" w:rsidR="00CD1A82" w:rsidRDefault="00CD1A82" w:rsidP="00CD1A82">
      <w:pPr>
        <w:rPr>
          <w:lang w:bidi="uk-UA"/>
        </w:rPr>
      </w:pPr>
      <w:r>
        <w:rPr>
          <w:lang w:bidi="uk-UA"/>
        </w:rPr>
        <w:t xml:space="preserve">4. </w:t>
      </w:r>
      <w:r>
        <w:rPr>
          <w:rFonts w:hint="eastAsia"/>
          <w:lang w:bidi="uk-UA"/>
        </w:rPr>
        <w:t>НОВЫЙ</w:t>
      </w:r>
      <w:r>
        <w:rPr>
          <w:lang w:bidi="uk-UA"/>
        </w:rPr>
        <w:t xml:space="preserve"> </w:t>
      </w:r>
      <w:r>
        <w:rPr>
          <w:rFonts w:hint="eastAsia"/>
          <w:lang w:bidi="uk-UA"/>
        </w:rPr>
        <w:t>ПОДХОД</w:t>
      </w:r>
      <w:r>
        <w:rPr>
          <w:lang w:bidi="uk-UA"/>
        </w:rPr>
        <w:t xml:space="preserve"> </w:t>
      </w:r>
      <w:r>
        <w:rPr>
          <w:rFonts w:hint="eastAsia"/>
          <w:lang w:bidi="uk-UA"/>
        </w:rPr>
        <w:t>К</w:t>
      </w:r>
      <w:r>
        <w:rPr>
          <w:lang w:bidi="uk-UA"/>
        </w:rPr>
        <w:t xml:space="preserve"> </w:t>
      </w:r>
      <w:r>
        <w:rPr>
          <w:rFonts w:hint="eastAsia"/>
          <w:lang w:bidi="uk-UA"/>
        </w:rPr>
        <w:t>РАСПРЕДЕЛЕНИЮ</w:t>
      </w:r>
      <w:r>
        <w:rPr>
          <w:lang w:bidi="uk-UA"/>
        </w:rPr>
        <w:t xml:space="preserve"> </w:t>
      </w:r>
      <w:r>
        <w:rPr>
          <w:rFonts w:hint="eastAsia"/>
          <w:lang w:bidi="uk-UA"/>
        </w:rPr>
        <w:t>ЗАРЯДА</w:t>
      </w:r>
      <w:r>
        <w:rPr>
          <w:lang w:bidi="uk-UA"/>
        </w:rPr>
        <w:t xml:space="preserve"> </w:t>
      </w:r>
      <w:r>
        <w:rPr>
          <w:rFonts w:hint="eastAsia"/>
          <w:lang w:bidi="uk-UA"/>
        </w:rPr>
        <w:t>ПО</w:t>
      </w:r>
      <w:r>
        <w:rPr>
          <w:lang w:bidi="uk-UA"/>
        </w:rPr>
        <w:t xml:space="preserve"> </w:t>
      </w:r>
      <w:r>
        <w:rPr>
          <w:rFonts w:hint="eastAsia"/>
          <w:lang w:bidi="uk-UA"/>
        </w:rPr>
        <w:t>ДЛИНЕ</w:t>
      </w:r>
      <w:r>
        <w:rPr>
          <w:lang w:bidi="uk-UA"/>
        </w:rPr>
        <w:t xml:space="preserve"> </w:t>
      </w:r>
      <w:r>
        <w:rPr>
          <w:rFonts w:hint="eastAsia"/>
          <w:lang w:bidi="uk-UA"/>
        </w:rPr>
        <w:t>ВОРСИНКИ</w:t>
      </w:r>
    </w:p>
    <w:p w14:paraId="3B58D42E" w14:textId="77777777" w:rsidR="00CD1A82" w:rsidRDefault="00CD1A82" w:rsidP="00CD1A82">
      <w:pPr>
        <w:rPr>
          <w:lang w:bidi="uk-UA"/>
        </w:rPr>
      </w:pPr>
    </w:p>
    <w:p w14:paraId="59D0C9AB" w14:textId="77777777" w:rsidR="00CD1A82" w:rsidRDefault="00CD1A82" w:rsidP="00CD1A82">
      <w:pPr>
        <w:rPr>
          <w:lang w:bidi="uk-UA"/>
        </w:rPr>
      </w:pPr>
      <w:r>
        <w:rPr>
          <w:lang w:bidi="uk-UA"/>
        </w:rPr>
        <w:t xml:space="preserve">4.1 </w:t>
      </w:r>
      <w:r>
        <w:rPr>
          <w:rFonts w:hint="eastAsia"/>
          <w:lang w:bidi="uk-UA"/>
        </w:rPr>
        <w:t>Нелинейное</w:t>
      </w:r>
      <w:r>
        <w:rPr>
          <w:lang w:bidi="uk-UA"/>
        </w:rPr>
        <w:t xml:space="preserve"> </w:t>
      </w:r>
      <w:r>
        <w:rPr>
          <w:rFonts w:hint="eastAsia"/>
          <w:lang w:bidi="uk-UA"/>
        </w:rPr>
        <w:t>распределение</w:t>
      </w:r>
      <w:r>
        <w:rPr>
          <w:lang w:bidi="uk-UA"/>
        </w:rPr>
        <w:t xml:space="preserve"> </w:t>
      </w:r>
      <w:r>
        <w:rPr>
          <w:rFonts w:hint="eastAsia"/>
          <w:lang w:bidi="uk-UA"/>
        </w:rPr>
        <w:t>заряда</w:t>
      </w:r>
      <w:r>
        <w:rPr>
          <w:lang w:bidi="uk-UA"/>
        </w:rPr>
        <w:t xml:space="preserve"> </w:t>
      </w:r>
      <w:r>
        <w:rPr>
          <w:rFonts w:hint="eastAsia"/>
          <w:lang w:bidi="uk-UA"/>
        </w:rPr>
        <w:t>по</w:t>
      </w:r>
      <w:r>
        <w:rPr>
          <w:lang w:bidi="uk-UA"/>
        </w:rPr>
        <w:t xml:space="preserve"> </w:t>
      </w:r>
      <w:r>
        <w:rPr>
          <w:rFonts w:hint="eastAsia"/>
          <w:lang w:bidi="uk-UA"/>
        </w:rPr>
        <w:t>длине</w:t>
      </w:r>
      <w:r>
        <w:rPr>
          <w:lang w:bidi="uk-UA"/>
        </w:rPr>
        <w:t xml:space="preserve"> </w:t>
      </w:r>
      <w:r>
        <w:rPr>
          <w:rFonts w:hint="eastAsia"/>
          <w:lang w:bidi="uk-UA"/>
        </w:rPr>
        <w:t>ворсинки</w:t>
      </w:r>
    </w:p>
    <w:p w14:paraId="39D5809C" w14:textId="77777777" w:rsidR="00CD1A82" w:rsidRDefault="00CD1A82" w:rsidP="00CD1A82">
      <w:pPr>
        <w:rPr>
          <w:lang w:bidi="uk-UA"/>
        </w:rPr>
      </w:pPr>
    </w:p>
    <w:p w14:paraId="4EB3B231" w14:textId="77777777" w:rsidR="00CD1A82" w:rsidRDefault="00CD1A82" w:rsidP="00CD1A82">
      <w:pPr>
        <w:rPr>
          <w:lang w:bidi="uk-UA"/>
        </w:rPr>
      </w:pPr>
      <w:r>
        <w:rPr>
          <w:lang w:bidi="uk-UA"/>
        </w:rPr>
        <w:t xml:space="preserve">4.2 </w:t>
      </w:r>
      <w:r>
        <w:rPr>
          <w:rFonts w:hint="eastAsia"/>
          <w:lang w:bidi="uk-UA"/>
        </w:rPr>
        <w:t>Оценка</w:t>
      </w:r>
      <w:r>
        <w:rPr>
          <w:lang w:bidi="uk-UA"/>
        </w:rPr>
        <w:t xml:space="preserve"> </w:t>
      </w:r>
      <w:r>
        <w:rPr>
          <w:rFonts w:hint="eastAsia"/>
          <w:lang w:bidi="uk-UA"/>
        </w:rPr>
        <w:t>максимальной</w:t>
      </w:r>
      <w:r>
        <w:rPr>
          <w:lang w:bidi="uk-UA"/>
        </w:rPr>
        <w:t xml:space="preserve"> </w:t>
      </w:r>
      <w:r>
        <w:rPr>
          <w:rFonts w:hint="eastAsia"/>
          <w:lang w:bidi="uk-UA"/>
        </w:rPr>
        <w:t>величины</w:t>
      </w:r>
      <w:r>
        <w:rPr>
          <w:lang w:bidi="uk-UA"/>
        </w:rPr>
        <w:t xml:space="preserve"> </w:t>
      </w:r>
      <w:r>
        <w:rPr>
          <w:rFonts w:hint="eastAsia"/>
          <w:lang w:bidi="uk-UA"/>
        </w:rPr>
        <w:t>заряда</w:t>
      </w:r>
    </w:p>
    <w:p w14:paraId="5EC7F39E" w14:textId="77777777" w:rsidR="00CD1A82" w:rsidRDefault="00CD1A82" w:rsidP="00CD1A82">
      <w:pPr>
        <w:rPr>
          <w:lang w:bidi="uk-UA"/>
        </w:rPr>
      </w:pPr>
    </w:p>
    <w:p w14:paraId="37D9CADE" w14:textId="77777777" w:rsidR="00CD1A82" w:rsidRDefault="00CD1A82" w:rsidP="00CD1A82">
      <w:pPr>
        <w:rPr>
          <w:lang w:bidi="uk-UA"/>
        </w:rPr>
      </w:pPr>
      <w:r>
        <w:rPr>
          <w:lang w:bidi="uk-UA"/>
        </w:rPr>
        <w:t xml:space="preserve">4.3 </w:t>
      </w:r>
      <w:r>
        <w:rPr>
          <w:rFonts w:hint="eastAsia"/>
          <w:lang w:bidi="uk-UA"/>
        </w:rPr>
        <w:t>Влияние</w:t>
      </w:r>
      <w:r>
        <w:rPr>
          <w:lang w:bidi="uk-UA"/>
        </w:rPr>
        <w:t xml:space="preserve"> </w:t>
      </w:r>
      <w:r>
        <w:rPr>
          <w:rFonts w:hint="eastAsia"/>
          <w:lang w:bidi="uk-UA"/>
        </w:rPr>
        <w:t>электропроводности</w:t>
      </w:r>
      <w:r>
        <w:rPr>
          <w:lang w:bidi="uk-UA"/>
        </w:rPr>
        <w:t xml:space="preserve"> </w:t>
      </w:r>
      <w:r>
        <w:rPr>
          <w:rFonts w:hint="eastAsia"/>
          <w:lang w:bidi="uk-UA"/>
        </w:rPr>
        <w:t>ворса</w:t>
      </w:r>
      <w:r>
        <w:rPr>
          <w:lang w:bidi="uk-UA"/>
        </w:rPr>
        <w:t xml:space="preserve"> </w:t>
      </w:r>
      <w:r>
        <w:rPr>
          <w:rFonts w:hint="eastAsia"/>
          <w:lang w:bidi="uk-UA"/>
        </w:rPr>
        <w:t>на</w:t>
      </w:r>
      <w:r>
        <w:rPr>
          <w:lang w:bidi="uk-UA"/>
        </w:rPr>
        <w:t xml:space="preserve"> </w:t>
      </w:r>
      <w:r>
        <w:rPr>
          <w:rFonts w:hint="eastAsia"/>
          <w:lang w:bidi="uk-UA"/>
        </w:rPr>
        <w:t>величину</w:t>
      </w:r>
      <w:r>
        <w:rPr>
          <w:lang w:bidi="uk-UA"/>
        </w:rPr>
        <w:t xml:space="preserve"> </w:t>
      </w:r>
      <w:r>
        <w:rPr>
          <w:rFonts w:hint="eastAsia"/>
          <w:lang w:bidi="uk-UA"/>
        </w:rPr>
        <w:t>заряда</w:t>
      </w:r>
    </w:p>
    <w:p w14:paraId="394871A7" w14:textId="77777777" w:rsidR="00CD1A82" w:rsidRDefault="00CD1A82" w:rsidP="00CD1A82">
      <w:pPr>
        <w:rPr>
          <w:lang w:bidi="uk-UA"/>
        </w:rPr>
      </w:pPr>
    </w:p>
    <w:p w14:paraId="2B3CE6B1" w14:textId="77777777" w:rsidR="00CD1A82" w:rsidRDefault="00CD1A82" w:rsidP="00CD1A82">
      <w:pPr>
        <w:rPr>
          <w:lang w:bidi="uk-UA"/>
        </w:rPr>
      </w:pPr>
      <w:r>
        <w:rPr>
          <w:lang w:bidi="uk-UA"/>
        </w:rPr>
        <w:t xml:space="preserve">5. </w:t>
      </w:r>
      <w:r>
        <w:rPr>
          <w:rFonts w:hint="eastAsia"/>
          <w:lang w:bidi="uk-UA"/>
        </w:rPr>
        <w:t>ОРИЕНТАЦИЯ</w:t>
      </w:r>
      <w:r>
        <w:rPr>
          <w:lang w:bidi="uk-UA"/>
        </w:rPr>
        <w:t xml:space="preserve"> </w:t>
      </w:r>
      <w:r>
        <w:rPr>
          <w:rFonts w:hint="eastAsia"/>
          <w:lang w:bidi="uk-UA"/>
        </w:rPr>
        <w:t>ВОРСА</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ЕГО</w:t>
      </w:r>
      <w:r>
        <w:rPr>
          <w:lang w:bidi="uk-UA"/>
        </w:rPr>
        <w:t xml:space="preserve"> </w:t>
      </w:r>
      <w:r>
        <w:rPr>
          <w:rFonts w:hint="eastAsia"/>
          <w:lang w:bidi="uk-UA"/>
        </w:rPr>
        <w:t>ДВИЖЕНИЯ</w:t>
      </w:r>
      <w:r>
        <w:rPr>
          <w:lang w:bidi="uk-UA"/>
        </w:rPr>
        <w:t xml:space="preserve"> </w:t>
      </w:r>
      <w:r>
        <w:rPr>
          <w:rFonts w:hint="eastAsia"/>
          <w:lang w:bidi="uk-UA"/>
        </w:rPr>
        <w:t>МЕЖДУ</w:t>
      </w:r>
      <w:r>
        <w:rPr>
          <w:lang w:bidi="uk-UA"/>
        </w:rPr>
        <w:t xml:space="preserve"> </w:t>
      </w:r>
      <w:r>
        <w:rPr>
          <w:rFonts w:hint="eastAsia"/>
          <w:lang w:bidi="uk-UA"/>
        </w:rPr>
        <w:t>ЭЛЕКТРОДАМИ</w:t>
      </w:r>
    </w:p>
    <w:p w14:paraId="5A6AD1AA" w14:textId="77777777" w:rsidR="00CD1A82" w:rsidRDefault="00CD1A82" w:rsidP="00CD1A82">
      <w:pPr>
        <w:rPr>
          <w:lang w:bidi="uk-UA"/>
        </w:rPr>
      </w:pPr>
    </w:p>
    <w:p w14:paraId="4EFA5DE5" w14:textId="77777777" w:rsidR="00CD1A82" w:rsidRDefault="00CD1A82" w:rsidP="00CD1A82">
      <w:pPr>
        <w:rPr>
          <w:lang w:bidi="uk-UA"/>
        </w:rPr>
      </w:pPr>
      <w:r>
        <w:rPr>
          <w:lang w:bidi="uk-UA"/>
        </w:rPr>
        <w:t xml:space="preserve">5.1 </w:t>
      </w:r>
      <w:r>
        <w:rPr>
          <w:rFonts w:hint="eastAsia"/>
          <w:lang w:bidi="uk-UA"/>
        </w:rPr>
        <w:t>Оценка</w:t>
      </w:r>
      <w:r>
        <w:rPr>
          <w:lang w:bidi="uk-UA"/>
        </w:rPr>
        <w:t xml:space="preserve"> </w:t>
      </w:r>
      <w:r>
        <w:rPr>
          <w:rFonts w:hint="eastAsia"/>
          <w:lang w:bidi="uk-UA"/>
        </w:rPr>
        <w:t>момента</w:t>
      </w:r>
      <w:r>
        <w:rPr>
          <w:lang w:bidi="uk-UA"/>
        </w:rPr>
        <w:t xml:space="preserve"> </w:t>
      </w:r>
      <w:r>
        <w:rPr>
          <w:rFonts w:hint="eastAsia"/>
          <w:lang w:bidi="uk-UA"/>
        </w:rPr>
        <w:t>силы</w:t>
      </w:r>
      <w:r>
        <w:rPr>
          <w:lang w:bidi="uk-UA"/>
        </w:rPr>
        <w:t xml:space="preserve"> </w:t>
      </w:r>
      <w:r>
        <w:rPr>
          <w:rFonts w:hint="eastAsia"/>
          <w:lang w:bidi="uk-UA"/>
        </w:rPr>
        <w:t>электростатического</w:t>
      </w:r>
      <w:r>
        <w:rPr>
          <w:lang w:bidi="uk-UA"/>
        </w:rPr>
        <w:t xml:space="preserve"> </w:t>
      </w:r>
      <w:r>
        <w:rPr>
          <w:rFonts w:hint="eastAsia"/>
          <w:lang w:bidi="uk-UA"/>
        </w:rPr>
        <w:t>взаимодействия</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движения</w:t>
      </w:r>
      <w:r>
        <w:rPr>
          <w:lang w:bidi="uk-UA"/>
        </w:rPr>
        <w:t xml:space="preserve"> </w:t>
      </w:r>
      <w:r>
        <w:rPr>
          <w:rFonts w:hint="eastAsia"/>
          <w:lang w:bidi="uk-UA"/>
        </w:rPr>
        <w:t>ворса</w:t>
      </w:r>
      <w:r>
        <w:rPr>
          <w:lang w:bidi="uk-UA"/>
        </w:rPr>
        <w:t xml:space="preserve"> </w:t>
      </w:r>
      <w:r>
        <w:rPr>
          <w:rFonts w:hint="eastAsia"/>
          <w:lang w:bidi="uk-UA"/>
        </w:rPr>
        <w:t>между</w:t>
      </w:r>
      <w:r>
        <w:rPr>
          <w:lang w:bidi="uk-UA"/>
        </w:rPr>
        <w:t xml:space="preserve"> </w:t>
      </w:r>
      <w:r>
        <w:rPr>
          <w:rFonts w:hint="eastAsia"/>
          <w:lang w:bidi="uk-UA"/>
        </w:rPr>
        <w:t>электро</w:t>
      </w:r>
      <w:r>
        <w:rPr>
          <w:rFonts w:hint="eastAsia"/>
          <w:lang w:bidi="uk-UA"/>
        </w:rPr>
        <w:lastRenderedPageBreak/>
        <w:t>дами</w:t>
      </w:r>
    </w:p>
    <w:p w14:paraId="75F0ECAF" w14:textId="77777777" w:rsidR="00CD1A82" w:rsidRDefault="00CD1A82" w:rsidP="00CD1A82">
      <w:pPr>
        <w:rPr>
          <w:lang w:bidi="uk-UA"/>
        </w:rPr>
      </w:pPr>
    </w:p>
    <w:p w14:paraId="36B4F541" w14:textId="77777777" w:rsidR="00CD1A82" w:rsidRDefault="00CD1A82" w:rsidP="00CD1A82">
      <w:pPr>
        <w:rPr>
          <w:lang w:bidi="uk-UA"/>
        </w:rPr>
      </w:pPr>
      <w:r>
        <w:rPr>
          <w:lang w:bidi="uk-UA"/>
        </w:rPr>
        <w:t xml:space="preserve">5.2 </w:t>
      </w:r>
      <w:r>
        <w:rPr>
          <w:rFonts w:hint="eastAsia"/>
          <w:lang w:bidi="uk-UA"/>
        </w:rPr>
        <w:t>Оценка</w:t>
      </w:r>
      <w:r>
        <w:rPr>
          <w:lang w:bidi="uk-UA"/>
        </w:rPr>
        <w:t xml:space="preserve"> </w:t>
      </w:r>
      <w:r>
        <w:rPr>
          <w:rFonts w:hint="eastAsia"/>
          <w:lang w:bidi="uk-UA"/>
        </w:rPr>
        <w:t>момента</w:t>
      </w:r>
      <w:r>
        <w:rPr>
          <w:lang w:bidi="uk-UA"/>
        </w:rPr>
        <w:t xml:space="preserve"> </w:t>
      </w:r>
      <w:r>
        <w:rPr>
          <w:rFonts w:hint="eastAsia"/>
          <w:lang w:bidi="uk-UA"/>
        </w:rPr>
        <w:t>силы</w:t>
      </w:r>
      <w:r>
        <w:rPr>
          <w:lang w:bidi="uk-UA"/>
        </w:rPr>
        <w:t xml:space="preserve"> </w:t>
      </w:r>
      <w:r>
        <w:rPr>
          <w:rFonts w:hint="eastAsia"/>
          <w:lang w:bidi="uk-UA"/>
        </w:rPr>
        <w:t>аэродинамического</w:t>
      </w:r>
      <w:r>
        <w:rPr>
          <w:lang w:bidi="uk-UA"/>
        </w:rPr>
        <w:t xml:space="preserve"> </w:t>
      </w:r>
      <w:r>
        <w:rPr>
          <w:rFonts w:hint="eastAsia"/>
          <w:lang w:bidi="uk-UA"/>
        </w:rPr>
        <w:t>сопротивления</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движения</w:t>
      </w:r>
      <w:r>
        <w:rPr>
          <w:lang w:bidi="uk-UA"/>
        </w:rPr>
        <w:t xml:space="preserve"> </w:t>
      </w:r>
      <w:r>
        <w:rPr>
          <w:rFonts w:hint="eastAsia"/>
          <w:lang w:bidi="uk-UA"/>
        </w:rPr>
        <w:t>ворса</w:t>
      </w:r>
      <w:r>
        <w:rPr>
          <w:lang w:bidi="uk-UA"/>
        </w:rPr>
        <w:t xml:space="preserve"> </w:t>
      </w:r>
      <w:r>
        <w:rPr>
          <w:rFonts w:hint="eastAsia"/>
          <w:lang w:bidi="uk-UA"/>
        </w:rPr>
        <w:t>между</w:t>
      </w:r>
      <w:r>
        <w:rPr>
          <w:lang w:bidi="uk-UA"/>
        </w:rPr>
        <w:t xml:space="preserve"> </w:t>
      </w:r>
      <w:r>
        <w:rPr>
          <w:rFonts w:hint="eastAsia"/>
          <w:lang w:bidi="uk-UA"/>
        </w:rPr>
        <w:t>электродами</w:t>
      </w:r>
    </w:p>
    <w:p w14:paraId="573185DE" w14:textId="77777777" w:rsidR="00CD1A82" w:rsidRDefault="00CD1A82" w:rsidP="00CD1A82">
      <w:pPr>
        <w:rPr>
          <w:lang w:bidi="uk-UA"/>
        </w:rPr>
      </w:pPr>
    </w:p>
    <w:p w14:paraId="21E98BE3" w14:textId="77777777" w:rsidR="00CD1A82" w:rsidRDefault="00CD1A82" w:rsidP="00CD1A82">
      <w:pPr>
        <w:rPr>
          <w:lang w:bidi="uk-UA"/>
        </w:rPr>
      </w:pPr>
      <w:r>
        <w:rPr>
          <w:lang w:bidi="uk-UA"/>
        </w:rPr>
        <w:t xml:space="preserve">5.3 </w:t>
      </w:r>
      <w:r>
        <w:rPr>
          <w:rFonts w:hint="eastAsia"/>
          <w:lang w:bidi="uk-UA"/>
        </w:rPr>
        <w:t>Расчет</w:t>
      </w:r>
      <w:r>
        <w:rPr>
          <w:lang w:bidi="uk-UA"/>
        </w:rPr>
        <w:t xml:space="preserve"> </w:t>
      </w:r>
      <w:r>
        <w:rPr>
          <w:rFonts w:hint="eastAsia"/>
          <w:lang w:bidi="uk-UA"/>
        </w:rPr>
        <w:t>критического</w:t>
      </w:r>
      <w:r>
        <w:rPr>
          <w:lang w:bidi="uk-UA"/>
        </w:rPr>
        <w:t xml:space="preserve"> </w:t>
      </w:r>
      <w:r>
        <w:rPr>
          <w:rFonts w:hint="eastAsia"/>
          <w:lang w:bidi="uk-UA"/>
        </w:rPr>
        <w:t>угла</w:t>
      </w:r>
      <w:r>
        <w:rPr>
          <w:lang w:bidi="uk-UA"/>
        </w:rPr>
        <w:t xml:space="preserve"> </w:t>
      </w:r>
      <w:r>
        <w:rPr>
          <w:rFonts w:hint="eastAsia"/>
          <w:lang w:bidi="uk-UA"/>
        </w:rPr>
        <w:t>потери</w:t>
      </w:r>
      <w:r>
        <w:rPr>
          <w:lang w:bidi="uk-UA"/>
        </w:rPr>
        <w:t xml:space="preserve"> </w:t>
      </w:r>
      <w:r>
        <w:rPr>
          <w:rFonts w:hint="eastAsia"/>
          <w:lang w:bidi="uk-UA"/>
        </w:rPr>
        <w:t>ориентации</w:t>
      </w:r>
      <w:r>
        <w:rPr>
          <w:lang w:bidi="uk-UA"/>
        </w:rPr>
        <w:t xml:space="preserve"> </w:t>
      </w:r>
      <w:r>
        <w:rPr>
          <w:rFonts w:hint="eastAsia"/>
          <w:lang w:bidi="uk-UA"/>
        </w:rPr>
        <w:t>ворсинки</w:t>
      </w:r>
      <w:r>
        <w:rPr>
          <w:lang w:bidi="uk-UA"/>
        </w:rPr>
        <w:t xml:space="preserve"> </w:t>
      </w:r>
      <w:r>
        <w:rPr>
          <w:rFonts w:hint="eastAsia"/>
          <w:lang w:bidi="uk-UA"/>
        </w:rPr>
        <w:t>при</w:t>
      </w:r>
      <w:r>
        <w:rPr>
          <w:lang w:bidi="uk-UA"/>
        </w:rPr>
        <w:t xml:space="preserve"> </w:t>
      </w:r>
      <w:r>
        <w:rPr>
          <w:rFonts w:hint="eastAsia"/>
          <w:lang w:bidi="uk-UA"/>
        </w:rPr>
        <w:t>движении</w:t>
      </w:r>
      <w:r>
        <w:rPr>
          <w:lang w:bidi="uk-UA"/>
        </w:rPr>
        <w:t xml:space="preserve"> </w:t>
      </w:r>
      <w:r>
        <w:rPr>
          <w:rFonts w:hint="eastAsia"/>
          <w:lang w:bidi="uk-UA"/>
        </w:rPr>
        <w:t>между</w:t>
      </w:r>
      <w:r>
        <w:rPr>
          <w:lang w:bidi="uk-UA"/>
        </w:rPr>
        <w:t xml:space="preserve"> </w:t>
      </w:r>
      <w:r>
        <w:rPr>
          <w:rFonts w:hint="eastAsia"/>
          <w:lang w:bidi="uk-UA"/>
        </w:rPr>
        <w:t>электродами</w:t>
      </w:r>
    </w:p>
    <w:p w14:paraId="17A84F12" w14:textId="77777777" w:rsidR="00CD1A82" w:rsidRDefault="00CD1A82" w:rsidP="00CD1A82">
      <w:pPr>
        <w:rPr>
          <w:lang w:bidi="uk-UA"/>
        </w:rPr>
      </w:pPr>
    </w:p>
    <w:p w14:paraId="2EEE2395" w14:textId="77777777" w:rsidR="00CD1A82" w:rsidRDefault="00CD1A82" w:rsidP="00CD1A82">
      <w:pPr>
        <w:rPr>
          <w:lang w:bidi="uk-UA"/>
        </w:rPr>
      </w:pPr>
      <w:r>
        <w:rPr>
          <w:lang w:bidi="uk-UA"/>
        </w:rPr>
        <w:t xml:space="preserve">5.4 </w:t>
      </w:r>
      <w:r>
        <w:rPr>
          <w:rFonts w:hint="eastAsia"/>
          <w:lang w:bidi="uk-UA"/>
        </w:rPr>
        <w:t>Оценка</w:t>
      </w:r>
      <w:r>
        <w:rPr>
          <w:lang w:bidi="uk-UA"/>
        </w:rPr>
        <w:t xml:space="preserve"> </w:t>
      </w:r>
      <w:r>
        <w:rPr>
          <w:rFonts w:hint="eastAsia"/>
          <w:lang w:bidi="uk-UA"/>
        </w:rPr>
        <w:t>условий</w:t>
      </w:r>
      <w:r>
        <w:rPr>
          <w:lang w:bidi="uk-UA"/>
        </w:rPr>
        <w:t xml:space="preserve"> </w:t>
      </w:r>
      <w:r>
        <w:rPr>
          <w:rFonts w:hint="eastAsia"/>
          <w:lang w:bidi="uk-UA"/>
        </w:rPr>
        <w:t>возникновения</w:t>
      </w:r>
      <w:r>
        <w:rPr>
          <w:lang w:bidi="uk-UA"/>
        </w:rPr>
        <w:t xml:space="preserve"> </w:t>
      </w:r>
      <w:r>
        <w:rPr>
          <w:rFonts w:hint="eastAsia"/>
          <w:lang w:bidi="uk-UA"/>
        </w:rPr>
        <w:t>неустойчивого</w:t>
      </w:r>
      <w:r>
        <w:rPr>
          <w:lang w:bidi="uk-UA"/>
        </w:rPr>
        <w:t xml:space="preserve"> </w:t>
      </w:r>
      <w:r>
        <w:rPr>
          <w:rFonts w:hint="eastAsia"/>
          <w:lang w:bidi="uk-UA"/>
        </w:rPr>
        <w:t>равновесия</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движения</w:t>
      </w:r>
      <w:r>
        <w:rPr>
          <w:lang w:bidi="uk-UA"/>
        </w:rPr>
        <w:t xml:space="preserve"> </w:t>
      </w:r>
      <w:r>
        <w:rPr>
          <w:rFonts w:hint="eastAsia"/>
          <w:lang w:bidi="uk-UA"/>
        </w:rPr>
        <w:t>ворса</w:t>
      </w:r>
      <w:r>
        <w:rPr>
          <w:lang w:bidi="uk-UA"/>
        </w:rPr>
        <w:t xml:space="preserve"> </w:t>
      </w:r>
      <w:r>
        <w:rPr>
          <w:rFonts w:hint="eastAsia"/>
          <w:lang w:bidi="uk-UA"/>
        </w:rPr>
        <w:t>между</w:t>
      </w:r>
      <w:r>
        <w:rPr>
          <w:lang w:bidi="uk-UA"/>
        </w:rPr>
        <w:t xml:space="preserve"> </w:t>
      </w:r>
      <w:r>
        <w:rPr>
          <w:rFonts w:hint="eastAsia"/>
          <w:lang w:bidi="uk-UA"/>
        </w:rPr>
        <w:t>электродами</w:t>
      </w:r>
    </w:p>
    <w:p w14:paraId="00D7CDE5" w14:textId="77777777" w:rsidR="00CD1A82" w:rsidRDefault="00CD1A82" w:rsidP="00CD1A82">
      <w:pPr>
        <w:rPr>
          <w:lang w:bidi="uk-UA"/>
        </w:rPr>
      </w:pPr>
    </w:p>
    <w:p w14:paraId="72027798" w14:textId="77777777" w:rsidR="00CD1A82" w:rsidRDefault="00CD1A82" w:rsidP="00CD1A82">
      <w:pPr>
        <w:rPr>
          <w:lang w:bidi="uk-UA"/>
        </w:rPr>
      </w:pPr>
      <w:r>
        <w:rPr>
          <w:lang w:bidi="uk-UA"/>
        </w:rPr>
        <w:t xml:space="preserve">5.5 </w:t>
      </w:r>
      <w:r>
        <w:rPr>
          <w:rFonts w:hint="eastAsia"/>
          <w:lang w:bidi="uk-UA"/>
        </w:rPr>
        <w:t>Оценка</w:t>
      </w:r>
      <w:r>
        <w:rPr>
          <w:lang w:bidi="uk-UA"/>
        </w:rPr>
        <w:t xml:space="preserve"> </w:t>
      </w:r>
      <w:r>
        <w:rPr>
          <w:rFonts w:hint="eastAsia"/>
          <w:lang w:bidi="uk-UA"/>
        </w:rPr>
        <w:t>координаты</w:t>
      </w:r>
      <w:r>
        <w:rPr>
          <w:lang w:bidi="uk-UA"/>
        </w:rPr>
        <w:t xml:space="preserve"> </w:t>
      </w:r>
      <w:r>
        <w:rPr>
          <w:rFonts w:hint="eastAsia"/>
          <w:lang w:bidi="uk-UA"/>
        </w:rPr>
        <w:t>возникновения</w:t>
      </w:r>
      <w:r>
        <w:rPr>
          <w:lang w:bidi="uk-UA"/>
        </w:rPr>
        <w:t xml:space="preserve"> </w:t>
      </w:r>
      <w:r>
        <w:rPr>
          <w:rFonts w:hint="eastAsia"/>
          <w:lang w:bidi="uk-UA"/>
        </w:rPr>
        <w:t>неустойчивого</w:t>
      </w:r>
      <w:r>
        <w:rPr>
          <w:lang w:bidi="uk-UA"/>
        </w:rPr>
        <w:t xml:space="preserve"> </w:t>
      </w:r>
      <w:r>
        <w:rPr>
          <w:rFonts w:hint="eastAsia"/>
          <w:lang w:bidi="uk-UA"/>
        </w:rPr>
        <w:t>равновесия</w:t>
      </w:r>
    </w:p>
    <w:p w14:paraId="63B30545" w14:textId="77777777" w:rsidR="00CD1A82" w:rsidRDefault="00CD1A82" w:rsidP="00CD1A82">
      <w:pPr>
        <w:rPr>
          <w:lang w:bidi="uk-UA"/>
        </w:rPr>
      </w:pPr>
    </w:p>
    <w:p w14:paraId="65DE019B" w14:textId="77777777" w:rsidR="00CD1A82" w:rsidRDefault="00CD1A82" w:rsidP="00CD1A82">
      <w:pPr>
        <w:rPr>
          <w:lang w:bidi="uk-UA"/>
        </w:rPr>
      </w:pPr>
      <w:r>
        <w:rPr>
          <w:lang w:bidi="uk-UA"/>
        </w:rPr>
        <w:t xml:space="preserve">5.6 </w:t>
      </w:r>
      <w:r>
        <w:rPr>
          <w:rFonts w:hint="eastAsia"/>
          <w:lang w:bidi="uk-UA"/>
        </w:rPr>
        <w:t>Оценка</w:t>
      </w:r>
      <w:r>
        <w:rPr>
          <w:lang w:bidi="uk-UA"/>
        </w:rPr>
        <w:t xml:space="preserve"> </w:t>
      </w:r>
      <w:r>
        <w:rPr>
          <w:rFonts w:hint="eastAsia"/>
          <w:lang w:bidi="uk-UA"/>
        </w:rPr>
        <w:t>расстояния</w:t>
      </w:r>
      <w:r>
        <w:rPr>
          <w:lang w:bidi="uk-UA"/>
        </w:rPr>
        <w:t xml:space="preserve"> </w:t>
      </w:r>
      <w:r>
        <w:rPr>
          <w:rFonts w:hint="eastAsia"/>
          <w:lang w:bidi="uk-UA"/>
        </w:rPr>
        <w:t>между</w:t>
      </w:r>
      <w:r>
        <w:rPr>
          <w:lang w:bidi="uk-UA"/>
        </w:rPr>
        <w:t xml:space="preserve"> </w:t>
      </w:r>
      <w:r>
        <w:rPr>
          <w:rFonts w:hint="eastAsia"/>
          <w:lang w:bidi="uk-UA"/>
        </w:rPr>
        <w:t>электродами</w:t>
      </w:r>
      <w:r>
        <w:rPr>
          <w:lang w:bidi="uk-UA"/>
        </w:rPr>
        <w:t xml:space="preserve"> </w:t>
      </w:r>
      <w:r>
        <w:rPr>
          <w:rFonts w:hint="eastAsia"/>
          <w:lang w:bidi="uk-UA"/>
        </w:rPr>
        <w:t>при</w:t>
      </w:r>
      <w:r>
        <w:rPr>
          <w:lang w:bidi="uk-UA"/>
        </w:rPr>
        <w:t xml:space="preserve"> </w:t>
      </w:r>
      <w:r>
        <w:rPr>
          <w:rFonts w:hint="eastAsia"/>
          <w:lang w:bidi="uk-UA"/>
        </w:rPr>
        <w:t>условии</w:t>
      </w:r>
      <w:r>
        <w:rPr>
          <w:lang w:bidi="uk-UA"/>
        </w:rPr>
        <w:t xml:space="preserve"> </w:t>
      </w:r>
      <w:r>
        <w:rPr>
          <w:rFonts w:hint="eastAsia"/>
          <w:lang w:bidi="uk-UA"/>
        </w:rPr>
        <w:t>наилучшей</w:t>
      </w:r>
      <w:r>
        <w:rPr>
          <w:lang w:bidi="uk-UA"/>
        </w:rPr>
        <w:t xml:space="preserve"> </w:t>
      </w:r>
      <w:r>
        <w:rPr>
          <w:rFonts w:hint="eastAsia"/>
          <w:lang w:bidi="uk-UA"/>
        </w:rPr>
        <w:t>ориентации</w:t>
      </w:r>
    </w:p>
    <w:p w14:paraId="10F07379" w14:textId="77777777" w:rsidR="00CD1A82" w:rsidRDefault="00CD1A82" w:rsidP="00CD1A82">
      <w:pPr>
        <w:rPr>
          <w:lang w:bidi="uk-UA"/>
        </w:rPr>
      </w:pPr>
    </w:p>
    <w:p w14:paraId="738AAC77" w14:textId="77777777" w:rsidR="00CD1A82" w:rsidRDefault="00CD1A82" w:rsidP="00CD1A82">
      <w:pPr>
        <w:rPr>
          <w:lang w:bidi="uk-UA"/>
        </w:rPr>
      </w:pPr>
      <w:r>
        <w:rPr>
          <w:lang w:bidi="uk-UA"/>
        </w:rPr>
        <w:t xml:space="preserve">5.7 </w:t>
      </w:r>
      <w:r>
        <w:rPr>
          <w:rFonts w:hint="eastAsia"/>
          <w:lang w:bidi="uk-UA"/>
        </w:rPr>
        <w:t>Выбор</w:t>
      </w:r>
      <w:r>
        <w:rPr>
          <w:lang w:bidi="uk-UA"/>
        </w:rPr>
        <w:t xml:space="preserve"> </w:t>
      </w:r>
      <w:r>
        <w:rPr>
          <w:rFonts w:hint="eastAsia"/>
          <w:lang w:bidi="uk-UA"/>
        </w:rPr>
        <w:t>оптимального</w:t>
      </w:r>
      <w:r>
        <w:rPr>
          <w:lang w:bidi="uk-UA"/>
        </w:rPr>
        <w:t xml:space="preserve"> </w:t>
      </w:r>
      <w:r>
        <w:rPr>
          <w:rFonts w:hint="eastAsia"/>
          <w:lang w:bidi="uk-UA"/>
        </w:rPr>
        <w:t>расстояния</w:t>
      </w:r>
      <w:r>
        <w:rPr>
          <w:lang w:bidi="uk-UA"/>
        </w:rPr>
        <w:t xml:space="preserve"> </w:t>
      </w:r>
      <w:r>
        <w:rPr>
          <w:rFonts w:hint="eastAsia"/>
          <w:lang w:bidi="uk-UA"/>
        </w:rPr>
        <w:t>между</w:t>
      </w:r>
      <w:r>
        <w:rPr>
          <w:lang w:bidi="uk-UA"/>
        </w:rPr>
        <w:t xml:space="preserve"> </w:t>
      </w:r>
      <w:r>
        <w:rPr>
          <w:rFonts w:hint="eastAsia"/>
          <w:lang w:bidi="uk-UA"/>
        </w:rPr>
        <w:t>электродами</w:t>
      </w:r>
      <w:r>
        <w:rPr>
          <w:lang w:bidi="uk-UA"/>
        </w:rPr>
        <w:t xml:space="preserve"> </w:t>
      </w:r>
      <w:r>
        <w:rPr>
          <w:rFonts w:hint="eastAsia"/>
          <w:lang w:bidi="uk-UA"/>
        </w:rPr>
        <w:t>на</w:t>
      </w:r>
      <w:r>
        <w:rPr>
          <w:lang w:bidi="uk-UA"/>
        </w:rPr>
        <w:t xml:space="preserve"> </w:t>
      </w:r>
      <w:r>
        <w:rPr>
          <w:rFonts w:hint="eastAsia"/>
          <w:lang w:bidi="uk-UA"/>
        </w:rPr>
        <w:t>основе</w:t>
      </w:r>
      <w:r>
        <w:rPr>
          <w:lang w:bidi="uk-UA"/>
        </w:rPr>
        <w:t xml:space="preserve"> </w:t>
      </w:r>
      <w:r>
        <w:rPr>
          <w:rFonts w:hint="eastAsia"/>
          <w:lang w:bidi="uk-UA"/>
        </w:rPr>
        <w:t>эксперимента</w:t>
      </w:r>
    </w:p>
    <w:p w14:paraId="2A074452" w14:textId="77777777" w:rsidR="00CD1A82" w:rsidRDefault="00CD1A82" w:rsidP="00CD1A82">
      <w:pPr>
        <w:rPr>
          <w:lang w:bidi="uk-UA"/>
        </w:rPr>
      </w:pPr>
    </w:p>
    <w:p w14:paraId="73D4D7A0" w14:textId="77777777" w:rsidR="00CD1A82" w:rsidRDefault="00CD1A82" w:rsidP="00CD1A82">
      <w:pPr>
        <w:rPr>
          <w:lang w:bidi="uk-UA"/>
        </w:rPr>
      </w:pPr>
      <w:r>
        <w:rPr>
          <w:lang w:bidi="uk-UA"/>
        </w:rPr>
        <w:t xml:space="preserve">6. </w:t>
      </w:r>
      <w:r>
        <w:rPr>
          <w:rFonts w:hint="eastAsia"/>
          <w:lang w:bidi="uk-UA"/>
        </w:rPr>
        <w:t>ОЦЕНКА</w:t>
      </w:r>
      <w:r>
        <w:rPr>
          <w:lang w:bidi="uk-UA"/>
        </w:rPr>
        <w:t xml:space="preserve"> </w:t>
      </w:r>
      <w:r>
        <w:rPr>
          <w:rFonts w:hint="eastAsia"/>
          <w:lang w:bidi="uk-UA"/>
        </w:rPr>
        <w:t>ТЕХНИКО</w:t>
      </w:r>
      <w:r>
        <w:rPr>
          <w:lang w:bidi="uk-UA"/>
        </w:rPr>
        <w:t>-</w:t>
      </w:r>
      <w:r>
        <w:rPr>
          <w:rFonts w:hint="eastAsia"/>
          <w:lang w:bidi="uk-UA"/>
        </w:rPr>
        <w:t>ЭКОНОМИЧЕСКОЙ</w:t>
      </w:r>
      <w:r>
        <w:rPr>
          <w:lang w:bidi="uk-UA"/>
        </w:rPr>
        <w:t xml:space="preserve"> </w:t>
      </w:r>
      <w:r>
        <w:rPr>
          <w:rFonts w:hint="eastAsia"/>
          <w:lang w:bidi="uk-UA"/>
        </w:rPr>
        <w:t>ЭФФЕКТИВНОСТИ</w:t>
      </w:r>
      <w:r>
        <w:rPr>
          <w:lang w:bidi="uk-UA"/>
        </w:rPr>
        <w:t xml:space="preserve"> </w:t>
      </w:r>
      <w:r>
        <w:rPr>
          <w:rFonts w:hint="eastAsia"/>
          <w:lang w:bidi="uk-UA"/>
        </w:rPr>
        <w:t>ТЕХНОЛОГИЧЕСКОГО</w:t>
      </w:r>
      <w:r>
        <w:rPr>
          <w:lang w:bidi="uk-UA"/>
        </w:rPr>
        <w:t xml:space="preserve"> </w:t>
      </w:r>
      <w:r>
        <w:rPr>
          <w:rFonts w:hint="eastAsia"/>
          <w:lang w:bidi="uk-UA"/>
        </w:rPr>
        <w:t>ПРОЦЕССА</w:t>
      </w:r>
      <w:r>
        <w:rPr>
          <w:lang w:bidi="uk-UA"/>
        </w:rPr>
        <w:t xml:space="preserve"> </w:t>
      </w:r>
      <w:r>
        <w:rPr>
          <w:rFonts w:hint="eastAsia"/>
          <w:lang w:bidi="uk-UA"/>
        </w:rPr>
        <w:t>ЭЛЕКТРОФЛОКИРОВАНИЯ</w:t>
      </w:r>
    </w:p>
    <w:p w14:paraId="47610D29" w14:textId="77777777" w:rsidR="00CD1A82" w:rsidRDefault="00CD1A82" w:rsidP="00CD1A82">
      <w:pPr>
        <w:rPr>
          <w:lang w:bidi="uk-UA"/>
        </w:rPr>
      </w:pPr>
    </w:p>
    <w:p w14:paraId="7142B76E" w14:textId="77777777" w:rsidR="00CD1A82" w:rsidRDefault="00CD1A82" w:rsidP="00CD1A82">
      <w:pPr>
        <w:rPr>
          <w:lang w:bidi="uk-UA"/>
        </w:rPr>
      </w:pPr>
      <w:r>
        <w:rPr>
          <w:rFonts w:hint="eastAsia"/>
          <w:lang w:bidi="uk-UA"/>
        </w:rPr>
        <w:t>ВЫВОДЫ</w:t>
      </w:r>
    </w:p>
    <w:p w14:paraId="2783F97D" w14:textId="77777777" w:rsidR="00CD1A82" w:rsidRDefault="00CD1A82" w:rsidP="00CD1A82">
      <w:pPr>
        <w:rPr>
          <w:lang w:bidi="uk-UA"/>
        </w:rPr>
      </w:pPr>
    </w:p>
    <w:p w14:paraId="0D06F413" w14:textId="77777777" w:rsidR="00CD1A82" w:rsidRDefault="00CD1A82" w:rsidP="00CD1A82">
      <w:pPr>
        <w:rPr>
          <w:lang w:bidi="uk-UA"/>
        </w:rPr>
      </w:pPr>
      <w:r>
        <w:rPr>
          <w:rFonts w:hint="eastAsia"/>
          <w:lang w:bidi="uk-UA"/>
        </w:rPr>
        <w:t>СПИСОК</w:t>
      </w:r>
      <w:r>
        <w:rPr>
          <w:lang w:bidi="uk-UA"/>
        </w:rPr>
        <w:t xml:space="preserve"> </w:t>
      </w:r>
      <w:r>
        <w:rPr>
          <w:rFonts w:hint="eastAsia"/>
          <w:lang w:bidi="uk-UA"/>
        </w:rPr>
        <w:t>ЛИТЕРАТУРЫ</w:t>
      </w:r>
    </w:p>
    <w:p w14:paraId="5ECE3133" w14:textId="77777777" w:rsidR="00CD1A82" w:rsidRDefault="00CD1A82" w:rsidP="00CD1A82">
      <w:pPr>
        <w:rPr>
          <w:lang w:bidi="uk-UA"/>
        </w:rPr>
      </w:pPr>
    </w:p>
    <w:p w14:paraId="08B4CA29" w14:textId="2742697D" w:rsidR="00CD1A82" w:rsidRPr="00CD1A82" w:rsidRDefault="00CD1A82" w:rsidP="00CD1A82">
      <w:pPr>
        <w:rPr>
          <w:lang w:bidi="uk-UA"/>
        </w:rPr>
      </w:pPr>
      <w:r>
        <w:rPr>
          <w:rFonts w:hint="eastAsia"/>
          <w:lang w:bidi="uk-UA"/>
        </w:rPr>
        <w:t>ВВЕДЕНИЕ</w:t>
      </w:r>
    </w:p>
    <w:sectPr w:rsidR="00CD1A82" w:rsidRPr="00CD1A82" w:rsidSect="00BE40F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F701" w14:textId="77777777" w:rsidR="00BE40F8" w:rsidRDefault="00BE40F8">
      <w:pPr>
        <w:spacing w:after="0" w:line="240" w:lineRule="auto"/>
      </w:pPr>
      <w:r>
        <w:separator/>
      </w:r>
    </w:p>
  </w:endnote>
  <w:endnote w:type="continuationSeparator" w:id="0">
    <w:p w14:paraId="3A4840E7" w14:textId="77777777" w:rsidR="00BE40F8" w:rsidRDefault="00BE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6E90" w14:textId="77777777" w:rsidR="00BE40F8" w:rsidRDefault="00BE40F8"/>
    <w:p w14:paraId="1F8D58C4" w14:textId="77777777" w:rsidR="00BE40F8" w:rsidRDefault="00BE40F8"/>
    <w:p w14:paraId="0C931180" w14:textId="77777777" w:rsidR="00BE40F8" w:rsidRDefault="00BE40F8"/>
    <w:p w14:paraId="01131B1E" w14:textId="77777777" w:rsidR="00BE40F8" w:rsidRDefault="00BE40F8"/>
    <w:p w14:paraId="5504098A" w14:textId="77777777" w:rsidR="00BE40F8" w:rsidRDefault="00BE40F8"/>
    <w:p w14:paraId="16EEE374" w14:textId="77777777" w:rsidR="00BE40F8" w:rsidRDefault="00BE40F8"/>
    <w:p w14:paraId="6598A2CB" w14:textId="77777777" w:rsidR="00BE40F8" w:rsidRDefault="00BE40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F837F3" wp14:editId="02873A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57D" w14:textId="77777777" w:rsidR="00BE40F8" w:rsidRDefault="00BE40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F837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1DE57D" w14:textId="77777777" w:rsidR="00BE40F8" w:rsidRDefault="00BE40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AA34CB" w14:textId="77777777" w:rsidR="00BE40F8" w:rsidRDefault="00BE40F8"/>
    <w:p w14:paraId="3BB80A91" w14:textId="77777777" w:rsidR="00BE40F8" w:rsidRDefault="00BE40F8"/>
    <w:p w14:paraId="1E7A26B5" w14:textId="77777777" w:rsidR="00BE40F8" w:rsidRDefault="00BE40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DDDB76" wp14:editId="123906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5C6D5" w14:textId="77777777" w:rsidR="00BE40F8" w:rsidRDefault="00BE40F8"/>
                          <w:p w14:paraId="3A399493" w14:textId="77777777" w:rsidR="00BE40F8" w:rsidRDefault="00BE40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DDDB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D5C6D5" w14:textId="77777777" w:rsidR="00BE40F8" w:rsidRDefault="00BE40F8"/>
                    <w:p w14:paraId="3A399493" w14:textId="77777777" w:rsidR="00BE40F8" w:rsidRDefault="00BE40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2BB2EA" w14:textId="77777777" w:rsidR="00BE40F8" w:rsidRDefault="00BE40F8"/>
    <w:p w14:paraId="5A7B8795" w14:textId="77777777" w:rsidR="00BE40F8" w:rsidRDefault="00BE40F8">
      <w:pPr>
        <w:rPr>
          <w:sz w:val="2"/>
          <w:szCs w:val="2"/>
        </w:rPr>
      </w:pPr>
    </w:p>
    <w:p w14:paraId="500D5165" w14:textId="77777777" w:rsidR="00BE40F8" w:rsidRDefault="00BE40F8"/>
    <w:p w14:paraId="29F8699B" w14:textId="77777777" w:rsidR="00BE40F8" w:rsidRDefault="00BE40F8">
      <w:pPr>
        <w:spacing w:after="0" w:line="240" w:lineRule="auto"/>
      </w:pPr>
    </w:p>
  </w:footnote>
  <w:footnote w:type="continuationSeparator" w:id="0">
    <w:p w14:paraId="4D030EFA" w14:textId="77777777" w:rsidR="00BE40F8" w:rsidRDefault="00BE4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F8"/>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19805</TotalTime>
  <Pages>3</Pages>
  <Words>343</Words>
  <Characters>1957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2554</cp:revision>
  <cp:lastPrinted>2009-02-06T05:36:00Z</cp:lastPrinted>
  <dcterms:created xsi:type="dcterms:W3CDTF">2024-01-07T13:43:00Z</dcterms:created>
  <dcterms:modified xsi:type="dcterms:W3CDTF">2024-02-09T16:32:00Z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