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AC9F2" w14:textId="686621F3" w:rsidR="009D4998" w:rsidRDefault="00E37B0E" w:rsidP="00E37B0E">
      <w:r w:rsidRPr="00E37B0E">
        <w:rPr>
          <w:rFonts w:hint="eastAsia"/>
        </w:rPr>
        <w:t>Оптимизация</w:t>
      </w:r>
      <w:r w:rsidRPr="00E37B0E">
        <w:t xml:space="preserve"> </w:t>
      </w:r>
      <w:r w:rsidRPr="00E37B0E">
        <w:rPr>
          <w:rFonts w:hint="eastAsia"/>
        </w:rPr>
        <w:t>условий</w:t>
      </w:r>
      <w:r w:rsidRPr="00E37B0E">
        <w:t xml:space="preserve"> </w:t>
      </w:r>
      <w:r w:rsidRPr="00E37B0E">
        <w:rPr>
          <w:rFonts w:hint="eastAsia"/>
        </w:rPr>
        <w:t>спорообразования</w:t>
      </w:r>
      <w:r w:rsidRPr="00E37B0E">
        <w:t xml:space="preserve"> </w:t>
      </w:r>
      <w:r w:rsidRPr="00E37B0E">
        <w:rPr>
          <w:rFonts w:hint="eastAsia"/>
        </w:rPr>
        <w:t>вакционных</w:t>
      </w:r>
      <w:r w:rsidRPr="00E37B0E">
        <w:t xml:space="preserve"> </w:t>
      </w:r>
      <w:r w:rsidRPr="00E37B0E">
        <w:rPr>
          <w:rFonts w:hint="eastAsia"/>
        </w:rPr>
        <w:t>штаммов</w:t>
      </w:r>
      <w:r w:rsidRPr="00E37B0E">
        <w:t xml:space="preserve"> </w:t>
      </w:r>
      <w:r w:rsidRPr="00E37B0E">
        <w:rPr>
          <w:rFonts w:hint="eastAsia"/>
        </w:rPr>
        <w:t>рода</w:t>
      </w:r>
      <w:r w:rsidRPr="00E37B0E">
        <w:t xml:space="preserve"> Trichophyton</w:t>
      </w:r>
      <w:r>
        <w:t xml:space="preserve"> </w:t>
      </w:r>
      <w:r w:rsidRPr="00E37B0E">
        <w:rPr>
          <w:rFonts w:hint="eastAsia"/>
        </w:rPr>
        <w:t>Одноволик</w:t>
      </w:r>
      <w:r w:rsidRPr="00E37B0E">
        <w:t xml:space="preserve">, </w:t>
      </w:r>
      <w:r w:rsidRPr="00E37B0E">
        <w:rPr>
          <w:rFonts w:hint="eastAsia"/>
        </w:rPr>
        <w:t>Юлия</w:t>
      </w:r>
      <w:r w:rsidRPr="00E37B0E">
        <w:t xml:space="preserve"> </w:t>
      </w:r>
      <w:r w:rsidRPr="00E37B0E">
        <w:rPr>
          <w:rFonts w:hint="eastAsia"/>
        </w:rPr>
        <w:t>Валериевна</w:t>
      </w:r>
    </w:p>
    <w:p w14:paraId="1D62045B" w14:textId="77777777" w:rsidR="00E37B0E" w:rsidRDefault="00E37B0E" w:rsidP="00E37B0E">
      <w:r>
        <w:rPr>
          <w:rFonts w:hint="eastAsia"/>
        </w:rPr>
        <w:t>ОГЛАВЛЕНИЕ</w:t>
      </w:r>
      <w:r>
        <w:t xml:space="preserve"> </w:t>
      </w:r>
      <w:r>
        <w:rPr>
          <w:rFonts w:hint="eastAsia"/>
        </w:rPr>
        <w:t>ДИССЕРТАЦИИ</w:t>
      </w:r>
    </w:p>
    <w:p w14:paraId="544DD6AC" w14:textId="77777777" w:rsidR="00E37B0E" w:rsidRDefault="00E37B0E" w:rsidP="00E37B0E">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Одноволик</w:t>
      </w:r>
      <w:r>
        <w:t xml:space="preserve">, </w:t>
      </w:r>
      <w:r>
        <w:rPr>
          <w:rFonts w:hint="eastAsia"/>
        </w:rPr>
        <w:t>Юлия</w:t>
      </w:r>
      <w:r>
        <w:t xml:space="preserve"> </w:t>
      </w:r>
      <w:r>
        <w:rPr>
          <w:rFonts w:hint="eastAsia"/>
        </w:rPr>
        <w:t>Валериевна</w:t>
      </w:r>
    </w:p>
    <w:p w14:paraId="4931667E" w14:textId="77777777" w:rsidR="00E37B0E" w:rsidRDefault="00E37B0E" w:rsidP="00E37B0E">
      <w:r>
        <w:rPr>
          <w:rFonts w:hint="eastAsia"/>
        </w:rPr>
        <w:t>ВВЕДЕНИЕ</w:t>
      </w:r>
      <w:r>
        <w:t>.3.</w:t>
      </w:r>
    </w:p>
    <w:p w14:paraId="0735B9BB" w14:textId="77777777" w:rsidR="00E37B0E" w:rsidRDefault="00E37B0E" w:rsidP="00E37B0E"/>
    <w:p w14:paraId="3322F920" w14:textId="77777777" w:rsidR="00E37B0E" w:rsidRDefault="00E37B0E" w:rsidP="00E37B0E">
      <w:r>
        <w:rPr>
          <w:rFonts w:hint="eastAsia"/>
        </w:rPr>
        <w:t>Глава</w:t>
      </w:r>
      <w:r>
        <w:t xml:space="preserve"> 1. </w:t>
      </w:r>
      <w:r>
        <w:rPr>
          <w:rFonts w:hint="eastAsia"/>
        </w:rPr>
        <w:t>ОБЗОР</w:t>
      </w:r>
      <w:r>
        <w:t xml:space="preserve"> </w:t>
      </w:r>
      <w:r>
        <w:rPr>
          <w:rFonts w:hint="eastAsia"/>
        </w:rPr>
        <w:t>ЛИТЕРАТУРЫ</w:t>
      </w:r>
    </w:p>
    <w:p w14:paraId="5FBC1152" w14:textId="77777777" w:rsidR="00E37B0E" w:rsidRDefault="00E37B0E" w:rsidP="00E37B0E"/>
    <w:p w14:paraId="4CF168AE" w14:textId="77777777" w:rsidR="00E37B0E" w:rsidRDefault="00E37B0E" w:rsidP="00E37B0E">
      <w:r>
        <w:t xml:space="preserve">1.1. </w:t>
      </w:r>
      <w:r>
        <w:rPr>
          <w:rFonts w:hint="eastAsia"/>
        </w:rPr>
        <w:t>Зависимость</w:t>
      </w:r>
      <w:r>
        <w:t xml:space="preserve"> </w:t>
      </w:r>
      <w:r>
        <w:rPr>
          <w:rFonts w:hint="eastAsia"/>
        </w:rPr>
        <w:t>иммуногенных</w:t>
      </w:r>
      <w:r>
        <w:t xml:space="preserve"> </w:t>
      </w:r>
      <w:r>
        <w:rPr>
          <w:rFonts w:hint="eastAsia"/>
        </w:rPr>
        <w:t>свойств</w:t>
      </w:r>
      <w:r>
        <w:t xml:space="preserve"> </w:t>
      </w:r>
      <w:r>
        <w:rPr>
          <w:rFonts w:hint="eastAsia"/>
        </w:rPr>
        <w:t>дерматофитозных</w:t>
      </w:r>
      <w:r>
        <w:t xml:space="preserve"> </w:t>
      </w:r>
      <w:r>
        <w:rPr>
          <w:rFonts w:hint="eastAsia"/>
        </w:rPr>
        <w:t>вакцин</w:t>
      </w:r>
      <w:r>
        <w:t xml:space="preserve"> </w:t>
      </w:r>
      <w:r>
        <w:rPr>
          <w:rFonts w:hint="eastAsia"/>
        </w:rPr>
        <w:t>от</w:t>
      </w:r>
      <w:r>
        <w:t xml:space="preserve"> </w:t>
      </w:r>
      <w:r>
        <w:rPr>
          <w:rFonts w:hint="eastAsia"/>
        </w:rPr>
        <w:t>количества</w:t>
      </w:r>
      <w:r>
        <w:t xml:space="preserve"> </w:t>
      </w:r>
      <w:r>
        <w:rPr>
          <w:rFonts w:hint="eastAsia"/>
        </w:rPr>
        <w:t>в</w:t>
      </w:r>
      <w:r>
        <w:t xml:space="preserve"> </w:t>
      </w:r>
      <w:r>
        <w:rPr>
          <w:rFonts w:hint="eastAsia"/>
        </w:rPr>
        <w:t>них</w:t>
      </w:r>
      <w:r>
        <w:t xml:space="preserve"> </w:t>
      </w:r>
      <w:r>
        <w:rPr>
          <w:rFonts w:hint="eastAsia"/>
        </w:rPr>
        <w:t>иммуногенных</w:t>
      </w:r>
      <w:r>
        <w:t xml:space="preserve"> </w:t>
      </w:r>
      <w:r>
        <w:rPr>
          <w:rFonts w:hint="eastAsia"/>
        </w:rPr>
        <w:t>клеток</w:t>
      </w:r>
    </w:p>
    <w:p w14:paraId="6449B8A5" w14:textId="77777777" w:rsidR="00E37B0E" w:rsidRDefault="00E37B0E" w:rsidP="00E37B0E"/>
    <w:p w14:paraId="7B3D7F2F" w14:textId="77777777" w:rsidR="00E37B0E" w:rsidRDefault="00E37B0E" w:rsidP="00E37B0E">
      <w:r>
        <w:t xml:space="preserve">1.2. </w:t>
      </w:r>
      <w:r>
        <w:rPr>
          <w:rFonts w:hint="eastAsia"/>
        </w:rPr>
        <w:t>Влияние</w:t>
      </w:r>
      <w:r>
        <w:t xml:space="preserve"> </w:t>
      </w:r>
      <w:r>
        <w:rPr>
          <w:rFonts w:hint="eastAsia"/>
        </w:rPr>
        <w:t>состава</w:t>
      </w:r>
      <w:r>
        <w:t xml:space="preserve"> </w:t>
      </w:r>
      <w:r>
        <w:rPr>
          <w:rFonts w:hint="eastAsia"/>
        </w:rPr>
        <w:t>питательной</w:t>
      </w:r>
      <w:r>
        <w:t xml:space="preserve"> </w:t>
      </w:r>
      <w:r>
        <w:rPr>
          <w:rFonts w:hint="eastAsia"/>
        </w:rPr>
        <w:t>среды</w:t>
      </w:r>
      <w:r>
        <w:t xml:space="preserve"> </w:t>
      </w:r>
      <w:r>
        <w:rPr>
          <w:rFonts w:hint="eastAsia"/>
        </w:rPr>
        <w:t>на</w:t>
      </w:r>
      <w:r>
        <w:t xml:space="preserve"> </w:t>
      </w:r>
      <w:r>
        <w:rPr>
          <w:rFonts w:hint="eastAsia"/>
        </w:rPr>
        <w:t>рост</w:t>
      </w:r>
      <w:r>
        <w:t xml:space="preserve"> </w:t>
      </w:r>
      <w:r>
        <w:rPr>
          <w:rFonts w:hint="eastAsia"/>
        </w:rPr>
        <w:t>и</w:t>
      </w:r>
      <w:r>
        <w:t xml:space="preserve"> </w:t>
      </w:r>
      <w:r>
        <w:rPr>
          <w:rFonts w:hint="eastAsia"/>
        </w:rPr>
        <w:t>развитие</w:t>
      </w:r>
      <w:r>
        <w:t xml:space="preserve"> </w:t>
      </w:r>
      <w:r>
        <w:rPr>
          <w:rFonts w:hint="eastAsia"/>
        </w:rPr>
        <w:t>культур</w:t>
      </w:r>
      <w:r>
        <w:t>.??.</w:t>
      </w:r>
    </w:p>
    <w:p w14:paraId="014527D6" w14:textId="77777777" w:rsidR="00E37B0E" w:rsidRDefault="00E37B0E" w:rsidP="00E37B0E"/>
    <w:p w14:paraId="5515F6A9" w14:textId="77777777" w:rsidR="00E37B0E" w:rsidRDefault="00E37B0E" w:rsidP="00E37B0E">
      <w:r>
        <w:t xml:space="preserve">1.3. </w:t>
      </w:r>
      <w:r>
        <w:rPr>
          <w:rFonts w:hint="eastAsia"/>
        </w:rPr>
        <w:t>Влияние</w:t>
      </w:r>
      <w:r>
        <w:t xml:space="preserve"> </w:t>
      </w:r>
      <w:r>
        <w:rPr>
          <w:rFonts w:hint="eastAsia"/>
        </w:rPr>
        <w:t>различных</w:t>
      </w:r>
      <w:r>
        <w:t xml:space="preserve"> </w:t>
      </w:r>
      <w:r>
        <w:rPr>
          <w:rFonts w:hint="eastAsia"/>
        </w:rPr>
        <w:t>добавок</w:t>
      </w:r>
      <w:r>
        <w:t xml:space="preserve"> </w:t>
      </w:r>
      <w:r>
        <w:rPr>
          <w:rFonts w:hint="eastAsia"/>
        </w:rPr>
        <w:t>в</w:t>
      </w:r>
      <w:r>
        <w:t xml:space="preserve"> </w:t>
      </w:r>
      <w:r>
        <w:rPr>
          <w:rFonts w:hint="eastAsia"/>
        </w:rPr>
        <w:t>питательные</w:t>
      </w:r>
      <w:r>
        <w:t xml:space="preserve"> </w:t>
      </w:r>
      <w:r>
        <w:rPr>
          <w:rFonts w:hint="eastAsia"/>
        </w:rPr>
        <w:t>среды</w:t>
      </w:r>
      <w:r>
        <w:t xml:space="preserve"> </w:t>
      </w:r>
      <w:r>
        <w:rPr>
          <w:rFonts w:hint="eastAsia"/>
        </w:rPr>
        <w:t>на</w:t>
      </w:r>
      <w:r>
        <w:t xml:space="preserve"> </w:t>
      </w:r>
      <w:r>
        <w:rPr>
          <w:rFonts w:hint="eastAsia"/>
        </w:rPr>
        <w:t>рост</w:t>
      </w:r>
      <w:r>
        <w:t xml:space="preserve"> </w:t>
      </w:r>
      <w:r>
        <w:rPr>
          <w:rFonts w:hint="eastAsia"/>
        </w:rPr>
        <w:t>и</w:t>
      </w:r>
      <w:r>
        <w:t xml:space="preserve"> </w:t>
      </w:r>
      <w:r>
        <w:rPr>
          <w:rFonts w:hint="eastAsia"/>
        </w:rPr>
        <w:t>спорогенез</w:t>
      </w:r>
      <w:r>
        <w:t xml:space="preserve"> </w:t>
      </w:r>
      <w:r>
        <w:rPr>
          <w:rFonts w:hint="eastAsia"/>
        </w:rPr>
        <w:t>культур</w:t>
      </w:r>
      <w:r>
        <w:t xml:space="preserve"> </w:t>
      </w:r>
      <w:r>
        <w:rPr>
          <w:rFonts w:hint="eastAsia"/>
        </w:rPr>
        <w:t>дерматофитов</w:t>
      </w:r>
    </w:p>
    <w:p w14:paraId="46A49AE5" w14:textId="77777777" w:rsidR="00E37B0E" w:rsidRDefault="00E37B0E" w:rsidP="00E37B0E"/>
    <w:p w14:paraId="33D71EE8" w14:textId="77777777" w:rsidR="00E37B0E" w:rsidRDefault="00E37B0E" w:rsidP="00E37B0E">
      <w:r>
        <w:rPr>
          <w:rFonts w:hint="eastAsia"/>
        </w:rPr>
        <w:t>Глава</w:t>
      </w:r>
      <w:r>
        <w:t xml:space="preserve"> 2. </w:t>
      </w:r>
      <w:r>
        <w:rPr>
          <w:rFonts w:hint="eastAsia"/>
        </w:rPr>
        <w:t>СОБСТВЕННЫЕ</w:t>
      </w:r>
      <w:r>
        <w:t xml:space="preserve"> </w:t>
      </w:r>
      <w:r>
        <w:rPr>
          <w:rFonts w:hint="eastAsia"/>
        </w:rPr>
        <w:t>ИССЛЕДОВАНИЯ</w:t>
      </w:r>
    </w:p>
    <w:p w14:paraId="5EC96A58" w14:textId="77777777" w:rsidR="00E37B0E" w:rsidRDefault="00E37B0E" w:rsidP="00E37B0E"/>
    <w:p w14:paraId="7001976B" w14:textId="77777777" w:rsidR="00E37B0E" w:rsidRDefault="00E37B0E" w:rsidP="00E37B0E">
      <w:r>
        <w:t xml:space="preserve">1. </w:t>
      </w:r>
      <w:r>
        <w:rPr>
          <w:rFonts w:hint="eastAsia"/>
        </w:rPr>
        <w:t>МАТЕРИАЛЫ</w:t>
      </w:r>
      <w:r>
        <w:t xml:space="preserve"> </w:t>
      </w:r>
      <w:r>
        <w:rPr>
          <w:rFonts w:hint="eastAsia"/>
        </w:rPr>
        <w:t>И</w:t>
      </w:r>
      <w:r>
        <w:t xml:space="preserve"> </w:t>
      </w:r>
      <w:r>
        <w:rPr>
          <w:rFonts w:hint="eastAsia"/>
        </w:rPr>
        <w:t>МЕТОДЫ</w:t>
      </w:r>
      <w:r>
        <w:t>.2.5.</w:t>
      </w:r>
    </w:p>
    <w:p w14:paraId="081AE1D4" w14:textId="77777777" w:rsidR="00E37B0E" w:rsidRDefault="00E37B0E" w:rsidP="00E37B0E"/>
    <w:p w14:paraId="0A564288" w14:textId="77777777" w:rsidR="00E37B0E" w:rsidRDefault="00E37B0E" w:rsidP="00E37B0E">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2A431DF2" w14:textId="77777777" w:rsidR="00E37B0E" w:rsidRDefault="00E37B0E" w:rsidP="00E37B0E"/>
    <w:p w14:paraId="6BE08BC7" w14:textId="77777777" w:rsidR="00E37B0E" w:rsidRDefault="00E37B0E" w:rsidP="00E37B0E">
      <w:r>
        <w:t xml:space="preserve">3.1. </w:t>
      </w:r>
      <w:r>
        <w:rPr>
          <w:rFonts w:hint="eastAsia"/>
        </w:rPr>
        <w:t>Морфологические</w:t>
      </w:r>
      <w:r>
        <w:t xml:space="preserve"> </w:t>
      </w:r>
      <w:r>
        <w:rPr>
          <w:rFonts w:hint="eastAsia"/>
        </w:rPr>
        <w:t>особенности</w:t>
      </w:r>
      <w:r>
        <w:t xml:space="preserve"> </w:t>
      </w:r>
      <w:r>
        <w:rPr>
          <w:rFonts w:hint="eastAsia"/>
        </w:rPr>
        <w:t>культур</w:t>
      </w:r>
      <w:r>
        <w:t xml:space="preserve"> </w:t>
      </w:r>
      <w:r>
        <w:rPr>
          <w:rFonts w:hint="eastAsia"/>
        </w:rPr>
        <w:t>дерматофитов</w:t>
      </w:r>
      <w:r>
        <w:t xml:space="preserve"> </w:t>
      </w:r>
      <w:r>
        <w:rPr>
          <w:rFonts w:hint="eastAsia"/>
        </w:rPr>
        <w:t>рода</w:t>
      </w:r>
      <w:r>
        <w:t xml:space="preserve"> Trichophyton, </w:t>
      </w:r>
      <w:r>
        <w:rPr>
          <w:rFonts w:hint="eastAsia"/>
        </w:rPr>
        <w:t>выращенных</w:t>
      </w:r>
      <w:r>
        <w:t xml:space="preserve"> </w:t>
      </w:r>
      <w:r>
        <w:rPr>
          <w:rFonts w:hint="eastAsia"/>
        </w:rPr>
        <w:t>на</w:t>
      </w:r>
      <w:r>
        <w:t xml:space="preserve"> </w:t>
      </w:r>
      <w:r>
        <w:rPr>
          <w:rFonts w:hint="eastAsia"/>
        </w:rPr>
        <w:t>сусло</w:t>
      </w:r>
      <w:r>
        <w:t>-</w:t>
      </w:r>
      <w:r>
        <w:rPr>
          <w:rFonts w:hint="eastAsia"/>
        </w:rPr>
        <w:t>агаре</w:t>
      </w:r>
      <w:r>
        <w:t xml:space="preserve">, </w:t>
      </w:r>
      <w:r>
        <w:rPr>
          <w:rFonts w:hint="eastAsia"/>
        </w:rPr>
        <w:t>изготовленном</w:t>
      </w:r>
      <w:r>
        <w:t xml:space="preserve"> </w:t>
      </w:r>
      <w:r>
        <w:rPr>
          <w:rFonts w:hint="eastAsia"/>
        </w:rPr>
        <w:t>на</w:t>
      </w:r>
      <w:r>
        <w:t xml:space="preserve"> </w:t>
      </w:r>
      <w:r>
        <w:rPr>
          <w:rFonts w:hint="eastAsia"/>
        </w:rPr>
        <w:t>различных</w:t>
      </w:r>
      <w:r>
        <w:t xml:space="preserve"> </w:t>
      </w:r>
      <w:r>
        <w:rPr>
          <w:rFonts w:hint="eastAsia"/>
        </w:rPr>
        <w:t>сортах</w:t>
      </w:r>
      <w:r>
        <w:t xml:space="preserve"> </w:t>
      </w:r>
      <w:r>
        <w:rPr>
          <w:rFonts w:hint="eastAsia"/>
        </w:rPr>
        <w:t>неохмеленного</w:t>
      </w:r>
      <w:r>
        <w:t xml:space="preserve"> </w:t>
      </w:r>
      <w:r>
        <w:rPr>
          <w:rFonts w:hint="eastAsia"/>
        </w:rPr>
        <w:t>пивного</w:t>
      </w:r>
      <w:r>
        <w:t xml:space="preserve"> </w:t>
      </w:r>
      <w:r>
        <w:rPr>
          <w:rFonts w:hint="eastAsia"/>
        </w:rPr>
        <w:t>сусла</w:t>
      </w:r>
      <w:r>
        <w:t>.3.5.</w:t>
      </w:r>
    </w:p>
    <w:p w14:paraId="205F3A58" w14:textId="77777777" w:rsidR="00E37B0E" w:rsidRDefault="00E37B0E" w:rsidP="00E37B0E"/>
    <w:p w14:paraId="004E0EED" w14:textId="77777777" w:rsidR="00E37B0E" w:rsidRDefault="00E37B0E" w:rsidP="00E37B0E">
      <w:r>
        <w:t xml:space="preserve">3.2. </w:t>
      </w:r>
      <w:r>
        <w:rPr>
          <w:rFonts w:hint="eastAsia"/>
        </w:rPr>
        <w:t>Определение</w:t>
      </w:r>
      <w:r>
        <w:t xml:space="preserve"> </w:t>
      </w:r>
      <w:r>
        <w:rPr>
          <w:rFonts w:hint="eastAsia"/>
        </w:rPr>
        <w:t>количества</w:t>
      </w:r>
      <w:r>
        <w:t xml:space="preserve"> </w:t>
      </w:r>
      <w:r>
        <w:rPr>
          <w:rFonts w:hint="eastAsia"/>
        </w:rPr>
        <w:t>белка</w:t>
      </w:r>
      <w:r>
        <w:t xml:space="preserve"> </w:t>
      </w:r>
      <w:r>
        <w:rPr>
          <w:rFonts w:hint="eastAsia"/>
        </w:rPr>
        <w:t>в</w:t>
      </w:r>
      <w:r>
        <w:t xml:space="preserve"> </w:t>
      </w:r>
      <w:r>
        <w:rPr>
          <w:rFonts w:hint="eastAsia"/>
        </w:rPr>
        <w:t>партиях</w:t>
      </w:r>
      <w:r>
        <w:t xml:space="preserve"> </w:t>
      </w:r>
      <w:r>
        <w:rPr>
          <w:rFonts w:hint="eastAsia"/>
        </w:rPr>
        <w:t>неохмеленного</w:t>
      </w:r>
      <w:r>
        <w:t xml:space="preserve"> </w:t>
      </w:r>
      <w:r>
        <w:rPr>
          <w:rFonts w:hint="eastAsia"/>
        </w:rPr>
        <w:t>пивного</w:t>
      </w:r>
      <w:r>
        <w:t xml:space="preserve"> </w:t>
      </w:r>
      <w:r>
        <w:rPr>
          <w:rFonts w:hint="eastAsia"/>
        </w:rPr>
        <w:t>сусла</w:t>
      </w:r>
      <w:r>
        <w:t>.</w:t>
      </w:r>
      <w:r>
        <w:rPr>
          <w:rFonts w:hint="eastAsia"/>
        </w:rPr>
        <w:t>£</w:t>
      </w:r>
      <w:r>
        <w:t>7.</w:t>
      </w:r>
    </w:p>
    <w:p w14:paraId="4D9F3C1D" w14:textId="77777777" w:rsidR="00E37B0E" w:rsidRDefault="00E37B0E" w:rsidP="00E37B0E"/>
    <w:p w14:paraId="70D21035" w14:textId="77777777" w:rsidR="00E37B0E" w:rsidRDefault="00E37B0E" w:rsidP="00E37B0E">
      <w:r>
        <w:t xml:space="preserve">3.3. </w:t>
      </w:r>
      <w:r>
        <w:rPr>
          <w:rFonts w:hint="eastAsia"/>
        </w:rPr>
        <w:t>Определение</w:t>
      </w:r>
      <w:r>
        <w:t xml:space="preserve"> </w:t>
      </w:r>
      <w:r>
        <w:rPr>
          <w:rFonts w:hint="eastAsia"/>
        </w:rPr>
        <w:t>аминокислотного</w:t>
      </w:r>
      <w:r>
        <w:t xml:space="preserve"> </w:t>
      </w:r>
      <w:r>
        <w:rPr>
          <w:rFonts w:hint="eastAsia"/>
        </w:rPr>
        <w:t>состава</w:t>
      </w:r>
      <w:r>
        <w:t xml:space="preserve"> </w:t>
      </w:r>
      <w:r>
        <w:rPr>
          <w:rFonts w:hint="eastAsia"/>
        </w:rPr>
        <w:t>в</w:t>
      </w:r>
      <w:r>
        <w:t xml:space="preserve"> </w:t>
      </w:r>
      <w:r>
        <w:rPr>
          <w:rFonts w:hint="eastAsia"/>
        </w:rPr>
        <w:t>партиях</w:t>
      </w:r>
      <w:r>
        <w:t xml:space="preserve"> </w:t>
      </w:r>
      <w:r>
        <w:rPr>
          <w:rFonts w:hint="eastAsia"/>
        </w:rPr>
        <w:t>неохмеленного</w:t>
      </w:r>
      <w:r>
        <w:t xml:space="preserve"> </w:t>
      </w:r>
      <w:r>
        <w:rPr>
          <w:rFonts w:hint="eastAsia"/>
        </w:rPr>
        <w:t>пивного</w:t>
      </w:r>
      <w:r>
        <w:t xml:space="preserve"> </w:t>
      </w:r>
      <w:r>
        <w:rPr>
          <w:rFonts w:hint="eastAsia"/>
        </w:rPr>
        <w:t>сусла</w:t>
      </w:r>
      <w:r>
        <w:t>.4.9.</w:t>
      </w:r>
    </w:p>
    <w:p w14:paraId="45C4AA27" w14:textId="77777777" w:rsidR="00E37B0E" w:rsidRDefault="00E37B0E" w:rsidP="00E37B0E"/>
    <w:p w14:paraId="24C07F66" w14:textId="77777777" w:rsidR="00E37B0E" w:rsidRDefault="00E37B0E" w:rsidP="00E37B0E">
      <w:r>
        <w:lastRenderedPageBreak/>
        <w:t xml:space="preserve">3.4. </w:t>
      </w:r>
      <w:r>
        <w:rPr>
          <w:rFonts w:hint="eastAsia"/>
        </w:rPr>
        <w:t>Влияние</w:t>
      </w:r>
      <w:r>
        <w:t xml:space="preserve"> </w:t>
      </w:r>
      <w:r>
        <w:rPr>
          <w:rFonts w:hint="eastAsia"/>
        </w:rPr>
        <w:t>добавок</w:t>
      </w:r>
      <w:r>
        <w:t xml:space="preserve"> </w:t>
      </w:r>
      <w:r>
        <w:rPr>
          <w:rFonts w:hint="eastAsia"/>
        </w:rPr>
        <w:t>в</w:t>
      </w:r>
      <w:r>
        <w:t xml:space="preserve"> </w:t>
      </w:r>
      <w:r>
        <w:rPr>
          <w:rFonts w:hint="eastAsia"/>
        </w:rPr>
        <w:t>сусло</w:t>
      </w:r>
      <w:r>
        <w:t>-</w:t>
      </w:r>
      <w:r>
        <w:rPr>
          <w:rFonts w:hint="eastAsia"/>
        </w:rPr>
        <w:t>агар</w:t>
      </w:r>
      <w:r>
        <w:t xml:space="preserve"> </w:t>
      </w:r>
      <w:r>
        <w:rPr>
          <w:rFonts w:hint="eastAsia"/>
        </w:rPr>
        <w:t>на</w:t>
      </w:r>
      <w:r>
        <w:t xml:space="preserve"> </w:t>
      </w:r>
      <w:r>
        <w:rPr>
          <w:rFonts w:hint="eastAsia"/>
        </w:rPr>
        <w:t>рост</w:t>
      </w:r>
      <w:r>
        <w:t xml:space="preserve"> </w:t>
      </w:r>
      <w:r>
        <w:rPr>
          <w:rFonts w:hint="eastAsia"/>
        </w:rPr>
        <w:t>и</w:t>
      </w:r>
      <w:r>
        <w:t xml:space="preserve"> </w:t>
      </w:r>
      <w:r>
        <w:rPr>
          <w:rFonts w:hint="eastAsia"/>
        </w:rPr>
        <w:t>спорогенез</w:t>
      </w:r>
      <w:r>
        <w:t xml:space="preserve"> </w:t>
      </w:r>
      <w:r>
        <w:rPr>
          <w:rFonts w:hint="eastAsia"/>
        </w:rPr>
        <w:t>культур</w:t>
      </w:r>
      <w:r>
        <w:t xml:space="preserve"> </w:t>
      </w:r>
      <w:r>
        <w:rPr>
          <w:rFonts w:hint="eastAsia"/>
        </w:rPr>
        <w:t>рода</w:t>
      </w:r>
      <w:r>
        <w:t xml:space="preserve"> Trichophyton.61.</w:t>
      </w:r>
    </w:p>
    <w:p w14:paraId="07E42EBF" w14:textId="77777777" w:rsidR="00E37B0E" w:rsidRDefault="00E37B0E" w:rsidP="00E37B0E"/>
    <w:p w14:paraId="57E1FBD3" w14:textId="77777777" w:rsidR="00E37B0E" w:rsidRDefault="00E37B0E" w:rsidP="00E37B0E">
      <w:r>
        <w:t xml:space="preserve">3.5. </w:t>
      </w:r>
      <w:r>
        <w:rPr>
          <w:rFonts w:hint="eastAsia"/>
        </w:rPr>
        <w:t>Влияние</w:t>
      </w:r>
      <w:r>
        <w:t xml:space="preserve"> </w:t>
      </w:r>
      <w:r>
        <w:rPr>
          <w:rFonts w:hint="eastAsia"/>
        </w:rPr>
        <w:t>на</w:t>
      </w:r>
      <w:r>
        <w:t xml:space="preserve"> </w:t>
      </w:r>
      <w:r>
        <w:rPr>
          <w:rFonts w:hint="eastAsia"/>
        </w:rPr>
        <w:t>вирулентность</w:t>
      </w:r>
      <w:r>
        <w:t xml:space="preserve"> </w:t>
      </w:r>
      <w:r>
        <w:rPr>
          <w:rFonts w:hint="eastAsia"/>
        </w:rPr>
        <w:t>культур</w:t>
      </w:r>
      <w:r>
        <w:t xml:space="preserve"> </w:t>
      </w:r>
      <w:r>
        <w:rPr>
          <w:rFonts w:hint="eastAsia"/>
        </w:rPr>
        <w:t>рода</w:t>
      </w:r>
      <w:r>
        <w:t xml:space="preserve"> Trichophyton </w:t>
      </w:r>
      <w:r>
        <w:rPr>
          <w:rFonts w:hint="eastAsia"/>
        </w:rPr>
        <w:t>добавок</w:t>
      </w:r>
      <w:r>
        <w:t xml:space="preserve"> </w:t>
      </w:r>
      <w:r>
        <w:rPr>
          <w:rFonts w:hint="eastAsia"/>
        </w:rPr>
        <w:t>в</w:t>
      </w:r>
      <w:r>
        <w:t xml:space="preserve"> </w:t>
      </w:r>
      <w:r>
        <w:rPr>
          <w:rFonts w:hint="eastAsia"/>
        </w:rPr>
        <w:t>сусло</w:t>
      </w:r>
      <w:r>
        <w:t>-</w:t>
      </w:r>
      <w:r>
        <w:rPr>
          <w:rFonts w:hint="eastAsia"/>
        </w:rPr>
        <w:t>агар</w:t>
      </w:r>
      <w:r>
        <w:t>.</w:t>
      </w:r>
      <w:r>
        <w:rPr>
          <w:rFonts w:hint="eastAsia"/>
        </w:rPr>
        <w:t>б</w:t>
      </w:r>
      <w:r>
        <w:t>.3.</w:t>
      </w:r>
    </w:p>
    <w:p w14:paraId="1386AE76" w14:textId="77777777" w:rsidR="00E37B0E" w:rsidRDefault="00E37B0E" w:rsidP="00E37B0E"/>
    <w:p w14:paraId="4F0E0ED9" w14:textId="30DFB26B" w:rsidR="00E37B0E" w:rsidRPr="00E37B0E" w:rsidRDefault="00E37B0E" w:rsidP="00E37B0E">
      <w:r>
        <w:t xml:space="preserve">3.6. </w:t>
      </w:r>
      <w:r>
        <w:rPr>
          <w:rFonts w:hint="eastAsia"/>
        </w:rPr>
        <w:t>Проверка</w:t>
      </w:r>
      <w:r>
        <w:t xml:space="preserve"> </w:t>
      </w:r>
      <w:r>
        <w:rPr>
          <w:rFonts w:hint="eastAsia"/>
        </w:rPr>
        <w:t>иммуногенной</w:t>
      </w:r>
      <w:r>
        <w:t xml:space="preserve"> </w:t>
      </w:r>
      <w:r>
        <w:rPr>
          <w:rFonts w:hint="eastAsia"/>
        </w:rPr>
        <w:t>активности</w:t>
      </w:r>
      <w:r>
        <w:t xml:space="preserve"> </w:t>
      </w:r>
      <w:r>
        <w:rPr>
          <w:rFonts w:hint="eastAsia"/>
        </w:rPr>
        <w:t>вакцин</w:t>
      </w:r>
      <w:r>
        <w:t xml:space="preserve">, </w:t>
      </w:r>
      <w:r>
        <w:rPr>
          <w:rFonts w:hint="eastAsia"/>
        </w:rPr>
        <w:t>изготовленных</w:t>
      </w:r>
      <w:r>
        <w:t xml:space="preserve"> </w:t>
      </w:r>
      <w:r>
        <w:rPr>
          <w:rFonts w:hint="eastAsia"/>
        </w:rPr>
        <w:t>из</w:t>
      </w:r>
      <w:r>
        <w:t xml:space="preserve"> </w:t>
      </w:r>
      <w:r>
        <w:rPr>
          <w:rFonts w:hint="eastAsia"/>
        </w:rPr>
        <w:t>культур</w:t>
      </w:r>
      <w:r>
        <w:t xml:space="preserve"> </w:t>
      </w:r>
      <w:r>
        <w:rPr>
          <w:rFonts w:hint="eastAsia"/>
        </w:rPr>
        <w:t>рода</w:t>
      </w:r>
      <w:r>
        <w:t xml:space="preserve"> Trichophyton, </w:t>
      </w:r>
      <w:r>
        <w:rPr>
          <w:rFonts w:hint="eastAsia"/>
        </w:rPr>
        <w:t>выращенных</w:t>
      </w:r>
      <w:r>
        <w:t xml:space="preserve"> </w:t>
      </w:r>
      <w:r>
        <w:rPr>
          <w:rFonts w:hint="eastAsia"/>
        </w:rPr>
        <w:t>на</w:t>
      </w:r>
      <w:r>
        <w:t xml:space="preserve"> </w:t>
      </w:r>
      <w:r>
        <w:rPr>
          <w:rFonts w:hint="eastAsia"/>
        </w:rPr>
        <w:t>сусло</w:t>
      </w:r>
      <w:r>
        <w:t>-</w:t>
      </w:r>
      <w:r>
        <w:rPr>
          <w:rFonts w:hint="eastAsia"/>
        </w:rPr>
        <w:t>агаре</w:t>
      </w:r>
      <w:r>
        <w:t xml:space="preserve"> </w:t>
      </w:r>
      <w:r>
        <w:rPr>
          <w:rFonts w:hint="eastAsia"/>
        </w:rPr>
        <w:t>с</w:t>
      </w:r>
      <w:r>
        <w:t xml:space="preserve"> </w:t>
      </w:r>
      <w:r>
        <w:rPr>
          <w:rFonts w:hint="eastAsia"/>
        </w:rPr>
        <w:t>различными</w:t>
      </w:r>
      <w:r>
        <w:t xml:space="preserve"> </w:t>
      </w:r>
      <w:r>
        <w:rPr>
          <w:rFonts w:hint="eastAsia"/>
        </w:rPr>
        <w:t>добавками</w:t>
      </w:r>
    </w:p>
    <w:sectPr w:rsidR="00E37B0E" w:rsidRPr="00E37B0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B421D" w14:textId="77777777" w:rsidR="0001656F" w:rsidRPr="008D1934" w:rsidRDefault="0001656F">
      <w:pPr>
        <w:spacing w:after="0" w:line="240" w:lineRule="auto"/>
      </w:pPr>
      <w:r w:rsidRPr="008D1934">
        <w:separator/>
      </w:r>
    </w:p>
  </w:endnote>
  <w:endnote w:type="continuationSeparator" w:id="0">
    <w:p w14:paraId="7AF89520" w14:textId="77777777" w:rsidR="0001656F" w:rsidRPr="008D1934" w:rsidRDefault="0001656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2CAC7" w14:textId="77777777" w:rsidR="0001656F" w:rsidRPr="008D1934" w:rsidRDefault="0001656F"/>
    <w:p w14:paraId="210A013F" w14:textId="77777777" w:rsidR="0001656F" w:rsidRPr="008D1934" w:rsidRDefault="0001656F"/>
    <w:p w14:paraId="17DE9645" w14:textId="77777777" w:rsidR="0001656F" w:rsidRPr="008D1934" w:rsidRDefault="0001656F"/>
    <w:p w14:paraId="51379A60" w14:textId="77777777" w:rsidR="0001656F" w:rsidRPr="008D1934" w:rsidRDefault="0001656F"/>
    <w:p w14:paraId="5D2A2F63" w14:textId="77777777" w:rsidR="0001656F" w:rsidRPr="008D1934" w:rsidRDefault="0001656F"/>
    <w:p w14:paraId="3668D2FD" w14:textId="77777777" w:rsidR="0001656F" w:rsidRPr="008D1934" w:rsidRDefault="0001656F"/>
    <w:p w14:paraId="6E730E92" w14:textId="77777777" w:rsidR="0001656F" w:rsidRPr="008D1934" w:rsidRDefault="0001656F">
      <w:pPr>
        <w:rPr>
          <w:sz w:val="2"/>
          <w:szCs w:val="2"/>
        </w:rPr>
      </w:pPr>
      <w:r>
        <w:rPr>
          <w:noProof/>
        </w:rPr>
        <mc:AlternateContent>
          <mc:Choice Requires="wps">
            <w:drawing>
              <wp:anchor distT="0" distB="0" distL="63500" distR="63500" simplePos="0" relativeHeight="251660288" behindDoc="1" locked="0" layoutInCell="1" allowOverlap="1" wp14:anchorId="06D30A1C" wp14:editId="6937819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26DE5F6" w14:textId="77777777" w:rsidR="0001656F" w:rsidRPr="008D1934" w:rsidRDefault="000165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D30A1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6DE5F6" w14:textId="77777777" w:rsidR="0001656F" w:rsidRPr="008D1934" w:rsidRDefault="000165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F02EF00" w14:textId="77777777" w:rsidR="0001656F" w:rsidRPr="008D1934" w:rsidRDefault="0001656F"/>
    <w:p w14:paraId="3E97A57F" w14:textId="77777777" w:rsidR="0001656F" w:rsidRPr="008D1934" w:rsidRDefault="0001656F"/>
    <w:p w14:paraId="5AB4D273" w14:textId="77777777" w:rsidR="0001656F" w:rsidRPr="008D1934" w:rsidRDefault="0001656F">
      <w:pPr>
        <w:rPr>
          <w:sz w:val="2"/>
          <w:szCs w:val="2"/>
        </w:rPr>
      </w:pPr>
      <w:r>
        <w:rPr>
          <w:noProof/>
        </w:rPr>
        <mc:AlternateContent>
          <mc:Choice Requires="wps">
            <w:drawing>
              <wp:anchor distT="0" distB="0" distL="63500" distR="63500" simplePos="0" relativeHeight="251659264" behindDoc="1" locked="0" layoutInCell="1" allowOverlap="1" wp14:anchorId="1172E775" wp14:editId="00261B1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36E6200" w14:textId="77777777" w:rsidR="0001656F" w:rsidRPr="008D1934" w:rsidRDefault="000165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72E77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6E6200" w14:textId="77777777" w:rsidR="0001656F" w:rsidRPr="008D1934" w:rsidRDefault="000165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5FA7365" w14:textId="77777777" w:rsidR="0001656F" w:rsidRPr="008D1934" w:rsidRDefault="0001656F"/>
    <w:p w14:paraId="5429DFED" w14:textId="77777777" w:rsidR="0001656F" w:rsidRPr="008D1934" w:rsidRDefault="0001656F">
      <w:pPr>
        <w:rPr>
          <w:sz w:val="2"/>
          <w:szCs w:val="2"/>
        </w:rPr>
      </w:pPr>
    </w:p>
    <w:p w14:paraId="65807910" w14:textId="77777777" w:rsidR="0001656F" w:rsidRPr="008D1934" w:rsidRDefault="0001656F"/>
    <w:p w14:paraId="0CB13F38" w14:textId="77777777" w:rsidR="0001656F" w:rsidRPr="008D1934" w:rsidRDefault="0001656F">
      <w:pPr>
        <w:spacing w:after="0" w:line="240" w:lineRule="auto"/>
      </w:pPr>
    </w:p>
  </w:footnote>
  <w:footnote w:type="continuationSeparator" w:id="0">
    <w:p w14:paraId="1D19B256" w14:textId="77777777" w:rsidR="0001656F" w:rsidRPr="008D1934" w:rsidRDefault="0001656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6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11223</TotalTime>
  <Pages>2</Pages>
  <Words>183</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489</cp:revision>
  <cp:lastPrinted>2024-05-12T14:21:00Z</cp:lastPrinted>
  <dcterms:created xsi:type="dcterms:W3CDTF">2024-05-20T16:55:00Z</dcterms:created>
  <dcterms:modified xsi:type="dcterms:W3CDTF">2024-06-07T20:20:00Z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