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AB5300" w:rsidRDefault="00AB5300" w:rsidP="00AB5300">
      <w:r w:rsidRPr="00AB5300">
        <w:rPr>
          <w:rFonts w:ascii="Times New Roman" w:eastAsia="Calibri" w:hAnsi="Times New Roman" w:cs="Times New Roman"/>
          <w:b/>
          <w:bCs/>
          <w:spacing w:val="10"/>
          <w:kern w:val="0"/>
          <w:sz w:val="24"/>
          <w:szCs w:val="24"/>
          <w:lang w:val="uk-UA" w:eastAsia="uk-UA"/>
        </w:rPr>
        <w:t xml:space="preserve">Головатюк Катерина Петрівна, </w:t>
      </w:r>
      <w:r w:rsidRPr="00AB5300">
        <w:rPr>
          <w:rFonts w:ascii="Times New Roman" w:eastAsia="Calibri" w:hAnsi="Times New Roman" w:cs="Times New Roman"/>
          <w:kern w:val="0"/>
          <w:sz w:val="24"/>
          <w:szCs w:val="24"/>
          <w:lang w:val="uk-UA" w:eastAsia="uk-UA"/>
        </w:rPr>
        <w:t>директор, лікар акушер-гінеколог ТОВ МЦРЗ «Гамета», м. Одесса. Назва дисертації: «Реабілітація репродуктивної функції у жінок після звичного невиношування індукованої вагітності в циклах допоміжних репродуктивних технологій». Шифр та назва спеціальності -14.01.01 - акушерство та гінекологія.  Спецрада Д 41.600.02 Одеського національного медичного університету</w:t>
      </w:r>
    </w:p>
    <w:sectPr w:rsidR="00FC36B5" w:rsidRPr="00AB5300"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Pr>
      <w:rPr>
        <w:sz w:val="2"/>
        <w:szCs w:val="2"/>
      </w:rPr>
    </w:pPr>
    <w:r w:rsidRPr="005139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E9075D">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E9075D">
      <w:pPr>
        <w:rPr>
          <w:sz w:val="2"/>
          <w:szCs w:val="2"/>
        </w:rPr>
      </w:pPr>
      <w:r w:rsidRPr="005139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E9075D">
                  <w:pPr>
                    <w:spacing w:line="240" w:lineRule="auto"/>
                  </w:pPr>
                  <w:fldSimple w:instr=" PAGE \* MERGEFORMAT ">
                    <w:r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E9075D">
      <w:pPr>
        <w:rPr>
          <w:sz w:val="2"/>
          <w:szCs w:val="2"/>
        </w:rPr>
      </w:pPr>
      <w:r w:rsidRPr="005139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04C"/>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B848EC-3243-410E-9BF6-79CDF7875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3489</TotalTime>
  <Pages>1</Pages>
  <Words>58</Words>
  <Characters>333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433</cp:revision>
  <cp:lastPrinted>2009-02-06T05:36:00Z</cp:lastPrinted>
  <dcterms:created xsi:type="dcterms:W3CDTF">2020-06-01T08:43:00Z</dcterms:created>
  <dcterms:modified xsi:type="dcterms:W3CDTF">2020-06-15T19:19:00Z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