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Попов</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Максим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Олександрович</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асистент</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кафедри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квантової</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радіофізики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Київський</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національний</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університет</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імені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Тараса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Шевченка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Назва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дисертації</w:t>
      </w:r>
      <w:r w:rsidRPr="003D1CE3">
        <w:rPr>
          <w:rFonts w:ascii="Verdana" w:eastAsia="Times New Roman" w:hAnsi="Verdana" w:cs="Times New Roman"/>
          <w:color w:val="000000"/>
          <w:kern w:val="0"/>
          <w:sz w:val="24"/>
          <w:szCs w:val="24"/>
          <w:lang w:eastAsia="ru-RU"/>
        </w:rPr>
        <w:t>: &amp;laquo;</w:t>
      </w:r>
      <w:r w:rsidRPr="003D1CE3">
        <w:rPr>
          <w:rFonts w:ascii="Verdana" w:eastAsia="Times New Roman" w:hAnsi="Verdana" w:cs="Times New Roman" w:hint="eastAsia"/>
          <w:color w:val="000000"/>
          <w:kern w:val="0"/>
          <w:sz w:val="24"/>
          <w:szCs w:val="24"/>
          <w:lang w:eastAsia="ru-RU"/>
        </w:rPr>
        <w:t>Взаємодія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електричної</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магнітної</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підсистем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феритах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композитних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структурах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їх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основі</w:t>
      </w:r>
      <w:r w:rsidRPr="003D1CE3">
        <w:rPr>
          <w:rFonts w:ascii="Verdana" w:eastAsia="Times New Roman" w:hAnsi="Verdana" w:cs="Times New Roman"/>
          <w:color w:val="000000"/>
          <w:kern w:val="0"/>
          <w:sz w:val="24"/>
          <w:szCs w:val="24"/>
          <w:lang w:eastAsia="ru-RU"/>
        </w:rPr>
        <w:t xml:space="preserve">&amp;raquo;. </w:t>
      </w:r>
      <w:r w:rsidRPr="003D1CE3">
        <w:rPr>
          <w:rFonts w:ascii="Verdana" w:eastAsia="Times New Roman" w:hAnsi="Verdana" w:cs="Times New Roman" w:hint="eastAsia"/>
          <w:color w:val="000000"/>
          <w:kern w:val="0"/>
          <w:sz w:val="24"/>
          <w:szCs w:val="24"/>
          <w:lang w:eastAsia="ru-RU"/>
        </w:rPr>
        <w:t>Шифр</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назва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спеціальності</w:t>
      </w:r>
      <w:r w:rsidRPr="003D1CE3">
        <w:rPr>
          <w:rFonts w:ascii="Verdana" w:eastAsia="Times New Roman" w:hAnsi="Verdana" w:cs="Times New Roman"/>
          <w:color w:val="000000"/>
          <w:kern w:val="0"/>
          <w:sz w:val="24"/>
          <w:szCs w:val="24"/>
          <w:lang w:eastAsia="ru-RU"/>
        </w:rPr>
        <w:t xml:space="preserve">  01.04.03  </w:t>
      </w:r>
      <w:r w:rsidRPr="003D1CE3">
        <w:rPr>
          <w:rFonts w:ascii="Verdana" w:eastAsia="Times New Roman" w:hAnsi="Verdana" w:cs="Times New Roman" w:hint="eastAsia"/>
          <w:color w:val="000000"/>
          <w:kern w:val="0"/>
          <w:sz w:val="24"/>
          <w:szCs w:val="24"/>
          <w:lang w:eastAsia="ru-RU"/>
        </w:rPr>
        <w:t>радіофізика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Спецрада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w:t>
      </w:r>
      <w:r w:rsidRPr="003D1CE3">
        <w:rPr>
          <w:rFonts w:ascii="Verdana" w:eastAsia="Times New Roman" w:hAnsi="Verdana" w:cs="Times New Roman"/>
          <w:color w:val="000000"/>
          <w:kern w:val="0"/>
          <w:sz w:val="24"/>
          <w:szCs w:val="24"/>
          <w:lang w:eastAsia="ru-RU"/>
        </w:rPr>
        <w:t xml:space="preserve">26.001.31 </w:t>
      </w:r>
      <w:r w:rsidRPr="003D1CE3">
        <w:rPr>
          <w:rFonts w:ascii="Verdana" w:eastAsia="Times New Roman" w:hAnsi="Verdana" w:cs="Times New Roman" w:hint="eastAsia"/>
          <w:color w:val="000000"/>
          <w:kern w:val="0"/>
          <w:sz w:val="24"/>
          <w:szCs w:val="24"/>
          <w:lang w:eastAsia="ru-RU"/>
        </w:rPr>
        <w:t>Київського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національного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університету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імені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Тараса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Шевченка</w:t>
      </w:r>
    </w:p>
    <w:p w:rsidR="003D1CE3" w:rsidRPr="003D1CE3" w:rsidRDefault="003D1CE3" w:rsidP="003D1CE3">
      <w:pPr>
        <w:rPr>
          <w:rFonts w:ascii="Verdana" w:eastAsia="Times New Roman" w:hAnsi="Verdana" w:cs="Times New Roman"/>
          <w:color w:val="000000"/>
          <w:kern w:val="0"/>
          <w:sz w:val="24"/>
          <w:szCs w:val="24"/>
          <w:lang w:eastAsia="ru-RU"/>
        </w:rPr>
      </w:pPr>
    </w:p>
    <w:p w:rsidR="003D1CE3" w:rsidRPr="003D1CE3" w:rsidRDefault="003D1CE3" w:rsidP="003D1CE3">
      <w:pPr>
        <w:rPr>
          <w:rFonts w:ascii="Verdana" w:eastAsia="Times New Roman" w:hAnsi="Verdana" w:cs="Times New Roman"/>
          <w:color w:val="000000"/>
          <w:kern w:val="0"/>
          <w:sz w:val="24"/>
          <w:szCs w:val="24"/>
          <w:lang w:eastAsia="ru-RU"/>
        </w:rPr>
      </w:pPr>
    </w:p>
    <w:p w:rsidR="003D1CE3" w:rsidRPr="003D1CE3" w:rsidRDefault="003D1CE3" w:rsidP="003D1CE3">
      <w:pPr>
        <w:rPr>
          <w:rFonts w:ascii="Verdana" w:eastAsia="Times New Roman" w:hAnsi="Verdana" w:cs="Times New Roman"/>
          <w:color w:val="000000"/>
          <w:kern w:val="0"/>
          <w:sz w:val="24"/>
          <w:szCs w:val="24"/>
          <w:lang w:eastAsia="ru-RU"/>
        </w:rPr>
      </w:pPr>
    </w:p>
    <w:p w:rsidR="003D1CE3" w:rsidRPr="003D1CE3" w:rsidRDefault="003D1CE3" w:rsidP="003D1CE3">
      <w:pPr>
        <w:rPr>
          <w:rFonts w:ascii="Verdana" w:eastAsia="Times New Roman" w:hAnsi="Verdana" w:cs="Times New Roman"/>
          <w:color w:val="000000"/>
          <w:kern w:val="0"/>
          <w:sz w:val="24"/>
          <w:szCs w:val="24"/>
          <w:lang w:eastAsia="ru-RU"/>
        </w:rPr>
      </w:pP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Київський</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національний</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університет</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імені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Тараса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Шевченка</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Міністерство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освіти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науки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України</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Київський</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національний</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університет</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імені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Тараса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Шевченка</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Міністерство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освіти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науки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України</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Кваліфікаційна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наукова</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праця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правах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рукопису</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Попов</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Максим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Олександрович</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УДК</w:t>
      </w:r>
      <w:r w:rsidRPr="003D1CE3">
        <w:rPr>
          <w:rFonts w:ascii="Verdana" w:eastAsia="Times New Roman" w:hAnsi="Verdana" w:cs="Times New Roman"/>
          <w:color w:val="000000"/>
          <w:kern w:val="0"/>
          <w:sz w:val="24"/>
          <w:szCs w:val="24"/>
          <w:lang w:eastAsia="ru-RU"/>
        </w:rPr>
        <w:t xml:space="preserve"> 537.6/.8, 537.86/.87, 537.611.3, 537.622.6, 537.635, 538.935</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ДИСЕРТАЦІЯ</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ВЗАЄМОДІЯ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ЕЛЕКТРИЧНОЇ</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МАГНІТНОЇ</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ПІДСИСТЕМ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ФЕРИТАХ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І</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КОМПОЗИТНИХ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СТРУКТУРАХ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ЇХ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ОСНОВІ</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01.04.03 </w:t>
      </w:r>
      <w:r w:rsidRPr="003D1CE3">
        <w:rPr>
          <w:rFonts w:ascii="Verdana" w:eastAsia="Times New Roman" w:hAnsi="Verdana" w:cs="Times New Roman" w:hint="eastAsia"/>
          <w:color w:val="000000"/>
          <w:kern w:val="0"/>
          <w:sz w:val="24"/>
          <w:szCs w:val="24"/>
          <w:lang w:eastAsia="ru-RU"/>
        </w:rPr>
        <w:t>–</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радіофізика</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Подається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здобуття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наукового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ступеня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доктора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фізико</w:t>
      </w:r>
      <w:r w:rsidRPr="003D1CE3">
        <w:rPr>
          <w:rFonts w:ascii="Verdana" w:eastAsia="Times New Roman" w:hAnsi="Verdana" w:cs="Times New Roman"/>
          <w:color w:val="000000"/>
          <w:kern w:val="0"/>
          <w:sz w:val="24"/>
          <w:szCs w:val="24"/>
          <w:lang w:eastAsia="ru-RU"/>
        </w:rPr>
        <w:t>-</w:t>
      </w:r>
      <w:r w:rsidRPr="003D1CE3">
        <w:rPr>
          <w:rFonts w:ascii="Verdana" w:eastAsia="Times New Roman" w:hAnsi="Verdana" w:cs="Times New Roman" w:hint="eastAsia"/>
          <w:color w:val="000000"/>
          <w:kern w:val="0"/>
          <w:sz w:val="24"/>
          <w:szCs w:val="24"/>
          <w:lang w:eastAsia="ru-RU"/>
        </w:rPr>
        <w:t>математичних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наук</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Дисертація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містить</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результати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власних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досліджень</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Використання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ідей</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результатів</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текстів</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інших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авторів</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мають</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посилання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відповідне</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джерело</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Попов</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Науковий</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консультант</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Зависляк</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Ігор</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Володимирович</w:t>
      </w:r>
      <w:r w:rsidRPr="003D1CE3">
        <w:rPr>
          <w:rFonts w:ascii="Verdana" w:eastAsia="Times New Roman" w:hAnsi="Verdana" w:cs="Times New Roman"/>
          <w:color w:val="000000"/>
          <w:kern w:val="0"/>
          <w:sz w:val="24"/>
          <w:szCs w:val="24"/>
          <w:lang w:eastAsia="ru-RU"/>
        </w:rPr>
        <w:t>,</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доктор</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фізико</w:t>
      </w:r>
      <w:r w:rsidRPr="003D1CE3">
        <w:rPr>
          <w:rFonts w:ascii="Verdana" w:eastAsia="Times New Roman" w:hAnsi="Verdana" w:cs="Times New Roman"/>
          <w:color w:val="000000"/>
          <w:kern w:val="0"/>
          <w:sz w:val="24"/>
          <w:szCs w:val="24"/>
          <w:lang w:eastAsia="ru-RU"/>
        </w:rPr>
        <w:t>-</w:t>
      </w:r>
      <w:r w:rsidRPr="003D1CE3">
        <w:rPr>
          <w:rFonts w:ascii="Verdana" w:eastAsia="Times New Roman" w:hAnsi="Verdana" w:cs="Times New Roman" w:hint="eastAsia"/>
          <w:color w:val="000000"/>
          <w:kern w:val="0"/>
          <w:sz w:val="24"/>
          <w:szCs w:val="24"/>
          <w:lang w:eastAsia="ru-RU"/>
        </w:rPr>
        <w:t>математичних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наук</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професор</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Київ</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w:t>
      </w:r>
      <w:r w:rsidRPr="003D1CE3">
        <w:rPr>
          <w:rFonts w:ascii="Verdana" w:eastAsia="Times New Roman" w:hAnsi="Verdana" w:cs="Times New Roman"/>
          <w:color w:val="000000"/>
          <w:kern w:val="0"/>
          <w:sz w:val="24"/>
          <w:szCs w:val="24"/>
          <w:lang w:eastAsia="ru-RU"/>
        </w:rPr>
        <w:t xml:space="preserve"> 2020</w:t>
      </w:r>
    </w:p>
    <w:p w:rsidR="003D1CE3" w:rsidRPr="003D1CE3" w:rsidRDefault="003D1CE3" w:rsidP="003D1CE3">
      <w:pPr>
        <w:rPr>
          <w:rFonts w:ascii="Verdana" w:eastAsia="Times New Roman" w:hAnsi="Verdana" w:cs="Times New Roman"/>
          <w:color w:val="000000"/>
          <w:kern w:val="0"/>
          <w:sz w:val="24"/>
          <w:szCs w:val="24"/>
          <w:lang w:eastAsia="ru-RU"/>
        </w:rPr>
      </w:pPr>
    </w:p>
    <w:p w:rsidR="003D1CE3" w:rsidRPr="003D1CE3" w:rsidRDefault="003D1CE3" w:rsidP="003D1CE3">
      <w:pPr>
        <w:rPr>
          <w:rFonts w:ascii="Verdana" w:eastAsia="Times New Roman" w:hAnsi="Verdana" w:cs="Times New Roman"/>
          <w:color w:val="000000"/>
          <w:kern w:val="0"/>
          <w:sz w:val="24"/>
          <w:szCs w:val="24"/>
          <w:lang w:eastAsia="ru-RU"/>
        </w:rPr>
      </w:pPr>
    </w:p>
    <w:p w:rsidR="003D1CE3" w:rsidRPr="003D1CE3" w:rsidRDefault="003D1CE3" w:rsidP="003D1CE3">
      <w:pPr>
        <w:rPr>
          <w:rFonts w:ascii="Verdana" w:eastAsia="Times New Roman" w:hAnsi="Verdana" w:cs="Times New Roman"/>
          <w:color w:val="000000"/>
          <w:kern w:val="0"/>
          <w:sz w:val="24"/>
          <w:szCs w:val="24"/>
          <w:lang w:eastAsia="ru-RU"/>
        </w:rPr>
      </w:pP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ЗМІСТ</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Перелік</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умовних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позначень</w:t>
      </w:r>
      <w:r w:rsidRPr="003D1CE3">
        <w:rPr>
          <w:rFonts w:ascii="Verdana" w:eastAsia="Times New Roman" w:hAnsi="Verdana" w:cs="Times New Roman"/>
          <w:color w:val="000000"/>
          <w:kern w:val="0"/>
          <w:sz w:val="24"/>
          <w:szCs w:val="24"/>
          <w:lang w:eastAsia="ru-RU"/>
        </w:rPr>
        <w:t xml:space="preserve"> 27</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Вступ</w:t>
      </w:r>
      <w:r w:rsidRPr="003D1CE3">
        <w:rPr>
          <w:rFonts w:ascii="Verdana" w:eastAsia="Times New Roman" w:hAnsi="Verdana" w:cs="Times New Roman"/>
          <w:color w:val="000000"/>
          <w:kern w:val="0"/>
          <w:sz w:val="24"/>
          <w:szCs w:val="24"/>
          <w:lang w:eastAsia="ru-RU"/>
        </w:rPr>
        <w:t xml:space="preserve"> 28</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Розділ</w:t>
      </w:r>
      <w:r w:rsidRPr="003D1CE3">
        <w:rPr>
          <w:rFonts w:ascii="Verdana" w:eastAsia="Times New Roman" w:hAnsi="Verdana" w:cs="Times New Roman"/>
          <w:color w:val="000000"/>
          <w:kern w:val="0"/>
          <w:sz w:val="24"/>
          <w:szCs w:val="24"/>
          <w:lang w:eastAsia="ru-RU"/>
        </w:rPr>
        <w:t xml:space="preserve"> 1. </w:t>
      </w:r>
      <w:r w:rsidRPr="003D1CE3">
        <w:rPr>
          <w:rFonts w:ascii="Verdana" w:eastAsia="Times New Roman" w:hAnsi="Verdana" w:cs="Times New Roman" w:hint="eastAsia"/>
          <w:color w:val="000000"/>
          <w:kern w:val="0"/>
          <w:sz w:val="24"/>
          <w:szCs w:val="24"/>
          <w:lang w:eastAsia="ru-RU"/>
        </w:rPr>
        <w:t>Огляд</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літератури</w:t>
      </w:r>
      <w:r w:rsidRPr="003D1CE3">
        <w:rPr>
          <w:rFonts w:ascii="Verdana" w:eastAsia="Times New Roman" w:hAnsi="Verdana" w:cs="Times New Roman"/>
          <w:color w:val="000000"/>
          <w:kern w:val="0"/>
          <w:sz w:val="24"/>
          <w:szCs w:val="24"/>
          <w:lang w:eastAsia="ru-RU"/>
        </w:rPr>
        <w:t xml:space="preserve"> 41</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1.1 </w:t>
      </w:r>
      <w:r w:rsidRPr="003D1CE3">
        <w:rPr>
          <w:rFonts w:ascii="Verdana" w:eastAsia="Times New Roman" w:hAnsi="Verdana" w:cs="Times New Roman" w:hint="eastAsia"/>
          <w:color w:val="000000"/>
          <w:kern w:val="0"/>
          <w:sz w:val="24"/>
          <w:szCs w:val="24"/>
          <w:lang w:eastAsia="ru-RU"/>
        </w:rPr>
        <w:t>Магнітодинамічні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коливання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ферит</w:t>
      </w:r>
      <w:r w:rsidRPr="003D1CE3">
        <w:rPr>
          <w:rFonts w:ascii="Verdana" w:eastAsia="Times New Roman" w:hAnsi="Verdana" w:cs="Times New Roman"/>
          <w:color w:val="000000"/>
          <w:kern w:val="0"/>
          <w:sz w:val="24"/>
          <w:szCs w:val="24"/>
          <w:lang w:eastAsia="ru-RU"/>
        </w:rPr>
        <w:t>-</w:t>
      </w:r>
      <w:r w:rsidRPr="003D1CE3">
        <w:rPr>
          <w:rFonts w:ascii="Verdana" w:eastAsia="Times New Roman" w:hAnsi="Verdana" w:cs="Times New Roman" w:hint="eastAsia"/>
          <w:color w:val="000000"/>
          <w:kern w:val="0"/>
          <w:sz w:val="24"/>
          <w:szCs w:val="24"/>
          <w:lang w:eastAsia="ru-RU"/>
        </w:rPr>
        <w:t>діелектричних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резонаторах</w:t>
      </w:r>
      <w:r w:rsidRPr="003D1CE3">
        <w:rPr>
          <w:rFonts w:ascii="Verdana" w:eastAsia="Times New Roman" w:hAnsi="Verdana" w:cs="Times New Roman"/>
          <w:color w:val="000000"/>
          <w:kern w:val="0"/>
          <w:sz w:val="24"/>
          <w:szCs w:val="24"/>
          <w:lang w:eastAsia="ru-RU"/>
        </w:rPr>
        <w:t xml:space="preserve"> 41</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1.1.1 </w:t>
      </w:r>
      <w:r w:rsidRPr="003D1CE3">
        <w:rPr>
          <w:rFonts w:ascii="Verdana" w:eastAsia="Times New Roman" w:hAnsi="Verdana" w:cs="Times New Roman" w:hint="eastAsia"/>
          <w:color w:val="000000"/>
          <w:kern w:val="0"/>
          <w:sz w:val="24"/>
          <w:szCs w:val="24"/>
          <w:lang w:eastAsia="ru-RU"/>
        </w:rPr>
        <w:t>Використання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ферит</w:t>
      </w:r>
      <w:r w:rsidRPr="003D1CE3">
        <w:rPr>
          <w:rFonts w:ascii="Verdana" w:eastAsia="Times New Roman" w:hAnsi="Verdana" w:cs="Times New Roman"/>
          <w:color w:val="000000"/>
          <w:kern w:val="0"/>
          <w:sz w:val="24"/>
          <w:szCs w:val="24"/>
          <w:lang w:eastAsia="ru-RU"/>
        </w:rPr>
        <w:t>-</w:t>
      </w:r>
      <w:r w:rsidRPr="003D1CE3">
        <w:rPr>
          <w:rFonts w:ascii="Verdana" w:eastAsia="Times New Roman" w:hAnsi="Verdana" w:cs="Times New Roman" w:hint="eastAsia"/>
          <w:color w:val="000000"/>
          <w:kern w:val="0"/>
          <w:sz w:val="24"/>
          <w:szCs w:val="24"/>
          <w:lang w:eastAsia="ru-RU"/>
        </w:rPr>
        <w:t>діелектричних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резонаторів</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техніці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НВЧ</w:t>
      </w:r>
      <w:r w:rsidRPr="003D1CE3">
        <w:rPr>
          <w:rFonts w:ascii="Verdana" w:eastAsia="Times New Roman" w:hAnsi="Verdana" w:cs="Times New Roman"/>
          <w:color w:val="000000"/>
          <w:kern w:val="0"/>
          <w:sz w:val="24"/>
          <w:szCs w:val="24"/>
          <w:lang w:eastAsia="ru-RU"/>
        </w:rPr>
        <w:t xml:space="preserve"> 41</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1.1.2 </w:t>
      </w:r>
      <w:r w:rsidRPr="003D1CE3">
        <w:rPr>
          <w:rFonts w:ascii="Verdana" w:eastAsia="Times New Roman" w:hAnsi="Verdana" w:cs="Times New Roman" w:hint="eastAsia"/>
          <w:color w:val="000000"/>
          <w:kern w:val="0"/>
          <w:sz w:val="24"/>
          <w:szCs w:val="24"/>
          <w:lang w:eastAsia="ru-RU"/>
        </w:rPr>
        <w:t>Теорія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магнітодинамічних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коливань</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гіротропних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циліндричних</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резонаторах</w:t>
      </w:r>
      <w:r w:rsidRPr="003D1CE3">
        <w:rPr>
          <w:rFonts w:ascii="Verdana" w:eastAsia="Times New Roman" w:hAnsi="Verdana" w:cs="Times New Roman"/>
          <w:color w:val="000000"/>
          <w:kern w:val="0"/>
          <w:sz w:val="24"/>
          <w:szCs w:val="24"/>
          <w:lang w:eastAsia="ru-RU"/>
        </w:rPr>
        <w:t xml:space="preserve"> 44</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1.2 </w:t>
      </w:r>
      <w:r w:rsidRPr="003D1CE3">
        <w:rPr>
          <w:rFonts w:ascii="Verdana" w:eastAsia="Times New Roman" w:hAnsi="Verdana" w:cs="Times New Roman" w:hint="eastAsia"/>
          <w:color w:val="000000"/>
          <w:kern w:val="0"/>
          <w:sz w:val="24"/>
          <w:szCs w:val="24"/>
          <w:lang w:eastAsia="ru-RU"/>
        </w:rPr>
        <w:t>Мультифероїки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магнітоелектричні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ефекти</w:t>
      </w:r>
      <w:r w:rsidRPr="003D1CE3">
        <w:rPr>
          <w:rFonts w:ascii="Verdana" w:eastAsia="Times New Roman" w:hAnsi="Verdana" w:cs="Times New Roman"/>
          <w:color w:val="000000"/>
          <w:kern w:val="0"/>
          <w:sz w:val="24"/>
          <w:szCs w:val="24"/>
          <w:lang w:eastAsia="ru-RU"/>
        </w:rPr>
        <w:t xml:space="preserve"> 50</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1.2.1 </w:t>
      </w:r>
      <w:r w:rsidRPr="003D1CE3">
        <w:rPr>
          <w:rFonts w:ascii="Verdana" w:eastAsia="Times New Roman" w:hAnsi="Verdana" w:cs="Times New Roman" w:hint="eastAsia"/>
          <w:color w:val="000000"/>
          <w:kern w:val="0"/>
          <w:sz w:val="24"/>
          <w:szCs w:val="24"/>
          <w:lang w:eastAsia="ru-RU"/>
        </w:rPr>
        <w:t>Феноменологічна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теорія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магнітоелектричних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ефектів</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в</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однофазних</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мультифероїках</w:t>
      </w:r>
      <w:r w:rsidRPr="003D1CE3">
        <w:rPr>
          <w:rFonts w:ascii="Verdana" w:eastAsia="Times New Roman" w:hAnsi="Verdana" w:cs="Times New Roman"/>
          <w:color w:val="000000"/>
          <w:kern w:val="0"/>
          <w:sz w:val="24"/>
          <w:szCs w:val="24"/>
          <w:lang w:eastAsia="ru-RU"/>
        </w:rPr>
        <w:t xml:space="preserve"> 51</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1.2.2 </w:t>
      </w:r>
      <w:r w:rsidRPr="003D1CE3">
        <w:rPr>
          <w:rFonts w:ascii="Verdana" w:eastAsia="Times New Roman" w:hAnsi="Verdana" w:cs="Times New Roman" w:hint="eastAsia"/>
          <w:color w:val="000000"/>
          <w:kern w:val="0"/>
          <w:sz w:val="24"/>
          <w:szCs w:val="24"/>
          <w:lang w:eastAsia="ru-RU"/>
        </w:rPr>
        <w:t>Магнітоелектричні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ефекти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багатокомпонентних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композитних</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структурах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механічним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зв’язком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між</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компонентами</w:t>
      </w:r>
      <w:r w:rsidRPr="003D1CE3">
        <w:rPr>
          <w:rFonts w:ascii="Verdana" w:eastAsia="Times New Roman" w:hAnsi="Verdana" w:cs="Times New Roman"/>
          <w:color w:val="000000"/>
          <w:kern w:val="0"/>
          <w:sz w:val="24"/>
          <w:szCs w:val="24"/>
          <w:lang w:eastAsia="ru-RU"/>
        </w:rPr>
        <w:t xml:space="preserve"> 56</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1.2.3 </w:t>
      </w:r>
      <w:r w:rsidRPr="003D1CE3">
        <w:rPr>
          <w:rFonts w:ascii="Verdana" w:eastAsia="Times New Roman" w:hAnsi="Verdana" w:cs="Times New Roman" w:hint="eastAsia"/>
          <w:color w:val="000000"/>
          <w:kern w:val="0"/>
          <w:sz w:val="24"/>
          <w:szCs w:val="24"/>
          <w:lang w:eastAsia="ru-RU"/>
        </w:rPr>
        <w:t>Магнітоелектричний</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ефект</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двошарових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ферит</w:t>
      </w:r>
      <w:r w:rsidRPr="003D1CE3">
        <w:rPr>
          <w:rFonts w:ascii="Verdana" w:eastAsia="Times New Roman" w:hAnsi="Verdana" w:cs="Times New Roman"/>
          <w:color w:val="000000"/>
          <w:kern w:val="0"/>
          <w:sz w:val="24"/>
          <w:szCs w:val="24"/>
          <w:lang w:eastAsia="ru-RU"/>
        </w:rPr>
        <w:t>-</w:t>
      </w:r>
      <w:r w:rsidRPr="003D1CE3">
        <w:rPr>
          <w:rFonts w:ascii="Verdana" w:eastAsia="Times New Roman" w:hAnsi="Verdana" w:cs="Times New Roman" w:hint="eastAsia"/>
          <w:color w:val="000000"/>
          <w:kern w:val="0"/>
          <w:sz w:val="24"/>
          <w:szCs w:val="24"/>
          <w:lang w:eastAsia="ru-RU"/>
        </w:rPr>
        <w:t>п’єзоелектричних</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структурах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механічним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зв’язком</w:t>
      </w:r>
      <w:r w:rsidRPr="003D1CE3">
        <w:rPr>
          <w:rFonts w:ascii="Verdana" w:eastAsia="Times New Roman" w:hAnsi="Verdana" w:cs="Times New Roman"/>
          <w:color w:val="000000"/>
          <w:kern w:val="0"/>
          <w:sz w:val="24"/>
          <w:szCs w:val="24"/>
          <w:lang w:eastAsia="ru-RU"/>
        </w:rPr>
        <w:t xml:space="preserve"> 60</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1.2.4 </w:t>
      </w:r>
      <w:r w:rsidRPr="003D1CE3">
        <w:rPr>
          <w:rFonts w:ascii="Verdana" w:eastAsia="Times New Roman" w:hAnsi="Verdana" w:cs="Times New Roman" w:hint="eastAsia"/>
          <w:color w:val="000000"/>
          <w:kern w:val="0"/>
          <w:sz w:val="24"/>
          <w:szCs w:val="24"/>
          <w:lang w:eastAsia="ru-RU"/>
        </w:rPr>
        <w:t>Магнітоелектричні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ефекти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в</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однофазних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гексаферитах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композитних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структурах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їх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основі</w:t>
      </w:r>
      <w:r w:rsidRPr="003D1CE3">
        <w:rPr>
          <w:rFonts w:ascii="Verdana" w:eastAsia="Times New Roman" w:hAnsi="Verdana" w:cs="Times New Roman"/>
          <w:color w:val="000000"/>
          <w:kern w:val="0"/>
          <w:sz w:val="24"/>
          <w:szCs w:val="24"/>
          <w:lang w:eastAsia="ru-RU"/>
        </w:rPr>
        <w:t xml:space="preserve"> 64</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1.3 </w:t>
      </w:r>
      <w:r w:rsidRPr="003D1CE3">
        <w:rPr>
          <w:rFonts w:ascii="Verdana" w:eastAsia="Times New Roman" w:hAnsi="Verdana" w:cs="Times New Roman" w:hint="eastAsia"/>
          <w:color w:val="000000"/>
          <w:kern w:val="0"/>
          <w:sz w:val="24"/>
          <w:szCs w:val="24"/>
          <w:lang w:eastAsia="ru-RU"/>
        </w:rPr>
        <w:t>Висновки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розділу</w:t>
      </w:r>
      <w:r w:rsidRPr="003D1CE3">
        <w:rPr>
          <w:rFonts w:ascii="Verdana" w:eastAsia="Times New Roman" w:hAnsi="Verdana" w:cs="Times New Roman"/>
          <w:color w:val="000000"/>
          <w:kern w:val="0"/>
          <w:sz w:val="24"/>
          <w:szCs w:val="24"/>
          <w:lang w:eastAsia="ru-RU"/>
        </w:rPr>
        <w:t xml:space="preserve"> 67</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Розділ</w:t>
      </w:r>
      <w:r w:rsidRPr="003D1CE3">
        <w:rPr>
          <w:rFonts w:ascii="Verdana" w:eastAsia="Times New Roman" w:hAnsi="Verdana" w:cs="Times New Roman"/>
          <w:color w:val="000000"/>
          <w:kern w:val="0"/>
          <w:sz w:val="24"/>
          <w:szCs w:val="24"/>
          <w:lang w:eastAsia="ru-RU"/>
        </w:rPr>
        <w:t xml:space="preserve"> 2 </w:t>
      </w:r>
      <w:r w:rsidRPr="003D1CE3">
        <w:rPr>
          <w:rFonts w:ascii="Verdana" w:eastAsia="Times New Roman" w:hAnsi="Verdana" w:cs="Times New Roman" w:hint="eastAsia"/>
          <w:color w:val="000000"/>
          <w:kern w:val="0"/>
          <w:sz w:val="24"/>
          <w:szCs w:val="24"/>
          <w:lang w:eastAsia="ru-RU"/>
        </w:rPr>
        <w:t>Ефекти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розщеплення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розштовхування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мод</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в</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однорідних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феритових</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резонаторах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циліндричної</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симетрії</w:t>
      </w:r>
      <w:r w:rsidRPr="003D1CE3">
        <w:rPr>
          <w:rFonts w:ascii="Verdana" w:eastAsia="Times New Roman" w:hAnsi="Verdana" w:cs="Times New Roman"/>
          <w:color w:val="000000"/>
          <w:kern w:val="0"/>
          <w:sz w:val="24"/>
          <w:szCs w:val="24"/>
          <w:lang w:eastAsia="ru-RU"/>
        </w:rPr>
        <w:t xml:space="preserve"> 70</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2.1 </w:t>
      </w:r>
      <w:r w:rsidRPr="003D1CE3">
        <w:rPr>
          <w:rFonts w:ascii="Verdana" w:eastAsia="Times New Roman" w:hAnsi="Verdana" w:cs="Times New Roman" w:hint="eastAsia"/>
          <w:color w:val="000000"/>
          <w:kern w:val="0"/>
          <w:sz w:val="24"/>
          <w:szCs w:val="24"/>
          <w:lang w:eastAsia="ru-RU"/>
        </w:rPr>
        <w:t>Теоретичні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основи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ефектів</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розщеплення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розштовхування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мод</w:t>
      </w:r>
      <w:r w:rsidRPr="003D1CE3">
        <w:rPr>
          <w:rFonts w:ascii="Verdana" w:eastAsia="Times New Roman" w:hAnsi="Verdana" w:cs="Times New Roman"/>
          <w:color w:val="000000"/>
          <w:kern w:val="0"/>
          <w:sz w:val="24"/>
          <w:szCs w:val="24"/>
          <w:lang w:eastAsia="ru-RU"/>
        </w:rPr>
        <w:t xml:space="preserve"> 70</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2.1.1 </w:t>
      </w:r>
      <w:r w:rsidRPr="003D1CE3">
        <w:rPr>
          <w:rFonts w:ascii="Verdana" w:eastAsia="Times New Roman" w:hAnsi="Verdana" w:cs="Times New Roman" w:hint="eastAsia"/>
          <w:color w:val="000000"/>
          <w:kern w:val="0"/>
          <w:sz w:val="24"/>
          <w:szCs w:val="24"/>
          <w:lang w:eastAsia="ru-RU"/>
        </w:rPr>
        <w:t>Частоти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гіротропного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резонатора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прямокутному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металевому</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хвилеводі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відсутності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підмагнічуючого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поля</w:t>
      </w:r>
      <w:r w:rsidRPr="003D1CE3">
        <w:rPr>
          <w:rFonts w:ascii="Verdana" w:eastAsia="Times New Roman" w:hAnsi="Verdana" w:cs="Times New Roman"/>
          <w:color w:val="000000"/>
          <w:kern w:val="0"/>
          <w:sz w:val="24"/>
          <w:szCs w:val="24"/>
          <w:lang w:eastAsia="ru-RU"/>
        </w:rPr>
        <w:t xml:space="preserve"> 71</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2.1.2 </w:t>
      </w:r>
      <w:r w:rsidRPr="003D1CE3">
        <w:rPr>
          <w:rFonts w:ascii="Verdana" w:eastAsia="Times New Roman" w:hAnsi="Verdana" w:cs="Times New Roman" w:hint="eastAsia"/>
          <w:color w:val="000000"/>
          <w:kern w:val="0"/>
          <w:sz w:val="24"/>
          <w:szCs w:val="24"/>
          <w:lang w:eastAsia="ru-RU"/>
        </w:rPr>
        <w:t>Визначення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поздовжнього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хвильового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числа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для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циліндричного</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гіротропного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резонатора</w:t>
      </w:r>
      <w:r w:rsidRPr="003D1CE3">
        <w:rPr>
          <w:rFonts w:ascii="Verdana" w:eastAsia="Times New Roman" w:hAnsi="Verdana" w:cs="Times New Roman"/>
          <w:color w:val="000000"/>
          <w:kern w:val="0"/>
          <w:sz w:val="24"/>
          <w:szCs w:val="24"/>
          <w:lang w:eastAsia="ru-RU"/>
        </w:rPr>
        <w:t xml:space="preserve"> 74</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2.1.3 </w:t>
      </w:r>
      <w:r w:rsidRPr="003D1CE3">
        <w:rPr>
          <w:rFonts w:ascii="Verdana" w:eastAsia="Times New Roman" w:hAnsi="Verdana" w:cs="Times New Roman" w:hint="eastAsia"/>
          <w:color w:val="000000"/>
          <w:kern w:val="0"/>
          <w:sz w:val="24"/>
          <w:szCs w:val="24"/>
          <w:lang w:eastAsia="ru-RU"/>
        </w:rPr>
        <w:t>Тензори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магнітної</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проникності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досліджених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матеріалів</w:t>
      </w:r>
      <w:r w:rsidRPr="003D1CE3">
        <w:rPr>
          <w:rFonts w:ascii="Verdana" w:eastAsia="Times New Roman" w:hAnsi="Verdana" w:cs="Times New Roman"/>
          <w:color w:val="000000"/>
          <w:kern w:val="0"/>
          <w:sz w:val="24"/>
          <w:szCs w:val="24"/>
          <w:lang w:eastAsia="ru-RU"/>
        </w:rPr>
        <w:t xml:space="preserve"> 76</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2.1.4 </w:t>
      </w:r>
      <w:r w:rsidRPr="003D1CE3">
        <w:rPr>
          <w:rFonts w:ascii="Verdana" w:eastAsia="Times New Roman" w:hAnsi="Verdana" w:cs="Times New Roman" w:hint="eastAsia"/>
          <w:color w:val="000000"/>
          <w:kern w:val="0"/>
          <w:sz w:val="24"/>
          <w:szCs w:val="24"/>
          <w:lang w:eastAsia="ru-RU"/>
        </w:rPr>
        <w:t>Еквівалентна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схема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для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опису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зв’язаних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коливань</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гіромагнітного</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резонатора</w:t>
      </w:r>
      <w:r w:rsidRPr="003D1CE3">
        <w:rPr>
          <w:rFonts w:ascii="Verdana" w:eastAsia="Times New Roman" w:hAnsi="Verdana" w:cs="Times New Roman"/>
          <w:color w:val="000000"/>
          <w:kern w:val="0"/>
          <w:sz w:val="24"/>
          <w:szCs w:val="24"/>
          <w:lang w:eastAsia="ru-RU"/>
        </w:rPr>
        <w:t xml:space="preserve"> 77 </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23</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2.2 </w:t>
      </w:r>
      <w:r w:rsidRPr="003D1CE3">
        <w:rPr>
          <w:rFonts w:ascii="Verdana" w:eastAsia="Times New Roman" w:hAnsi="Verdana" w:cs="Times New Roman" w:hint="eastAsia"/>
          <w:color w:val="000000"/>
          <w:kern w:val="0"/>
          <w:sz w:val="24"/>
          <w:szCs w:val="24"/>
          <w:lang w:eastAsia="ru-RU"/>
        </w:rPr>
        <w:t>Експериментальні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дослідження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розщеплення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частот</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власних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мод</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магнітному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полі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циліндричних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резонаторах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із</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гранатів</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міліметровому</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діапазоні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частот</w:t>
      </w:r>
      <w:r w:rsidRPr="003D1CE3">
        <w:rPr>
          <w:rFonts w:ascii="Verdana" w:eastAsia="Times New Roman" w:hAnsi="Verdana" w:cs="Times New Roman"/>
          <w:color w:val="000000"/>
          <w:kern w:val="0"/>
          <w:sz w:val="24"/>
          <w:szCs w:val="24"/>
          <w:lang w:eastAsia="ru-RU"/>
        </w:rPr>
        <w:t xml:space="preserve"> 81</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2.2.1 </w:t>
      </w:r>
      <w:r w:rsidRPr="003D1CE3">
        <w:rPr>
          <w:rFonts w:ascii="Verdana" w:eastAsia="Times New Roman" w:hAnsi="Verdana" w:cs="Times New Roman" w:hint="eastAsia"/>
          <w:color w:val="000000"/>
          <w:kern w:val="0"/>
          <w:sz w:val="24"/>
          <w:szCs w:val="24"/>
          <w:lang w:eastAsia="ru-RU"/>
        </w:rPr>
        <w:t>Власні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частоти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МДР</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Експеримент</w:t>
      </w:r>
      <w:r w:rsidRPr="003D1CE3">
        <w:rPr>
          <w:rFonts w:ascii="Verdana" w:eastAsia="Times New Roman" w:hAnsi="Verdana" w:cs="Times New Roman"/>
          <w:color w:val="000000"/>
          <w:kern w:val="0"/>
          <w:sz w:val="24"/>
          <w:szCs w:val="24"/>
          <w:lang w:eastAsia="ru-RU"/>
        </w:rPr>
        <w:t xml:space="preserve"> 81</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2.2.2 </w:t>
      </w:r>
      <w:r w:rsidRPr="003D1CE3">
        <w:rPr>
          <w:rFonts w:ascii="Verdana" w:eastAsia="Times New Roman" w:hAnsi="Verdana" w:cs="Times New Roman" w:hint="eastAsia"/>
          <w:color w:val="000000"/>
          <w:kern w:val="0"/>
          <w:sz w:val="24"/>
          <w:szCs w:val="24"/>
          <w:lang w:eastAsia="ru-RU"/>
        </w:rPr>
        <w:t>Власні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частоти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МДР</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Обговорення</w:t>
      </w:r>
      <w:r w:rsidRPr="003D1CE3">
        <w:rPr>
          <w:rFonts w:ascii="Verdana" w:eastAsia="Times New Roman" w:hAnsi="Verdana" w:cs="Times New Roman"/>
          <w:color w:val="000000"/>
          <w:kern w:val="0"/>
          <w:sz w:val="24"/>
          <w:szCs w:val="24"/>
          <w:lang w:eastAsia="ru-RU"/>
        </w:rPr>
        <w:t xml:space="preserve"> 86</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2.2.3 </w:t>
      </w:r>
      <w:r w:rsidRPr="003D1CE3">
        <w:rPr>
          <w:rFonts w:ascii="Verdana" w:eastAsia="Times New Roman" w:hAnsi="Verdana" w:cs="Times New Roman" w:hint="eastAsia"/>
          <w:color w:val="000000"/>
          <w:kern w:val="0"/>
          <w:sz w:val="24"/>
          <w:szCs w:val="24"/>
          <w:lang w:eastAsia="ru-RU"/>
        </w:rPr>
        <w:t>Дослідження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фазочастотних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характеристик</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МДР</w:t>
      </w:r>
      <w:r w:rsidRPr="003D1CE3">
        <w:rPr>
          <w:rFonts w:ascii="Verdana" w:eastAsia="Times New Roman" w:hAnsi="Verdana" w:cs="Times New Roman"/>
          <w:color w:val="000000"/>
          <w:kern w:val="0"/>
          <w:sz w:val="24"/>
          <w:szCs w:val="24"/>
          <w:lang w:eastAsia="ru-RU"/>
        </w:rPr>
        <w:t xml:space="preserve"> 88</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2.3 </w:t>
      </w:r>
      <w:r w:rsidRPr="003D1CE3">
        <w:rPr>
          <w:rFonts w:ascii="Verdana" w:eastAsia="Times New Roman" w:hAnsi="Verdana" w:cs="Times New Roman" w:hint="eastAsia"/>
          <w:color w:val="000000"/>
          <w:kern w:val="0"/>
          <w:sz w:val="24"/>
          <w:szCs w:val="24"/>
          <w:lang w:eastAsia="ru-RU"/>
        </w:rPr>
        <w:t>Розщеплення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частот</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власних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мод</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магнітному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полі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циліндричних</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резонаторах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гексаферитів</w:t>
      </w:r>
      <w:r w:rsidRPr="003D1CE3">
        <w:rPr>
          <w:rFonts w:ascii="Verdana" w:eastAsia="Times New Roman" w:hAnsi="Verdana" w:cs="Times New Roman"/>
          <w:color w:val="000000"/>
          <w:kern w:val="0"/>
          <w:sz w:val="24"/>
          <w:szCs w:val="24"/>
          <w:lang w:eastAsia="ru-RU"/>
        </w:rPr>
        <w:t xml:space="preserve"> 97</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2.3.1 </w:t>
      </w:r>
      <w:r w:rsidRPr="003D1CE3">
        <w:rPr>
          <w:rFonts w:ascii="Verdana" w:eastAsia="Times New Roman" w:hAnsi="Verdana" w:cs="Times New Roman" w:hint="eastAsia"/>
          <w:color w:val="000000"/>
          <w:kern w:val="0"/>
          <w:sz w:val="24"/>
          <w:szCs w:val="24"/>
          <w:lang w:eastAsia="ru-RU"/>
        </w:rPr>
        <w:t>Методика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вимірювання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магнітних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діелектричних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параметрів</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монокристалічних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заміщених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гексаферитів</w:t>
      </w:r>
      <w:r w:rsidRPr="003D1CE3">
        <w:rPr>
          <w:rFonts w:ascii="Verdana" w:eastAsia="Times New Roman" w:hAnsi="Verdana" w:cs="Times New Roman"/>
          <w:color w:val="000000"/>
          <w:kern w:val="0"/>
          <w:sz w:val="24"/>
          <w:szCs w:val="24"/>
          <w:lang w:eastAsia="ru-RU"/>
        </w:rPr>
        <w:t xml:space="preserve"> 97</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2.3.2 </w:t>
      </w:r>
      <w:r w:rsidRPr="003D1CE3">
        <w:rPr>
          <w:rFonts w:ascii="Verdana" w:eastAsia="Times New Roman" w:hAnsi="Verdana" w:cs="Times New Roman" w:hint="eastAsia"/>
          <w:color w:val="000000"/>
          <w:kern w:val="0"/>
          <w:sz w:val="24"/>
          <w:szCs w:val="24"/>
          <w:lang w:eastAsia="ru-RU"/>
        </w:rPr>
        <w:t>Експериментальні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дослідження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розщеплення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частот</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власних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мод</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резонаторах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із</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гексаферитів</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міліметровому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діапазоні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частот</w:t>
      </w:r>
      <w:r w:rsidRPr="003D1CE3">
        <w:rPr>
          <w:rFonts w:ascii="Verdana" w:eastAsia="Times New Roman" w:hAnsi="Verdana" w:cs="Times New Roman"/>
          <w:color w:val="000000"/>
          <w:kern w:val="0"/>
          <w:sz w:val="24"/>
          <w:szCs w:val="24"/>
          <w:lang w:eastAsia="ru-RU"/>
        </w:rPr>
        <w:t xml:space="preserve"> 99</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2.3.3 </w:t>
      </w:r>
      <w:r w:rsidRPr="003D1CE3">
        <w:rPr>
          <w:rFonts w:ascii="Verdana" w:eastAsia="Times New Roman" w:hAnsi="Verdana" w:cs="Times New Roman" w:hint="eastAsia"/>
          <w:color w:val="000000"/>
          <w:kern w:val="0"/>
          <w:sz w:val="24"/>
          <w:szCs w:val="24"/>
          <w:lang w:eastAsia="ru-RU"/>
        </w:rPr>
        <w:t>Розщеплення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частот</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власних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мод</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циліндричних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резонаторах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гексаферитів</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дорезонансній</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області</w:t>
      </w:r>
      <w:r w:rsidRPr="003D1CE3">
        <w:rPr>
          <w:rFonts w:ascii="Verdana" w:eastAsia="Times New Roman" w:hAnsi="Verdana" w:cs="Times New Roman"/>
          <w:color w:val="000000"/>
          <w:kern w:val="0"/>
          <w:sz w:val="24"/>
          <w:szCs w:val="24"/>
          <w:lang w:eastAsia="ru-RU"/>
        </w:rPr>
        <w:t xml:space="preserve"> 106</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2.4 </w:t>
      </w:r>
      <w:r w:rsidRPr="003D1CE3">
        <w:rPr>
          <w:rFonts w:ascii="Verdana" w:eastAsia="Times New Roman" w:hAnsi="Verdana" w:cs="Times New Roman" w:hint="eastAsia"/>
          <w:color w:val="000000"/>
          <w:kern w:val="0"/>
          <w:sz w:val="24"/>
          <w:szCs w:val="24"/>
          <w:lang w:eastAsia="ru-RU"/>
        </w:rPr>
        <w:t>Висновки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розділу</w:t>
      </w:r>
      <w:r w:rsidRPr="003D1CE3">
        <w:rPr>
          <w:rFonts w:ascii="Verdana" w:eastAsia="Times New Roman" w:hAnsi="Verdana" w:cs="Times New Roman"/>
          <w:color w:val="000000"/>
          <w:kern w:val="0"/>
          <w:sz w:val="24"/>
          <w:szCs w:val="24"/>
          <w:lang w:eastAsia="ru-RU"/>
        </w:rPr>
        <w:t xml:space="preserve"> 111</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Розділ</w:t>
      </w:r>
      <w:r w:rsidRPr="003D1CE3">
        <w:rPr>
          <w:rFonts w:ascii="Verdana" w:eastAsia="Times New Roman" w:hAnsi="Verdana" w:cs="Times New Roman"/>
          <w:color w:val="000000"/>
          <w:kern w:val="0"/>
          <w:sz w:val="24"/>
          <w:szCs w:val="24"/>
          <w:lang w:eastAsia="ru-RU"/>
        </w:rPr>
        <w:t xml:space="preserve"> 3 </w:t>
      </w:r>
      <w:r w:rsidRPr="003D1CE3">
        <w:rPr>
          <w:rFonts w:ascii="Verdana" w:eastAsia="Times New Roman" w:hAnsi="Verdana" w:cs="Times New Roman" w:hint="eastAsia"/>
          <w:color w:val="000000"/>
          <w:kern w:val="0"/>
          <w:sz w:val="24"/>
          <w:szCs w:val="24"/>
          <w:lang w:eastAsia="ru-RU"/>
        </w:rPr>
        <w:t>Пасивні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феритові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компоненти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пристроїв</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мікрохвильового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діапазону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основі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ефектів</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розщеплення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мод</w:t>
      </w:r>
      <w:r w:rsidRPr="003D1CE3">
        <w:rPr>
          <w:rFonts w:ascii="Verdana" w:eastAsia="Times New Roman" w:hAnsi="Verdana" w:cs="Times New Roman"/>
          <w:color w:val="000000"/>
          <w:kern w:val="0"/>
          <w:sz w:val="24"/>
          <w:szCs w:val="24"/>
          <w:lang w:eastAsia="ru-RU"/>
        </w:rPr>
        <w:t xml:space="preserve"> 114</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3.1 </w:t>
      </w:r>
      <w:r w:rsidRPr="003D1CE3">
        <w:rPr>
          <w:rFonts w:ascii="Verdana" w:eastAsia="Times New Roman" w:hAnsi="Verdana" w:cs="Times New Roman" w:hint="eastAsia"/>
          <w:color w:val="000000"/>
          <w:kern w:val="0"/>
          <w:sz w:val="24"/>
          <w:szCs w:val="24"/>
          <w:lang w:eastAsia="ru-RU"/>
        </w:rPr>
        <w:t>Керовані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магнітним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полем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резонансні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фазообертачі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міліметрового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діапазону</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довжин</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хвиль</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основі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ефектів</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розщеплення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мод</w:t>
      </w:r>
      <w:r w:rsidRPr="003D1CE3">
        <w:rPr>
          <w:rFonts w:ascii="Verdana" w:eastAsia="Times New Roman" w:hAnsi="Verdana" w:cs="Times New Roman"/>
          <w:color w:val="000000"/>
          <w:kern w:val="0"/>
          <w:sz w:val="24"/>
          <w:szCs w:val="24"/>
          <w:lang w:eastAsia="ru-RU"/>
        </w:rPr>
        <w:t xml:space="preserve"> 117</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3.1.1 </w:t>
      </w:r>
      <w:r w:rsidRPr="003D1CE3">
        <w:rPr>
          <w:rFonts w:ascii="Verdana" w:eastAsia="Times New Roman" w:hAnsi="Verdana" w:cs="Times New Roman" w:hint="eastAsia"/>
          <w:color w:val="000000"/>
          <w:kern w:val="0"/>
          <w:sz w:val="24"/>
          <w:szCs w:val="24"/>
          <w:lang w:eastAsia="ru-RU"/>
        </w:rPr>
        <w:t>Резонансний</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фазообертач</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в</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області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частот</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вище</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ФМР</w:t>
      </w:r>
      <w:r w:rsidRPr="003D1CE3">
        <w:rPr>
          <w:rFonts w:ascii="Verdana" w:eastAsia="Times New Roman" w:hAnsi="Verdana" w:cs="Times New Roman"/>
          <w:color w:val="000000"/>
          <w:kern w:val="0"/>
          <w:sz w:val="24"/>
          <w:szCs w:val="24"/>
          <w:lang w:eastAsia="ru-RU"/>
        </w:rPr>
        <w:t xml:space="preserve"> 117</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3.1.2 </w:t>
      </w:r>
      <w:r w:rsidRPr="003D1CE3">
        <w:rPr>
          <w:rFonts w:ascii="Verdana" w:eastAsia="Times New Roman" w:hAnsi="Verdana" w:cs="Times New Roman" w:hint="eastAsia"/>
          <w:color w:val="000000"/>
          <w:kern w:val="0"/>
          <w:sz w:val="24"/>
          <w:szCs w:val="24"/>
          <w:lang w:eastAsia="ru-RU"/>
        </w:rPr>
        <w:t>Резонансний</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фазообертач</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в</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області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частот</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нижче</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ФМР</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використанням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ефекту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частотно</w:t>
      </w:r>
      <w:r w:rsidRPr="003D1CE3">
        <w:rPr>
          <w:rFonts w:ascii="Verdana" w:eastAsia="Times New Roman" w:hAnsi="Verdana" w:cs="Times New Roman"/>
          <w:color w:val="000000"/>
          <w:kern w:val="0"/>
          <w:sz w:val="24"/>
          <w:szCs w:val="24"/>
          <w:lang w:eastAsia="ru-RU"/>
        </w:rPr>
        <w:t>-</w:t>
      </w:r>
      <w:r w:rsidRPr="003D1CE3">
        <w:rPr>
          <w:rFonts w:ascii="Verdana" w:eastAsia="Times New Roman" w:hAnsi="Verdana" w:cs="Times New Roman" w:hint="eastAsia"/>
          <w:color w:val="000000"/>
          <w:kern w:val="0"/>
          <w:sz w:val="24"/>
          <w:szCs w:val="24"/>
          <w:lang w:eastAsia="ru-RU"/>
        </w:rPr>
        <w:t>польової</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бістабільності</w:t>
      </w:r>
      <w:r w:rsidRPr="003D1CE3">
        <w:rPr>
          <w:rFonts w:ascii="Verdana" w:eastAsia="Times New Roman" w:hAnsi="Verdana" w:cs="Times New Roman"/>
          <w:color w:val="000000"/>
          <w:kern w:val="0"/>
          <w:sz w:val="24"/>
          <w:szCs w:val="24"/>
          <w:lang w:eastAsia="ru-RU"/>
        </w:rPr>
        <w:t xml:space="preserve"> 123</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3.1.2.1 </w:t>
      </w:r>
      <w:r w:rsidRPr="003D1CE3">
        <w:rPr>
          <w:rFonts w:ascii="Verdana" w:eastAsia="Times New Roman" w:hAnsi="Verdana" w:cs="Times New Roman" w:hint="eastAsia"/>
          <w:color w:val="000000"/>
          <w:kern w:val="0"/>
          <w:sz w:val="24"/>
          <w:szCs w:val="24"/>
          <w:lang w:eastAsia="ru-RU"/>
        </w:rPr>
        <w:t>Гістерезис</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частотно</w:t>
      </w:r>
      <w:r w:rsidRPr="003D1CE3">
        <w:rPr>
          <w:rFonts w:ascii="Verdana" w:eastAsia="Times New Roman" w:hAnsi="Verdana" w:cs="Times New Roman"/>
          <w:color w:val="000000"/>
          <w:kern w:val="0"/>
          <w:sz w:val="24"/>
          <w:szCs w:val="24"/>
          <w:lang w:eastAsia="ru-RU"/>
        </w:rPr>
        <w:t>-</w:t>
      </w:r>
      <w:r w:rsidRPr="003D1CE3">
        <w:rPr>
          <w:rFonts w:ascii="Verdana" w:eastAsia="Times New Roman" w:hAnsi="Verdana" w:cs="Times New Roman" w:hint="eastAsia"/>
          <w:color w:val="000000"/>
          <w:kern w:val="0"/>
          <w:sz w:val="24"/>
          <w:szCs w:val="24"/>
          <w:lang w:eastAsia="ru-RU"/>
        </w:rPr>
        <w:t>польової</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залежності</w:t>
      </w:r>
      <w:r w:rsidRPr="003D1CE3">
        <w:rPr>
          <w:rFonts w:ascii="Verdana" w:eastAsia="Times New Roman" w:hAnsi="Verdana" w:cs="Times New Roman"/>
          <w:color w:val="000000"/>
          <w:kern w:val="0"/>
          <w:sz w:val="24"/>
          <w:szCs w:val="24"/>
          <w:lang w:eastAsia="ru-RU"/>
        </w:rPr>
        <w:t xml:space="preserve"> 126</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3.1.2.2 </w:t>
      </w:r>
      <w:r w:rsidRPr="003D1CE3">
        <w:rPr>
          <w:rFonts w:ascii="Verdana" w:eastAsia="Times New Roman" w:hAnsi="Verdana" w:cs="Times New Roman" w:hint="eastAsia"/>
          <w:color w:val="000000"/>
          <w:kern w:val="0"/>
          <w:sz w:val="24"/>
          <w:szCs w:val="24"/>
          <w:lang w:eastAsia="ru-RU"/>
        </w:rPr>
        <w:t>Порівняння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фазового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зсуву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теоретичною</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моделлю</w:t>
      </w:r>
      <w:r w:rsidRPr="003D1CE3">
        <w:rPr>
          <w:rFonts w:ascii="Verdana" w:eastAsia="Times New Roman" w:hAnsi="Verdana" w:cs="Times New Roman"/>
          <w:color w:val="000000"/>
          <w:kern w:val="0"/>
          <w:sz w:val="24"/>
          <w:szCs w:val="24"/>
          <w:lang w:eastAsia="ru-RU"/>
        </w:rPr>
        <w:t xml:space="preserve"> 129</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3.1.2.3 </w:t>
      </w:r>
      <w:r w:rsidRPr="003D1CE3">
        <w:rPr>
          <w:rFonts w:ascii="Verdana" w:eastAsia="Times New Roman" w:hAnsi="Verdana" w:cs="Times New Roman" w:hint="eastAsia"/>
          <w:color w:val="000000"/>
          <w:kern w:val="0"/>
          <w:sz w:val="24"/>
          <w:szCs w:val="24"/>
          <w:lang w:eastAsia="ru-RU"/>
        </w:rPr>
        <w:t>Невзаємна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фазочастотна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бістабільність</w:t>
      </w:r>
      <w:r w:rsidRPr="003D1CE3">
        <w:rPr>
          <w:rFonts w:ascii="Verdana" w:eastAsia="Times New Roman" w:hAnsi="Verdana" w:cs="Times New Roman"/>
          <w:color w:val="000000"/>
          <w:kern w:val="0"/>
          <w:sz w:val="24"/>
          <w:szCs w:val="24"/>
          <w:lang w:eastAsia="ru-RU"/>
        </w:rPr>
        <w:t xml:space="preserve"> 134</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3.2 </w:t>
      </w:r>
      <w:r w:rsidRPr="003D1CE3">
        <w:rPr>
          <w:rFonts w:ascii="Verdana" w:eastAsia="Times New Roman" w:hAnsi="Verdana" w:cs="Times New Roman" w:hint="eastAsia"/>
          <w:color w:val="000000"/>
          <w:kern w:val="0"/>
          <w:sz w:val="24"/>
          <w:szCs w:val="24"/>
          <w:lang w:eastAsia="ru-RU"/>
        </w:rPr>
        <w:t>Керований</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магнітним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полем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резонансний</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вентиль</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міліметрового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діапазону</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довжин</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хвиль</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основі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ефекту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розщеплення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мод</w:t>
      </w:r>
      <w:r w:rsidRPr="003D1CE3">
        <w:rPr>
          <w:rFonts w:ascii="Verdana" w:eastAsia="Times New Roman" w:hAnsi="Verdana" w:cs="Times New Roman"/>
          <w:color w:val="000000"/>
          <w:kern w:val="0"/>
          <w:sz w:val="24"/>
          <w:szCs w:val="24"/>
          <w:lang w:eastAsia="ru-RU"/>
        </w:rPr>
        <w:t xml:space="preserve"> 134</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3.3 </w:t>
      </w:r>
      <w:r w:rsidRPr="003D1CE3">
        <w:rPr>
          <w:rFonts w:ascii="Verdana" w:eastAsia="Times New Roman" w:hAnsi="Verdana" w:cs="Times New Roman" w:hint="eastAsia"/>
          <w:color w:val="000000"/>
          <w:kern w:val="0"/>
          <w:sz w:val="24"/>
          <w:szCs w:val="24"/>
          <w:lang w:eastAsia="ru-RU"/>
        </w:rPr>
        <w:t>Керований</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магнітним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полем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смугопропускаючий</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фільтр</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діапазонів</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Ка</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на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основі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ефектів</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розщеплення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мод</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нікелевому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фериті</w:t>
      </w:r>
      <w:r w:rsidRPr="003D1CE3">
        <w:rPr>
          <w:rFonts w:ascii="Verdana" w:eastAsia="Times New Roman" w:hAnsi="Verdana" w:cs="Times New Roman"/>
          <w:color w:val="000000"/>
          <w:kern w:val="0"/>
          <w:sz w:val="24"/>
          <w:szCs w:val="24"/>
          <w:lang w:eastAsia="ru-RU"/>
        </w:rPr>
        <w:t xml:space="preserve"> 139</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3.3.1 </w:t>
      </w:r>
      <w:r w:rsidRPr="003D1CE3">
        <w:rPr>
          <w:rFonts w:ascii="Verdana" w:eastAsia="Times New Roman" w:hAnsi="Verdana" w:cs="Times New Roman" w:hint="eastAsia"/>
          <w:color w:val="000000"/>
          <w:kern w:val="0"/>
          <w:sz w:val="24"/>
          <w:szCs w:val="24"/>
          <w:lang w:eastAsia="ru-RU"/>
        </w:rPr>
        <w:t>Дослідження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властивостей</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МДР</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нікелевого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фериту</w:t>
      </w:r>
      <w:r w:rsidRPr="003D1CE3">
        <w:rPr>
          <w:rFonts w:ascii="Verdana" w:eastAsia="Times New Roman" w:hAnsi="Verdana" w:cs="Times New Roman"/>
          <w:color w:val="000000"/>
          <w:kern w:val="0"/>
          <w:sz w:val="24"/>
          <w:szCs w:val="24"/>
          <w:lang w:eastAsia="ru-RU"/>
        </w:rPr>
        <w:t xml:space="preserve"> 139 </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24</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3.3.2 </w:t>
      </w:r>
      <w:r w:rsidRPr="003D1CE3">
        <w:rPr>
          <w:rFonts w:ascii="Verdana" w:eastAsia="Times New Roman" w:hAnsi="Verdana" w:cs="Times New Roman" w:hint="eastAsia"/>
          <w:color w:val="000000"/>
          <w:kern w:val="0"/>
          <w:sz w:val="24"/>
          <w:szCs w:val="24"/>
          <w:lang w:eastAsia="ru-RU"/>
        </w:rPr>
        <w:t>Конструкція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прототипу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смугопропускаючого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фільтра</w:t>
      </w:r>
      <w:r w:rsidRPr="003D1CE3">
        <w:rPr>
          <w:rFonts w:ascii="Verdana" w:eastAsia="Times New Roman" w:hAnsi="Verdana" w:cs="Times New Roman"/>
          <w:color w:val="000000"/>
          <w:kern w:val="0"/>
          <w:sz w:val="24"/>
          <w:szCs w:val="24"/>
          <w:lang w:eastAsia="ru-RU"/>
        </w:rPr>
        <w:t xml:space="preserve"> 143</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3.3.3 </w:t>
      </w:r>
      <w:r w:rsidRPr="003D1CE3">
        <w:rPr>
          <w:rFonts w:ascii="Verdana" w:eastAsia="Times New Roman" w:hAnsi="Verdana" w:cs="Times New Roman" w:hint="eastAsia"/>
          <w:color w:val="000000"/>
          <w:kern w:val="0"/>
          <w:sz w:val="24"/>
          <w:szCs w:val="24"/>
          <w:lang w:eastAsia="ru-RU"/>
        </w:rPr>
        <w:t>Обговорення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експериментальних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результатів</w:t>
      </w:r>
      <w:r w:rsidRPr="003D1CE3">
        <w:rPr>
          <w:rFonts w:ascii="Verdana" w:eastAsia="Times New Roman" w:hAnsi="Verdana" w:cs="Times New Roman"/>
          <w:color w:val="000000"/>
          <w:kern w:val="0"/>
          <w:sz w:val="24"/>
          <w:szCs w:val="24"/>
          <w:lang w:eastAsia="ru-RU"/>
        </w:rPr>
        <w:t xml:space="preserve"> 149</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3.4 </w:t>
      </w:r>
      <w:r w:rsidRPr="003D1CE3">
        <w:rPr>
          <w:rFonts w:ascii="Verdana" w:eastAsia="Times New Roman" w:hAnsi="Verdana" w:cs="Times New Roman" w:hint="eastAsia"/>
          <w:color w:val="000000"/>
          <w:kern w:val="0"/>
          <w:sz w:val="24"/>
          <w:szCs w:val="24"/>
          <w:lang w:eastAsia="ru-RU"/>
        </w:rPr>
        <w:t>Висновки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розділу</w:t>
      </w:r>
      <w:r w:rsidRPr="003D1CE3">
        <w:rPr>
          <w:rFonts w:ascii="Verdana" w:eastAsia="Times New Roman" w:hAnsi="Verdana" w:cs="Times New Roman"/>
          <w:color w:val="000000"/>
          <w:kern w:val="0"/>
          <w:sz w:val="24"/>
          <w:szCs w:val="24"/>
          <w:lang w:eastAsia="ru-RU"/>
        </w:rPr>
        <w:t xml:space="preserve"> 153</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Розділ</w:t>
      </w:r>
      <w:r w:rsidRPr="003D1CE3">
        <w:rPr>
          <w:rFonts w:ascii="Verdana" w:eastAsia="Times New Roman" w:hAnsi="Verdana" w:cs="Times New Roman"/>
          <w:color w:val="000000"/>
          <w:kern w:val="0"/>
          <w:sz w:val="24"/>
          <w:szCs w:val="24"/>
          <w:lang w:eastAsia="ru-RU"/>
        </w:rPr>
        <w:t xml:space="preserve"> 4 </w:t>
      </w:r>
      <w:r w:rsidRPr="003D1CE3">
        <w:rPr>
          <w:rFonts w:ascii="Verdana" w:eastAsia="Times New Roman" w:hAnsi="Verdana" w:cs="Times New Roman" w:hint="eastAsia"/>
          <w:color w:val="000000"/>
          <w:kern w:val="0"/>
          <w:sz w:val="24"/>
          <w:szCs w:val="24"/>
          <w:lang w:eastAsia="ru-RU"/>
        </w:rPr>
        <w:t>Зв’язані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коливання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ферит</w:t>
      </w:r>
      <w:r w:rsidRPr="003D1CE3">
        <w:rPr>
          <w:rFonts w:ascii="Verdana" w:eastAsia="Times New Roman" w:hAnsi="Verdana" w:cs="Times New Roman"/>
          <w:color w:val="000000"/>
          <w:kern w:val="0"/>
          <w:sz w:val="24"/>
          <w:szCs w:val="24"/>
          <w:lang w:eastAsia="ru-RU"/>
        </w:rPr>
        <w:t>-</w:t>
      </w:r>
      <w:r w:rsidRPr="003D1CE3">
        <w:rPr>
          <w:rFonts w:ascii="Verdana" w:eastAsia="Times New Roman" w:hAnsi="Verdana" w:cs="Times New Roman" w:hint="eastAsia"/>
          <w:color w:val="000000"/>
          <w:kern w:val="0"/>
          <w:sz w:val="24"/>
          <w:szCs w:val="24"/>
          <w:lang w:eastAsia="ru-RU"/>
        </w:rPr>
        <w:t>діелектричних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гетероструктурах</w:t>
      </w:r>
      <w:r w:rsidRPr="003D1CE3">
        <w:rPr>
          <w:rFonts w:ascii="Verdana" w:eastAsia="Times New Roman" w:hAnsi="Verdana" w:cs="Times New Roman"/>
          <w:color w:val="000000"/>
          <w:kern w:val="0"/>
          <w:sz w:val="24"/>
          <w:szCs w:val="24"/>
          <w:lang w:eastAsia="ru-RU"/>
        </w:rPr>
        <w:t xml:space="preserve"> 157</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4.1 </w:t>
      </w:r>
      <w:r w:rsidRPr="003D1CE3">
        <w:rPr>
          <w:rFonts w:ascii="Verdana" w:eastAsia="Times New Roman" w:hAnsi="Verdana" w:cs="Times New Roman" w:hint="eastAsia"/>
          <w:color w:val="000000"/>
          <w:kern w:val="0"/>
          <w:sz w:val="24"/>
          <w:szCs w:val="24"/>
          <w:lang w:eastAsia="ru-RU"/>
        </w:rPr>
        <w:t>Гібридні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електромагнітно</w:t>
      </w:r>
      <w:r w:rsidRPr="003D1CE3">
        <w:rPr>
          <w:rFonts w:ascii="Verdana" w:eastAsia="Times New Roman" w:hAnsi="Verdana" w:cs="Times New Roman"/>
          <w:color w:val="000000"/>
          <w:kern w:val="0"/>
          <w:sz w:val="24"/>
          <w:szCs w:val="24"/>
          <w:lang w:eastAsia="ru-RU"/>
        </w:rPr>
        <w:t>-</w:t>
      </w:r>
      <w:r w:rsidRPr="003D1CE3">
        <w:rPr>
          <w:rFonts w:ascii="Verdana" w:eastAsia="Times New Roman" w:hAnsi="Verdana" w:cs="Times New Roman" w:hint="eastAsia"/>
          <w:color w:val="000000"/>
          <w:kern w:val="0"/>
          <w:sz w:val="24"/>
          <w:szCs w:val="24"/>
          <w:lang w:eastAsia="ru-RU"/>
        </w:rPr>
        <w:t>спінові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коливання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зв’язаних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діелектричному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феритовому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резонаторах</w:t>
      </w:r>
      <w:r w:rsidRPr="003D1CE3">
        <w:rPr>
          <w:rFonts w:ascii="Verdana" w:eastAsia="Times New Roman" w:hAnsi="Verdana" w:cs="Times New Roman"/>
          <w:color w:val="000000"/>
          <w:kern w:val="0"/>
          <w:sz w:val="24"/>
          <w:szCs w:val="24"/>
          <w:lang w:eastAsia="ru-RU"/>
        </w:rPr>
        <w:t xml:space="preserve"> 158</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4.1.1 </w:t>
      </w:r>
      <w:r w:rsidRPr="003D1CE3">
        <w:rPr>
          <w:rFonts w:ascii="Verdana" w:eastAsia="Times New Roman" w:hAnsi="Verdana" w:cs="Times New Roman" w:hint="eastAsia"/>
          <w:color w:val="000000"/>
          <w:kern w:val="0"/>
          <w:sz w:val="24"/>
          <w:szCs w:val="24"/>
          <w:lang w:eastAsia="ru-RU"/>
        </w:rPr>
        <w:t>Експериментальні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результати</w:t>
      </w:r>
      <w:r w:rsidRPr="003D1CE3">
        <w:rPr>
          <w:rFonts w:ascii="Verdana" w:eastAsia="Times New Roman" w:hAnsi="Verdana" w:cs="Times New Roman"/>
          <w:color w:val="000000"/>
          <w:kern w:val="0"/>
          <w:sz w:val="24"/>
          <w:szCs w:val="24"/>
          <w:lang w:eastAsia="ru-RU"/>
        </w:rPr>
        <w:t xml:space="preserve"> 159</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4.1.2 </w:t>
      </w:r>
      <w:r w:rsidRPr="003D1CE3">
        <w:rPr>
          <w:rFonts w:ascii="Verdana" w:eastAsia="Times New Roman" w:hAnsi="Verdana" w:cs="Times New Roman" w:hint="eastAsia"/>
          <w:color w:val="000000"/>
          <w:kern w:val="0"/>
          <w:sz w:val="24"/>
          <w:szCs w:val="24"/>
          <w:lang w:eastAsia="ru-RU"/>
        </w:rPr>
        <w:t>Теоретична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модель</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зв’язаних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коливань</w:t>
      </w:r>
      <w:r w:rsidRPr="003D1CE3">
        <w:rPr>
          <w:rFonts w:ascii="Verdana" w:eastAsia="Times New Roman" w:hAnsi="Verdana" w:cs="Times New Roman"/>
          <w:color w:val="000000"/>
          <w:kern w:val="0"/>
          <w:sz w:val="24"/>
          <w:szCs w:val="24"/>
          <w:lang w:eastAsia="ru-RU"/>
        </w:rPr>
        <w:t xml:space="preserve"> 162</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4.1.3 </w:t>
      </w:r>
      <w:r w:rsidRPr="003D1CE3">
        <w:rPr>
          <w:rFonts w:ascii="Verdana" w:eastAsia="Times New Roman" w:hAnsi="Verdana" w:cs="Times New Roman" w:hint="eastAsia"/>
          <w:color w:val="000000"/>
          <w:kern w:val="0"/>
          <w:sz w:val="24"/>
          <w:szCs w:val="24"/>
          <w:lang w:eastAsia="ru-RU"/>
        </w:rPr>
        <w:t>Добротність</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зв’язаних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коливань</w:t>
      </w:r>
      <w:r w:rsidRPr="003D1CE3">
        <w:rPr>
          <w:rFonts w:ascii="Verdana" w:eastAsia="Times New Roman" w:hAnsi="Verdana" w:cs="Times New Roman"/>
          <w:color w:val="000000"/>
          <w:kern w:val="0"/>
          <w:sz w:val="24"/>
          <w:szCs w:val="24"/>
          <w:lang w:eastAsia="ru-RU"/>
        </w:rPr>
        <w:t xml:space="preserve"> 164</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4.2 </w:t>
      </w:r>
      <w:r w:rsidRPr="003D1CE3">
        <w:rPr>
          <w:rFonts w:ascii="Verdana" w:eastAsia="Times New Roman" w:hAnsi="Verdana" w:cs="Times New Roman" w:hint="eastAsia"/>
          <w:color w:val="000000"/>
          <w:kern w:val="0"/>
          <w:sz w:val="24"/>
          <w:szCs w:val="24"/>
          <w:lang w:eastAsia="ru-RU"/>
        </w:rPr>
        <w:t>Теорія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збурень</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для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зв’язаних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електромагнітно</w:t>
      </w:r>
      <w:r w:rsidRPr="003D1CE3">
        <w:rPr>
          <w:rFonts w:ascii="Verdana" w:eastAsia="Times New Roman" w:hAnsi="Verdana" w:cs="Times New Roman"/>
          <w:color w:val="000000"/>
          <w:kern w:val="0"/>
          <w:sz w:val="24"/>
          <w:szCs w:val="24"/>
          <w:lang w:eastAsia="ru-RU"/>
        </w:rPr>
        <w:t>-</w:t>
      </w:r>
      <w:r w:rsidRPr="003D1CE3">
        <w:rPr>
          <w:rFonts w:ascii="Verdana" w:eastAsia="Times New Roman" w:hAnsi="Verdana" w:cs="Times New Roman" w:hint="eastAsia"/>
          <w:color w:val="000000"/>
          <w:kern w:val="0"/>
          <w:sz w:val="24"/>
          <w:szCs w:val="24"/>
          <w:lang w:eastAsia="ru-RU"/>
        </w:rPr>
        <w:t>спінових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коливань</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композитних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структурах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«діелектричний</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резонатор</w:t>
      </w:r>
      <w:r w:rsidRPr="003D1CE3">
        <w:rPr>
          <w:rFonts w:ascii="Verdana" w:eastAsia="Times New Roman" w:hAnsi="Verdana" w:cs="Times New Roman"/>
          <w:color w:val="000000"/>
          <w:kern w:val="0"/>
          <w:sz w:val="24"/>
          <w:szCs w:val="24"/>
          <w:lang w:eastAsia="ru-RU"/>
        </w:rPr>
        <w:t>-</w:t>
      </w:r>
      <w:r w:rsidRPr="003D1CE3">
        <w:rPr>
          <w:rFonts w:ascii="Verdana" w:eastAsia="Times New Roman" w:hAnsi="Verdana" w:cs="Times New Roman" w:hint="eastAsia"/>
          <w:color w:val="000000"/>
          <w:kern w:val="0"/>
          <w:sz w:val="24"/>
          <w:szCs w:val="24"/>
          <w:lang w:eastAsia="ru-RU"/>
        </w:rPr>
        <w:t>феритова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плівка»</w:t>
      </w:r>
      <w:r w:rsidRPr="003D1CE3">
        <w:rPr>
          <w:rFonts w:ascii="Verdana" w:eastAsia="Times New Roman" w:hAnsi="Verdana" w:cs="Times New Roman"/>
          <w:color w:val="000000"/>
          <w:kern w:val="0"/>
          <w:sz w:val="24"/>
          <w:szCs w:val="24"/>
          <w:lang w:eastAsia="ru-RU"/>
        </w:rPr>
        <w:t xml:space="preserve"> 167</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4.2.1 </w:t>
      </w:r>
      <w:r w:rsidRPr="003D1CE3">
        <w:rPr>
          <w:rFonts w:ascii="Verdana" w:eastAsia="Times New Roman" w:hAnsi="Verdana" w:cs="Times New Roman" w:hint="eastAsia"/>
          <w:color w:val="000000"/>
          <w:kern w:val="0"/>
          <w:sz w:val="24"/>
          <w:szCs w:val="24"/>
          <w:lang w:eastAsia="ru-RU"/>
        </w:rPr>
        <w:t>Випадок</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слабкого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феромагнетика</w:t>
      </w:r>
      <w:r w:rsidRPr="003D1CE3">
        <w:rPr>
          <w:rFonts w:ascii="Verdana" w:eastAsia="Times New Roman" w:hAnsi="Verdana" w:cs="Times New Roman"/>
          <w:color w:val="000000"/>
          <w:kern w:val="0"/>
          <w:sz w:val="24"/>
          <w:szCs w:val="24"/>
          <w:lang w:eastAsia="ru-RU"/>
        </w:rPr>
        <w:t xml:space="preserve"> 170</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4.2.2 </w:t>
      </w:r>
      <w:r w:rsidRPr="003D1CE3">
        <w:rPr>
          <w:rFonts w:ascii="Verdana" w:eastAsia="Times New Roman" w:hAnsi="Verdana" w:cs="Times New Roman" w:hint="eastAsia"/>
          <w:color w:val="000000"/>
          <w:kern w:val="0"/>
          <w:sz w:val="24"/>
          <w:szCs w:val="24"/>
          <w:lang w:eastAsia="ru-RU"/>
        </w:rPr>
        <w:t>Випадок</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феро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чи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феримагнітного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матеріалу</w:t>
      </w:r>
      <w:r w:rsidRPr="003D1CE3">
        <w:rPr>
          <w:rFonts w:ascii="Verdana" w:eastAsia="Times New Roman" w:hAnsi="Verdana" w:cs="Times New Roman"/>
          <w:color w:val="000000"/>
          <w:kern w:val="0"/>
          <w:sz w:val="24"/>
          <w:szCs w:val="24"/>
          <w:lang w:eastAsia="ru-RU"/>
        </w:rPr>
        <w:t xml:space="preserve"> 172</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4.3 </w:t>
      </w:r>
      <w:r w:rsidRPr="003D1CE3">
        <w:rPr>
          <w:rFonts w:ascii="Verdana" w:eastAsia="Times New Roman" w:hAnsi="Verdana" w:cs="Times New Roman" w:hint="eastAsia"/>
          <w:color w:val="000000"/>
          <w:kern w:val="0"/>
          <w:sz w:val="24"/>
          <w:szCs w:val="24"/>
          <w:lang w:eastAsia="ru-RU"/>
        </w:rPr>
        <w:t>Експериментальна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перевірка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теоретичних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результатів</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для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структур</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«діелектрик</w:t>
      </w:r>
      <w:r w:rsidRPr="003D1CE3">
        <w:rPr>
          <w:rFonts w:ascii="Verdana" w:eastAsia="Times New Roman" w:hAnsi="Verdana" w:cs="Times New Roman"/>
          <w:color w:val="000000"/>
          <w:kern w:val="0"/>
          <w:sz w:val="24"/>
          <w:szCs w:val="24"/>
          <w:lang w:eastAsia="ru-RU"/>
        </w:rPr>
        <w:t>-</w:t>
      </w:r>
      <w:r w:rsidRPr="003D1CE3">
        <w:rPr>
          <w:rFonts w:ascii="Verdana" w:eastAsia="Times New Roman" w:hAnsi="Verdana" w:cs="Times New Roman" w:hint="eastAsia"/>
          <w:color w:val="000000"/>
          <w:kern w:val="0"/>
          <w:sz w:val="24"/>
          <w:szCs w:val="24"/>
          <w:lang w:eastAsia="ru-RU"/>
        </w:rPr>
        <w:t>ферит»</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«діелектрик</w:t>
      </w:r>
      <w:r w:rsidRPr="003D1CE3">
        <w:rPr>
          <w:rFonts w:ascii="Verdana" w:eastAsia="Times New Roman" w:hAnsi="Verdana" w:cs="Times New Roman"/>
          <w:color w:val="000000"/>
          <w:kern w:val="0"/>
          <w:sz w:val="24"/>
          <w:szCs w:val="24"/>
          <w:lang w:eastAsia="ru-RU"/>
        </w:rPr>
        <w:t>-</w:t>
      </w:r>
      <w:r w:rsidRPr="003D1CE3">
        <w:rPr>
          <w:rFonts w:ascii="Verdana" w:eastAsia="Times New Roman" w:hAnsi="Verdana" w:cs="Times New Roman" w:hint="eastAsia"/>
          <w:color w:val="000000"/>
          <w:kern w:val="0"/>
          <w:sz w:val="24"/>
          <w:szCs w:val="24"/>
          <w:lang w:eastAsia="ru-RU"/>
        </w:rPr>
        <w:t>слабкий</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феромагнетик»</w:t>
      </w:r>
      <w:r w:rsidRPr="003D1CE3">
        <w:rPr>
          <w:rFonts w:ascii="Verdana" w:eastAsia="Times New Roman" w:hAnsi="Verdana" w:cs="Times New Roman"/>
          <w:color w:val="000000"/>
          <w:kern w:val="0"/>
          <w:sz w:val="24"/>
          <w:szCs w:val="24"/>
          <w:lang w:eastAsia="ru-RU"/>
        </w:rPr>
        <w:t xml:space="preserve"> 175</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4.3.1 </w:t>
      </w:r>
      <w:r w:rsidRPr="003D1CE3">
        <w:rPr>
          <w:rFonts w:ascii="Verdana" w:eastAsia="Times New Roman" w:hAnsi="Verdana" w:cs="Times New Roman" w:hint="eastAsia"/>
          <w:color w:val="000000"/>
          <w:kern w:val="0"/>
          <w:sz w:val="24"/>
          <w:szCs w:val="24"/>
          <w:lang w:eastAsia="ru-RU"/>
        </w:rPr>
        <w:t>Композитна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структура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«діелектрик</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слабкий</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феромагнетик»</w:t>
      </w:r>
      <w:r w:rsidRPr="003D1CE3">
        <w:rPr>
          <w:rFonts w:ascii="Verdana" w:eastAsia="Times New Roman" w:hAnsi="Verdana" w:cs="Times New Roman"/>
          <w:color w:val="000000"/>
          <w:kern w:val="0"/>
          <w:sz w:val="24"/>
          <w:szCs w:val="24"/>
          <w:lang w:eastAsia="ru-RU"/>
        </w:rPr>
        <w:t xml:space="preserve"> 175</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4.3.1.1 </w:t>
      </w:r>
      <w:r w:rsidRPr="003D1CE3">
        <w:rPr>
          <w:rFonts w:ascii="Verdana" w:eastAsia="Times New Roman" w:hAnsi="Verdana" w:cs="Times New Roman" w:hint="eastAsia"/>
          <w:color w:val="000000"/>
          <w:kern w:val="0"/>
          <w:sz w:val="24"/>
          <w:szCs w:val="24"/>
          <w:lang w:eastAsia="ru-RU"/>
        </w:rPr>
        <w:t>Визначення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магнітних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параметрів</w:t>
      </w:r>
      <w:r w:rsidRPr="003D1CE3">
        <w:rPr>
          <w:rFonts w:ascii="Verdana" w:eastAsia="Times New Roman" w:hAnsi="Verdana" w:cs="Times New Roman"/>
          <w:color w:val="000000"/>
          <w:kern w:val="0"/>
          <w:sz w:val="24"/>
          <w:szCs w:val="24"/>
          <w:lang w:eastAsia="ru-RU"/>
        </w:rPr>
        <w:t xml:space="preserve"> FeBO3 177</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4.3.1.2 </w:t>
      </w:r>
      <w:r w:rsidRPr="003D1CE3">
        <w:rPr>
          <w:rFonts w:ascii="Verdana" w:eastAsia="Times New Roman" w:hAnsi="Verdana" w:cs="Times New Roman" w:hint="eastAsia"/>
          <w:color w:val="000000"/>
          <w:kern w:val="0"/>
          <w:sz w:val="24"/>
          <w:szCs w:val="24"/>
          <w:lang w:eastAsia="ru-RU"/>
        </w:rPr>
        <w:t>Експериментальні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дослідження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гібридних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коливань</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композитному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резонаторі</w:t>
      </w:r>
      <w:r w:rsidRPr="003D1CE3">
        <w:rPr>
          <w:rFonts w:ascii="Verdana" w:eastAsia="Times New Roman" w:hAnsi="Verdana" w:cs="Times New Roman"/>
          <w:color w:val="000000"/>
          <w:kern w:val="0"/>
          <w:sz w:val="24"/>
          <w:szCs w:val="24"/>
          <w:lang w:eastAsia="ru-RU"/>
        </w:rPr>
        <w:t xml:space="preserve"> 180</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4.3.2 </w:t>
      </w:r>
      <w:r w:rsidRPr="003D1CE3">
        <w:rPr>
          <w:rFonts w:ascii="Verdana" w:eastAsia="Times New Roman" w:hAnsi="Verdana" w:cs="Times New Roman" w:hint="eastAsia"/>
          <w:color w:val="000000"/>
          <w:kern w:val="0"/>
          <w:sz w:val="24"/>
          <w:szCs w:val="24"/>
          <w:lang w:eastAsia="ru-RU"/>
        </w:rPr>
        <w:t>Композитна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структура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«діелектрик</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феримагнетик»</w:t>
      </w:r>
      <w:r w:rsidRPr="003D1CE3">
        <w:rPr>
          <w:rFonts w:ascii="Verdana" w:eastAsia="Times New Roman" w:hAnsi="Verdana" w:cs="Times New Roman"/>
          <w:color w:val="000000"/>
          <w:kern w:val="0"/>
          <w:sz w:val="24"/>
          <w:szCs w:val="24"/>
          <w:lang w:eastAsia="ru-RU"/>
        </w:rPr>
        <w:t xml:space="preserve"> 187</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4.3.2.1 </w:t>
      </w:r>
      <w:r w:rsidRPr="003D1CE3">
        <w:rPr>
          <w:rFonts w:ascii="Verdana" w:eastAsia="Times New Roman" w:hAnsi="Verdana" w:cs="Times New Roman" w:hint="eastAsia"/>
          <w:color w:val="000000"/>
          <w:kern w:val="0"/>
          <w:sz w:val="24"/>
          <w:szCs w:val="24"/>
          <w:lang w:eastAsia="ru-RU"/>
        </w:rPr>
        <w:t>Технологія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виготовлення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композитних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резонаторів</w:t>
      </w:r>
      <w:r w:rsidRPr="003D1CE3">
        <w:rPr>
          <w:rFonts w:ascii="Verdana" w:eastAsia="Times New Roman" w:hAnsi="Verdana" w:cs="Times New Roman"/>
          <w:color w:val="000000"/>
          <w:kern w:val="0"/>
          <w:sz w:val="24"/>
          <w:szCs w:val="24"/>
          <w:lang w:eastAsia="ru-RU"/>
        </w:rPr>
        <w:t xml:space="preserve"> 188</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4.3.2.2 </w:t>
      </w:r>
      <w:r w:rsidRPr="003D1CE3">
        <w:rPr>
          <w:rFonts w:ascii="Verdana" w:eastAsia="Times New Roman" w:hAnsi="Verdana" w:cs="Times New Roman" w:hint="eastAsia"/>
          <w:color w:val="000000"/>
          <w:kern w:val="0"/>
          <w:sz w:val="24"/>
          <w:szCs w:val="24"/>
          <w:lang w:eastAsia="ru-RU"/>
        </w:rPr>
        <w:t>Експериментальні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дослідження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гібридних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коливань</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композитному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резонаторі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нікелевим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феритом</w:t>
      </w:r>
      <w:r w:rsidRPr="003D1CE3">
        <w:rPr>
          <w:rFonts w:ascii="Verdana" w:eastAsia="Times New Roman" w:hAnsi="Verdana" w:cs="Times New Roman"/>
          <w:color w:val="000000"/>
          <w:kern w:val="0"/>
          <w:sz w:val="24"/>
          <w:szCs w:val="24"/>
          <w:lang w:eastAsia="ru-RU"/>
        </w:rPr>
        <w:t xml:space="preserve"> 190</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4.3.2.3 </w:t>
      </w:r>
      <w:r w:rsidRPr="003D1CE3">
        <w:rPr>
          <w:rFonts w:ascii="Verdana" w:eastAsia="Times New Roman" w:hAnsi="Verdana" w:cs="Times New Roman" w:hint="eastAsia"/>
          <w:color w:val="000000"/>
          <w:kern w:val="0"/>
          <w:sz w:val="24"/>
          <w:szCs w:val="24"/>
          <w:lang w:eastAsia="ru-RU"/>
        </w:rPr>
        <w:t>Експериментальні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дослідження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гібридних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коливань</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композитному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резонаторі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гексаферитом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барію</w:t>
      </w:r>
      <w:r w:rsidRPr="003D1CE3">
        <w:rPr>
          <w:rFonts w:ascii="Verdana" w:eastAsia="Times New Roman" w:hAnsi="Verdana" w:cs="Times New Roman"/>
          <w:color w:val="000000"/>
          <w:kern w:val="0"/>
          <w:sz w:val="24"/>
          <w:szCs w:val="24"/>
          <w:lang w:eastAsia="ru-RU"/>
        </w:rPr>
        <w:t xml:space="preserve"> 196</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4.4 </w:t>
      </w:r>
      <w:r w:rsidRPr="003D1CE3">
        <w:rPr>
          <w:rFonts w:ascii="Verdana" w:eastAsia="Times New Roman" w:hAnsi="Verdana" w:cs="Times New Roman" w:hint="eastAsia"/>
          <w:color w:val="000000"/>
          <w:kern w:val="0"/>
          <w:sz w:val="24"/>
          <w:szCs w:val="24"/>
          <w:lang w:eastAsia="ru-RU"/>
        </w:rPr>
        <w:t>Висновки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розділу</w:t>
      </w:r>
      <w:r w:rsidRPr="003D1CE3">
        <w:rPr>
          <w:rFonts w:ascii="Verdana" w:eastAsia="Times New Roman" w:hAnsi="Verdana" w:cs="Times New Roman"/>
          <w:color w:val="000000"/>
          <w:kern w:val="0"/>
          <w:sz w:val="24"/>
          <w:szCs w:val="24"/>
          <w:lang w:eastAsia="ru-RU"/>
        </w:rPr>
        <w:t xml:space="preserve"> 199</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Розділ</w:t>
      </w:r>
      <w:r w:rsidRPr="003D1CE3">
        <w:rPr>
          <w:rFonts w:ascii="Verdana" w:eastAsia="Times New Roman" w:hAnsi="Verdana" w:cs="Times New Roman"/>
          <w:color w:val="000000"/>
          <w:kern w:val="0"/>
          <w:sz w:val="24"/>
          <w:szCs w:val="24"/>
          <w:lang w:eastAsia="ru-RU"/>
        </w:rPr>
        <w:t xml:space="preserve"> 5 </w:t>
      </w:r>
      <w:r w:rsidRPr="003D1CE3">
        <w:rPr>
          <w:rFonts w:ascii="Verdana" w:eastAsia="Times New Roman" w:hAnsi="Verdana" w:cs="Times New Roman" w:hint="eastAsia"/>
          <w:color w:val="000000"/>
          <w:kern w:val="0"/>
          <w:sz w:val="24"/>
          <w:szCs w:val="24"/>
          <w:lang w:eastAsia="ru-RU"/>
        </w:rPr>
        <w:t>Композитні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ферит</w:t>
      </w:r>
      <w:r w:rsidRPr="003D1CE3">
        <w:rPr>
          <w:rFonts w:ascii="Verdana" w:eastAsia="Times New Roman" w:hAnsi="Verdana" w:cs="Times New Roman"/>
          <w:color w:val="000000"/>
          <w:kern w:val="0"/>
          <w:sz w:val="24"/>
          <w:szCs w:val="24"/>
          <w:lang w:eastAsia="ru-RU"/>
        </w:rPr>
        <w:t>-</w:t>
      </w:r>
      <w:r w:rsidRPr="003D1CE3">
        <w:rPr>
          <w:rFonts w:ascii="Verdana" w:eastAsia="Times New Roman" w:hAnsi="Verdana" w:cs="Times New Roman" w:hint="eastAsia"/>
          <w:color w:val="000000"/>
          <w:kern w:val="0"/>
          <w:sz w:val="24"/>
          <w:szCs w:val="24"/>
          <w:lang w:eastAsia="ru-RU"/>
        </w:rPr>
        <w:t>п’єзоелектричні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структури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подвійним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керуванням</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електричним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магнітним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полями</w:t>
      </w:r>
      <w:r w:rsidRPr="003D1CE3">
        <w:rPr>
          <w:rFonts w:ascii="Verdana" w:eastAsia="Times New Roman" w:hAnsi="Verdana" w:cs="Times New Roman"/>
          <w:color w:val="000000"/>
          <w:kern w:val="0"/>
          <w:sz w:val="24"/>
          <w:szCs w:val="24"/>
          <w:lang w:eastAsia="ru-RU"/>
        </w:rPr>
        <w:t xml:space="preserve"> 202</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5.1 </w:t>
      </w:r>
      <w:r w:rsidRPr="003D1CE3">
        <w:rPr>
          <w:rFonts w:ascii="Verdana" w:eastAsia="Times New Roman" w:hAnsi="Verdana" w:cs="Times New Roman" w:hint="eastAsia"/>
          <w:color w:val="000000"/>
          <w:kern w:val="0"/>
          <w:sz w:val="24"/>
          <w:szCs w:val="24"/>
          <w:lang w:eastAsia="ru-RU"/>
        </w:rPr>
        <w:t>Електричне</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перестроювання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характеристик</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композитних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НВЧ</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резонаторів</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«п’єзоелектрик–феритова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плівка»</w:t>
      </w:r>
      <w:r w:rsidRPr="003D1CE3">
        <w:rPr>
          <w:rFonts w:ascii="Verdana" w:eastAsia="Times New Roman" w:hAnsi="Verdana" w:cs="Times New Roman"/>
          <w:color w:val="000000"/>
          <w:kern w:val="0"/>
          <w:sz w:val="24"/>
          <w:szCs w:val="24"/>
          <w:lang w:eastAsia="ru-RU"/>
        </w:rPr>
        <w:t xml:space="preserve"> 202 </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25</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5.1.1 </w:t>
      </w:r>
      <w:r w:rsidRPr="003D1CE3">
        <w:rPr>
          <w:rFonts w:ascii="Verdana" w:eastAsia="Times New Roman" w:hAnsi="Verdana" w:cs="Times New Roman" w:hint="eastAsia"/>
          <w:color w:val="000000"/>
          <w:kern w:val="0"/>
          <w:sz w:val="24"/>
          <w:szCs w:val="24"/>
          <w:lang w:eastAsia="ru-RU"/>
        </w:rPr>
        <w:t>Феноменологічна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теорія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індукованої</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механічними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деформаціями</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магнітної</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анізотропії</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феритах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кубічною</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симетрією</w:t>
      </w:r>
      <w:r w:rsidRPr="003D1CE3">
        <w:rPr>
          <w:rFonts w:ascii="Verdana" w:eastAsia="Times New Roman" w:hAnsi="Verdana" w:cs="Times New Roman"/>
          <w:color w:val="000000"/>
          <w:kern w:val="0"/>
          <w:sz w:val="24"/>
          <w:szCs w:val="24"/>
          <w:lang w:eastAsia="ru-RU"/>
        </w:rPr>
        <w:t xml:space="preserve"> 202</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5.1.2 </w:t>
      </w:r>
      <w:r w:rsidRPr="003D1CE3">
        <w:rPr>
          <w:rFonts w:ascii="Verdana" w:eastAsia="Times New Roman" w:hAnsi="Verdana" w:cs="Times New Roman" w:hint="eastAsia"/>
          <w:color w:val="000000"/>
          <w:kern w:val="0"/>
          <w:sz w:val="24"/>
          <w:szCs w:val="24"/>
          <w:lang w:eastAsia="ru-RU"/>
        </w:rPr>
        <w:t>Експериментальні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дослідження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електричного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перестроювання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частоти</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композитних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резонаторах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основі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феритових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плівок</w:t>
      </w:r>
      <w:r w:rsidRPr="003D1CE3">
        <w:rPr>
          <w:rFonts w:ascii="Verdana" w:eastAsia="Times New Roman" w:hAnsi="Verdana" w:cs="Times New Roman"/>
          <w:color w:val="000000"/>
          <w:kern w:val="0"/>
          <w:sz w:val="24"/>
          <w:szCs w:val="24"/>
          <w:lang w:eastAsia="ru-RU"/>
        </w:rPr>
        <w:t xml:space="preserve"> 211</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5.1.3 </w:t>
      </w:r>
      <w:r w:rsidRPr="003D1CE3">
        <w:rPr>
          <w:rFonts w:ascii="Verdana" w:eastAsia="Times New Roman" w:hAnsi="Verdana" w:cs="Times New Roman" w:hint="eastAsia"/>
          <w:color w:val="000000"/>
          <w:kern w:val="0"/>
          <w:sz w:val="24"/>
          <w:szCs w:val="24"/>
          <w:lang w:eastAsia="ru-RU"/>
        </w:rPr>
        <w:t>Електричне</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керування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добротністю</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композитного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феритп’єзоелектричного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резонатора</w:t>
      </w:r>
      <w:r w:rsidRPr="003D1CE3">
        <w:rPr>
          <w:rFonts w:ascii="Verdana" w:eastAsia="Times New Roman" w:hAnsi="Verdana" w:cs="Times New Roman"/>
          <w:color w:val="000000"/>
          <w:kern w:val="0"/>
          <w:sz w:val="24"/>
          <w:szCs w:val="24"/>
          <w:lang w:eastAsia="ru-RU"/>
        </w:rPr>
        <w:t xml:space="preserve"> 219</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5.2 </w:t>
      </w:r>
      <w:r w:rsidRPr="003D1CE3">
        <w:rPr>
          <w:rFonts w:ascii="Verdana" w:eastAsia="Times New Roman" w:hAnsi="Verdana" w:cs="Times New Roman" w:hint="eastAsia"/>
          <w:color w:val="000000"/>
          <w:kern w:val="0"/>
          <w:sz w:val="24"/>
          <w:szCs w:val="24"/>
          <w:lang w:eastAsia="ru-RU"/>
        </w:rPr>
        <w:t>Індукована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електричним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полем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перебудова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доменної</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структури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плівці</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залізо</w:t>
      </w:r>
      <w:r w:rsidRPr="003D1CE3">
        <w:rPr>
          <w:rFonts w:ascii="Verdana" w:eastAsia="Times New Roman" w:hAnsi="Verdana" w:cs="Times New Roman"/>
          <w:color w:val="000000"/>
          <w:kern w:val="0"/>
          <w:sz w:val="24"/>
          <w:szCs w:val="24"/>
          <w:lang w:eastAsia="ru-RU"/>
        </w:rPr>
        <w:t>-</w:t>
      </w:r>
      <w:r w:rsidRPr="003D1CE3">
        <w:rPr>
          <w:rFonts w:ascii="Verdana" w:eastAsia="Times New Roman" w:hAnsi="Verdana" w:cs="Times New Roman" w:hint="eastAsia"/>
          <w:color w:val="000000"/>
          <w:kern w:val="0"/>
          <w:sz w:val="24"/>
          <w:szCs w:val="24"/>
          <w:lang w:eastAsia="ru-RU"/>
        </w:rPr>
        <w:t>ітрієвого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гранату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механічно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зв’язаній</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шаром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ЦТС</w:t>
      </w:r>
      <w:r w:rsidRPr="003D1CE3">
        <w:rPr>
          <w:rFonts w:ascii="Verdana" w:eastAsia="Times New Roman" w:hAnsi="Verdana" w:cs="Times New Roman"/>
          <w:color w:val="000000"/>
          <w:kern w:val="0"/>
          <w:sz w:val="24"/>
          <w:szCs w:val="24"/>
          <w:lang w:eastAsia="ru-RU"/>
        </w:rPr>
        <w:t xml:space="preserve"> 223</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5.2.1 </w:t>
      </w:r>
      <w:r w:rsidRPr="003D1CE3">
        <w:rPr>
          <w:rFonts w:ascii="Verdana" w:eastAsia="Times New Roman" w:hAnsi="Verdana" w:cs="Times New Roman" w:hint="eastAsia"/>
          <w:color w:val="000000"/>
          <w:kern w:val="0"/>
          <w:sz w:val="24"/>
          <w:szCs w:val="24"/>
          <w:lang w:eastAsia="ru-RU"/>
        </w:rPr>
        <w:t>Теоретичні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основи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ефекту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керування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намагніченістю</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магнітних</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доменів</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електричним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полем</w:t>
      </w:r>
      <w:r w:rsidRPr="003D1CE3">
        <w:rPr>
          <w:rFonts w:ascii="Verdana" w:eastAsia="Times New Roman" w:hAnsi="Verdana" w:cs="Times New Roman"/>
          <w:color w:val="000000"/>
          <w:kern w:val="0"/>
          <w:sz w:val="24"/>
          <w:szCs w:val="24"/>
          <w:lang w:eastAsia="ru-RU"/>
        </w:rPr>
        <w:t xml:space="preserve"> 225</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5.2.2 </w:t>
      </w:r>
      <w:r w:rsidRPr="003D1CE3">
        <w:rPr>
          <w:rFonts w:ascii="Verdana" w:eastAsia="Times New Roman" w:hAnsi="Verdana" w:cs="Times New Roman" w:hint="eastAsia"/>
          <w:color w:val="000000"/>
          <w:kern w:val="0"/>
          <w:sz w:val="24"/>
          <w:szCs w:val="24"/>
          <w:lang w:eastAsia="ru-RU"/>
        </w:rPr>
        <w:t>Результати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експериментальних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досліджень</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їх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обговорення</w:t>
      </w:r>
      <w:r w:rsidRPr="003D1CE3">
        <w:rPr>
          <w:rFonts w:ascii="Verdana" w:eastAsia="Times New Roman" w:hAnsi="Verdana" w:cs="Times New Roman"/>
          <w:color w:val="000000"/>
          <w:kern w:val="0"/>
          <w:sz w:val="24"/>
          <w:szCs w:val="24"/>
          <w:lang w:eastAsia="ru-RU"/>
        </w:rPr>
        <w:t xml:space="preserve"> 230</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5.3 </w:t>
      </w:r>
      <w:r w:rsidRPr="003D1CE3">
        <w:rPr>
          <w:rFonts w:ascii="Verdana" w:eastAsia="Times New Roman" w:hAnsi="Verdana" w:cs="Times New Roman" w:hint="eastAsia"/>
          <w:color w:val="000000"/>
          <w:kern w:val="0"/>
          <w:sz w:val="24"/>
          <w:szCs w:val="24"/>
          <w:lang w:eastAsia="ru-RU"/>
        </w:rPr>
        <w:t>Експериментальні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дослідження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керування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електричним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полем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частотою</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феромагнітного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резонансу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композитних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структурах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«п’єзоелектрик–феритова</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плівка»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багатодоменному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стані</w:t>
      </w:r>
      <w:r w:rsidRPr="003D1CE3">
        <w:rPr>
          <w:rFonts w:ascii="Verdana" w:eastAsia="Times New Roman" w:hAnsi="Verdana" w:cs="Times New Roman"/>
          <w:color w:val="000000"/>
          <w:kern w:val="0"/>
          <w:sz w:val="24"/>
          <w:szCs w:val="24"/>
          <w:lang w:eastAsia="ru-RU"/>
        </w:rPr>
        <w:t xml:space="preserve"> 235</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5.4 </w:t>
      </w:r>
      <w:r w:rsidRPr="003D1CE3">
        <w:rPr>
          <w:rFonts w:ascii="Verdana" w:eastAsia="Times New Roman" w:hAnsi="Verdana" w:cs="Times New Roman" w:hint="eastAsia"/>
          <w:color w:val="000000"/>
          <w:kern w:val="0"/>
          <w:sz w:val="24"/>
          <w:szCs w:val="24"/>
          <w:lang w:eastAsia="ru-RU"/>
        </w:rPr>
        <w:t>Висновки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розділу</w:t>
      </w:r>
      <w:r w:rsidRPr="003D1CE3">
        <w:rPr>
          <w:rFonts w:ascii="Verdana" w:eastAsia="Times New Roman" w:hAnsi="Verdana" w:cs="Times New Roman"/>
          <w:color w:val="000000"/>
          <w:kern w:val="0"/>
          <w:sz w:val="24"/>
          <w:szCs w:val="24"/>
          <w:lang w:eastAsia="ru-RU"/>
        </w:rPr>
        <w:t xml:space="preserve"> 243</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Розділ</w:t>
      </w:r>
      <w:r w:rsidRPr="003D1CE3">
        <w:rPr>
          <w:rFonts w:ascii="Verdana" w:eastAsia="Times New Roman" w:hAnsi="Verdana" w:cs="Times New Roman"/>
          <w:color w:val="000000"/>
          <w:kern w:val="0"/>
          <w:sz w:val="24"/>
          <w:szCs w:val="24"/>
          <w:lang w:eastAsia="ru-RU"/>
        </w:rPr>
        <w:t xml:space="preserve"> 6 </w:t>
      </w:r>
      <w:r w:rsidRPr="003D1CE3">
        <w:rPr>
          <w:rFonts w:ascii="Verdana" w:eastAsia="Times New Roman" w:hAnsi="Verdana" w:cs="Times New Roman" w:hint="eastAsia"/>
          <w:color w:val="000000"/>
          <w:kern w:val="0"/>
          <w:sz w:val="24"/>
          <w:szCs w:val="24"/>
          <w:lang w:eastAsia="ru-RU"/>
        </w:rPr>
        <w:t>Керовані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електричним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полем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пристрої</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компоненти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основі</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композитних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структур</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«ферит</w:t>
      </w:r>
      <w:r w:rsidRPr="003D1CE3">
        <w:rPr>
          <w:rFonts w:ascii="Verdana" w:eastAsia="Times New Roman" w:hAnsi="Verdana" w:cs="Times New Roman"/>
          <w:color w:val="000000"/>
          <w:kern w:val="0"/>
          <w:sz w:val="24"/>
          <w:szCs w:val="24"/>
          <w:lang w:eastAsia="ru-RU"/>
        </w:rPr>
        <w:t>-</w:t>
      </w:r>
      <w:r w:rsidRPr="003D1CE3">
        <w:rPr>
          <w:rFonts w:ascii="Verdana" w:eastAsia="Times New Roman" w:hAnsi="Verdana" w:cs="Times New Roman" w:hint="eastAsia"/>
          <w:color w:val="000000"/>
          <w:kern w:val="0"/>
          <w:sz w:val="24"/>
          <w:szCs w:val="24"/>
          <w:lang w:eastAsia="ru-RU"/>
        </w:rPr>
        <w:t>п’єзоелектрик»</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«ферит</w:t>
      </w:r>
      <w:r w:rsidRPr="003D1CE3">
        <w:rPr>
          <w:rFonts w:ascii="Verdana" w:eastAsia="Times New Roman" w:hAnsi="Verdana" w:cs="Times New Roman"/>
          <w:color w:val="000000"/>
          <w:kern w:val="0"/>
          <w:sz w:val="24"/>
          <w:szCs w:val="24"/>
          <w:lang w:eastAsia="ru-RU"/>
        </w:rPr>
        <w:t>-</w:t>
      </w:r>
      <w:r w:rsidRPr="003D1CE3">
        <w:rPr>
          <w:rFonts w:ascii="Verdana" w:eastAsia="Times New Roman" w:hAnsi="Verdana" w:cs="Times New Roman" w:hint="eastAsia"/>
          <w:color w:val="000000"/>
          <w:kern w:val="0"/>
          <w:sz w:val="24"/>
          <w:szCs w:val="24"/>
          <w:lang w:eastAsia="ru-RU"/>
        </w:rPr>
        <w:t>сегнетоелектрик»</w:t>
      </w:r>
      <w:r w:rsidRPr="003D1CE3">
        <w:rPr>
          <w:rFonts w:ascii="Verdana" w:eastAsia="Times New Roman" w:hAnsi="Verdana" w:cs="Times New Roman"/>
          <w:color w:val="000000"/>
          <w:kern w:val="0"/>
          <w:sz w:val="24"/>
          <w:szCs w:val="24"/>
          <w:lang w:eastAsia="ru-RU"/>
        </w:rPr>
        <w:t xml:space="preserve"> 246</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6.1 </w:t>
      </w:r>
      <w:r w:rsidRPr="003D1CE3">
        <w:rPr>
          <w:rFonts w:ascii="Verdana" w:eastAsia="Times New Roman" w:hAnsi="Verdana" w:cs="Times New Roman" w:hint="eastAsia"/>
          <w:color w:val="000000"/>
          <w:kern w:val="0"/>
          <w:sz w:val="24"/>
          <w:szCs w:val="24"/>
          <w:lang w:eastAsia="ru-RU"/>
        </w:rPr>
        <w:t>Мікросмужкові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смугопропускаючі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одно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багатоланкові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фільтри</w:t>
      </w:r>
      <w:r w:rsidRPr="003D1CE3">
        <w:rPr>
          <w:rFonts w:ascii="Verdana" w:eastAsia="Times New Roman" w:hAnsi="Verdana" w:cs="Times New Roman"/>
          <w:color w:val="000000"/>
          <w:kern w:val="0"/>
          <w:sz w:val="24"/>
          <w:szCs w:val="24"/>
          <w:lang w:eastAsia="ru-RU"/>
        </w:rPr>
        <w:t xml:space="preserve"> 246</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6.1.1 </w:t>
      </w:r>
      <w:r w:rsidRPr="003D1CE3">
        <w:rPr>
          <w:rFonts w:ascii="Verdana" w:eastAsia="Times New Roman" w:hAnsi="Verdana" w:cs="Times New Roman" w:hint="eastAsia"/>
          <w:color w:val="000000"/>
          <w:kern w:val="0"/>
          <w:sz w:val="24"/>
          <w:szCs w:val="24"/>
          <w:lang w:eastAsia="ru-RU"/>
        </w:rPr>
        <w:t>Опис</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конструкції</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макету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смугопропускаючого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фільтра</w:t>
      </w:r>
      <w:r w:rsidRPr="003D1CE3">
        <w:rPr>
          <w:rFonts w:ascii="Verdana" w:eastAsia="Times New Roman" w:hAnsi="Verdana" w:cs="Times New Roman"/>
          <w:color w:val="000000"/>
          <w:kern w:val="0"/>
          <w:sz w:val="24"/>
          <w:szCs w:val="24"/>
          <w:lang w:eastAsia="ru-RU"/>
        </w:rPr>
        <w:t xml:space="preserve"> 246</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6.1.2 </w:t>
      </w:r>
      <w:r w:rsidRPr="003D1CE3">
        <w:rPr>
          <w:rFonts w:ascii="Verdana" w:eastAsia="Times New Roman" w:hAnsi="Verdana" w:cs="Times New Roman" w:hint="eastAsia"/>
          <w:color w:val="000000"/>
          <w:kern w:val="0"/>
          <w:sz w:val="24"/>
          <w:szCs w:val="24"/>
          <w:lang w:eastAsia="ru-RU"/>
        </w:rPr>
        <w:t>Експериментальні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результати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одноланковому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фільтру</w:t>
      </w:r>
      <w:r w:rsidRPr="003D1CE3">
        <w:rPr>
          <w:rFonts w:ascii="Verdana" w:eastAsia="Times New Roman" w:hAnsi="Verdana" w:cs="Times New Roman"/>
          <w:color w:val="000000"/>
          <w:kern w:val="0"/>
          <w:sz w:val="24"/>
          <w:szCs w:val="24"/>
          <w:lang w:eastAsia="ru-RU"/>
        </w:rPr>
        <w:t xml:space="preserve"> 249</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6.1.3 </w:t>
      </w:r>
      <w:r w:rsidRPr="003D1CE3">
        <w:rPr>
          <w:rFonts w:ascii="Verdana" w:eastAsia="Times New Roman" w:hAnsi="Verdana" w:cs="Times New Roman" w:hint="eastAsia"/>
          <w:color w:val="000000"/>
          <w:kern w:val="0"/>
          <w:sz w:val="24"/>
          <w:szCs w:val="24"/>
          <w:lang w:eastAsia="ru-RU"/>
        </w:rPr>
        <w:t>Моделювання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характеристик</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багатоланкового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фільтра</w:t>
      </w:r>
      <w:r w:rsidRPr="003D1CE3">
        <w:rPr>
          <w:rFonts w:ascii="Verdana" w:eastAsia="Times New Roman" w:hAnsi="Verdana" w:cs="Times New Roman"/>
          <w:color w:val="000000"/>
          <w:kern w:val="0"/>
          <w:sz w:val="24"/>
          <w:szCs w:val="24"/>
          <w:lang w:eastAsia="ru-RU"/>
        </w:rPr>
        <w:t xml:space="preserve"> 254</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6.1.4 </w:t>
      </w:r>
      <w:r w:rsidRPr="003D1CE3">
        <w:rPr>
          <w:rFonts w:ascii="Verdana" w:eastAsia="Times New Roman" w:hAnsi="Verdana" w:cs="Times New Roman" w:hint="eastAsia"/>
          <w:color w:val="000000"/>
          <w:kern w:val="0"/>
          <w:sz w:val="24"/>
          <w:szCs w:val="24"/>
          <w:lang w:eastAsia="ru-RU"/>
        </w:rPr>
        <w:t>Швидкість</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перестроювання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енергоспоживання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композитного</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резонатора</w:t>
      </w:r>
      <w:r w:rsidRPr="003D1CE3">
        <w:rPr>
          <w:rFonts w:ascii="Verdana" w:eastAsia="Times New Roman" w:hAnsi="Verdana" w:cs="Times New Roman"/>
          <w:color w:val="000000"/>
          <w:kern w:val="0"/>
          <w:sz w:val="24"/>
          <w:szCs w:val="24"/>
          <w:lang w:eastAsia="ru-RU"/>
        </w:rPr>
        <w:t xml:space="preserve"> 259</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6.2 </w:t>
      </w:r>
      <w:r w:rsidRPr="003D1CE3">
        <w:rPr>
          <w:rFonts w:ascii="Verdana" w:eastAsia="Times New Roman" w:hAnsi="Verdana" w:cs="Times New Roman" w:hint="eastAsia"/>
          <w:color w:val="000000"/>
          <w:kern w:val="0"/>
          <w:sz w:val="24"/>
          <w:szCs w:val="24"/>
          <w:lang w:eastAsia="ru-RU"/>
        </w:rPr>
        <w:t>Керований</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електричним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полем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дволанковий</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смугозагороджуючий</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фільтр</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незалежним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керуванням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центральної</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частотою</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смугою</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загородження</w:t>
      </w:r>
      <w:r w:rsidRPr="003D1CE3">
        <w:rPr>
          <w:rFonts w:ascii="Verdana" w:eastAsia="Times New Roman" w:hAnsi="Verdana" w:cs="Times New Roman"/>
          <w:color w:val="000000"/>
          <w:kern w:val="0"/>
          <w:sz w:val="24"/>
          <w:szCs w:val="24"/>
          <w:lang w:eastAsia="ru-RU"/>
        </w:rPr>
        <w:t xml:space="preserve"> 261</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6.2.1 </w:t>
      </w:r>
      <w:r w:rsidRPr="003D1CE3">
        <w:rPr>
          <w:rFonts w:ascii="Verdana" w:eastAsia="Times New Roman" w:hAnsi="Verdana" w:cs="Times New Roman" w:hint="eastAsia"/>
          <w:color w:val="000000"/>
          <w:kern w:val="0"/>
          <w:sz w:val="24"/>
          <w:szCs w:val="24"/>
          <w:lang w:eastAsia="ru-RU"/>
        </w:rPr>
        <w:t>Конструкція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прототипу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смугозагороджуючого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фільтра</w:t>
      </w:r>
      <w:r w:rsidRPr="003D1CE3">
        <w:rPr>
          <w:rFonts w:ascii="Verdana" w:eastAsia="Times New Roman" w:hAnsi="Verdana" w:cs="Times New Roman"/>
          <w:color w:val="000000"/>
          <w:kern w:val="0"/>
          <w:sz w:val="24"/>
          <w:szCs w:val="24"/>
          <w:lang w:eastAsia="ru-RU"/>
        </w:rPr>
        <w:t xml:space="preserve"> 262</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6.2.2 </w:t>
      </w:r>
      <w:r w:rsidRPr="003D1CE3">
        <w:rPr>
          <w:rFonts w:ascii="Verdana" w:eastAsia="Times New Roman" w:hAnsi="Verdana" w:cs="Times New Roman" w:hint="eastAsia"/>
          <w:color w:val="000000"/>
          <w:kern w:val="0"/>
          <w:sz w:val="24"/>
          <w:szCs w:val="24"/>
          <w:lang w:eastAsia="ru-RU"/>
        </w:rPr>
        <w:t>Результати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експериментів</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їх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обговорення</w:t>
      </w:r>
      <w:r w:rsidRPr="003D1CE3">
        <w:rPr>
          <w:rFonts w:ascii="Verdana" w:eastAsia="Times New Roman" w:hAnsi="Verdana" w:cs="Times New Roman"/>
          <w:color w:val="000000"/>
          <w:kern w:val="0"/>
          <w:sz w:val="24"/>
          <w:szCs w:val="24"/>
          <w:lang w:eastAsia="ru-RU"/>
        </w:rPr>
        <w:t xml:space="preserve"> 264</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6.3 </w:t>
      </w:r>
      <w:r w:rsidRPr="003D1CE3">
        <w:rPr>
          <w:rFonts w:ascii="Verdana" w:eastAsia="Times New Roman" w:hAnsi="Verdana" w:cs="Times New Roman" w:hint="eastAsia"/>
          <w:color w:val="000000"/>
          <w:kern w:val="0"/>
          <w:sz w:val="24"/>
          <w:szCs w:val="24"/>
          <w:lang w:eastAsia="ru-RU"/>
        </w:rPr>
        <w:t>Високоефективні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твердотільні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магнітоелектричні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гіратори</w:t>
      </w:r>
      <w:r w:rsidRPr="003D1CE3">
        <w:rPr>
          <w:rFonts w:ascii="Verdana" w:eastAsia="Times New Roman" w:hAnsi="Verdana" w:cs="Times New Roman"/>
          <w:color w:val="000000"/>
          <w:kern w:val="0"/>
          <w:sz w:val="24"/>
          <w:szCs w:val="24"/>
          <w:lang w:eastAsia="ru-RU"/>
        </w:rPr>
        <w:t xml:space="preserve"> 269</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6.3.1 </w:t>
      </w:r>
      <w:r w:rsidRPr="003D1CE3">
        <w:rPr>
          <w:rFonts w:ascii="Verdana" w:eastAsia="Times New Roman" w:hAnsi="Verdana" w:cs="Times New Roman" w:hint="eastAsia"/>
          <w:color w:val="000000"/>
          <w:kern w:val="0"/>
          <w:sz w:val="24"/>
          <w:szCs w:val="24"/>
          <w:lang w:eastAsia="ru-RU"/>
        </w:rPr>
        <w:t>Вступ</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методика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експерименту</w:t>
      </w:r>
      <w:r w:rsidRPr="003D1CE3">
        <w:rPr>
          <w:rFonts w:ascii="Verdana" w:eastAsia="Times New Roman" w:hAnsi="Verdana" w:cs="Times New Roman"/>
          <w:color w:val="000000"/>
          <w:kern w:val="0"/>
          <w:sz w:val="24"/>
          <w:szCs w:val="24"/>
          <w:lang w:eastAsia="ru-RU"/>
        </w:rPr>
        <w:t xml:space="preserve"> 269</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6.3.2 </w:t>
      </w:r>
      <w:r w:rsidRPr="003D1CE3">
        <w:rPr>
          <w:rFonts w:ascii="Verdana" w:eastAsia="Times New Roman" w:hAnsi="Verdana" w:cs="Times New Roman" w:hint="eastAsia"/>
          <w:color w:val="000000"/>
          <w:kern w:val="0"/>
          <w:sz w:val="24"/>
          <w:szCs w:val="24"/>
          <w:lang w:eastAsia="ru-RU"/>
        </w:rPr>
        <w:t>Експериментальні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вимірювання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коефіцієнта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корисної</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дії</w:t>
      </w:r>
      <w:r w:rsidRPr="003D1CE3">
        <w:rPr>
          <w:rFonts w:ascii="Verdana" w:eastAsia="Times New Roman" w:hAnsi="Verdana" w:cs="Times New Roman"/>
          <w:color w:val="000000"/>
          <w:kern w:val="0"/>
          <w:sz w:val="24"/>
          <w:szCs w:val="24"/>
          <w:lang w:eastAsia="ru-RU"/>
        </w:rPr>
        <w:t xml:space="preserve"> 247 </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26</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6.4 </w:t>
      </w:r>
      <w:r w:rsidRPr="003D1CE3">
        <w:rPr>
          <w:rFonts w:ascii="Verdana" w:eastAsia="Times New Roman" w:hAnsi="Verdana" w:cs="Times New Roman" w:hint="eastAsia"/>
          <w:color w:val="000000"/>
          <w:kern w:val="0"/>
          <w:sz w:val="24"/>
          <w:szCs w:val="24"/>
          <w:lang w:eastAsia="ru-RU"/>
        </w:rPr>
        <w:t>Магнітоелектрична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взаємодія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композитних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наноструктурах</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«феромагнетик</w:t>
      </w:r>
      <w:r w:rsidRPr="003D1CE3">
        <w:rPr>
          <w:rFonts w:ascii="Verdana" w:eastAsia="Times New Roman" w:hAnsi="Verdana" w:cs="Times New Roman"/>
          <w:color w:val="000000"/>
          <w:kern w:val="0"/>
          <w:sz w:val="24"/>
          <w:szCs w:val="24"/>
          <w:lang w:eastAsia="ru-RU"/>
        </w:rPr>
        <w:t>-</w:t>
      </w:r>
      <w:r w:rsidRPr="003D1CE3">
        <w:rPr>
          <w:rFonts w:ascii="Verdana" w:eastAsia="Times New Roman" w:hAnsi="Verdana" w:cs="Times New Roman" w:hint="eastAsia"/>
          <w:color w:val="000000"/>
          <w:kern w:val="0"/>
          <w:sz w:val="24"/>
          <w:szCs w:val="24"/>
          <w:lang w:eastAsia="ru-RU"/>
        </w:rPr>
        <w:t>сегнетоелектрик»</w:t>
      </w:r>
      <w:r w:rsidRPr="003D1CE3">
        <w:rPr>
          <w:rFonts w:ascii="Verdana" w:eastAsia="Times New Roman" w:hAnsi="Verdana" w:cs="Times New Roman"/>
          <w:color w:val="000000"/>
          <w:kern w:val="0"/>
          <w:sz w:val="24"/>
          <w:szCs w:val="24"/>
          <w:lang w:eastAsia="ru-RU"/>
        </w:rPr>
        <w:t xml:space="preserve"> 278</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6.4.1 </w:t>
      </w:r>
      <w:r w:rsidRPr="003D1CE3">
        <w:rPr>
          <w:rFonts w:ascii="Verdana" w:eastAsia="Times New Roman" w:hAnsi="Verdana" w:cs="Times New Roman" w:hint="eastAsia"/>
          <w:color w:val="000000"/>
          <w:kern w:val="0"/>
          <w:sz w:val="24"/>
          <w:szCs w:val="24"/>
          <w:lang w:eastAsia="ru-RU"/>
        </w:rPr>
        <w:t>Магнітоелектричні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композити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коаксіальних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нановолокон</w:t>
      </w:r>
      <w:r w:rsidRPr="003D1CE3">
        <w:rPr>
          <w:rFonts w:ascii="Verdana" w:eastAsia="Times New Roman" w:hAnsi="Verdana" w:cs="Times New Roman"/>
          <w:color w:val="000000"/>
          <w:kern w:val="0"/>
          <w:sz w:val="24"/>
          <w:szCs w:val="24"/>
          <w:lang w:eastAsia="ru-RU"/>
        </w:rPr>
        <w:t xml:space="preserve"> 279</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6.4.2 </w:t>
      </w:r>
      <w:r w:rsidRPr="003D1CE3">
        <w:rPr>
          <w:rFonts w:ascii="Verdana" w:eastAsia="Times New Roman" w:hAnsi="Verdana" w:cs="Times New Roman" w:hint="eastAsia"/>
          <w:color w:val="000000"/>
          <w:kern w:val="0"/>
          <w:sz w:val="24"/>
          <w:szCs w:val="24"/>
          <w:lang w:eastAsia="ru-RU"/>
        </w:rPr>
        <w:t>Магнітоелектричні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агломерати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зі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сферичних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наночастинок</w:t>
      </w:r>
      <w:r w:rsidRPr="003D1CE3">
        <w:rPr>
          <w:rFonts w:ascii="Verdana" w:eastAsia="Times New Roman" w:hAnsi="Verdana" w:cs="Times New Roman"/>
          <w:color w:val="000000"/>
          <w:kern w:val="0"/>
          <w:sz w:val="24"/>
          <w:szCs w:val="24"/>
          <w:lang w:eastAsia="ru-RU"/>
        </w:rPr>
        <w:t>,</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виготовлені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методом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самоорганізації</w:t>
      </w:r>
      <w:r w:rsidRPr="003D1CE3">
        <w:rPr>
          <w:rFonts w:ascii="Verdana" w:eastAsia="Times New Roman" w:hAnsi="Verdana" w:cs="Times New Roman"/>
          <w:color w:val="000000"/>
          <w:kern w:val="0"/>
          <w:sz w:val="24"/>
          <w:szCs w:val="24"/>
          <w:lang w:eastAsia="ru-RU"/>
        </w:rPr>
        <w:t xml:space="preserve"> 281</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6.5 </w:t>
      </w:r>
      <w:r w:rsidRPr="003D1CE3">
        <w:rPr>
          <w:rFonts w:ascii="Verdana" w:eastAsia="Times New Roman" w:hAnsi="Verdana" w:cs="Times New Roman" w:hint="eastAsia"/>
          <w:color w:val="000000"/>
          <w:kern w:val="0"/>
          <w:sz w:val="24"/>
          <w:szCs w:val="24"/>
          <w:lang w:eastAsia="ru-RU"/>
        </w:rPr>
        <w:t>Висновки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розділу</w:t>
      </w:r>
      <w:r w:rsidRPr="003D1CE3">
        <w:rPr>
          <w:rFonts w:ascii="Verdana" w:eastAsia="Times New Roman" w:hAnsi="Verdana" w:cs="Times New Roman"/>
          <w:color w:val="000000"/>
          <w:kern w:val="0"/>
          <w:sz w:val="24"/>
          <w:szCs w:val="24"/>
          <w:lang w:eastAsia="ru-RU"/>
        </w:rPr>
        <w:t xml:space="preserve"> 285</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Розділ</w:t>
      </w:r>
      <w:r w:rsidRPr="003D1CE3">
        <w:rPr>
          <w:rFonts w:ascii="Verdana" w:eastAsia="Times New Roman" w:hAnsi="Verdana" w:cs="Times New Roman"/>
          <w:color w:val="000000"/>
          <w:kern w:val="0"/>
          <w:sz w:val="24"/>
          <w:szCs w:val="24"/>
          <w:lang w:eastAsia="ru-RU"/>
        </w:rPr>
        <w:t xml:space="preserve"> 7 </w:t>
      </w:r>
      <w:r w:rsidRPr="003D1CE3">
        <w:rPr>
          <w:rFonts w:ascii="Verdana" w:eastAsia="Times New Roman" w:hAnsi="Verdana" w:cs="Times New Roman" w:hint="eastAsia"/>
          <w:color w:val="000000"/>
          <w:kern w:val="0"/>
          <w:sz w:val="24"/>
          <w:szCs w:val="24"/>
          <w:lang w:eastAsia="ru-RU"/>
        </w:rPr>
        <w:t>Індуковані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електричним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струмом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нелінійні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магнітоелектричні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ефекти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магнітовпорядкованих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матеріалах</w:t>
      </w:r>
      <w:r w:rsidRPr="003D1CE3">
        <w:rPr>
          <w:rFonts w:ascii="Verdana" w:eastAsia="Times New Roman" w:hAnsi="Verdana" w:cs="Times New Roman"/>
          <w:color w:val="000000"/>
          <w:kern w:val="0"/>
          <w:sz w:val="24"/>
          <w:szCs w:val="24"/>
          <w:lang w:eastAsia="ru-RU"/>
        </w:rPr>
        <w:t xml:space="preserve"> 288</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7.1 </w:t>
      </w:r>
      <w:r w:rsidRPr="003D1CE3">
        <w:rPr>
          <w:rFonts w:ascii="Verdana" w:eastAsia="Times New Roman" w:hAnsi="Verdana" w:cs="Times New Roman" w:hint="eastAsia"/>
          <w:color w:val="000000"/>
          <w:kern w:val="0"/>
          <w:sz w:val="24"/>
          <w:szCs w:val="24"/>
          <w:lang w:eastAsia="ru-RU"/>
        </w:rPr>
        <w:t>Феноменологічна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теорія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нелінійного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магнітоелектричного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ефекту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гексаферитах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w:t>
      </w:r>
      <w:r w:rsidRPr="003D1CE3">
        <w:rPr>
          <w:rFonts w:ascii="Verdana" w:eastAsia="Times New Roman" w:hAnsi="Verdana" w:cs="Times New Roman"/>
          <w:color w:val="000000"/>
          <w:kern w:val="0"/>
          <w:sz w:val="24"/>
          <w:szCs w:val="24"/>
          <w:lang w:eastAsia="ru-RU"/>
        </w:rPr>
        <w:t xml:space="preserve"> Y-</w:t>
      </w:r>
      <w:r w:rsidRPr="003D1CE3">
        <w:rPr>
          <w:rFonts w:ascii="Verdana" w:eastAsia="Times New Roman" w:hAnsi="Verdana" w:cs="Times New Roman" w:hint="eastAsia"/>
          <w:color w:val="000000"/>
          <w:kern w:val="0"/>
          <w:sz w:val="24"/>
          <w:szCs w:val="24"/>
          <w:lang w:eastAsia="ru-RU"/>
        </w:rPr>
        <w:t>типів</w:t>
      </w:r>
      <w:r w:rsidRPr="003D1CE3">
        <w:rPr>
          <w:rFonts w:ascii="Verdana" w:eastAsia="Times New Roman" w:hAnsi="Verdana" w:cs="Times New Roman"/>
          <w:color w:val="000000"/>
          <w:kern w:val="0"/>
          <w:sz w:val="24"/>
          <w:szCs w:val="24"/>
          <w:lang w:eastAsia="ru-RU"/>
        </w:rPr>
        <w:t xml:space="preserve"> 288</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7.2 </w:t>
      </w:r>
      <w:r w:rsidRPr="003D1CE3">
        <w:rPr>
          <w:rFonts w:ascii="Verdana" w:eastAsia="Times New Roman" w:hAnsi="Verdana" w:cs="Times New Roman" w:hint="eastAsia"/>
          <w:color w:val="000000"/>
          <w:kern w:val="0"/>
          <w:sz w:val="24"/>
          <w:szCs w:val="24"/>
          <w:lang w:eastAsia="ru-RU"/>
        </w:rPr>
        <w:t>Мікроскопічна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модель</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індукованих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електричним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струмом</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ефектів</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гексаферитах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w:t>
      </w:r>
      <w:r w:rsidRPr="003D1CE3">
        <w:rPr>
          <w:rFonts w:ascii="Verdana" w:eastAsia="Times New Roman" w:hAnsi="Verdana" w:cs="Times New Roman"/>
          <w:color w:val="000000"/>
          <w:kern w:val="0"/>
          <w:sz w:val="24"/>
          <w:szCs w:val="24"/>
          <w:lang w:eastAsia="ru-RU"/>
        </w:rPr>
        <w:t>-</w:t>
      </w:r>
      <w:r w:rsidRPr="003D1CE3">
        <w:rPr>
          <w:rFonts w:ascii="Verdana" w:eastAsia="Times New Roman" w:hAnsi="Verdana" w:cs="Times New Roman" w:hint="eastAsia"/>
          <w:color w:val="000000"/>
          <w:kern w:val="0"/>
          <w:sz w:val="24"/>
          <w:szCs w:val="24"/>
          <w:lang w:eastAsia="ru-RU"/>
        </w:rPr>
        <w:t>типу</w:t>
      </w:r>
      <w:r w:rsidRPr="003D1CE3">
        <w:rPr>
          <w:rFonts w:ascii="Verdana" w:eastAsia="Times New Roman" w:hAnsi="Verdana" w:cs="Times New Roman"/>
          <w:color w:val="000000"/>
          <w:kern w:val="0"/>
          <w:sz w:val="24"/>
          <w:szCs w:val="24"/>
          <w:lang w:eastAsia="ru-RU"/>
        </w:rPr>
        <w:t xml:space="preserve"> 295</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7.3 </w:t>
      </w:r>
      <w:r w:rsidRPr="003D1CE3">
        <w:rPr>
          <w:rFonts w:ascii="Verdana" w:eastAsia="Times New Roman" w:hAnsi="Verdana" w:cs="Times New Roman" w:hint="eastAsia"/>
          <w:color w:val="000000"/>
          <w:kern w:val="0"/>
          <w:sz w:val="24"/>
          <w:szCs w:val="24"/>
          <w:lang w:eastAsia="ru-RU"/>
        </w:rPr>
        <w:t>Експериментальні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дослідження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струмового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нелінійного</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магнітоелектричного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ефекту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гексаферитах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w:t>
      </w:r>
      <w:r w:rsidRPr="003D1CE3">
        <w:rPr>
          <w:rFonts w:ascii="Verdana" w:eastAsia="Times New Roman" w:hAnsi="Verdana" w:cs="Times New Roman"/>
          <w:color w:val="000000"/>
          <w:kern w:val="0"/>
          <w:sz w:val="24"/>
          <w:szCs w:val="24"/>
          <w:lang w:eastAsia="ru-RU"/>
        </w:rPr>
        <w:t>-</w:t>
      </w:r>
      <w:r w:rsidRPr="003D1CE3">
        <w:rPr>
          <w:rFonts w:ascii="Verdana" w:eastAsia="Times New Roman" w:hAnsi="Verdana" w:cs="Times New Roman" w:hint="eastAsia"/>
          <w:color w:val="000000"/>
          <w:kern w:val="0"/>
          <w:sz w:val="24"/>
          <w:szCs w:val="24"/>
          <w:lang w:eastAsia="ru-RU"/>
        </w:rPr>
        <w:t>типу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при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протіканні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струму</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вздовж</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осі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кристалографічної</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симетрії</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та</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перпендикулярно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неї</w:t>
      </w:r>
      <w:r w:rsidRPr="003D1CE3">
        <w:rPr>
          <w:rFonts w:ascii="Verdana" w:eastAsia="Times New Roman" w:hAnsi="Verdana" w:cs="Times New Roman"/>
          <w:color w:val="000000"/>
          <w:kern w:val="0"/>
          <w:sz w:val="24"/>
          <w:szCs w:val="24"/>
          <w:lang w:eastAsia="ru-RU"/>
        </w:rPr>
        <w:t xml:space="preserve"> 302</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7.3.1 </w:t>
      </w:r>
      <w:r w:rsidRPr="003D1CE3">
        <w:rPr>
          <w:rFonts w:ascii="Verdana" w:eastAsia="Times New Roman" w:hAnsi="Verdana" w:cs="Times New Roman" w:hint="eastAsia"/>
          <w:color w:val="000000"/>
          <w:kern w:val="0"/>
          <w:sz w:val="24"/>
          <w:szCs w:val="24"/>
          <w:lang w:eastAsia="ru-RU"/>
        </w:rPr>
        <w:t>Нелінійні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МЕ</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ефекти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чистому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гексафериті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стронцію</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при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протіканні</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струму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вздовж</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осі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кристалографічної</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симетрії</w:t>
      </w:r>
      <w:r w:rsidRPr="003D1CE3">
        <w:rPr>
          <w:rFonts w:ascii="Verdana" w:eastAsia="Times New Roman" w:hAnsi="Verdana" w:cs="Times New Roman"/>
          <w:color w:val="000000"/>
          <w:kern w:val="0"/>
          <w:sz w:val="24"/>
          <w:szCs w:val="24"/>
          <w:lang w:eastAsia="ru-RU"/>
        </w:rPr>
        <w:t xml:space="preserve"> 302</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7.3.2 </w:t>
      </w:r>
      <w:r w:rsidRPr="003D1CE3">
        <w:rPr>
          <w:rFonts w:ascii="Verdana" w:eastAsia="Times New Roman" w:hAnsi="Verdana" w:cs="Times New Roman" w:hint="eastAsia"/>
          <w:color w:val="000000"/>
          <w:kern w:val="0"/>
          <w:sz w:val="24"/>
          <w:szCs w:val="24"/>
          <w:lang w:eastAsia="ru-RU"/>
        </w:rPr>
        <w:t>Нелінійні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МЕ</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ефекти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гексафериті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барію</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при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протіканні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струму</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вздовж</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осі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кристалографічної</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симетрії</w:t>
      </w:r>
      <w:r w:rsidRPr="003D1CE3">
        <w:rPr>
          <w:rFonts w:ascii="Verdana" w:eastAsia="Times New Roman" w:hAnsi="Verdana" w:cs="Times New Roman"/>
          <w:color w:val="000000"/>
          <w:kern w:val="0"/>
          <w:sz w:val="24"/>
          <w:szCs w:val="24"/>
          <w:lang w:eastAsia="ru-RU"/>
        </w:rPr>
        <w:t xml:space="preserve"> 314</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7.3.3 </w:t>
      </w:r>
      <w:r w:rsidRPr="003D1CE3">
        <w:rPr>
          <w:rFonts w:ascii="Verdana" w:eastAsia="Times New Roman" w:hAnsi="Verdana" w:cs="Times New Roman" w:hint="eastAsia"/>
          <w:color w:val="000000"/>
          <w:kern w:val="0"/>
          <w:sz w:val="24"/>
          <w:szCs w:val="24"/>
          <w:lang w:eastAsia="ru-RU"/>
        </w:rPr>
        <w:t>Нелінійні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МЕ</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ефекти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в</w:t>
      </w:r>
      <w:r w:rsidRPr="003D1CE3">
        <w:rPr>
          <w:rFonts w:ascii="Verdana" w:eastAsia="Times New Roman" w:hAnsi="Verdana" w:cs="Times New Roman"/>
          <w:color w:val="000000"/>
          <w:kern w:val="0"/>
          <w:sz w:val="24"/>
          <w:szCs w:val="24"/>
          <w:lang w:eastAsia="ru-RU"/>
        </w:rPr>
        <w:t xml:space="preserve"> Al-</w:t>
      </w:r>
      <w:r w:rsidRPr="003D1CE3">
        <w:rPr>
          <w:rFonts w:ascii="Verdana" w:eastAsia="Times New Roman" w:hAnsi="Verdana" w:cs="Times New Roman" w:hint="eastAsia"/>
          <w:color w:val="000000"/>
          <w:kern w:val="0"/>
          <w:sz w:val="24"/>
          <w:szCs w:val="24"/>
          <w:lang w:eastAsia="ru-RU"/>
        </w:rPr>
        <w:t>заміщених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гексаферитах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при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протіканні</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струму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вздовж</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осі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кристалографічної</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симетрії</w:t>
      </w:r>
      <w:r w:rsidRPr="003D1CE3">
        <w:rPr>
          <w:rFonts w:ascii="Verdana" w:eastAsia="Times New Roman" w:hAnsi="Verdana" w:cs="Times New Roman"/>
          <w:color w:val="000000"/>
          <w:kern w:val="0"/>
          <w:sz w:val="24"/>
          <w:szCs w:val="24"/>
          <w:lang w:eastAsia="ru-RU"/>
        </w:rPr>
        <w:t xml:space="preserve"> 319</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7.3.4 </w:t>
      </w:r>
      <w:r w:rsidRPr="003D1CE3">
        <w:rPr>
          <w:rFonts w:ascii="Verdana" w:eastAsia="Times New Roman" w:hAnsi="Verdana" w:cs="Times New Roman" w:hint="eastAsia"/>
          <w:color w:val="000000"/>
          <w:kern w:val="0"/>
          <w:sz w:val="24"/>
          <w:szCs w:val="24"/>
          <w:lang w:eastAsia="ru-RU"/>
        </w:rPr>
        <w:t>Нелінійні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МЕ</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ефекти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чистому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гексафериті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стронцію</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при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протіканні</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струму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перпендикулярно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осі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кристалографічної</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симетрії</w:t>
      </w:r>
      <w:r w:rsidRPr="003D1CE3">
        <w:rPr>
          <w:rFonts w:ascii="Verdana" w:eastAsia="Times New Roman" w:hAnsi="Verdana" w:cs="Times New Roman"/>
          <w:color w:val="000000"/>
          <w:kern w:val="0"/>
          <w:sz w:val="24"/>
          <w:szCs w:val="24"/>
          <w:lang w:eastAsia="ru-RU"/>
        </w:rPr>
        <w:t xml:space="preserve"> 325</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7.4 </w:t>
      </w:r>
      <w:r w:rsidRPr="003D1CE3">
        <w:rPr>
          <w:rFonts w:ascii="Verdana" w:eastAsia="Times New Roman" w:hAnsi="Verdana" w:cs="Times New Roman" w:hint="eastAsia"/>
          <w:color w:val="000000"/>
          <w:kern w:val="0"/>
          <w:sz w:val="24"/>
          <w:szCs w:val="24"/>
          <w:lang w:eastAsia="ru-RU"/>
        </w:rPr>
        <w:t>Експериментальні</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дослідження</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струмового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нелінійного</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магнітоелектричного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ефекту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у</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гексаферитах</w:t>
      </w:r>
      <w:r w:rsidRPr="003D1CE3">
        <w:rPr>
          <w:rFonts w:ascii="Verdana" w:eastAsia="Times New Roman" w:hAnsi="Verdana" w:cs="Times New Roman"/>
          <w:color w:val="000000"/>
          <w:kern w:val="0"/>
          <w:sz w:val="24"/>
          <w:szCs w:val="24"/>
          <w:lang w:eastAsia="ru-RU"/>
        </w:rPr>
        <w:t xml:space="preserve"> Y-</w:t>
      </w:r>
      <w:r w:rsidRPr="003D1CE3">
        <w:rPr>
          <w:rFonts w:ascii="Verdana" w:eastAsia="Times New Roman" w:hAnsi="Verdana" w:cs="Times New Roman" w:hint="eastAsia"/>
          <w:color w:val="000000"/>
          <w:kern w:val="0"/>
          <w:sz w:val="24"/>
          <w:szCs w:val="24"/>
          <w:lang w:eastAsia="ru-RU"/>
        </w:rPr>
        <w:t>типу</w:t>
      </w:r>
      <w:r w:rsidRPr="003D1CE3">
        <w:rPr>
          <w:rFonts w:ascii="Verdana" w:eastAsia="Times New Roman" w:hAnsi="Verdana" w:cs="Times New Roman"/>
          <w:color w:val="000000"/>
          <w:kern w:val="0"/>
          <w:sz w:val="24"/>
          <w:szCs w:val="24"/>
          <w:lang w:eastAsia="ru-RU"/>
        </w:rPr>
        <w:t xml:space="preserve"> 330</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color w:val="000000"/>
          <w:kern w:val="0"/>
          <w:sz w:val="24"/>
          <w:szCs w:val="24"/>
          <w:lang w:eastAsia="ru-RU"/>
        </w:rPr>
        <w:t xml:space="preserve">7.5 </w:t>
      </w:r>
      <w:r w:rsidRPr="003D1CE3">
        <w:rPr>
          <w:rFonts w:ascii="Verdana" w:eastAsia="Times New Roman" w:hAnsi="Verdana" w:cs="Times New Roman" w:hint="eastAsia"/>
          <w:color w:val="000000"/>
          <w:kern w:val="0"/>
          <w:sz w:val="24"/>
          <w:szCs w:val="24"/>
          <w:lang w:eastAsia="ru-RU"/>
        </w:rPr>
        <w:t>Висновки</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до</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розділу</w:t>
      </w:r>
      <w:r w:rsidRPr="003D1CE3">
        <w:rPr>
          <w:rFonts w:ascii="Verdana" w:eastAsia="Times New Roman" w:hAnsi="Verdana" w:cs="Times New Roman"/>
          <w:color w:val="000000"/>
          <w:kern w:val="0"/>
          <w:sz w:val="24"/>
          <w:szCs w:val="24"/>
          <w:lang w:eastAsia="ru-RU"/>
        </w:rPr>
        <w:t xml:space="preserve"> 339</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Висновки</w:t>
      </w:r>
      <w:r w:rsidRPr="003D1CE3">
        <w:rPr>
          <w:rFonts w:ascii="Verdana" w:eastAsia="Times New Roman" w:hAnsi="Verdana" w:cs="Times New Roman"/>
          <w:color w:val="000000"/>
          <w:kern w:val="0"/>
          <w:sz w:val="24"/>
          <w:szCs w:val="24"/>
          <w:lang w:eastAsia="ru-RU"/>
        </w:rPr>
        <w:t xml:space="preserve"> 342</w:t>
      </w:r>
    </w:p>
    <w:p w:rsidR="003D1CE3" w:rsidRPr="003D1CE3"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Список</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використаних</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джерел</w:t>
      </w:r>
      <w:r w:rsidRPr="003D1CE3">
        <w:rPr>
          <w:rFonts w:ascii="Verdana" w:eastAsia="Times New Roman" w:hAnsi="Verdana" w:cs="Times New Roman"/>
          <w:color w:val="000000"/>
          <w:kern w:val="0"/>
          <w:sz w:val="24"/>
          <w:szCs w:val="24"/>
          <w:lang w:eastAsia="ru-RU"/>
        </w:rPr>
        <w:t xml:space="preserve"> 347</w:t>
      </w:r>
    </w:p>
    <w:p w:rsidR="00633E02" w:rsidRDefault="003D1CE3" w:rsidP="003D1CE3">
      <w:pPr>
        <w:rPr>
          <w:rFonts w:ascii="Verdana" w:eastAsia="Times New Roman" w:hAnsi="Verdana" w:cs="Times New Roman"/>
          <w:color w:val="000000"/>
          <w:kern w:val="0"/>
          <w:sz w:val="24"/>
          <w:szCs w:val="24"/>
          <w:lang w:eastAsia="ru-RU"/>
        </w:rPr>
      </w:pPr>
      <w:r w:rsidRPr="003D1CE3">
        <w:rPr>
          <w:rFonts w:ascii="Verdana" w:eastAsia="Times New Roman" w:hAnsi="Verdana" w:cs="Times New Roman" w:hint="eastAsia"/>
          <w:color w:val="000000"/>
          <w:kern w:val="0"/>
          <w:sz w:val="24"/>
          <w:szCs w:val="24"/>
          <w:lang w:eastAsia="ru-RU"/>
        </w:rPr>
        <w:t>Додаток</w:t>
      </w:r>
      <w:r w:rsidRPr="003D1CE3">
        <w:rPr>
          <w:rFonts w:ascii="Verdana" w:eastAsia="Times New Roman" w:hAnsi="Verdana" w:cs="Times New Roman"/>
          <w:color w:val="000000"/>
          <w:kern w:val="0"/>
          <w:sz w:val="24"/>
          <w:szCs w:val="24"/>
          <w:lang w:eastAsia="ru-RU"/>
        </w:rPr>
        <w:t xml:space="preserve"> </w:t>
      </w:r>
      <w:r w:rsidRPr="003D1CE3">
        <w:rPr>
          <w:rFonts w:ascii="Verdana" w:eastAsia="Times New Roman" w:hAnsi="Verdana" w:cs="Times New Roman" w:hint="eastAsia"/>
          <w:color w:val="000000"/>
          <w:kern w:val="0"/>
          <w:sz w:val="24"/>
          <w:szCs w:val="24"/>
          <w:lang w:eastAsia="ru-RU"/>
        </w:rPr>
        <w:t>А</w:t>
      </w:r>
      <w:r w:rsidRPr="003D1CE3">
        <w:rPr>
          <w:rFonts w:ascii="Verdana" w:eastAsia="Times New Roman" w:hAnsi="Verdana" w:cs="Times New Roman"/>
          <w:color w:val="000000"/>
          <w:kern w:val="0"/>
          <w:sz w:val="24"/>
          <w:szCs w:val="24"/>
          <w:lang w:eastAsia="ru-RU"/>
        </w:rPr>
        <w:t xml:space="preserve"> 389</w:t>
      </w:r>
    </w:p>
    <w:p w:rsidR="003D1CE3" w:rsidRDefault="003D1CE3" w:rsidP="003D1CE3">
      <w:pPr>
        <w:rPr>
          <w:rFonts w:ascii="Verdana" w:eastAsia="Times New Roman" w:hAnsi="Verdana" w:cs="Times New Roman"/>
          <w:color w:val="000000"/>
          <w:kern w:val="0"/>
          <w:sz w:val="24"/>
          <w:szCs w:val="24"/>
          <w:lang w:eastAsia="ru-RU"/>
        </w:rPr>
      </w:pPr>
    </w:p>
    <w:p w:rsidR="003D1CE3" w:rsidRDefault="003D1CE3" w:rsidP="003D1CE3">
      <w:pPr>
        <w:rPr>
          <w:rFonts w:ascii="Verdana" w:eastAsia="Times New Roman" w:hAnsi="Verdana" w:cs="Times New Roman"/>
          <w:color w:val="000000"/>
          <w:kern w:val="0"/>
          <w:sz w:val="24"/>
          <w:szCs w:val="24"/>
          <w:lang w:eastAsia="ru-RU"/>
        </w:rPr>
      </w:pPr>
    </w:p>
    <w:p w:rsidR="003D1CE3" w:rsidRDefault="003D1CE3" w:rsidP="003D1CE3">
      <w:pPr>
        <w:rPr>
          <w:rFonts w:ascii="Verdana" w:eastAsia="Times New Roman" w:hAnsi="Verdana" w:cs="Times New Roman"/>
          <w:color w:val="000000"/>
          <w:kern w:val="0"/>
          <w:sz w:val="24"/>
          <w:szCs w:val="24"/>
          <w:lang w:eastAsia="ru-RU"/>
        </w:rPr>
      </w:pPr>
    </w:p>
    <w:p w:rsidR="003D1CE3" w:rsidRDefault="003D1CE3" w:rsidP="003D1CE3">
      <w:r>
        <w:rPr>
          <w:rFonts w:hint="eastAsia"/>
        </w:rPr>
        <w:t>ВИСНОВКИ</w:t>
      </w:r>
    </w:p>
    <w:p w:rsidR="003D1CE3" w:rsidRDefault="003D1CE3" w:rsidP="003D1CE3">
      <w:r>
        <w:rPr>
          <w:rFonts w:hint="eastAsia"/>
        </w:rPr>
        <w:t>У</w:t>
      </w:r>
      <w:r>
        <w:t></w:t>
      </w:r>
      <w:r>
        <w:rPr>
          <w:rFonts w:hint="eastAsia"/>
        </w:rPr>
        <w:t>дисертації</w:t>
      </w:r>
      <w:r>
        <w:t></w:t>
      </w:r>
      <w:r>
        <w:rPr>
          <w:rFonts w:hint="eastAsia"/>
        </w:rPr>
        <w:t>вирішено</w:t>
      </w:r>
      <w:r>
        <w:t></w:t>
      </w:r>
      <w:r>
        <w:rPr>
          <w:rFonts w:hint="eastAsia"/>
        </w:rPr>
        <w:t>важливу</w:t>
      </w:r>
      <w:r>
        <w:t></w:t>
      </w:r>
      <w:r>
        <w:rPr>
          <w:rFonts w:hint="eastAsia"/>
        </w:rPr>
        <w:t>наукову</w:t>
      </w:r>
      <w:r>
        <w:t></w:t>
      </w:r>
      <w:r>
        <w:rPr>
          <w:rFonts w:hint="eastAsia"/>
        </w:rPr>
        <w:t>та</w:t>
      </w:r>
      <w:r>
        <w:t></w:t>
      </w:r>
      <w:r>
        <w:rPr>
          <w:rFonts w:hint="eastAsia"/>
        </w:rPr>
        <w:t>прикладну</w:t>
      </w:r>
      <w:r>
        <w:t></w:t>
      </w:r>
      <w:r>
        <w:rPr>
          <w:rFonts w:hint="eastAsia"/>
        </w:rPr>
        <w:t>проблему</w:t>
      </w:r>
      <w:r>
        <w:t></w:t>
      </w:r>
      <w:r>
        <w:rPr>
          <w:rFonts w:hint="eastAsia"/>
        </w:rPr>
        <w:t>пошуку</w:t>
      </w:r>
      <w:r>
        <w:t></w:t>
      </w:r>
      <w:r>
        <w:rPr>
          <w:rFonts w:hint="eastAsia"/>
        </w:rPr>
        <w:t>нових</w:t>
      </w:r>
      <w:r>
        <w:t></w:t>
      </w:r>
      <w:r>
        <w:rPr>
          <w:rFonts w:hint="eastAsia"/>
        </w:rPr>
        <w:t>і</w:t>
      </w:r>
    </w:p>
    <w:p w:rsidR="003D1CE3" w:rsidRDefault="003D1CE3" w:rsidP="003D1CE3">
      <w:r>
        <w:rPr>
          <w:rFonts w:hint="eastAsia"/>
        </w:rPr>
        <w:t>поглибленого</w:t>
      </w:r>
      <w:r>
        <w:t></w:t>
      </w:r>
      <w:r>
        <w:rPr>
          <w:rFonts w:hint="eastAsia"/>
        </w:rPr>
        <w:t>аналізу</w:t>
      </w:r>
      <w:r>
        <w:t></w:t>
      </w:r>
      <w:r>
        <w:rPr>
          <w:rFonts w:hint="eastAsia"/>
        </w:rPr>
        <w:t>відомих</w:t>
      </w:r>
      <w:r>
        <w:t></w:t>
      </w:r>
      <w:r>
        <w:rPr>
          <w:rFonts w:hint="eastAsia"/>
        </w:rPr>
        <w:t>ефектів</w:t>
      </w:r>
      <w:r>
        <w:t></w:t>
      </w:r>
      <w:r>
        <w:rPr>
          <w:rFonts w:hint="eastAsia"/>
        </w:rPr>
        <w:t>взаємодії</w:t>
      </w:r>
      <w:r>
        <w:t></w:t>
      </w:r>
      <w:r>
        <w:rPr>
          <w:rFonts w:hint="eastAsia"/>
        </w:rPr>
        <w:t>електричної</w:t>
      </w:r>
      <w:r>
        <w:t></w:t>
      </w:r>
      <w:r>
        <w:rPr>
          <w:rFonts w:hint="eastAsia"/>
        </w:rPr>
        <w:t>та</w:t>
      </w:r>
      <w:r>
        <w:t></w:t>
      </w:r>
      <w:r>
        <w:rPr>
          <w:rFonts w:hint="eastAsia"/>
        </w:rPr>
        <w:t>магнітної</w:t>
      </w:r>
      <w:r>
        <w:t></w:t>
      </w:r>
      <w:r>
        <w:rPr>
          <w:rFonts w:hint="eastAsia"/>
        </w:rPr>
        <w:t>підсистем</w:t>
      </w:r>
    </w:p>
    <w:p w:rsidR="003D1CE3" w:rsidRDefault="003D1CE3" w:rsidP="003D1CE3">
      <w:r>
        <w:rPr>
          <w:rFonts w:hint="eastAsia"/>
        </w:rPr>
        <w:t>у</w:t>
      </w:r>
      <w:r>
        <w:t></w:t>
      </w:r>
      <w:r>
        <w:rPr>
          <w:rFonts w:hint="eastAsia"/>
        </w:rPr>
        <w:t>феритах</w:t>
      </w:r>
      <w:r>
        <w:t></w:t>
      </w:r>
      <w:r>
        <w:rPr>
          <w:rFonts w:hint="eastAsia"/>
        </w:rPr>
        <w:t>та</w:t>
      </w:r>
      <w:r>
        <w:t></w:t>
      </w:r>
      <w:r>
        <w:rPr>
          <w:rFonts w:hint="eastAsia"/>
        </w:rPr>
        <w:t>композитних</w:t>
      </w:r>
      <w:r>
        <w:t></w:t>
      </w:r>
      <w:r>
        <w:rPr>
          <w:rFonts w:hint="eastAsia"/>
        </w:rPr>
        <w:t>структурах</w:t>
      </w:r>
      <w:r>
        <w:t></w:t>
      </w:r>
      <w:r>
        <w:rPr>
          <w:rFonts w:hint="eastAsia"/>
        </w:rPr>
        <w:t>на</w:t>
      </w:r>
      <w:r>
        <w:t></w:t>
      </w:r>
      <w:r>
        <w:rPr>
          <w:rFonts w:hint="eastAsia"/>
        </w:rPr>
        <w:t>їх</w:t>
      </w:r>
      <w:r>
        <w:t></w:t>
      </w:r>
      <w:r>
        <w:rPr>
          <w:rFonts w:hint="eastAsia"/>
        </w:rPr>
        <w:t>основі</w:t>
      </w:r>
      <w:r>
        <w:t></w:t>
      </w:r>
      <w:r>
        <w:rPr>
          <w:rFonts w:hint="eastAsia"/>
        </w:rPr>
        <w:t>за</w:t>
      </w:r>
      <w:r>
        <w:t></w:t>
      </w:r>
      <w:r>
        <w:rPr>
          <w:rFonts w:hint="eastAsia"/>
        </w:rPr>
        <w:t>кімнатної</w:t>
      </w:r>
      <w:r>
        <w:t></w:t>
      </w:r>
      <w:r>
        <w:rPr>
          <w:rFonts w:hint="eastAsia"/>
        </w:rPr>
        <w:t>температури</w:t>
      </w:r>
      <w:r>
        <w:t></w:t>
      </w:r>
    </w:p>
    <w:p w:rsidR="003D1CE3" w:rsidRDefault="003D1CE3" w:rsidP="003D1CE3">
      <w:r>
        <w:rPr>
          <w:rFonts w:hint="eastAsia"/>
        </w:rPr>
        <w:t>вивчено</w:t>
      </w:r>
      <w:r>
        <w:t></w:t>
      </w:r>
      <w:r>
        <w:rPr>
          <w:rFonts w:hint="eastAsia"/>
        </w:rPr>
        <w:t>вплив</w:t>
      </w:r>
      <w:r>
        <w:t></w:t>
      </w:r>
      <w:r>
        <w:rPr>
          <w:rFonts w:hint="eastAsia"/>
        </w:rPr>
        <w:t>зовнішніх</w:t>
      </w:r>
      <w:r>
        <w:t></w:t>
      </w:r>
      <w:r>
        <w:rPr>
          <w:rFonts w:hint="eastAsia"/>
        </w:rPr>
        <w:t>електричного</w:t>
      </w:r>
      <w:r>
        <w:t></w:t>
      </w:r>
      <w:r>
        <w:rPr>
          <w:rFonts w:hint="eastAsia"/>
        </w:rPr>
        <w:t>та</w:t>
      </w:r>
      <w:r>
        <w:t></w:t>
      </w:r>
      <w:r>
        <w:rPr>
          <w:rFonts w:hint="eastAsia"/>
        </w:rPr>
        <w:t>магнітного</w:t>
      </w:r>
      <w:r>
        <w:t></w:t>
      </w:r>
      <w:r>
        <w:rPr>
          <w:rFonts w:hint="eastAsia"/>
        </w:rPr>
        <w:t>полів</w:t>
      </w:r>
      <w:r>
        <w:t></w:t>
      </w:r>
      <w:r>
        <w:rPr>
          <w:rFonts w:hint="eastAsia"/>
        </w:rPr>
        <w:t>на</w:t>
      </w:r>
      <w:r>
        <w:t></w:t>
      </w:r>
      <w:r>
        <w:rPr>
          <w:rFonts w:hint="eastAsia"/>
        </w:rPr>
        <w:t>ці</w:t>
      </w:r>
      <w:r>
        <w:t></w:t>
      </w:r>
      <w:r>
        <w:rPr>
          <w:rFonts w:hint="eastAsia"/>
        </w:rPr>
        <w:t>структури</w:t>
      </w:r>
      <w:r>
        <w:t></w:t>
      </w:r>
      <w:r>
        <w:rPr>
          <w:rFonts w:hint="eastAsia"/>
        </w:rPr>
        <w:t>та</w:t>
      </w:r>
    </w:p>
    <w:p w:rsidR="003D1CE3" w:rsidRDefault="003D1CE3" w:rsidP="003D1CE3">
      <w:r>
        <w:rPr>
          <w:rFonts w:hint="eastAsia"/>
        </w:rPr>
        <w:t>обґрунтовано</w:t>
      </w:r>
      <w:r>
        <w:t></w:t>
      </w:r>
      <w:r>
        <w:rPr>
          <w:rFonts w:hint="eastAsia"/>
        </w:rPr>
        <w:t>можливість</w:t>
      </w:r>
      <w:r>
        <w:t></w:t>
      </w:r>
      <w:r>
        <w:rPr>
          <w:rFonts w:hint="eastAsia"/>
        </w:rPr>
        <w:t>побудови</w:t>
      </w:r>
      <w:r>
        <w:t></w:t>
      </w:r>
      <w:r>
        <w:rPr>
          <w:rFonts w:hint="eastAsia"/>
        </w:rPr>
        <w:t>на</w:t>
      </w:r>
      <w:r>
        <w:t></w:t>
      </w:r>
      <w:r>
        <w:rPr>
          <w:rFonts w:hint="eastAsia"/>
        </w:rPr>
        <w:t>їх</w:t>
      </w:r>
      <w:r>
        <w:t></w:t>
      </w:r>
      <w:r>
        <w:rPr>
          <w:rFonts w:hint="eastAsia"/>
        </w:rPr>
        <w:t>основі</w:t>
      </w:r>
      <w:r>
        <w:t></w:t>
      </w:r>
      <w:r>
        <w:rPr>
          <w:rFonts w:hint="eastAsia"/>
        </w:rPr>
        <w:t>різноманітних</w:t>
      </w:r>
      <w:r>
        <w:t></w:t>
      </w:r>
      <w:r>
        <w:rPr>
          <w:rFonts w:hint="eastAsia"/>
        </w:rPr>
        <w:t>керованих</w:t>
      </w:r>
      <w:r>
        <w:t></w:t>
      </w:r>
      <w:r>
        <w:rPr>
          <w:rFonts w:hint="eastAsia"/>
        </w:rPr>
        <w:t>пристроїв</w:t>
      </w:r>
    </w:p>
    <w:p w:rsidR="003D1CE3" w:rsidRDefault="003D1CE3" w:rsidP="003D1CE3">
      <w:r>
        <w:rPr>
          <w:rFonts w:hint="eastAsia"/>
        </w:rPr>
        <w:t>аналогової</w:t>
      </w:r>
      <w:r>
        <w:t></w:t>
      </w:r>
      <w:r>
        <w:rPr>
          <w:rFonts w:hint="eastAsia"/>
        </w:rPr>
        <w:t>обробки</w:t>
      </w:r>
      <w:r>
        <w:t></w:t>
      </w:r>
      <w:r>
        <w:rPr>
          <w:rFonts w:hint="eastAsia"/>
        </w:rPr>
        <w:t>сигналів</w:t>
      </w:r>
      <w:r>
        <w:t></w:t>
      </w:r>
      <w:r>
        <w:rPr>
          <w:rFonts w:hint="eastAsia"/>
        </w:rPr>
        <w:t>мікрохвильового</w:t>
      </w:r>
      <w:r>
        <w:t></w:t>
      </w:r>
      <w:r>
        <w:rPr>
          <w:rFonts w:hint="eastAsia"/>
        </w:rPr>
        <w:t>діапазону</w:t>
      </w:r>
      <w:r>
        <w:t></w:t>
      </w:r>
    </w:p>
    <w:p w:rsidR="003D1CE3" w:rsidRDefault="003D1CE3" w:rsidP="003D1CE3">
      <w:r>
        <w:t></w:t>
      </w:r>
      <w:r>
        <w:t></w:t>
      </w:r>
      <w:r>
        <w:t></w:t>
      </w:r>
      <w:r>
        <w:rPr>
          <w:rFonts w:hint="eastAsia"/>
        </w:rPr>
        <w:t>Проблема</w:t>
      </w:r>
      <w:r>
        <w:t></w:t>
      </w:r>
      <w:r>
        <w:rPr>
          <w:rFonts w:hint="eastAsia"/>
        </w:rPr>
        <w:t>дослідження</w:t>
      </w:r>
      <w:r>
        <w:t></w:t>
      </w:r>
      <w:r>
        <w:rPr>
          <w:rFonts w:hint="eastAsia"/>
        </w:rPr>
        <w:t>ефекту</w:t>
      </w:r>
      <w:r>
        <w:t></w:t>
      </w:r>
      <w:r>
        <w:rPr>
          <w:rFonts w:hint="eastAsia"/>
        </w:rPr>
        <w:t>розщеплення</w:t>
      </w:r>
      <w:r>
        <w:t></w:t>
      </w:r>
      <w:r>
        <w:rPr>
          <w:rFonts w:hint="eastAsia"/>
        </w:rPr>
        <w:t>магнітним</w:t>
      </w:r>
      <w:r>
        <w:t></w:t>
      </w:r>
      <w:r>
        <w:rPr>
          <w:rFonts w:hint="eastAsia"/>
        </w:rPr>
        <w:t>полем</w:t>
      </w:r>
      <w:r>
        <w:t></w:t>
      </w:r>
      <w:r>
        <w:rPr>
          <w:rFonts w:hint="eastAsia"/>
        </w:rPr>
        <w:t>мод</w:t>
      </w:r>
    </w:p>
    <w:p w:rsidR="003D1CE3" w:rsidRDefault="003D1CE3" w:rsidP="003D1CE3">
      <w:r>
        <w:rPr>
          <w:rFonts w:hint="eastAsia"/>
        </w:rPr>
        <w:t>резонаторів</w:t>
      </w:r>
      <w:r>
        <w:t></w:t>
      </w:r>
      <w:r>
        <w:rPr>
          <w:rFonts w:hint="eastAsia"/>
        </w:rPr>
        <w:t>із</w:t>
      </w:r>
      <w:r>
        <w:t></w:t>
      </w:r>
      <w:r>
        <w:rPr>
          <w:rFonts w:hint="eastAsia"/>
        </w:rPr>
        <w:t>феритів</w:t>
      </w:r>
      <w:r>
        <w:t></w:t>
      </w:r>
      <w:r>
        <w:t></w:t>
      </w:r>
      <w:r>
        <w:rPr>
          <w:rFonts w:hint="eastAsia"/>
        </w:rPr>
        <w:t>який</w:t>
      </w:r>
      <w:r>
        <w:t></w:t>
      </w:r>
      <w:r>
        <w:rPr>
          <w:rFonts w:hint="eastAsia"/>
        </w:rPr>
        <w:t>є</w:t>
      </w:r>
      <w:r>
        <w:t></w:t>
      </w:r>
      <w:r>
        <w:rPr>
          <w:rFonts w:hint="eastAsia"/>
        </w:rPr>
        <w:t>наслідком</w:t>
      </w:r>
      <w:r>
        <w:t></w:t>
      </w:r>
      <w:r>
        <w:rPr>
          <w:rFonts w:hint="eastAsia"/>
        </w:rPr>
        <w:t>взаємодії</w:t>
      </w:r>
      <w:r>
        <w:t></w:t>
      </w:r>
      <w:r>
        <w:rPr>
          <w:rFonts w:hint="eastAsia"/>
        </w:rPr>
        <w:t>електричної</w:t>
      </w:r>
      <w:r>
        <w:t></w:t>
      </w:r>
      <w:r>
        <w:rPr>
          <w:rFonts w:hint="eastAsia"/>
        </w:rPr>
        <w:t>та</w:t>
      </w:r>
      <w:r>
        <w:t></w:t>
      </w:r>
      <w:r>
        <w:rPr>
          <w:rFonts w:hint="eastAsia"/>
        </w:rPr>
        <w:t>магнітної</w:t>
      </w:r>
    </w:p>
    <w:p w:rsidR="003D1CE3" w:rsidRDefault="003D1CE3" w:rsidP="003D1CE3">
      <w:r>
        <w:rPr>
          <w:rFonts w:hint="eastAsia"/>
        </w:rPr>
        <w:t>підсистем</w:t>
      </w:r>
      <w:r>
        <w:t></w:t>
      </w:r>
      <w:r>
        <w:rPr>
          <w:rFonts w:hint="eastAsia"/>
        </w:rPr>
        <w:t>у</w:t>
      </w:r>
      <w:r>
        <w:t></w:t>
      </w:r>
      <w:r>
        <w:rPr>
          <w:rFonts w:hint="eastAsia"/>
        </w:rPr>
        <w:t>магнітних</w:t>
      </w:r>
      <w:r>
        <w:t></w:t>
      </w:r>
      <w:r>
        <w:rPr>
          <w:rFonts w:hint="eastAsia"/>
        </w:rPr>
        <w:t>діелектриках</w:t>
      </w:r>
      <w:r>
        <w:t></w:t>
      </w:r>
      <w:r>
        <w:t></w:t>
      </w:r>
      <w:r>
        <w:rPr>
          <w:rFonts w:hint="eastAsia"/>
        </w:rPr>
        <w:t>вирішена</w:t>
      </w:r>
      <w:r>
        <w:t></w:t>
      </w:r>
      <w:r>
        <w:rPr>
          <w:rFonts w:hint="eastAsia"/>
        </w:rPr>
        <w:t>із</w:t>
      </w:r>
      <w:r>
        <w:t></w:t>
      </w:r>
      <w:r>
        <w:rPr>
          <w:rFonts w:hint="eastAsia"/>
        </w:rPr>
        <w:t>застосуванням</w:t>
      </w:r>
      <w:r>
        <w:t></w:t>
      </w:r>
      <w:r>
        <w:rPr>
          <w:rFonts w:hint="eastAsia"/>
        </w:rPr>
        <w:t>єдиного</w:t>
      </w:r>
    </w:p>
    <w:p w:rsidR="003D1CE3" w:rsidRDefault="003D1CE3" w:rsidP="003D1CE3">
      <w:r>
        <w:rPr>
          <w:rFonts w:hint="eastAsia"/>
        </w:rPr>
        <w:t>концептуального</w:t>
      </w:r>
      <w:r>
        <w:t></w:t>
      </w:r>
      <w:r>
        <w:rPr>
          <w:rFonts w:hint="eastAsia"/>
        </w:rPr>
        <w:t>підходу</w:t>
      </w:r>
      <w:r>
        <w:t></w:t>
      </w:r>
      <w:r>
        <w:t></w:t>
      </w:r>
      <w:r>
        <w:rPr>
          <w:rFonts w:hint="eastAsia"/>
        </w:rPr>
        <w:t>Експериментально</w:t>
      </w:r>
      <w:r>
        <w:t></w:t>
      </w:r>
      <w:r>
        <w:rPr>
          <w:rFonts w:hint="eastAsia"/>
        </w:rPr>
        <w:t>знайдено</w:t>
      </w:r>
      <w:r>
        <w:t></w:t>
      </w:r>
      <w:r>
        <w:t></w:t>
      </w:r>
      <w:r>
        <w:rPr>
          <w:rFonts w:hint="eastAsia"/>
        </w:rPr>
        <w:t>що</w:t>
      </w:r>
      <w:r>
        <w:t></w:t>
      </w:r>
      <w:r>
        <w:rPr>
          <w:rFonts w:hint="eastAsia"/>
        </w:rPr>
        <w:t>завдяки</w:t>
      </w:r>
      <w:r>
        <w:t></w:t>
      </w:r>
      <w:r>
        <w:rPr>
          <w:rFonts w:hint="eastAsia"/>
        </w:rPr>
        <w:t>магнітній</w:t>
      </w:r>
    </w:p>
    <w:p w:rsidR="003D1CE3" w:rsidRDefault="003D1CE3" w:rsidP="003D1CE3">
      <w:r>
        <w:rPr>
          <w:rFonts w:hint="eastAsia"/>
        </w:rPr>
        <w:t>підсистемі</w:t>
      </w:r>
      <w:r>
        <w:t></w:t>
      </w:r>
      <w:r>
        <w:t></w:t>
      </w:r>
      <w:r>
        <w:rPr>
          <w:rFonts w:hint="eastAsia"/>
        </w:rPr>
        <w:t>має</w:t>
      </w:r>
      <w:r>
        <w:t></w:t>
      </w:r>
      <w:r>
        <w:rPr>
          <w:rFonts w:hint="eastAsia"/>
        </w:rPr>
        <w:t>місце</w:t>
      </w:r>
      <w:r>
        <w:t></w:t>
      </w:r>
      <w:r>
        <w:rPr>
          <w:rFonts w:hint="eastAsia"/>
        </w:rPr>
        <w:t>перестроювання</w:t>
      </w:r>
      <w:r>
        <w:t></w:t>
      </w:r>
      <w:r>
        <w:rPr>
          <w:rFonts w:hint="eastAsia"/>
        </w:rPr>
        <w:t>частот</w:t>
      </w:r>
      <w:r>
        <w:t></w:t>
      </w:r>
      <w:r>
        <w:rPr>
          <w:rFonts w:hint="eastAsia"/>
        </w:rPr>
        <w:t>власних</w:t>
      </w:r>
      <w:r>
        <w:t></w:t>
      </w:r>
      <w:r>
        <w:rPr>
          <w:rFonts w:hint="eastAsia"/>
        </w:rPr>
        <w:t>магнітодинамічних</w:t>
      </w:r>
      <w:r>
        <w:t></w:t>
      </w:r>
      <w:r>
        <w:rPr>
          <w:rFonts w:hint="eastAsia"/>
        </w:rPr>
        <w:t>мод</w:t>
      </w:r>
    </w:p>
    <w:p w:rsidR="003D1CE3" w:rsidRDefault="003D1CE3" w:rsidP="003D1CE3">
      <w:r>
        <w:rPr>
          <w:rFonts w:hint="eastAsia"/>
        </w:rPr>
        <w:t>зовнішнім</w:t>
      </w:r>
      <w:r>
        <w:t></w:t>
      </w:r>
      <w:r>
        <w:rPr>
          <w:rFonts w:hint="eastAsia"/>
        </w:rPr>
        <w:t>магнітним</w:t>
      </w:r>
      <w:r>
        <w:t></w:t>
      </w:r>
      <w:r>
        <w:rPr>
          <w:rFonts w:hint="eastAsia"/>
        </w:rPr>
        <w:t>полем</w:t>
      </w:r>
      <w:r>
        <w:t></w:t>
      </w:r>
      <w:r>
        <w:rPr>
          <w:rFonts w:hint="eastAsia"/>
        </w:rPr>
        <w:t>на</w:t>
      </w:r>
      <w:r>
        <w:t></w:t>
      </w:r>
      <w:r>
        <w:rPr>
          <w:rFonts w:hint="eastAsia"/>
        </w:rPr>
        <w:t>величину</w:t>
      </w:r>
      <w:r>
        <w:t></w:t>
      </w:r>
      <w:r>
        <w:rPr>
          <w:rFonts w:hint="eastAsia"/>
        </w:rPr>
        <w:t>від</w:t>
      </w:r>
      <w:r>
        <w:t></w:t>
      </w:r>
      <w:r>
        <w:t></w:t>
      </w:r>
      <w:r>
        <w:t></w:t>
      </w:r>
      <w:r>
        <w:rPr>
          <w:rFonts w:hint="eastAsia"/>
        </w:rPr>
        <w:t>ГГц</w:t>
      </w:r>
      <w:r>
        <w:t></w:t>
      </w:r>
      <w:r>
        <w:rPr>
          <w:rFonts w:hint="eastAsia"/>
        </w:rPr>
        <w:t>для</w:t>
      </w:r>
      <w:r>
        <w:t></w:t>
      </w:r>
      <w:r>
        <w:rPr>
          <w:rFonts w:hint="eastAsia"/>
        </w:rPr>
        <w:t>ферит</w:t>
      </w:r>
      <w:r>
        <w:t></w:t>
      </w:r>
      <w:r>
        <w:rPr>
          <w:rFonts w:hint="eastAsia"/>
        </w:rPr>
        <w:t>гранатових</w:t>
      </w:r>
    </w:p>
    <w:p w:rsidR="003D1CE3" w:rsidRDefault="003D1CE3" w:rsidP="003D1CE3">
      <w:r>
        <w:rPr>
          <w:rFonts w:hint="eastAsia"/>
        </w:rPr>
        <w:t>резонаторів</w:t>
      </w:r>
      <w:r>
        <w:t></w:t>
      </w:r>
      <w:r>
        <w:rPr>
          <w:rFonts w:hint="eastAsia"/>
        </w:rPr>
        <w:t>до</w:t>
      </w:r>
      <w:r>
        <w:t></w:t>
      </w:r>
      <w:r>
        <w:t></w:t>
      </w:r>
      <w:r>
        <w:t></w:t>
      </w:r>
      <w:r>
        <w:t></w:t>
      </w:r>
      <w:r>
        <w:rPr>
          <w:rFonts w:hint="eastAsia"/>
        </w:rPr>
        <w:t>ГГц</w:t>
      </w:r>
      <w:r>
        <w:t></w:t>
      </w:r>
      <w:r>
        <w:rPr>
          <w:rFonts w:hint="eastAsia"/>
        </w:rPr>
        <w:t>для</w:t>
      </w:r>
      <w:r>
        <w:t></w:t>
      </w:r>
      <w:r>
        <w:rPr>
          <w:rFonts w:hint="eastAsia"/>
        </w:rPr>
        <w:t>гексаферитових</w:t>
      </w:r>
      <w:r>
        <w:t></w:t>
      </w:r>
      <w:r>
        <w:rPr>
          <w:rFonts w:hint="eastAsia"/>
        </w:rPr>
        <w:t>резонаторів</w:t>
      </w:r>
      <w:r>
        <w:t></w:t>
      </w:r>
      <w:r>
        <w:rPr>
          <w:rFonts w:hint="eastAsia"/>
        </w:rPr>
        <w:t>за</w:t>
      </w:r>
      <w:r>
        <w:t></w:t>
      </w:r>
      <w:r>
        <w:rPr>
          <w:rFonts w:hint="eastAsia"/>
        </w:rPr>
        <w:t>центральної</w:t>
      </w:r>
      <w:r>
        <w:t></w:t>
      </w:r>
      <w:r>
        <w:rPr>
          <w:rFonts w:hint="eastAsia"/>
        </w:rPr>
        <w:t>частоти</w:t>
      </w:r>
      <w:r>
        <w:t></w:t>
      </w:r>
      <w:r>
        <w:t></w:t>
      </w:r>
      <w:r>
        <w:t></w:t>
      </w:r>
      <w:r>
        <w:t></w:t>
      </w:r>
    </w:p>
    <w:p w:rsidR="003D1CE3" w:rsidRDefault="003D1CE3" w:rsidP="003D1CE3">
      <w:r>
        <w:t></w:t>
      </w:r>
      <w:r>
        <w:t></w:t>
      </w:r>
      <w:r>
        <w:t></w:t>
      </w:r>
      <w:r>
        <w:t></w:t>
      </w:r>
      <w:r>
        <w:rPr>
          <w:rFonts w:hint="eastAsia"/>
        </w:rPr>
        <w:t>ГГц</w:t>
      </w:r>
      <w:r>
        <w:t></w:t>
      </w:r>
      <w:r>
        <w:rPr>
          <w:rFonts w:hint="eastAsia"/>
        </w:rPr>
        <w:t>та</w:t>
      </w:r>
      <w:r>
        <w:t></w:t>
      </w:r>
      <w:r>
        <w:rPr>
          <w:rFonts w:hint="eastAsia"/>
        </w:rPr>
        <w:t>помірних</w:t>
      </w:r>
      <w:r>
        <w:t></w:t>
      </w:r>
      <w:r>
        <w:rPr>
          <w:rFonts w:hint="eastAsia"/>
        </w:rPr>
        <w:t>значень</w:t>
      </w:r>
      <w:r>
        <w:t></w:t>
      </w:r>
      <w:r>
        <w:rPr>
          <w:rFonts w:hint="eastAsia"/>
        </w:rPr>
        <w:t>керуючого</w:t>
      </w:r>
      <w:r>
        <w:t></w:t>
      </w:r>
      <w:r>
        <w:rPr>
          <w:rFonts w:hint="eastAsia"/>
        </w:rPr>
        <w:t>магнітного</w:t>
      </w:r>
      <w:r>
        <w:t></w:t>
      </w:r>
      <w:r>
        <w:rPr>
          <w:rFonts w:hint="eastAsia"/>
        </w:rPr>
        <w:t>поля</w:t>
      </w:r>
      <w:r>
        <w:t></w:t>
      </w:r>
      <w:r>
        <w:t></w:t>
      </w:r>
      <w:r>
        <w:rPr>
          <w:rFonts w:hint="eastAsia"/>
        </w:rPr>
        <w:t>Встановлено</w:t>
      </w:r>
      <w:r>
        <w:t></w:t>
      </w:r>
      <w:r>
        <w:t></w:t>
      </w:r>
      <w:r>
        <w:rPr>
          <w:rFonts w:hint="eastAsia"/>
        </w:rPr>
        <w:t>що</w:t>
      </w:r>
    </w:p>
    <w:p w:rsidR="003D1CE3" w:rsidRDefault="003D1CE3" w:rsidP="003D1CE3">
      <w:r>
        <w:rPr>
          <w:rFonts w:hint="eastAsia"/>
        </w:rPr>
        <w:t>найбільше</w:t>
      </w:r>
      <w:r>
        <w:t></w:t>
      </w:r>
      <w:r>
        <w:rPr>
          <w:rFonts w:hint="eastAsia"/>
        </w:rPr>
        <w:t>розщеплення</w:t>
      </w:r>
      <w:r>
        <w:t></w:t>
      </w:r>
      <w:r>
        <w:rPr>
          <w:rFonts w:hint="eastAsia"/>
        </w:rPr>
        <w:t>має</w:t>
      </w:r>
      <w:r>
        <w:t></w:t>
      </w:r>
      <w:r>
        <w:rPr>
          <w:rFonts w:hint="eastAsia"/>
        </w:rPr>
        <w:t>місце</w:t>
      </w:r>
      <w:r>
        <w:t></w:t>
      </w:r>
      <w:r>
        <w:rPr>
          <w:rFonts w:hint="eastAsia"/>
        </w:rPr>
        <w:t>для</w:t>
      </w:r>
      <w:r>
        <w:t></w:t>
      </w:r>
      <w:r>
        <w:rPr>
          <w:rFonts w:hint="eastAsia"/>
        </w:rPr>
        <w:t>основних</w:t>
      </w:r>
      <w:r>
        <w:t></w:t>
      </w:r>
      <w:r>
        <w:rPr>
          <w:rFonts w:hint="eastAsia"/>
        </w:rPr>
        <w:t>азимутально</w:t>
      </w:r>
      <w:r>
        <w:t></w:t>
      </w:r>
      <w:r>
        <w:rPr>
          <w:rFonts w:hint="eastAsia"/>
        </w:rPr>
        <w:t>неоднорідних</w:t>
      </w:r>
      <w:r>
        <w:t></w:t>
      </w:r>
      <w:r>
        <w:rPr>
          <w:rFonts w:hint="eastAsia"/>
        </w:rPr>
        <w:t>мод</w:t>
      </w:r>
      <w:r>
        <w:t></w:t>
      </w:r>
    </w:p>
    <w:p w:rsidR="003D1CE3" w:rsidRDefault="003D1CE3" w:rsidP="003D1CE3">
      <w:r>
        <w:rPr>
          <w:rFonts w:hint="eastAsia"/>
        </w:rPr>
        <w:t>зменшуючись</w:t>
      </w:r>
      <w:r>
        <w:t></w:t>
      </w:r>
      <w:r>
        <w:rPr>
          <w:rFonts w:hint="eastAsia"/>
        </w:rPr>
        <w:t>при</w:t>
      </w:r>
      <w:r>
        <w:t></w:t>
      </w:r>
      <w:r>
        <w:rPr>
          <w:rFonts w:hint="eastAsia"/>
        </w:rPr>
        <w:t>збільшенні</w:t>
      </w:r>
      <w:r>
        <w:t></w:t>
      </w:r>
      <w:r>
        <w:rPr>
          <w:rFonts w:hint="eastAsia"/>
        </w:rPr>
        <w:t>номера</w:t>
      </w:r>
      <w:r>
        <w:t></w:t>
      </w:r>
      <w:r>
        <w:rPr>
          <w:rFonts w:hint="eastAsia"/>
        </w:rPr>
        <w:t>моди</w:t>
      </w:r>
      <w:r>
        <w:t></w:t>
      </w:r>
      <w:r>
        <w:t></w:t>
      </w:r>
      <w:r>
        <w:rPr>
          <w:rFonts w:hint="eastAsia"/>
        </w:rPr>
        <w:t>В</w:t>
      </w:r>
      <w:r>
        <w:t></w:t>
      </w:r>
      <w:r>
        <w:rPr>
          <w:rFonts w:hint="eastAsia"/>
        </w:rPr>
        <w:t>ході</w:t>
      </w:r>
      <w:r>
        <w:t></w:t>
      </w:r>
      <w:r>
        <w:rPr>
          <w:rFonts w:hint="eastAsia"/>
        </w:rPr>
        <w:t>експериментів</w:t>
      </w:r>
      <w:r>
        <w:t></w:t>
      </w:r>
      <w:r>
        <w:rPr>
          <w:rFonts w:hint="eastAsia"/>
        </w:rPr>
        <w:t>уперше</w:t>
      </w:r>
    </w:p>
    <w:p w:rsidR="003D1CE3" w:rsidRDefault="003D1CE3" w:rsidP="003D1CE3">
      <w:r>
        <w:rPr>
          <w:rFonts w:hint="eastAsia"/>
        </w:rPr>
        <w:t>експериментально</w:t>
      </w:r>
      <w:r>
        <w:t></w:t>
      </w:r>
      <w:r>
        <w:rPr>
          <w:rFonts w:hint="eastAsia"/>
        </w:rPr>
        <w:t>виявлено</w:t>
      </w:r>
      <w:r>
        <w:t></w:t>
      </w:r>
      <w:r>
        <w:rPr>
          <w:rFonts w:hint="eastAsia"/>
        </w:rPr>
        <w:t>гістерезис</w:t>
      </w:r>
      <w:r>
        <w:t></w:t>
      </w:r>
      <w:r>
        <w:rPr>
          <w:rFonts w:hint="eastAsia"/>
        </w:rPr>
        <w:t>частотно</w:t>
      </w:r>
      <w:r>
        <w:t></w:t>
      </w:r>
      <w:r>
        <w:rPr>
          <w:rFonts w:hint="eastAsia"/>
        </w:rPr>
        <w:t>польової</w:t>
      </w:r>
      <w:r>
        <w:t></w:t>
      </w:r>
      <w:r>
        <w:rPr>
          <w:rFonts w:hint="eastAsia"/>
        </w:rPr>
        <w:t>залежності</w:t>
      </w:r>
    </w:p>
    <w:p w:rsidR="003D1CE3" w:rsidRDefault="003D1CE3" w:rsidP="003D1CE3">
      <w:r>
        <w:rPr>
          <w:rFonts w:hint="eastAsia"/>
        </w:rPr>
        <w:t>магнітодинамічних</w:t>
      </w:r>
      <w:r>
        <w:t></w:t>
      </w:r>
      <w:r>
        <w:rPr>
          <w:rFonts w:hint="eastAsia"/>
        </w:rPr>
        <w:t>мод</w:t>
      </w:r>
      <w:r>
        <w:t></w:t>
      </w:r>
      <w:r>
        <w:t></w:t>
      </w:r>
      <w:r>
        <w:rPr>
          <w:rFonts w:hint="eastAsia"/>
        </w:rPr>
        <w:t>який</w:t>
      </w:r>
      <w:r>
        <w:t></w:t>
      </w:r>
      <w:r>
        <w:rPr>
          <w:rFonts w:hint="eastAsia"/>
        </w:rPr>
        <w:t>є</w:t>
      </w:r>
      <w:r>
        <w:t></w:t>
      </w:r>
      <w:r>
        <w:rPr>
          <w:rFonts w:hint="eastAsia"/>
        </w:rPr>
        <w:t>відображенням</w:t>
      </w:r>
      <w:r>
        <w:t></w:t>
      </w:r>
      <w:r>
        <w:rPr>
          <w:rFonts w:hint="eastAsia"/>
        </w:rPr>
        <w:t>бістабільності</w:t>
      </w:r>
      <w:r>
        <w:t></w:t>
      </w:r>
      <w:r>
        <w:rPr>
          <w:rFonts w:hint="eastAsia"/>
        </w:rPr>
        <w:t>стану</w:t>
      </w:r>
      <w:r>
        <w:t></w:t>
      </w:r>
      <w:r>
        <w:rPr>
          <w:rFonts w:hint="eastAsia"/>
        </w:rPr>
        <w:t>магнітної</w:t>
      </w:r>
    </w:p>
    <w:p w:rsidR="003D1CE3" w:rsidRDefault="003D1CE3" w:rsidP="003D1CE3">
      <w:r>
        <w:rPr>
          <w:rFonts w:hint="eastAsia"/>
        </w:rPr>
        <w:t>підсистеми</w:t>
      </w:r>
      <w:r>
        <w:t></w:t>
      </w:r>
      <w:r>
        <w:rPr>
          <w:rFonts w:hint="eastAsia"/>
        </w:rPr>
        <w:t>гексафериту</w:t>
      </w:r>
      <w:r>
        <w:t></w:t>
      </w:r>
      <w:r>
        <w:t></w:t>
      </w:r>
      <w:r>
        <w:rPr>
          <w:rFonts w:hint="eastAsia"/>
        </w:rPr>
        <w:t>коли</w:t>
      </w:r>
      <w:r>
        <w:t></w:t>
      </w:r>
      <w:r>
        <w:rPr>
          <w:rFonts w:hint="eastAsia"/>
        </w:rPr>
        <w:t>при</w:t>
      </w:r>
      <w:r>
        <w:t></w:t>
      </w:r>
      <w:r>
        <w:rPr>
          <w:rFonts w:hint="eastAsia"/>
        </w:rPr>
        <w:t>одному</w:t>
      </w:r>
      <w:r>
        <w:t></w:t>
      </w:r>
      <w:r>
        <w:rPr>
          <w:rFonts w:hint="eastAsia"/>
        </w:rPr>
        <w:t>і</w:t>
      </w:r>
      <w:r>
        <w:t></w:t>
      </w:r>
      <w:r>
        <w:rPr>
          <w:rFonts w:hint="eastAsia"/>
        </w:rPr>
        <w:t>тому</w:t>
      </w:r>
      <w:r>
        <w:t></w:t>
      </w:r>
      <w:r>
        <w:rPr>
          <w:rFonts w:hint="eastAsia"/>
        </w:rPr>
        <w:t>ж</w:t>
      </w:r>
      <w:r>
        <w:t></w:t>
      </w:r>
      <w:r>
        <w:rPr>
          <w:rFonts w:hint="eastAsia"/>
        </w:rPr>
        <w:t>значенні</w:t>
      </w:r>
      <w:r>
        <w:t></w:t>
      </w:r>
      <w:r>
        <w:rPr>
          <w:rFonts w:hint="eastAsia"/>
        </w:rPr>
        <w:t>поля</w:t>
      </w:r>
      <w:r>
        <w:t></w:t>
      </w:r>
      <w:r>
        <w:rPr>
          <w:rFonts w:hint="eastAsia"/>
        </w:rPr>
        <w:t>підмагнічування</w:t>
      </w:r>
    </w:p>
    <w:p w:rsidR="003D1CE3" w:rsidRDefault="003D1CE3" w:rsidP="003D1CE3">
      <w:r>
        <w:rPr>
          <w:rFonts w:hint="eastAsia"/>
        </w:rPr>
        <w:t>гексаферит</w:t>
      </w:r>
      <w:r>
        <w:t></w:t>
      </w:r>
      <w:r>
        <w:rPr>
          <w:rFonts w:hint="eastAsia"/>
        </w:rPr>
        <w:t>може</w:t>
      </w:r>
      <w:r>
        <w:t></w:t>
      </w:r>
      <w:r>
        <w:rPr>
          <w:rFonts w:hint="eastAsia"/>
        </w:rPr>
        <w:t>перебувати</w:t>
      </w:r>
      <w:r>
        <w:t></w:t>
      </w:r>
      <w:r>
        <w:rPr>
          <w:rFonts w:hint="eastAsia"/>
        </w:rPr>
        <w:t>або</w:t>
      </w:r>
      <w:r>
        <w:t></w:t>
      </w:r>
      <w:r>
        <w:rPr>
          <w:rFonts w:hint="eastAsia"/>
        </w:rPr>
        <w:t>в</w:t>
      </w:r>
      <w:r>
        <w:t></w:t>
      </w:r>
      <w:r>
        <w:rPr>
          <w:rFonts w:hint="eastAsia"/>
        </w:rPr>
        <w:t>однодоменному</w:t>
      </w:r>
      <w:r>
        <w:t></w:t>
      </w:r>
      <w:r>
        <w:t></w:t>
      </w:r>
      <w:r>
        <w:rPr>
          <w:rFonts w:hint="eastAsia"/>
        </w:rPr>
        <w:t>або</w:t>
      </w:r>
      <w:r>
        <w:t></w:t>
      </w:r>
      <w:r>
        <w:rPr>
          <w:rFonts w:hint="eastAsia"/>
        </w:rPr>
        <w:t>в</w:t>
      </w:r>
      <w:r>
        <w:t></w:t>
      </w:r>
      <w:r>
        <w:rPr>
          <w:rFonts w:hint="eastAsia"/>
        </w:rPr>
        <w:t>ненасиченому</w:t>
      </w:r>
      <w:r>
        <w:t></w:t>
      </w:r>
      <w:r>
        <w:rPr>
          <w:rFonts w:hint="eastAsia"/>
        </w:rPr>
        <w:t>стані</w:t>
      </w:r>
      <w:r>
        <w:t></w:t>
      </w:r>
    </w:p>
    <w:p w:rsidR="003D1CE3" w:rsidRDefault="003D1CE3" w:rsidP="003D1CE3">
      <w:r>
        <w:rPr>
          <w:rFonts w:hint="eastAsia"/>
        </w:rPr>
        <w:t>Розвинута</w:t>
      </w:r>
      <w:r>
        <w:t></w:t>
      </w:r>
      <w:r>
        <w:rPr>
          <w:rFonts w:hint="eastAsia"/>
        </w:rPr>
        <w:t>наближена</w:t>
      </w:r>
      <w:r>
        <w:t></w:t>
      </w:r>
      <w:r>
        <w:rPr>
          <w:rFonts w:hint="eastAsia"/>
        </w:rPr>
        <w:t>аналітична</w:t>
      </w:r>
      <w:r>
        <w:t></w:t>
      </w:r>
      <w:r>
        <w:rPr>
          <w:rFonts w:hint="eastAsia"/>
        </w:rPr>
        <w:t>теорія</w:t>
      </w:r>
      <w:r>
        <w:t></w:t>
      </w:r>
      <w:r>
        <w:rPr>
          <w:rFonts w:hint="eastAsia"/>
        </w:rPr>
        <w:t>аксіально</w:t>
      </w:r>
      <w:r>
        <w:t></w:t>
      </w:r>
      <w:r>
        <w:rPr>
          <w:rFonts w:hint="eastAsia"/>
        </w:rPr>
        <w:t>неоднорідних</w:t>
      </w:r>
      <w:r>
        <w:t></w:t>
      </w:r>
      <w:r>
        <w:rPr>
          <w:rFonts w:hint="eastAsia"/>
        </w:rPr>
        <w:t>мод</w:t>
      </w:r>
      <w:r>
        <w:t></w:t>
      </w:r>
      <w:r>
        <w:rPr>
          <w:rFonts w:hint="eastAsia"/>
        </w:rPr>
        <w:t>дискового</w:t>
      </w:r>
    </w:p>
    <w:p w:rsidR="003D1CE3" w:rsidRDefault="003D1CE3" w:rsidP="003D1CE3">
      <w:r>
        <w:rPr>
          <w:rFonts w:hint="eastAsia"/>
        </w:rPr>
        <w:t>феритового</w:t>
      </w:r>
      <w:r>
        <w:t></w:t>
      </w:r>
      <w:r>
        <w:rPr>
          <w:rFonts w:hint="eastAsia"/>
        </w:rPr>
        <w:t>резонатора</w:t>
      </w:r>
      <w:r>
        <w:t></w:t>
      </w:r>
      <w:r>
        <w:t></w:t>
      </w:r>
      <w:r>
        <w:rPr>
          <w:rFonts w:hint="eastAsia"/>
        </w:rPr>
        <w:t>яка</w:t>
      </w:r>
      <w:r>
        <w:t></w:t>
      </w:r>
      <w:r>
        <w:rPr>
          <w:rFonts w:hint="eastAsia"/>
        </w:rPr>
        <w:t>враховує</w:t>
      </w:r>
      <w:r>
        <w:t></w:t>
      </w:r>
      <w:r>
        <w:rPr>
          <w:rFonts w:hint="eastAsia"/>
        </w:rPr>
        <w:t>специфічні</w:t>
      </w:r>
      <w:r>
        <w:t></w:t>
      </w:r>
      <w:r>
        <w:rPr>
          <w:rFonts w:hint="eastAsia"/>
        </w:rPr>
        <w:t>властивості</w:t>
      </w:r>
      <w:r>
        <w:t></w:t>
      </w:r>
      <w:r>
        <w:rPr>
          <w:rFonts w:hint="eastAsia"/>
        </w:rPr>
        <w:t>анізотропних</w:t>
      </w:r>
    </w:p>
    <w:p w:rsidR="003D1CE3" w:rsidRDefault="003D1CE3" w:rsidP="003D1CE3">
      <w:r>
        <w:rPr>
          <w:rFonts w:hint="eastAsia"/>
        </w:rPr>
        <w:t>магнітних</w:t>
      </w:r>
      <w:r>
        <w:t></w:t>
      </w:r>
      <w:r>
        <w:rPr>
          <w:rFonts w:hint="eastAsia"/>
        </w:rPr>
        <w:t>матеріалів</w:t>
      </w:r>
      <w:r>
        <w:t></w:t>
      </w:r>
      <w:r>
        <w:rPr>
          <w:rFonts w:hint="eastAsia"/>
        </w:rPr>
        <w:t>та</w:t>
      </w:r>
      <w:r>
        <w:t></w:t>
      </w:r>
      <w:r>
        <w:rPr>
          <w:rFonts w:hint="eastAsia"/>
        </w:rPr>
        <w:t>кількісно</w:t>
      </w:r>
      <w:r>
        <w:t></w:t>
      </w:r>
      <w:r>
        <w:rPr>
          <w:rFonts w:hint="eastAsia"/>
        </w:rPr>
        <w:t>описує</w:t>
      </w:r>
      <w:r>
        <w:t></w:t>
      </w:r>
      <w:r>
        <w:rPr>
          <w:rFonts w:hint="eastAsia"/>
        </w:rPr>
        <w:t>спостережувані</w:t>
      </w:r>
      <w:r>
        <w:t></w:t>
      </w:r>
      <w:r>
        <w:rPr>
          <w:rFonts w:hint="eastAsia"/>
        </w:rPr>
        <w:t>явища</w:t>
      </w:r>
      <w:r>
        <w:t></w:t>
      </w:r>
      <w:r>
        <w:rPr>
          <w:rFonts w:hint="eastAsia"/>
        </w:rPr>
        <w:t>як</w:t>
      </w:r>
      <w:r>
        <w:t></w:t>
      </w:r>
      <w:r>
        <w:rPr>
          <w:rFonts w:hint="eastAsia"/>
        </w:rPr>
        <w:t>в</w:t>
      </w:r>
      <w:r>
        <w:t></w:t>
      </w:r>
      <w:r>
        <w:rPr>
          <w:rFonts w:hint="eastAsia"/>
        </w:rPr>
        <w:t>дорезонансній</w:t>
      </w:r>
      <w:r>
        <w:t></w:t>
      </w:r>
    </w:p>
    <w:p w:rsidR="003D1CE3" w:rsidRDefault="003D1CE3" w:rsidP="003D1CE3">
      <w:r>
        <w:rPr>
          <w:rFonts w:hint="eastAsia"/>
        </w:rPr>
        <w:t>так</w:t>
      </w:r>
      <w:r>
        <w:t></w:t>
      </w:r>
      <w:r>
        <w:rPr>
          <w:rFonts w:hint="eastAsia"/>
        </w:rPr>
        <w:t>і</w:t>
      </w:r>
      <w:r>
        <w:t></w:t>
      </w:r>
      <w:r>
        <w:rPr>
          <w:rFonts w:hint="eastAsia"/>
        </w:rPr>
        <w:t>в</w:t>
      </w:r>
      <w:r>
        <w:t></w:t>
      </w:r>
      <w:r>
        <w:rPr>
          <w:rFonts w:hint="eastAsia"/>
        </w:rPr>
        <w:t>зарезонансній</w:t>
      </w:r>
      <w:r>
        <w:t></w:t>
      </w:r>
      <w:r>
        <w:rPr>
          <w:rFonts w:hint="eastAsia"/>
        </w:rPr>
        <w:t>областях</w:t>
      </w:r>
      <w:r>
        <w:t></w:t>
      </w:r>
    </w:p>
    <w:p w:rsidR="003D1CE3" w:rsidRDefault="003D1CE3" w:rsidP="003D1CE3">
      <w:r>
        <w:t></w:t>
      </w:r>
      <w:r>
        <w:t></w:t>
      </w:r>
      <w:r>
        <w:t></w:t>
      </w:r>
      <w:r>
        <w:rPr>
          <w:rFonts w:hint="eastAsia"/>
        </w:rPr>
        <w:t>Продемонстрована</w:t>
      </w:r>
      <w:r>
        <w:t></w:t>
      </w:r>
      <w:r>
        <w:rPr>
          <w:rFonts w:hint="eastAsia"/>
        </w:rPr>
        <w:t>можливість</w:t>
      </w:r>
      <w:r>
        <w:t></w:t>
      </w:r>
      <w:r>
        <w:rPr>
          <w:rFonts w:hint="eastAsia"/>
        </w:rPr>
        <w:t>застосування</w:t>
      </w:r>
      <w:r>
        <w:t></w:t>
      </w:r>
      <w:r>
        <w:rPr>
          <w:rFonts w:hint="eastAsia"/>
        </w:rPr>
        <w:t>ефекту</w:t>
      </w:r>
      <w:r>
        <w:t></w:t>
      </w:r>
      <w:r>
        <w:rPr>
          <w:rFonts w:hint="eastAsia"/>
        </w:rPr>
        <w:t>розщеплення</w:t>
      </w:r>
      <w:r>
        <w:t></w:t>
      </w:r>
      <w:r>
        <w:rPr>
          <w:rFonts w:hint="eastAsia"/>
        </w:rPr>
        <w:t>мод</w:t>
      </w:r>
    </w:p>
    <w:p w:rsidR="003D1CE3" w:rsidRDefault="003D1CE3" w:rsidP="003D1CE3">
      <w:r>
        <w:rPr>
          <w:rFonts w:hint="eastAsia"/>
        </w:rPr>
        <w:t>феритових</w:t>
      </w:r>
      <w:r>
        <w:t></w:t>
      </w:r>
      <w:r>
        <w:rPr>
          <w:rFonts w:hint="eastAsia"/>
        </w:rPr>
        <w:t>резонаторів</w:t>
      </w:r>
      <w:r>
        <w:t></w:t>
      </w:r>
      <w:r>
        <w:rPr>
          <w:rFonts w:hint="eastAsia"/>
        </w:rPr>
        <w:t>у</w:t>
      </w:r>
      <w:r>
        <w:t></w:t>
      </w:r>
      <w:r>
        <w:rPr>
          <w:rFonts w:hint="eastAsia"/>
        </w:rPr>
        <w:t>керованих</w:t>
      </w:r>
      <w:r>
        <w:t></w:t>
      </w:r>
      <w:r>
        <w:rPr>
          <w:rFonts w:hint="eastAsia"/>
        </w:rPr>
        <w:t>магнітним</w:t>
      </w:r>
      <w:r>
        <w:t></w:t>
      </w:r>
      <w:r>
        <w:rPr>
          <w:rFonts w:hint="eastAsia"/>
        </w:rPr>
        <w:t>полем</w:t>
      </w:r>
      <w:r>
        <w:t></w:t>
      </w:r>
      <w:r>
        <w:rPr>
          <w:rFonts w:hint="eastAsia"/>
        </w:rPr>
        <w:t>приладах</w:t>
      </w:r>
      <w:r>
        <w:t></w:t>
      </w:r>
      <w:r>
        <w:rPr>
          <w:rFonts w:hint="eastAsia"/>
        </w:rPr>
        <w:t>міліметрового</w:t>
      </w:r>
    </w:p>
    <w:p w:rsidR="003D1CE3" w:rsidRDefault="003D1CE3" w:rsidP="003D1CE3">
      <w:r>
        <w:rPr>
          <w:rFonts w:hint="eastAsia"/>
        </w:rPr>
        <w:t>діапазону</w:t>
      </w:r>
      <w:r>
        <w:t></w:t>
      </w:r>
      <w:r>
        <w:t></w:t>
      </w:r>
      <w:r>
        <w:rPr>
          <w:rFonts w:hint="eastAsia"/>
        </w:rPr>
        <w:t>з</w:t>
      </w:r>
      <w:r>
        <w:t></w:t>
      </w:r>
      <w:r>
        <w:rPr>
          <w:rFonts w:hint="eastAsia"/>
        </w:rPr>
        <w:t>перспективою</w:t>
      </w:r>
      <w:r>
        <w:t></w:t>
      </w:r>
      <w:r>
        <w:rPr>
          <w:rFonts w:hint="eastAsia"/>
        </w:rPr>
        <w:t>його</w:t>
      </w:r>
      <w:r>
        <w:t></w:t>
      </w:r>
      <w:r>
        <w:rPr>
          <w:rFonts w:hint="eastAsia"/>
        </w:rPr>
        <w:t>використання</w:t>
      </w:r>
      <w:r>
        <w:t></w:t>
      </w:r>
      <w:r>
        <w:rPr>
          <w:rFonts w:hint="eastAsia"/>
        </w:rPr>
        <w:t>на</w:t>
      </w:r>
      <w:r>
        <w:t></w:t>
      </w:r>
      <w:r>
        <w:rPr>
          <w:rFonts w:hint="eastAsia"/>
        </w:rPr>
        <w:t>субтерагерцових</w:t>
      </w:r>
      <w:r>
        <w:t></w:t>
      </w:r>
      <w:r>
        <w:rPr>
          <w:rFonts w:hint="eastAsia"/>
        </w:rPr>
        <w:t>частотах</w:t>
      </w:r>
      <w:r>
        <w:t></w:t>
      </w:r>
    </w:p>
    <w:p w:rsidR="003D1CE3" w:rsidRDefault="003D1CE3" w:rsidP="003D1CE3">
      <w:r>
        <w:rPr>
          <w:rFonts w:hint="eastAsia"/>
        </w:rPr>
        <w:t>Запропоновано</w:t>
      </w:r>
      <w:r>
        <w:t></w:t>
      </w:r>
      <w:r>
        <w:rPr>
          <w:rFonts w:hint="eastAsia"/>
        </w:rPr>
        <w:t>та</w:t>
      </w:r>
      <w:r>
        <w:t></w:t>
      </w:r>
      <w:r>
        <w:rPr>
          <w:rFonts w:hint="eastAsia"/>
        </w:rPr>
        <w:t>експериментально</w:t>
      </w:r>
      <w:r>
        <w:t></w:t>
      </w:r>
      <w:r>
        <w:rPr>
          <w:rFonts w:hint="eastAsia"/>
        </w:rPr>
        <w:t>протестовано</w:t>
      </w:r>
      <w:r>
        <w:t></w:t>
      </w:r>
      <w:r>
        <w:rPr>
          <w:rFonts w:hint="eastAsia"/>
        </w:rPr>
        <w:t>макети</w:t>
      </w:r>
      <w:r>
        <w:t></w:t>
      </w:r>
      <w:r>
        <w:rPr>
          <w:rFonts w:hint="eastAsia"/>
        </w:rPr>
        <w:t>вказаних</w:t>
      </w:r>
      <w:r>
        <w:t></w:t>
      </w:r>
      <w:r>
        <w:rPr>
          <w:rFonts w:hint="eastAsia"/>
        </w:rPr>
        <w:t>пристроїв</w:t>
      </w:r>
      <w:r>
        <w:t></w:t>
      </w:r>
      <w:r>
        <w:t></w:t>
      </w:r>
    </w:p>
    <w:p w:rsidR="003D1CE3" w:rsidRDefault="003D1CE3" w:rsidP="003D1CE3">
      <w:r>
        <w:t></w:t>
      </w:r>
      <w:r>
        <w:t></w:t>
      </w:r>
      <w:r>
        <w:t></w:t>
      </w:r>
    </w:p>
    <w:p w:rsidR="003D1CE3" w:rsidRDefault="003D1CE3" w:rsidP="003D1CE3">
      <w:r>
        <w:rPr>
          <w:rFonts w:hint="eastAsia"/>
        </w:rPr>
        <w:t>зокрема</w:t>
      </w:r>
      <w:r>
        <w:t></w:t>
      </w:r>
      <w:r>
        <w:rPr>
          <w:rFonts w:hint="eastAsia"/>
        </w:rPr>
        <w:t>оригінальні</w:t>
      </w:r>
      <w:r>
        <w:t></w:t>
      </w:r>
      <w:r>
        <w:rPr>
          <w:rFonts w:hint="eastAsia"/>
        </w:rPr>
        <w:t>конструкції</w:t>
      </w:r>
      <w:r>
        <w:t></w:t>
      </w:r>
      <w:r>
        <w:rPr>
          <w:rFonts w:hint="eastAsia"/>
        </w:rPr>
        <w:t>фазообертачів</w:t>
      </w:r>
      <w:r>
        <w:t></w:t>
      </w:r>
      <w:r>
        <w:t></w:t>
      </w:r>
      <w:r>
        <w:rPr>
          <w:rFonts w:hint="eastAsia"/>
        </w:rPr>
        <w:t>в</w:t>
      </w:r>
      <w:r>
        <w:t></w:t>
      </w:r>
      <w:r>
        <w:rPr>
          <w:rFonts w:hint="eastAsia"/>
        </w:rPr>
        <w:t>діапазоні</w:t>
      </w:r>
      <w:r>
        <w:t></w:t>
      </w:r>
      <w:r>
        <w:rPr>
          <w:rFonts w:hint="eastAsia"/>
        </w:rPr>
        <w:t>від</w:t>
      </w:r>
      <w:r>
        <w:t></w:t>
      </w:r>
      <w:r>
        <w:t></w:t>
      </w:r>
      <w:r>
        <w:t></w:t>
      </w:r>
      <w:r>
        <w:t></w:t>
      </w:r>
      <w:r>
        <w:rPr>
          <w:rFonts w:hint="eastAsia"/>
        </w:rPr>
        <w:t>до</w:t>
      </w:r>
      <w:r>
        <w:t></w:t>
      </w:r>
      <w:r>
        <w:t></w:t>
      </w:r>
      <w:r>
        <w:t></w:t>
      </w:r>
      <w:r>
        <w:t></w:t>
      </w:r>
      <w:r>
        <w:rPr>
          <w:rFonts w:hint="eastAsia"/>
        </w:rPr>
        <w:t>ГГц</w:t>
      </w:r>
      <w:r>
        <w:t></w:t>
      </w:r>
      <w:r>
        <w:t></w:t>
      </w:r>
      <w:r>
        <w:rPr>
          <w:rFonts w:hint="eastAsia"/>
        </w:rPr>
        <w:t>де</w:t>
      </w:r>
    </w:p>
    <w:p w:rsidR="003D1CE3" w:rsidRDefault="003D1CE3" w:rsidP="003D1CE3">
      <w:r>
        <w:rPr>
          <w:rFonts w:hint="eastAsia"/>
        </w:rPr>
        <w:t>центральні</w:t>
      </w:r>
      <w:r>
        <w:t></w:t>
      </w:r>
      <w:r>
        <w:rPr>
          <w:rFonts w:hint="eastAsia"/>
        </w:rPr>
        <w:t>частоти</w:t>
      </w:r>
      <w:r>
        <w:t></w:t>
      </w:r>
      <w:r>
        <w:rPr>
          <w:rFonts w:hint="eastAsia"/>
        </w:rPr>
        <w:t>резонаторів</w:t>
      </w:r>
      <w:r>
        <w:t></w:t>
      </w:r>
      <w:r>
        <w:rPr>
          <w:rFonts w:hint="eastAsia"/>
        </w:rPr>
        <w:t>визначалися</w:t>
      </w:r>
      <w:r>
        <w:t></w:t>
      </w:r>
      <w:r>
        <w:t></w:t>
      </w:r>
      <w:r>
        <w:rPr>
          <w:rFonts w:hint="eastAsia"/>
        </w:rPr>
        <w:t>в</w:t>
      </w:r>
      <w:r>
        <w:t></w:t>
      </w:r>
      <w:r>
        <w:rPr>
          <w:rFonts w:hint="eastAsia"/>
        </w:rPr>
        <w:t>першу</w:t>
      </w:r>
      <w:r>
        <w:t></w:t>
      </w:r>
      <w:r>
        <w:rPr>
          <w:rFonts w:hint="eastAsia"/>
        </w:rPr>
        <w:t>чергу</w:t>
      </w:r>
      <w:r>
        <w:t></w:t>
      </w:r>
      <w:r>
        <w:t></w:t>
      </w:r>
      <w:r>
        <w:rPr>
          <w:rFonts w:hint="eastAsia"/>
        </w:rPr>
        <w:t>квазідіелектричними</w:t>
      </w:r>
    </w:p>
    <w:p w:rsidR="003D1CE3" w:rsidRDefault="003D1CE3" w:rsidP="003D1CE3">
      <w:r>
        <w:rPr>
          <w:rFonts w:hint="eastAsia"/>
        </w:rPr>
        <w:t>резонансами</w:t>
      </w:r>
      <w:r>
        <w:t></w:t>
      </w:r>
      <w:r>
        <w:t></w:t>
      </w:r>
      <w:r>
        <w:rPr>
          <w:rFonts w:hint="eastAsia"/>
        </w:rPr>
        <w:t>які</w:t>
      </w:r>
      <w:r>
        <w:t></w:t>
      </w:r>
      <w:r>
        <w:rPr>
          <w:rFonts w:hint="eastAsia"/>
        </w:rPr>
        <w:t>мали</w:t>
      </w:r>
      <w:r>
        <w:t></w:t>
      </w:r>
      <w:r>
        <w:rPr>
          <w:rFonts w:hint="eastAsia"/>
        </w:rPr>
        <w:t>місце</w:t>
      </w:r>
      <w:r>
        <w:t></w:t>
      </w:r>
      <w:r>
        <w:rPr>
          <w:rFonts w:hint="eastAsia"/>
        </w:rPr>
        <w:t>і</w:t>
      </w:r>
      <w:r>
        <w:t></w:t>
      </w:r>
      <w:r>
        <w:rPr>
          <w:rFonts w:hint="eastAsia"/>
        </w:rPr>
        <w:t>без</w:t>
      </w:r>
      <w:r>
        <w:t></w:t>
      </w:r>
      <w:r>
        <w:rPr>
          <w:rFonts w:hint="eastAsia"/>
        </w:rPr>
        <w:t>підмагнічуючого</w:t>
      </w:r>
      <w:r>
        <w:t></w:t>
      </w:r>
      <w:r>
        <w:rPr>
          <w:rFonts w:hint="eastAsia"/>
        </w:rPr>
        <w:t>поля</w:t>
      </w:r>
      <w:r>
        <w:t></w:t>
      </w:r>
      <w:r>
        <w:t></w:t>
      </w:r>
      <w:r>
        <w:rPr>
          <w:rFonts w:hint="eastAsia"/>
        </w:rPr>
        <w:t>що</w:t>
      </w:r>
      <w:r>
        <w:t></w:t>
      </w:r>
      <w:r>
        <w:rPr>
          <w:rFonts w:hint="eastAsia"/>
        </w:rPr>
        <w:t>є</w:t>
      </w:r>
      <w:r>
        <w:t></w:t>
      </w:r>
      <w:r>
        <w:rPr>
          <w:rFonts w:hint="eastAsia"/>
        </w:rPr>
        <w:t>суттєвою</w:t>
      </w:r>
      <w:r>
        <w:t></w:t>
      </w:r>
      <w:r>
        <w:rPr>
          <w:rFonts w:hint="eastAsia"/>
        </w:rPr>
        <w:t>перевагою</w:t>
      </w:r>
    </w:p>
    <w:p w:rsidR="003D1CE3" w:rsidRDefault="003D1CE3" w:rsidP="003D1CE3">
      <w:r>
        <w:rPr>
          <w:rFonts w:hint="eastAsia"/>
        </w:rPr>
        <w:t>таких</w:t>
      </w:r>
      <w:r>
        <w:t></w:t>
      </w:r>
      <w:r>
        <w:rPr>
          <w:rFonts w:hint="eastAsia"/>
        </w:rPr>
        <w:t>конструкцій</w:t>
      </w:r>
      <w:r>
        <w:t></w:t>
      </w:r>
      <w:r>
        <w:t></w:t>
      </w:r>
      <w:r>
        <w:rPr>
          <w:rFonts w:hint="eastAsia"/>
        </w:rPr>
        <w:t>Встановлено</w:t>
      </w:r>
      <w:r>
        <w:t></w:t>
      </w:r>
      <w:r>
        <w:t></w:t>
      </w:r>
      <w:r>
        <w:rPr>
          <w:rFonts w:hint="eastAsia"/>
        </w:rPr>
        <w:t>що</w:t>
      </w:r>
      <w:r>
        <w:t></w:t>
      </w:r>
    </w:p>
    <w:p w:rsidR="003D1CE3" w:rsidRDefault="003D1CE3" w:rsidP="003D1CE3">
      <w:r>
        <w:rPr>
          <w:rFonts w:hint="eastAsia"/>
        </w:rPr>
        <w:t>резонансний</w:t>
      </w:r>
      <w:r>
        <w:t></w:t>
      </w:r>
      <w:r>
        <w:rPr>
          <w:rFonts w:hint="eastAsia"/>
        </w:rPr>
        <w:t>вентиль</w:t>
      </w:r>
      <w:r>
        <w:t></w:t>
      </w:r>
      <w:r>
        <w:rPr>
          <w:rFonts w:hint="eastAsia"/>
        </w:rPr>
        <w:t>з</w:t>
      </w:r>
      <w:r>
        <w:t></w:t>
      </w:r>
      <w:r>
        <w:rPr>
          <w:rFonts w:hint="eastAsia"/>
        </w:rPr>
        <w:t>гексафериту</w:t>
      </w:r>
      <w:r>
        <w:t></w:t>
      </w:r>
      <w:r>
        <w:rPr>
          <w:rFonts w:hint="eastAsia"/>
        </w:rPr>
        <w:t>барію</w:t>
      </w:r>
      <w:r>
        <w:t></w:t>
      </w:r>
      <w:r>
        <w:t></w:t>
      </w:r>
      <w:r>
        <w:rPr>
          <w:rFonts w:hint="eastAsia"/>
        </w:rPr>
        <w:t>частота</w:t>
      </w:r>
      <w:r>
        <w:t></w:t>
      </w:r>
      <w:r>
        <w:rPr>
          <w:rFonts w:hint="eastAsia"/>
        </w:rPr>
        <w:t>якого</w:t>
      </w:r>
      <w:r>
        <w:t></w:t>
      </w:r>
      <w:r>
        <w:rPr>
          <w:rFonts w:hint="eastAsia"/>
        </w:rPr>
        <w:t>перестроюється</w:t>
      </w:r>
      <w:r>
        <w:t></w:t>
      </w:r>
      <w:r>
        <w:rPr>
          <w:rFonts w:hint="eastAsia"/>
        </w:rPr>
        <w:t>в</w:t>
      </w:r>
    </w:p>
    <w:p w:rsidR="003D1CE3" w:rsidRDefault="003D1CE3" w:rsidP="003D1CE3">
      <w:r>
        <w:rPr>
          <w:rFonts w:hint="eastAsia"/>
        </w:rPr>
        <w:t>діапазоні</w:t>
      </w:r>
      <w:r>
        <w:t></w:t>
      </w:r>
      <w:r>
        <w:t></w:t>
      </w:r>
      <w:r>
        <w:t></w:t>
      </w:r>
      <w:r>
        <w:t></w:t>
      </w:r>
      <w:r>
        <w:t></w:t>
      </w:r>
      <w:r>
        <w:t></w:t>
      </w:r>
      <w:r>
        <w:t></w:t>
      </w:r>
      <w:r>
        <w:rPr>
          <w:rFonts w:hint="eastAsia"/>
        </w:rPr>
        <w:t>ГГц</w:t>
      </w:r>
      <w:r>
        <w:t></w:t>
      </w:r>
      <w:r>
        <w:t></w:t>
      </w:r>
      <w:r>
        <w:rPr>
          <w:rFonts w:hint="eastAsia"/>
        </w:rPr>
        <w:t>демонструє</w:t>
      </w:r>
      <w:r>
        <w:t></w:t>
      </w:r>
      <w:r>
        <w:rPr>
          <w:rFonts w:hint="eastAsia"/>
        </w:rPr>
        <w:t>рівень</w:t>
      </w:r>
      <w:r>
        <w:t></w:t>
      </w:r>
      <w:r>
        <w:rPr>
          <w:rFonts w:hint="eastAsia"/>
        </w:rPr>
        <w:t>розв’язки</w:t>
      </w:r>
      <w:r>
        <w:t></w:t>
      </w:r>
      <w:r>
        <w:rPr>
          <w:rFonts w:hint="eastAsia"/>
        </w:rPr>
        <w:t>не</w:t>
      </w:r>
      <w:r>
        <w:t></w:t>
      </w:r>
      <w:r>
        <w:rPr>
          <w:rFonts w:hint="eastAsia"/>
        </w:rPr>
        <w:t>гірше</w:t>
      </w:r>
      <w:r>
        <w:t></w:t>
      </w:r>
      <w:r>
        <w:rPr>
          <w:rFonts w:hint="eastAsia"/>
        </w:rPr>
        <w:t>ніж</w:t>
      </w:r>
      <w:r>
        <w:t></w:t>
      </w:r>
      <w:r>
        <w:t></w:t>
      </w:r>
      <w:r>
        <w:t></w:t>
      </w:r>
      <w:r>
        <w:t></w:t>
      </w:r>
      <w:r>
        <w:rPr>
          <w:rFonts w:hint="eastAsia"/>
        </w:rPr>
        <w:t>дБ</w:t>
      </w:r>
      <w:r>
        <w:t></w:t>
      </w:r>
    </w:p>
    <w:p w:rsidR="003D1CE3" w:rsidRDefault="003D1CE3" w:rsidP="003D1CE3">
      <w:r>
        <w:rPr>
          <w:rFonts w:hint="eastAsia"/>
        </w:rPr>
        <w:t>резонансний</w:t>
      </w:r>
      <w:r>
        <w:t></w:t>
      </w:r>
      <w:r>
        <w:rPr>
          <w:rFonts w:hint="eastAsia"/>
        </w:rPr>
        <w:t>фазообертач</w:t>
      </w:r>
      <w:r>
        <w:t></w:t>
      </w:r>
      <w:r>
        <w:rPr>
          <w:rFonts w:hint="eastAsia"/>
        </w:rPr>
        <w:t>з</w:t>
      </w:r>
      <w:r>
        <w:t></w:t>
      </w:r>
      <w:r>
        <w:rPr>
          <w:rFonts w:hint="eastAsia"/>
        </w:rPr>
        <w:t>робочою</w:t>
      </w:r>
      <w:r>
        <w:t></w:t>
      </w:r>
      <w:r>
        <w:rPr>
          <w:rFonts w:hint="eastAsia"/>
        </w:rPr>
        <w:t>частотою</w:t>
      </w:r>
      <w:r>
        <w:t></w:t>
      </w:r>
      <w:r>
        <w:t></w:t>
      </w:r>
      <w:r>
        <w:t></w:t>
      </w:r>
      <w:r>
        <w:t></w:t>
      </w:r>
      <w:r>
        <w:rPr>
          <w:rFonts w:hint="eastAsia"/>
        </w:rPr>
        <w:t>ГГц</w:t>
      </w:r>
      <w:r>
        <w:t></w:t>
      </w:r>
      <w:r>
        <w:rPr>
          <w:rFonts w:hint="eastAsia"/>
        </w:rPr>
        <w:t>здійснює</w:t>
      </w:r>
      <w:r>
        <w:t></w:t>
      </w:r>
      <w:r>
        <w:rPr>
          <w:rFonts w:hint="eastAsia"/>
        </w:rPr>
        <w:t>керовану</w:t>
      </w:r>
    </w:p>
    <w:p w:rsidR="003D1CE3" w:rsidRDefault="003D1CE3" w:rsidP="003D1CE3">
      <w:r>
        <w:rPr>
          <w:rFonts w:hint="eastAsia"/>
        </w:rPr>
        <w:t>перестройку</w:t>
      </w:r>
      <w:r>
        <w:t></w:t>
      </w:r>
      <w:r>
        <w:rPr>
          <w:rFonts w:hint="eastAsia"/>
        </w:rPr>
        <w:t>фази</w:t>
      </w:r>
      <w:r>
        <w:t></w:t>
      </w:r>
      <w:r>
        <w:rPr>
          <w:rFonts w:hint="eastAsia"/>
        </w:rPr>
        <w:t>на</w:t>
      </w:r>
      <w:r>
        <w:t></w:t>
      </w:r>
      <w:r>
        <w:t></w:t>
      </w:r>
      <w:r>
        <w:t></w:t>
      </w:r>
      <w:r>
        <w:rPr>
          <w:rFonts w:hint="eastAsia"/>
        </w:rPr>
        <w:t>°</w:t>
      </w:r>
      <w:r>
        <w:t></w:t>
      </w:r>
      <w:r>
        <w:rPr>
          <w:rFonts w:hint="eastAsia"/>
        </w:rPr>
        <w:t>при</w:t>
      </w:r>
      <w:r>
        <w:t></w:t>
      </w:r>
      <w:r>
        <w:rPr>
          <w:rFonts w:hint="eastAsia"/>
        </w:rPr>
        <w:t>внесених</w:t>
      </w:r>
      <w:r>
        <w:t></w:t>
      </w:r>
      <w:r>
        <w:rPr>
          <w:rFonts w:hint="eastAsia"/>
        </w:rPr>
        <w:t>втратах</w:t>
      </w:r>
      <w:r>
        <w:t></w:t>
      </w:r>
      <w:r>
        <w:rPr>
          <w:rFonts w:hint="eastAsia"/>
        </w:rPr>
        <w:t>у</w:t>
      </w:r>
      <w:r>
        <w:t></w:t>
      </w:r>
      <w:r>
        <w:rPr>
          <w:rFonts w:hint="eastAsia"/>
        </w:rPr>
        <w:t>межах</w:t>
      </w:r>
      <w:r>
        <w:t></w:t>
      </w:r>
      <w:r>
        <w:t></w:t>
      </w:r>
      <w:r>
        <w:t></w:t>
      </w:r>
      <w:r>
        <w:t></w:t>
      </w:r>
      <w:r>
        <w:t></w:t>
      </w:r>
      <w:r>
        <w:t></w:t>
      </w:r>
      <w:r>
        <w:t></w:t>
      </w:r>
      <w:r>
        <w:rPr>
          <w:rFonts w:hint="eastAsia"/>
        </w:rPr>
        <w:t>дБ</w:t>
      </w:r>
      <w:r>
        <w:t></w:t>
      </w:r>
    </w:p>
    <w:p w:rsidR="003D1CE3" w:rsidRDefault="003D1CE3" w:rsidP="003D1CE3">
      <w:r>
        <w:rPr>
          <w:rFonts w:hint="eastAsia"/>
        </w:rPr>
        <w:t>дискретний</w:t>
      </w:r>
      <w:r>
        <w:t></w:t>
      </w:r>
      <w:r>
        <w:rPr>
          <w:rFonts w:hint="eastAsia"/>
        </w:rPr>
        <w:t>фазообертач</w:t>
      </w:r>
      <w:r>
        <w:t></w:t>
      </w:r>
      <w:r>
        <w:rPr>
          <w:rFonts w:hint="eastAsia"/>
        </w:rPr>
        <w:t>частотного</w:t>
      </w:r>
      <w:r>
        <w:t></w:t>
      </w:r>
      <w:r>
        <w:rPr>
          <w:rFonts w:hint="eastAsia"/>
        </w:rPr>
        <w:t>діапазону</w:t>
      </w:r>
      <w:r>
        <w:t></w:t>
      </w:r>
      <w:r>
        <w:t></w:t>
      </w:r>
      <w:r>
        <w:t></w:t>
      </w:r>
      <w:r>
        <w:t></w:t>
      </w:r>
      <w:r>
        <w:t></w:t>
      </w:r>
      <w:r>
        <w:t></w:t>
      </w:r>
      <w:r>
        <w:t></w:t>
      </w:r>
      <w:r>
        <w:rPr>
          <w:rFonts w:hint="eastAsia"/>
        </w:rPr>
        <w:t>ГГц</w:t>
      </w:r>
      <w:r>
        <w:t></w:t>
      </w:r>
      <w:r>
        <w:rPr>
          <w:rFonts w:hint="eastAsia"/>
        </w:rPr>
        <w:t>на</w:t>
      </w:r>
      <w:r>
        <w:t></w:t>
      </w:r>
      <w:r>
        <w:rPr>
          <w:rFonts w:hint="eastAsia"/>
        </w:rPr>
        <w:t>основі</w:t>
      </w:r>
      <w:r>
        <w:t></w:t>
      </w:r>
      <w:r>
        <w:rPr>
          <w:rFonts w:hint="eastAsia"/>
        </w:rPr>
        <w:t>явища</w:t>
      </w:r>
    </w:p>
    <w:p w:rsidR="003D1CE3" w:rsidRDefault="003D1CE3" w:rsidP="003D1CE3">
      <w:r>
        <w:rPr>
          <w:rFonts w:hint="eastAsia"/>
        </w:rPr>
        <w:t>гістерезису</w:t>
      </w:r>
      <w:r>
        <w:t></w:t>
      </w:r>
      <w:r>
        <w:rPr>
          <w:rFonts w:hint="eastAsia"/>
        </w:rPr>
        <w:t>частотно</w:t>
      </w:r>
      <w:r>
        <w:t></w:t>
      </w:r>
      <w:r>
        <w:rPr>
          <w:rFonts w:hint="eastAsia"/>
        </w:rPr>
        <w:t>польової</w:t>
      </w:r>
      <w:r>
        <w:t></w:t>
      </w:r>
      <w:r>
        <w:rPr>
          <w:rFonts w:hint="eastAsia"/>
        </w:rPr>
        <w:t>залежності</w:t>
      </w:r>
      <w:r>
        <w:t></w:t>
      </w:r>
      <w:r>
        <w:rPr>
          <w:rFonts w:hint="eastAsia"/>
        </w:rPr>
        <w:t>магнітодинамічних</w:t>
      </w:r>
      <w:r>
        <w:t></w:t>
      </w:r>
      <w:r>
        <w:rPr>
          <w:rFonts w:hint="eastAsia"/>
        </w:rPr>
        <w:t>мод</w:t>
      </w:r>
      <w:r>
        <w:t></w:t>
      </w:r>
      <w:r>
        <w:rPr>
          <w:rFonts w:hint="eastAsia"/>
        </w:rPr>
        <w:t>реалізує</w:t>
      </w:r>
      <w:r>
        <w:t></w:t>
      </w:r>
      <w:r>
        <w:rPr>
          <w:rFonts w:hint="eastAsia"/>
        </w:rPr>
        <w:t>фазові</w:t>
      </w:r>
    </w:p>
    <w:p w:rsidR="003D1CE3" w:rsidRDefault="003D1CE3" w:rsidP="003D1CE3">
      <w:r>
        <w:rPr>
          <w:rFonts w:hint="eastAsia"/>
        </w:rPr>
        <w:t>зсуви</w:t>
      </w:r>
      <w:r>
        <w:t></w:t>
      </w:r>
      <w:r>
        <w:rPr>
          <w:rFonts w:hint="eastAsia"/>
        </w:rPr>
        <w:t>з</w:t>
      </w:r>
      <w:r>
        <w:t></w:t>
      </w:r>
      <w:r>
        <w:rPr>
          <w:rFonts w:hint="eastAsia"/>
        </w:rPr>
        <w:t>фактором</w:t>
      </w:r>
      <w:r>
        <w:t></w:t>
      </w:r>
      <w:r>
        <w:rPr>
          <w:rFonts w:hint="eastAsia"/>
        </w:rPr>
        <w:t>якості</w:t>
      </w:r>
      <w:r>
        <w:t></w:t>
      </w:r>
      <w:r>
        <w:t></w:t>
      </w:r>
      <w:r>
        <w:t></w:t>
      </w:r>
      <w:r>
        <w:t></w:t>
      </w:r>
      <w:r>
        <w:t></w:t>
      </w:r>
      <w:r>
        <w:t></w:t>
      </w:r>
      <w:r>
        <w:rPr>
          <w:rFonts w:hint="eastAsia"/>
        </w:rPr>
        <w:t>°</w:t>
      </w:r>
      <w:r>
        <w:t></w:t>
      </w:r>
      <w:r>
        <w:rPr>
          <w:rFonts w:hint="eastAsia"/>
        </w:rPr>
        <w:t>дБ</w:t>
      </w:r>
      <w:r>
        <w:t></w:t>
      </w:r>
    </w:p>
    <w:p w:rsidR="003D1CE3" w:rsidRDefault="003D1CE3" w:rsidP="003D1CE3">
      <w:r>
        <w:rPr>
          <w:rFonts w:hint="eastAsia"/>
        </w:rPr>
        <w:t>Крім</w:t>
      </w:r>
      <w:r>
        <w:t></w:t>
      </w:r>
      <w:r>
        <w:rPr>
          <w:rFonts w:hint="eastAsia"/>
        </w:rPr>
        <w:t>того</w:t>
      </w:r>
      <w:r>
        <w:t></w:t>
      </w:r>
      <w:r>
        <w:t></w:t>
      </w:r>
      <w:r>
        <w:rPr>
          <w:rFonts w:hint="eastAsia"/>
        </w:rPr>
        <w:t>смугопропускаючі</w:t>
      </w:r>
      <w:r>
        <w:t></w:t>
      </w:r>
      <w:r>
        <w:rPr>
          <w:rFonts w:hint="eastAsia"/>
        </w:rPr>
        <w:t>фільтри</w:t>
      </w:r>
      <w:r>
        <w:t></w:t>
      </w:r>
      <w:r>
        <w:rPr>
          <w:rFonts w:hint="eastAsia"/>
        </w:rPr>
        <w:t>із</w:t>
      </w:r>
      <w:r>
        <w:t></w:t>
      </w:r>
      <w:r>
        <w:rPr>
          <w:rFonts w:hint="eastAsia"/>
        </w:rPr>
        <w:t>нікель</w:t>
      </w:r>
      <w:r>
        <w:t></w:t>
      </w:r>
      <w:r>
        <w:rPr>
          <w:rFonts w:hint="eastAsia"/>
        </w:rPr>
        <w:t>цинкового</w:t>
      </w:r>
      <w:r>
        <w:t></w:t>
      </w:r>
      <w:r>
        <w:rPr>
          <w:rFonts w:hint="eastAsia"/>
        </w:rPr>
        <w:t>фериту</w:t>
      </w:r>
      <w:r>
        <w:t></w:t>
      </w:r>
      <w:r>
        <w:rPr>
          <w:rFonts w:hint="eastAsia"/>
        </w:rPr>
        <w:t>К</w:t>
      </w:r>
      <w:r>
        <w:t></w:t>
      </w:r>
      <w:r>
        <w:t></w:t>
      </w:r>
      <w:r>
        <w:rPr>
          <w:rFonts w:hint="eastAsia"/>
        </w:rPr>
        <w:t>та</w:t>
      </w:r>
      <w:r>
        <w:t></w:t>
      </w:r>
      <w:r>
        <w:rPr>
          <w:rFonts w:hint="eastAsia"/>
        </w:rPr>
        <w:t>Кадіапазонів</w:t>
      </w:r>
      <w:r>
        <w:t></w:t>
      </w:r>
      <w:r>
        <w:rPr>
          <w:rFonts w:hint="eastAsia"/>
        </w:rPr>
        <w:t>забезпечують</w:t>
      </w:r>
      <w:r>
        <w:t></w:t>
      </w:r>
      <w:r>
        <w:rPr>
          <w:rFonts w:hint="eastAsia"/>
        </w:rPr>
        <w:t>перестройку</w:t>
      </w:r>
      <w:r>
        <w:t></w:t>
      </w:r>
      <w:r>
        <w:rPr>
          <w:rFonts w:hint="eastAsia"/>
        </w:rPr>
        <w:t>частоти</w:t>
      </w:r>
      <w:r>
        <w:t></w:t>
      </w:r>
      <w:r>
        <w:rPr>
          <w:rFonts w:hint="eastAsia"/>
        </w:rPr>
        <w:t>на</w:t>
      </w:r>
      <w:r>
        <w:t></w:t>
      </w:r>
      <w:r>
        <w:t></w:t>
      </w:r>
      <w:r>
        <w:t></w:t>
      </w:r>
      <w:r>
        <w:t></w:t>
      </w:r>
      <w:r>
        <w:t></w:t>
      </w:r>
      <w:r>
        <w:t></w:t>
      </w:r>
      <w:r>
        <w:t></w:t>
      </w:r>
      <w:r>
        <w:t></w:t>
      </w:r>
      <w:r>
        <w:t></w:t>
      </w:r>
      <w:r>
        <w:rPr>
          <w:rFonts w:hint="eastAsia"/>
        </w:rPr>
        <w:t>ГГц</w:t>
      </w:r>
      <w:r>
        <w:t></w:t>
      </w:r>
      <w:r>
        <w:rPr>
          <w:rFonts w:hint="eastAsia"/>
        </w:rPr>
        <w:t>при</w:t>
      </w:r>
      <w:r>
        <w:t></w:t>
      </w:r>
      <w:r>
        <w:rPr>
          <w:rFonts w:hint="eastAsia"/>
        </w:rPr>
        <w:t>внесених</w:t>
      </w:r>
      <w:r>
        <w:t></w:t>
      </w:r>
      <w:r>
        <w:rPr>
          <w:rFonts w:hint="eastAsia"/>
        </w:rPr>
        <w:t>втратах</w:t>
      </w:r>
      <w:r>
        <w:t></w:t>
      </w:r>
      <w:r>
        <w:t></w:t>
      </w:r>
      <w:r>
        <w:t></w:t>
      </w:r>
    </w:p>
    <w:p w:rsidR="003D1CE3" w:rsidRDefault="003D1CE3" w:rsidP="003D1CE3">
      <w:r>
        <w:t></w:t>
      </w:r>
      <w:r>
        <w:t></w:t>
      </w:r>
      <w:r>
        <w:rPr>
          <w:rFonts w:hint="eastAsia"/>
        </w:rPr>
        <w:t>дБ</w:t>
      </w:r>
      <w:r>
        <w:t></w:t>
      </w:r>
      <w:r>
        <w:rPr>
          <w:rFonts w:hint="eastAsia"/>
        </w:rPr>
        <w:t>та</w:t>
      </w:r>
      <w:r>
        <w:t></w:t>
      </w:r>
      <w:r>
        <w:rPr>
          <w:rFonts w:hint="eastAsia"/>
        </w:rPr>
        <w:t>здатні</w:t>
      </w:r>
      <w:r>
        <w:t></w:t>
      </w:r>
      <w:r>
        <w:rPr>
          <w:rFonts w:hint="eastAsia"/>
        </w:rPr>
        <w:t>працювати</w:t>
      </w:r>
      <w:r>
        <w:t></w:t>
      </w:r>
      <w:r>
        <w:rPr>
          <w:rFonts w:hint="eastAsia"/>
        </w:rPr>
        <w:t>при</w:t>
      </w:r>
      <w:r>
        <w:t></w:t>
      </w:r>
      <w:r>
        <w:rPr>
          <w:rFonts w:hint="eastAsia"/>
        </w:rPr>
        <w:t>вхідних</w:t>
      </w:r>
      <w:r>
        <w:t></w:t>
      </w:r>
      <w:r>
        <w:rPr>
          <w:rFonts w:hint="eastAsia"/>
        </w:rPr>
        <w:t>потужностях</w:t>
      </w:r>
      <w:r>
        <w:t></w:t>
      </w:r>
      <w:r>
        <w:rPr>
          <w:rFonts w:hint="eastAsia"/>
        </w:rPr>
        <w:t>до</w:t>
      </w:r>
      <w:r>
        <w:t></w:t>
      </w:r>
      <w:r>
        <w:t></w:t>
      </w:r>
      <w:r>
        <w:rPr>
          <w:rFonts w:hint="eastAsia"/>
        </w:rPr>
        <w:t>як</w:t>
      </w:r>
      <w:r>
        <w:t></w:t>
      </w:r>
      <w:r>
        <w:rPr>
          <w:rFonts w:hint="eastAsia"/>
        </w:rPr>
        <w:t>мінімум</w:t>
      </w:r>
      <w:r>
        <w:t></w:t>
      </w:r>
      <w:r>
        <w:t></w:t>
      </w:r>
      <w:r>
        <w:t></w:t>
      </w:r>
      <w:r>
        <w:t></w:t>
      </w:r>
      <w:r>
        <w:t></w:t>
      </w:r>
      <w:r>
        <w:t></w:t>
      </w:r>
      <w:r>
        <w:rPr>
          <w:rFonts w:hint="eastAsia"/>
        </w:rPr>
        <w:t>мВт</w:t>
      </w:r>
      <w:r>
        <w:t></w:t>
      </w:r>
      <w:r>
        <w:t></w:t>
      </w:r>
      <w:r>
        <w:rPr>
          <w:rFonts w:hint="eastAsia"/>
        </w:rPr>
        <w:t>що</w:t>
      </w:r>
      <w:r>
        <w:t></w:t>
      </w:r>
      <w:r>
        <w:rPr>
          <w:rFonts w:hint="eastAsia"/>
        </w:rPr>
        <w:t>є</w:t>
      </w:r>
    </w:p>
    <w:p w:rsidR="003D1CE3" w:rsidRDefault="003D1CE3" w:rsidP="003D1CE3">
      <w:r>
        <w:rPr>
          <w:rFonts w:hint="eastAsia"/>
        </w:rPr>
        <w:t>принциповою</w:t>
      </w:r>
      <w:r>
        <w:t></w:t>
      </w:r>
      <w:r>
        <w:rPr>
          <w:rFonts w:hint="eastAsia"/>
        </w:rPr>
        <w:t>перевагою</w:t>
      </w:r>
      <w:r>
        <w:t></w:t>
      </w:r>
      <w:r>
        <w:rPr>
          <w:rFonts w:hint="eastAsia"/>
        </w:rPr>
        <w:t>порівняно</w:t>
      </w:r>
      <w:r>
        <w:t></w:t>
      </w:r>
      <w:r>
        <w:rPr>
          <w:rFonts w:hint="eastAsia"/>
        </w:rPr>
        <w:t>з</w:t>
      </w:r>
      <w:r>
        <w:t></w:t>
      </w:r>
      <w:r>
        <w:rPr>
          <w:rFonts w:hint="eastAsia"/>
        </w:rPr>
        <w:t>традиційними</w:t>
      </w:r>
      <w:r>
        <w:t></w:t>
      </w:r>
      <w:r>
        <w:rPr>
          <w:rFonts w:hint="eastAsia"/>
        </w:rPr>
        <w:t>феритовими</w:t>
      </w:r>
      <w:r>
        <w:t></w:t>
      </w:r>
      <w:r>
        <w:rPr>
          <w:rFonts w:hint="eastAsia"/>
        </w:rPr>
        <w:t>приладами</w:t>
      </w:r>
      <w:r>
        <w:t></w:t>
      </w:r>
    </w:p>
    <w:p w:rsidR="003D1CE3" w:rsidRDefault="003D1CE3" w:rsidP="003D1CE3">
      <w:r>
        <w:t></w:t>
      </w:r>
      <w:r>
        <w:t></w:t>
      </w:r>
      <w:r>
        <w:t></w:t>
      </w:r>
      <w:r>
        <w:rPr>
          <w:rFonts w:hint="eastAsia"/>
        </w:rPr>
        <w:t>В</w:t>
      </w:r>
      <w:r>
        <w:t></w:t>
      </w:r>
      <w:r>
        <w:rPr>
          <w:rFonts w:hint="eastAsia"/>
        </w:rPr>
        <w:t>результаті</w:t>
      </w:r>
      <w:r>
        <w:t></w:t>
      </w:r>
      <w:r>
        <w:rPr>
          <w:rFonts w:hint="eastAsia"/>
        </w:rPr>
        <w:t>експериментального</w:t>
      </w:r>
      <w:r>
        <w:t></w:t>
      </w:r>
      <w:r>
        <w:rPr>
          <w:rFonts w:hint="eastAsia"/>
        </w:rPr>
        <w:t>та</w:t>
      </w:r>
      <w:r>
        <w:t></w:t>
      </w:r>
      <w:r>
        <w:rPr>
          <w:rFonts w:hint="eastAsia"/>
        </w:rPr>
        <w:t>теоретичного</w:t>
      </w:r>
      <w:r>
        <w:t></w:t>
      </w:r>
      <w:r>
        <w:rPr>
          <w:rFonts w:hint="eastAsia"/>
        </w:rPr>
        <w:t>вивчення</w:t>
      </w:r>
      <w:r>
        <w:t></w:t>
      </w:r>
      <w:r>
        <w:rPr>
          <w:rFonts w:hint="eastAsia"/>
        </w:rPr>
        <w:t>ефекту</w:t>
      </w:r>
    </w:p>
    <w:p w:rsidR="003D1CE3" w:rsidRDefault="003D1CE3" w:rsidP="003D1CE3">
      <w:r>
        <w:rPr>
          <w:rFonts w:hint="eastAsia"/>
        </w:rPr>
        <w:t>гібридизації</w:t>
      </w:r>
      <w:r>
        <w:t></w:t>
      </w:r>
      <w:r>
        <w:rPr>
          <w:rFonts w:hint="eastAsia"/>
        </w:rPr>
        <w:t>електромагнітних</w:t>
      </w:r>
      <w:r>
        <w:t></w:t>
      </w:r>
      <w:r>
        <w:rPr>
          <w:rFonts w:hint="eastAsia"/>
        </w:rPr>
        <w:t>та</w:t>
      </w:r>
      <w:r>
        <w:t></w:t>
      </w:r>
      <w:r>
        <w:rPr>
          <w:rFonts w:hint="eastAsia"/>
        </w:rPr>
        <w:t>спінових</w:t>
      </w:r>
      <w:r>
        <w:t></w:t>
      </w:r>
      <w:r>
        <w:rPr>
          <w:rFonts w:hint="eastAsia"/>
        </w:rPr>
        <w:t>коливань</w:t>
      </w:r>
      <w:r>
        <w:t></w:t>
      </w:r>
      <w:r>
        <w:rPr>
          <w:rFonts w:hint="eastAsia"/>
        </w:rPr>
        <w:t>у</w:t>
      </w:r>
      <w:r>
        <w:t></w:t>
      </w:r>
      <w:r>
        <w:rPr>
          <w:rFonts w:hint="eastAsia"/>
        </w:rPr>
        <w:t>структурах</w:t>
      </w:r>
      <w:r>
        <w:t></w:t>
      </w:r>
      <w:r>
        <w:t></w:t>
      </w:r>
      <w:r>
        <w:rPr>
          <w:rFonts w:hint="eastAsia"/>
        </w:rPr>
        <w:t>діелектричний</w:t>
      </w:r>
    </w:p>
    <w:p w:rsidR="003D1CE3" w:rsidRDefault="003D1CE3" w:rsidP="003D1CE3">
      <w:r>
        <w:rPr>
          <w:rFonts w:hint="eastAsia"/>
        </w:rPr>
        <w:t>резонатор</w:t>
      </w:r>
      <w:r>
        <w:t></w:t>
      </w:r>
      <w:r>
        <w:rPr>
          <w:rFonts w:hint="eastAsia"/>
        </w:rPr>
        <w:t>феритовий</w:t>
      </w:r>
      <w:r>
        <w:t></w:t>
      </w:r>
      <w:r>
        <w:rPr>
          <w:rFonts w:hint="eastAsia"/>
        </w:rPr>
        <w:t>резонатор</w:t>
      </w:r>
      <w:r>
        <w:t></w:t>
      </w:r>
      <w:r>
        <w:t></w:t>
      </w:r>
      <w:r>
        <w:rPr>
          <w:rFonts w:hint="eastAsia"/>
        </w:rPr>
        <w:t>показано</w:t>
      </w:r>
      <w:r>
        <w:t></w:t>
      </w:r>
      <w:r>
        <w:t></w:t>
      </w:r>
      <w:r>
        <w:rPr>
          <w:rFonts w:hint="eastAsia"/>
        </w:rPr>
        <w:t>що</w:t>
      </w:r>
      <w:r>
        <w:t></w:t>
      </w:r>
      <w:r>
        <w:rPr>
          <w:rFonts w:hint="eastAsia"/>
        </w:rPr>
        <w:t>хід</w:t>
      </w:r>
      <w:r>
        <w:t></w:t>
      </w:r>
      <w:r>
        <w:rPr>
          <w:rFonts w:hint="eastAsia"/>
        </w:rPr>
        <w:t>частотно</w:t>
      </w:r>
      <w:r>
        <w:t></w:t>
      </w:r>
      <w:r>
        <w:rPr>
          <w:rFonts w:hint="eastAsia"/>
        </w:rPr>
        <w:t>польових</w:t>
      </w:r>
      <w:r>
        <w:t></w:t>
      </w:r>
      <w:r>
        <w:rPr>
          <w:rFonts w:hint="eastAsia"/>
        </w:rPr>
        <w:t>залежностей</w:t>
      </w:r>
    </w:p>
    <w:p w:rsidR="003D1CE3" w:rsidRDefault="003D1CE3" w:rsidP="003D1CE3">
      <w:r>
        <w:rPr>
          <w:rFonts w:hint="eastAsia"/>
        </w:rPr>
        <w:t>для</w:t>
      </w:r>
      <w:r>
        <w:t></w:t>
      </w:r>
      <w:r>
        <w:rPr>
          <w:rFonts w:hint="eastAsia"/>
        </w:rPr>
        <w:t>гібридних</w:t>
      </w:r>
      <w:r>
        <w:t></w:t>
      </w:r>
      <w:r>
        <w:rPr>
          <w:rFonts w:hint="eastAsia"/>
        </w:rPr>
        <w:t>мод</w:t>
      </w:r>
      <w:r>
        <w:t></w:t>
      </w:r>
      <w:r>
        <w:rPr>
          <w:rFonts w:hint="eastAsia"/>
        </w:rPr>
        <w:t>повністю</w:t>
      </w:r>
      <w:r>
        <w:t></w:t>
      </w:r>
      <w:r>
        <w:rPr>
          <w:rFonts w:hint="eastAsia"/>
        </w:rPr>
        <w:t>відповідає</w:t>
      </w:r>
      <w:r>
        <w:t></w:t>
      </w:r>
      <w:r>
        <w:rPr>
          <w:rFonts w:hint="eastAsia"/>
        </w:rPr>
        <w:t>моделі</w:t>
      </w:r>
      <w:r>
        <w:t></w:t>
      </w:r>
      <w:r>
        <w:rPr>
          <w:rFonts w:hint="eastAsia"/>
        </w:rPr>
        <w:t>зв’язаних</w:t>
      </w:r>
      <w:r>
        <w:t></w:t>
      </w:r>
      <w:r>
        <w:rPr>
          <w:rFonts w:hint="eastAsia"/>
        </w:rPr>
        <w:t>коливань</w:t>
      </w:r>
      <w:r>
        <w:t></w:t>
      </w:r>
      <w:r>
        <w:t></w:t>
      </w:r>
      <w:r>
        <w:rPr>
          <w:rFonts w:hint="eastAsia"/>
        </w:rPr>
        <w:t>Знайдено</w:t>
      </w:r>
      <w:r>
        <w:t></w:t>
      </w:r>
      <w:r>
        <w:t></w:t>
      </w:r>
      <w:r>
        <w:rPr>
          <w:rFonts w:hint="eastAsia"/>
        </w:rPr>
        <w:t>що</w:t>
      </w:r>
    </w:p>
    <w:p w:rsidR="003D1CE3" w:rsidRDefault="003D1CE3" w:rsidP="003D1CE3">
      <w:r>
        <w:rPr>
          <w:rFonts w:hint="eastAsia"/>
        </w:rPr>
        <w:t>зв’язок</w:t>
      </w:r>
      <w:r>
        <w:t></w:t>
      </w:r>
      <w:r>
        <w:rPr>
          <w:rFonts w:hint="eastAsia"/>
        </w:rPr>
        <w:t>між</w:t>
      </w:r>
      <w:r>
        <w:t></w:t>
      </w:r>
      <w:r>
        <w:rPr>
          <w:rFonts w:hint="eastAsia"/>
        </w:rPr>
        <w:t>електромагнітними</w:t>
      </w:r>
      <w:r>
        <w:t></w:t>
      </w:r>
      <w:r>
        <w:rPr>
          <w:rFonts w:hint="eastAsia"/>
        </w:rPr>
        <w:t>та</w:t>
      </w:r>
      <w:r>
        <w:t></w:t>
      </w:r>
      <w:r>
        <w:rPr>
          <w:rFonts w:hint="eastAsia"/>
        </w:rPr>
        <w:t>спіновими</w:t>
      </w:r>
      <w:r>
        <w:t></w:t>
      </w:r>
      <w:r>
        <w:rPr>
          <w:rFonts w:hint="eastAsia"/>
        </w:rPr>
        <w:t>резонансами</w:t>
      </w:r>
      <w:r>
        <w:t></w:t>
      </w:r>
      <w:r>
        <w:rPr>
          <w:rFonts w:hint="eastAsia"/>
        </w:rPr>
        <w:t>в</w:t>
      </w:r>
      <w:r>
        <w:t></w:t>
      </w:r>
      <w:r>
        <w:rPr>
          <w:rFonts w:hint="eastAsia"/>
        </w:rPr>
        <w:t>структурах</w:t>
      </w:r>
      <w:r>
        <w:t></w:t>
      </w:r>
      <w:r>
        <w:rPr>
          <w:rFonts w:hint="eastAsia"/>
        </w:rPr>
        <w:t>діелектрикферит</w:t>
      </w:r>
      <w:r>
        <w:t></w:t>
      </w:r>
      <w:r>
        <w:rPr>
          <w:rFonts w:hint="eastAsia"/>
        </w:rPr>
        <w:t>дає</w:t>
      </w:r>
      <w:r>
        <w:t></w:t>
      </w:r>
      <w:r>
        <w:rPr>
          <w:rFonts w:hint="eastAsia"/>
        </w:rPr>
        <w:t>можливість</w:t>
      </w:r>
      <w:r>
        <w:t></w:t>
      </w:r>
      <w:r>
        <w:rPr>
          <w:rFonts w:hint="eastAsia"/>
        </w:rPr>
        <w:t>керувати</w:t>
      </w:r>
      <w:r>
        <w:t></w:t>
      </w:r>
      <w:r>
        <w:rPr>
          <w:rFonts w:hint="eastAsia"/>
        </w:rPr>
        <w:t>релаксаційними</w:t>
      </w:r>
      <w:r>
        <w:t></w:t>
      </w:r>
      <w:r>
        <w:rPr>
          <w:rFonts w:hint="eastAsia"/>
        </w:rPr>
        <w:t>властивостями</w:t>
      </w:r>
      <w:r>
        <w:t></w:t>
      </w:r>
      <w:r>
        <w:rPr>
          <w:rFonts w:hint="eastAsia"/>
        </w:rPr>
        <w:t>гібридних</w:t>
      </w:r>
      <w:r>
        <w:t></w:t>
      </w:r>
      <w:r>
        <w:rPr>
          <w:rFonts w:hint="eastAsia"/>
        </w:rPr>
        <w:t>коливань</w:t>
      </w:r>
      <w:r>
        <w:t></w:t>
      </w:r>
    </w:p>
    <w:p w:rsidR="003D1CE3" w:rsidRDefault="003D1CE3" w:rsidP="003D1CE3">
      <w:r>
        <w:rPr>
          <w:rFonts w:hint="eastAsia"/>
        </w:rPr>
        <w:t>зокрема</w:t>
      </w:r>
      <w:r>
        <w:t></w:t>
      </w:r>
      <w:r>
        <w:t></w:t>
      </w:r>
      <w:r>
        <w:rPr>
          <w:rFonts w:hint="eastAsia"/>
        </w:rPr>
        <w:t>добротність</w:t>
      </w:r>
      <w:r>
        <w:t></w:t>
      </w:r>
      <w:r>
        <w:rPr>
          <w:rFonts w:hint="eastAsia"/>
        </w:rPr>
        <w:t>квазімагнітостатичних</w:t>
      </w:r>
      <w:r>
        <w:t></w:t>
      </w:r>
      <w:r>
        <w:rPr>
          <w:rFonts w:hint="eastAsia"/>
        </w:rPr>
        <w:t>коливань</w:t>
      </w:r>
      <w:r>
        <w:t></w:t>
      </w:r>
      <w:r>
        <w:rPr>
          <w:rFonts w:hint="eastAsia"/>
        </w:rPr>
        <w:t>магнітної</w:t>
      </w:r>
      <w:r>
        <w:t></w:t>
      </w:r>
      <w:r>
        <w:rPr>
          <w:rFonts w:hint="eastAsia"/>
        </w:rPr>
        <w:t>підсистеми</w:t>
      </w:r>
      <w:r>
        <w:t></w:t>
      </w:r>
      <w:r>
        <w:rPr>
          <w:rFonts w:hint="eastAsia"/>
        </w:rPr>
        <w:t>може</w:t>
      </w:r>
    </w:p>
    <w:p w:rsidR="003D1CE3" w:rsidRDefault="003D1CE3" w:rsidP="003D1CE3">
      <w:r>
        <w:rPr>
          <w:rFonts w:hint="eastAsia"/>
        </w:rPr>
        <w:t>бути</w:t>
      </w:r>
      <w:r>
        <w:t></w:t>
      </w:r>
      <w:r>
        <w:rPr>
          <w:rFonts w:hint="eastAsia"/>
        </w:rPr>
        <w:t>підвищена</w:t>
      </w:r>
      <w:r>
        <w:t></w:t>
      </w:r>
      <w:r>
        <w:rPr>
          <w:rFonts w:hint="eastAsia"/>
        </w:rPr>
        <w:t>за</w:t>
      </w:r>
      <w:r>
        <w:t></w:t>
      </w:r>
      <w:r>
        <w:rPr>
          <w:rFonts w:hint="eastAsia"/>
        </w:rPr>
        <w:t>рахунок</w:t>
      </w:r>
      <w:r>
        <w:t></w:t>
      </w:r>
      <w:r>
        <w:rPr>
          <w:rFonts w:hint="eastAsia"/>
        </w:rPr>
        <w:t>менших</w:t>
      </w:r>
      <w:r>
        <w:t></w:t>
      </w:r>
      <w:r>
        <w:rPr>
          <w:rFonts w:hint="eastAsia"/>
        </w:rPr>
        <w:t>втрат</w:t>
      </w:r>
      <w:r>
        <w:t></w:t>
      </w:r>
      <w:r>
        <w:rPr>
          <w:rFonts w:hint="eastAsia"/>
        </w:rPr>
        <w:t>у</w:t>
      </w:r>
      <w:r>
        <w:t></w:t>
      </w:r>
      <w:r>
        <w:rPr>
          <w:rFonts w:hint="eastAsia"/>
        </w:rPr>
        <w:t>діелектричній</w:t>
      </w:r>
      <w:r>
        <w:t></w:t>
      </w:r>
      <w:r>
        <w:rPr>
          <w:rFonts w:hint="eastAsia"/>
        </w:rPr>
        <w:t>підсистемі</w:t>
      </w:r>
      <w:r>
        <w:t></w:t>
      </w:r>
      <w:r>
        <w:t></w:t>
      </w:r>
      <w:r>
        <w:rPr>
          <w:rFonts w:hint="eastAsia"/>
        </w:rPr>
        <w:t>При</w:t>
      </w:r>
      <w:r>
        <w:t></w:t>
      </w:r>
      <w:r>
        <w:rPr>
          <w:rFonts w:hint="eastAsia"/>
        </w:rPr>
        <w:t>вивченні</w:t>
      </w:r>
    </w:p>
    <w:p w:rsidR="003D1CE3" w:rsidRDefault="003D1CE3" w:rsidP="003D1CE3">
      <w:r>
        <w:rPr>
          <w:rFonts w:hint="eastAsia"/>
        </w:rPr>
        <w:t>високочастотних</w:t>
      </w:r>
      <w:r>
        <w:t></w:t>
      </w:r>
      <w:r>
        <w:rPr>
          <w:rFonts w:hint="eastAsia"/>
        </w:rPr>
        <w:t>властивостей</w:t>
      </w:r>
      <w:r>
        <w:t></w:t>
      </w:r>
      <w:r>
        <w:rPr>
          <w:rFonts w:hint="eastAsia"/>
        </w:rPr>
        <w:t>гібридизованих</w:t>
      </w:r>
      <w:r>
        <w:t></w:t>
      </w:r>
      <w:r>
        <w:rPr>
          <w:rFonts w:hint="eastAsia"/>
        </w:rPr>
        <w:t>коливань</w:t>
      </w:r>
      <w:r>
        <w:t></w:t>
      </w:r>
      <w:r>
        <w:rPr>
          <w:rFonts w:hint="eastAsia"/>
        </w:rPr>
        <w:t>у</w:t>
      </w:r>
      <w:r>
        <w:t></w:t>
      </w:r>
      <w:r>
        <w:rPr>
          <w:rFonts w:hint="eastAsia"/>
        </w:rPr>
        <w:t>композитному</w:t>
      </w:r>
    </w:p>
    <w:p w:rsidR="003D1CE3" w:rsidRDefault="003D1CE3" w:rsidP="003D1CE3">
      <w:r>
        <w:rPr>
          <w:rFonts w:hint="eastAsia"/>
        </w:rPr>
        <w:t>резонаторі</w:t>
      </w:r>
      <w:r>
        <w:t></w:t>
      </w:r>
      <w:r>
        <w:t></w:t>
      </w:r>
      <w:r>
        <w:rPr>
          <w:rFonts w:hint="eastAsia"/>
        </w:rPr>
        <w:t>що</w:t>
      </w:r>
      <w:r>
        <w:t></w:t>
      </w:r>
      <w:r>
        <w:rPr>
          <w:rFonts w:hint="eastAsia"/>
        </w:rPr>
        <w:t>складається</w:t>
      </w:r>
      <w:r>
        <w:t></w:t>
      </w:r>
      <w:r>
        <w:rPr>
          <w:rFonts w:hint="eastAsia"/>
        </w:rPr>
        <w:t>з</w:t>
      </w:r>
      <w:r>
        <w:t></w:t>
      </w:r>
      <w:r>
        <w:rPr>
          <w:rFonts w:hint="eastAsia"/>
        </w:rPr>
        <w:t>діелектрика</w:t>
      </w:r>
      <w:r>
        <w:t></w:t>
      </w:r>
      <w:r>
        <w:rPr>
          <w:rFonts w:hint="eastAsia"/>
        </w:rPr>
        <w:t>та</w:t>
      </w:r>
      <w:r>
        <w:t></w:t>
      </w:r>
      <w:r>
        <w:rPr>
          <w:rFonts w:hint="eastAsia"/>
        </w:rPr>
        <w:t>слабкого</w:t>
      </w:r>
      <w:r>
        <w:t></w:t>
      </w:r>
      <w:r>
        <w:rPr>
          <w:rFonts w:hint="eastAsia"/>
        </w:rPr>
        <w:t>феромагнетика</w:t>
      </w:r>
      <w:r>
        <w:t></w:t>
      </w:r>
    </w:p>
    <w:p w:rsidR="003D1CE3" w:rsidRDefault="003D1CE3" w:rsidP="003D1CE3">
      <w:r>
        <w:rPr>
          <w:rFonts w:hint="eastAsia"/>
        </w:rPr>
        <w:t>продемонстрована</w:t>
      </w:r>
      <w:r>
        <w:t></w:t>
      </w:r>
      <w:r>
        <w:rPr>
          <w:rFonts w:hint="eastAsia"/>
        </w:rPr>
        <w:t>можливість</w:t>
      </w:r>
      <w:r>
        <w:t></w:t>
      </w:r>
      <w:r>
        <w:rPr>
          <w:rFonts w:hint="eastAsia"/>
        </w:rPr>
        <w:t>керування</w:t>
      </w:r>
      <w:r>
        <w:t></w:t>
      </w:r>
      <w:r>
        <w:rPr>
          <w:rFonts w:hint="eastAsia"/>
        </w:rPr>
        <w:t>властивостями</w:t>
      </w:r>
      <w:r>
        <w:t></w:t>
      </w:r>
      <w:r>
        <w:rPr>
          <w:rFonts w:hint="eastAsia"/>
        </w:rPr>
        <w:t>таких</w:t>
      </w:r>
      <w:r>
        <w:t></w:t>
      </w:r>
      <w:r>
        <w:rPr>
          <w:rFonts w:hint="eastAsia"/>
        </w:rPr>
        <w:t>резонаторів</w:t>
      </w:r>
      <w:r>
        <w:t></w:t>
      </w:r>
      <w:r>
        <w:rPr>
          <w:rFonts w:hint="eastAsia"/>
        </w:rPr>
        <w:t>у</w:t>
      </w:r>
    </w:p>
    <w:p w:rsidR="003D1CE3" w:rsidRDefault="003D1CE3" w:rsidP="003D1CE3">
      <w:r>
        <w:rPr>
          <w:rFonts w:hint="eastAsia"/>
        </w:rPr>
        <w:t>сантиметровому</w:t>
      </w:r>
      <w:r>
        <w:t></w:t>
      </w:r>
      <w:r>
        <w:rPr>
          <w:rFonts w:hint="eastAsia"/>
        </w:rPr>
        <w:t>діапазоні</w:t>
      </w:r>
      <w:r>
        <w:t></w:t>
      </w:r>
      <w:r>
        <w:rPr>
          <w:rFonts w:hint="eastAsia"/>
        </w:rPr>
        <w:t>аномально</w:t>
      </w:r>
      <w:r>
        <w:t></w:t>
      </w:r>
      <w:r>
        <w:rPr>
          <w:rFonts w:hint="eastAsia"/>
        </w:rPr>
        <w:t>низькими</w:t>
      </w:r>
      <w:r>
        <w:t></w:t>
      </w:r>
      <w:r>
        <w:rPr>
          <w:rFonts w:hint="eastAsia"/>
        </w:rPr>
        <w:t>магнітними</w:t>
      </w:r>
      <w:r>
        <w:t></w:t>
      </w:r>
      <w:r>
        <w:rPr>
          <w:rFonts w:hint="eastAsia"/>
        </w:rPr>
        <w:t>полями</w:t>
      </w:r>
      <w:r>
        <w:t></w:t>
      </w:r>
    </w:p>
    <w:p w:rsidR="003D1CE3" w:rsidRDefault="003D1CE3" w:rsidP="003D1CE3">
      <w:r>
        <w:rPr>
          <w:rFonts w:hint="eastAsia"/>
        </w:rPr>
        <w:t>Експериментально</w:t>
      </w:r>
      <w:r>
        <w:t></w:t>
      </w:r>
      <w:r>
        <w:rPr>
          <w:rFonts w:hint="eastAsia"/>
        </w:rPr>
        <w:t>реалізовано</w:t>
      </w:r>
      <w:r>
        <w:t></w:t>
      </w:r>
      <w:r>
        <w:rPr>
          <w:rFonts w:hint="eastAsia"/>
        </w:rPr>
        <w:t>керування</w:t>
      </w:r>
      <w:r>
        <w:t></w:t>
      </w:r>
      <w:r>
        <w:rPr>
          <w:rFonts w:hint="eastAsia"/>
        </w:rPr>
        <w:t>частотою</w:t>
      </w:r>
      <w:r>
        <w:t></w:t>
      </w:r>
      <w:r>
        <w:t></w:t>
      </w:r>
      <w:r>
        <w:rPr>
          <w:rFonts w:hint="eastAsia"/>
        </w:rPr>
        <w:t>рівнем</w:t>
      </w:r>
      <w:r>
        <w:t></w:t>
      </w:r>
      <w:r>
        <w:rPr>
          <w:rFonts w:hint="eastAsia"/>
        </w:rPr>
        <w:t>внесених</w:t>
      </w:r>
      <w:r>
        <w:t></w:t>
      </w:r>
      <w:r>
        <w:rPr>
          <w:rFonts w:hint="eastAsia"/>
        </w:rPr>
        <w:t>втрат</w:t>
      </w:r>
      <w:r>
        <w:t></w:t>
      </w:r>
      <w:r>
        <w:rPr>
          <w:rFonts w:hint="eastAsia"/>
        </w:rPr>
        <w:t>та</w:t>
      </w:r>
    </w:p>
    <w:p w:rsidR="003D1CE3" w:rsidRDefault="003D1CE3" w:rsidP="003D1CE3">
      <w:r>
        <w:rPr>
          <w:rFonts w:hint="eastAsia"/>
        </w:rPr>
        <w:t>добротністю</w:t>
      </w:r>
      <w:r>
        <w:t></w:t>
      </w:r>
      <w:r>
        <w:rPr>
          <w:rFonts w:hint="eastAsia"/>
        </w:rPr>
        <w:t>гібридних</w:t>
      </w:r>
      <w:r>
        <w:t></w:t>
      </w:r>
      <w:r>
        <w:rPr>
          <w:rFonts w:hint="eastAsia"/>
        </w:rPr>
        <w:t>коливань</w:t>
      </w:r>
      <w:r>
        <w:t></w:t>
      </w:r>
      <w:r>
        <w:rPr>
          <w:rFonts w:hint="eastAsia"/>
        </w:rPr>
        <w:t>у</w:t>
      </w:r>
      <w:r>
        <w:t></w:t>
      </w:r>
      <w:r>
        <w:rPr>
          <w:rFonts w:hint="eastAsia"/>
        </w:rPr>
        <w:t>структурах</w:t>
      </w:r>
      <w:r>
        <w:t></w:t>
      </w:r>
      <w:r>
        <w:t></w:t>
      </w:r>
      <w:r>
        <w:rPr>
          <w:rFonts w:hint="eastAsia"/>
        </w:rPr>
        <w:t>діелектрик</w:t>
      </w:r>
      <w:r>
        <w:t></w:t>
      </w:r>
      <w:r>
        <w:rPr>
          <w:rFonts w:hint="eastAsia"/>
        </w:rPr>
        <w:t>ферит</w:t>
      </w:r>
      <w:r>
        <w:t></w:t>
      </w:r>
      <w:r>
        <w:rPr>
          <w:rFonts w:hint="eastAsia"/>
        </w:rPr>
        <w:t>нікелю</w:t>
      </w:r>
      <w:r>
        <w:t></w:t>
      </w:r>
      <w:r>
        <w:t></w:t>
      </w:r>
      <w:r>
        <w:rPr>
          <w:rFonts w:hint="eastAsia"/>
        </w:rPr>
        <w:t>та</w:t>
      </w:r>
    </w:p>
    <w:p w:rsidR="003D1CE3" w:rsidRDefault="003D1CE3" w:rsidP="003D1CE3">
      <w:r>
        <w:t></w:t>
      </w:r>
      <w:r>
        <w:rPr>
          <w:rFonts w:hint="eastAsia"/>
        </w:rPr>
        <w:t>діелектрик</w:t>
      </w:r>
      <w:r>
        <w:t></w:t>
      </w:r>
      <w:r>
        <w:rPr>
          <w:rFonts w:hint="eastAsia"/>
        </w:rPr>
        <w:t>гексаферит</w:t>
      </w:r>
      <w:r>
        <w:t></w:t>
      </w:r>
      <w:r>
        <w:rPr>
          <w:rFonts w:hint="eastAsia"/>
        </w:rPr>
        <w:t>барію</w:t>
      </w:r>
      <w:r>
        <w:t></w:t>
      </w:r>
      <w:r>
        <w:t></w:t>
      </w:r>
      <w:r>
        <w:t></w:t>
      </w:r>
      <w:r>
        <w:rPr>
          <w:rFonts w:hint="eastAsia"/>
        </w:rPr>
        <w:t>Отримані</w:t>
      </w:r>
      <w:r>
        <w:t></w:t>
      </w:r>
      <w:r>
        <w:rPr>
          <w:rFonts w:hint="eastAsia"/>
        </w:rPr>
        <w:t>результати</w:t>
      </w:r>
      <w:r>
        <w:t></w:t>
      </w:r>
      <w:r>
        <w:rPr>
          <w:rFonts w:hint="eastAsia"/>
        </w:rPr>
        <w:t>якісно</w:t>
      </w:r>
      <w:r>
        <w:t></w:t>
      </w:r>
      <w:r>
        <w:rPr>
          <w:rFonts w:hint="eastAsia"/>
        </w:rPr>
        <w:t>та</w:t>
      </w:r>
      <w:r>
        <w:t></w:t>
      </w:r>
      <w:r>
        <w:rPr>
          <w:rFonts w:hint="eastAsia"/>
        </w:rPr>
        <w:t>кількісно</w:t>
      </w:r>
    </w:p>
    <w:p w:rsidR="003D1CE3" w:rsidRDefault="003D1CE3" w:rsidP="003D1CE3">
      <w:r>
        <w:t></w:t>
      </w:r>
      <w:r>
        <w:t></w:t>
      </w:r>
      <w:r>
        <w:t></w:t>
      </w:r>
    </w:p>
    <w:p w:rsidR="003D1CE3" w:rsidRDefault="003D1CE3" w:rsidP="003D1CE3">
      <w:r>
        <w:rPr>
          <w:rFonts w:hint="eastAsia"/>
        </w:rPr>
        <w:t>відповідають</w:t>
      </w:r>
      <w:r>
        <w:t></w:t>
      </w:r>
      <w:r>
        <w:rPr>
          <w:rFonts w:hint="eastAsia"/>
        </w:rPr>
        <w:t>передбаченням</w:t>
      </w:r>
      <w:r>
        <w:t></w:t>
      </w:r>
      <w:r>
        <w:t></w:t>
      </w:r>
      <w:r>
        <w:rPr>
          <w:rFonts w:hint="eastAsia"/>
        </w:rPr>
        <w:t>зробленим</w:t>
      </w:r>
      <w:r>
        <w:t></w:t>
      </w:r>
      <w:r>
        <w:rPr>
          <w:rFonts w:hint="eastAsia"/>
        </w:rPr>
        <w:t>на</w:t>
      </w:r>
      <w:r>
        <w:t></w:t>
      </w:r>
      <w:r>
        <w:rPr>
          <w:rFonts w:hint="eastAsia"/>
        </w:rPr>
        <w:t>основі</w:t>
      </w:r>
      <w:r>
        <w:t></w:t>
      </w:r>
      <w:r>
        <w:rPr>
          <w:rFonts w:hint="eastAsia"/>
        </w:rPr>
        <w:t>теорії</w:t>
      </w:r>
      <w:r>
        <w:t></w:t>
      </w:r>
      <w:r>
        <w:rPr>
          <w:rFonts w:hint="eastAsia"/>
        </w:rPr>
        <w:t>збурень</w:t>
      </w:r>
      <w:r>
        <w:t></w:t>
      </w:r>
      <w:r>
        <w:rPr>
          <w:rFonts w:hint="eastAsia"/>
        </w:rPr>
        <w:t>з</w:t>
      </w:r>
      <w:r>
        <w:t></w:t>
      </w:r>
      <w:r>
        <w:rPr>
          <w:rFonts w:hint="eastAsia"/>
        </w:rPr>
        <w:t>урахуванням</w:t>
      </w:r>
    </w:p>
    <w:p w:rsidR="003D1CE3" w:rsidRDefault="003D1CE3" w:rsidP="003D1CE3">
      <w:r>
        <w:rPr>
          <w:rFonts w:hint="eastAsia"/>
        </w:rPr>
        <w:t>особливостей</w:t>
      </w:r>
      <w:r>
        <w:t></w:t>
      </w:r>
      <w:r>
        <w:rPr>
          <w:rFonts w:hint="eastAsia"/>
        </w:rPr>
        <w:t>тензорів</w:t>
      </w:r>
      <w:r>
        <w:t></w:t>
      </w:r>
      <w:r>
        <w:rPr>
          <w:rFonts w:hint="eastAsia"/>
        </w:rPr>
        <w:t>магнітної</w:t>
      </w:r>
      <w:r>
        <w:t></w:t>
      </w:r>
      <w:r>
        <w:rPr>
          <w:rFonts w:hint="eastAsia"/>
        </w:rPr>
        <w:t>сприйнятливості</w:t>
      </w:r>
      <w:r>
        <w:t></w:t>
      </w:r>
      <w:r>
        <w:rPr>
          <w:rFonts w:hint="eastAsia"/>
        </w:rPr>
        <w:t>відповідних</w:t>
      </w:r>
    </w:p>
    <w:p w:rsidR="003D1CE3" w:rsidRDefault="003D1CE3" w:rsidP="003D1CE3">
      <w:r>
        <w:rPr>
          <w:rFonts w:hint="eastAsia"/>
        </w:rPr>
        <w:t>магнітовпорядкованих</w:t>
      </w:r>
      <w:r>
        <w:t></w:t>
      </w:r>
      <w:r>
        <w:rPr>
          <w:rFonts w:hint="eastAsia"/>
        </w:rPr>
        <w:t>матеріалів</w:t>
      </w:r>
      <w:r>
        <w:t></w:t>
      </w:r>
    </w:p>
    <w:p w:rsidR="003D1CE3" w:rsidRDefault="003D1CE3" w:rsidP="003D1CE3">
      <w:r>
        <w:t></w:t>
      </w:r>
      <w:r>
        <w:t></w:t>
      </w:r>
      <w:r>
        <w:t></w:t>
      </w:r>
      <w:r>
        <w:rPr>
          <w:rFonts w:hint="eastAsia"/>
        </w:rPr>
        <w:t>Запропоновано</w:t>
      </w:r>
      <w:r>
        <w:t></w:t>
      </w:r>
      <w:r>
        <w:rPr>
          <w:rFonts w:hint="eastAsia"/>
        </w:rPr>
        <w:t>феноменологічну</w:t>
      </w:r>
      <w:r>
        <w:t></w:t>
      </w:r>
      <w:r>
        <w:rPr>
          <w:rFonts w:hint="eastAsia"/>
        </w:rPr>
        <w:t>теорію</w:t>
      </w:r>
      <w:r>
        <w:t></w:t>
      </w:r>
      <w:r>
        <w:rPr>
          <w:rFonts w:hint="eastAsia"/>
        </w:rPr>
        <w:t>механізму</w:t>
      </w:r>
      <w:r>
        <w:t></w:t>
      </w:r>
      <w:r>
        <w:rPr>
          <w:rFonts w:hint="eastAsia"/>
        </w:rPr>
        <w:t>впливу</w:t>
      </w:r>
      <w:r>
        <w:t></w:t>
      </w:r>
      <w:r>
        <w:rPr>
          <w:rFonts w:hint="eastAsia"/>
        </w:rPr>
        <w:t>механічної</w:t>
      </w:r>
    </w:p>
    <w:p w:rsidR="003D1CE3" w:rsidRDefault="003D1CE3" w:rsidP="003D1CE3">
      <w:r>
        <w:rPr>
          <w:rFonts w:hint="eastAsia"/>
        </w:rPr>
        <w:t>деформації</w:t>
      </w:r>
      <w:r>
        <w:t></w:t>
      </w:r>
      <w:r>
        <w:rPr>
          <w:rFonts w:hint="eastAsia"/>
        </w:rPr>
        <w:t>на</w:t>
      </w:r>
      <w:r>
        <w:t></w:t>
      </w:r>
      <w:r>
        <w:rPr>
          <w:rFonts w:hint="eastAsia"/>
        </w:rPr>
        <w:t>спін</w:t>
      </w:r>
      <w:r>
        <w:t></w:t>
      </w:r>
      <w:r>
        <w:rPr>
          <w:rFonts w:hint="eastAsia"/>
        </w:rPr>
        <w:t>орбітальну</w:t>
      </w:r>
      <w:r>
        <w:t></w:t>
      </w:r>
      <w:r>
        <w:rPr>
          <w:rFonts w:hint="eastAsia"/>
        </w:rPr>
        <w:t>взаємодію</w:t>
      </w:r>
      <w:r>
        <w:t></w:t>
      </w:r>
      <w:r>
        <w:rPr>
          <w:rFonts w:hint="eastAsia"/>
        </w:rPr>
        <w:t>у</w:t>
      </w:r>
      <w:r>
        <w:t></w:t>
      </w:r>
      <w:r>
        <w:rPr>
          <w:rFonts w:hint="eastAsia"/>
        </w:rPr>
        <w:t>феритах</w:t>
      </w:r>
      <w:r>
        <w:t></w:t>
      </w:r>
      <w:r>
        <w:rPr>
          <w:rFonts w:hint="eastAsia"/>
        </w:rPr>
        <w:t>кубічної</w:t>
      </w:r>
      <w:r>
        <w:t></w:t>
      </w:r>
      <w:r>
        <w:rPr>
          <w:rFonts w:hint="eastAsia"/>
        </w:rPr>
        <w:t>симетрії</w:t>
      </w:r>
      <w:r>
        <w:t></w:t>
      </w:r>
      <w:r>
        <w:t></w:t>
      </w:r>
      <w:r>
        <w:rPr>
          <w:rFonts w:hint="eastAsia"/>
        </w:rPr>
        <w:t>Показано</w:t>
      </w:r>
      <w:r>
        <w:t></w:t>
      </w:r>
      <w:r>
        <w:t></w:t>
      </w:r>
      <w:r>
        <w:rPr>
          <w:rFonts w:hint="eastAsia"/>
        </w:rPr>
        <w:t>що</w:t>
      </w:r>
    </w:p>
    <w:p w:rsidR="003D1CE3" w:rsidRDefault="003D1CE3" w:rsidP="003D1CE3">
      <w:r>
        <w:rPr>
          <w:rFonts w:hint="eastAsia"/>
        </w:rPr>
        <w:t>у</w:t>
      </w:r>
      <w:r>
        <w:t></w:t>
      </w:r>
      <w:r>
        <w:rPr>
          <w:rFonts w:hint="eastAsia"/>
        </w:rPr>
        <w:t>гетероструктурі</w:t>
      </w:r>
      <w:r>
        <w:t></w:t>
      </w:r>
      <w:r>
        <w:t></w:t>
      </w:r>
      <w:r>
        <w:rPr>
          <w:rFonts w:hint="eastAsia"/>
        </w:rPr>
        <w:t>анізотропний</w:t>
      </w:r>
      <w:r>
        <w:t></w:t>
      </w:r>
      <w:r>
        <w:rPr>
          <w:rFonts w:hint="eastAsia"/>
        </w:rPr>
        <w:t>ферит</w:t>
      </w:r>
      <w:r>
        <w:t></w:t>
      </w:r>
      <w:r>
        <w:rPr>
          <w:rFonts w:hint="eastAsia"/>
        </w:rPr>
        <w:t>п’єзоелектрик</w:t>
      </w:r>
      <w:r>
        <w:t></w:t>
      </w:r>
      <w:r>
        <w:t></w:t>
      </w:r>
      <w:r>
        <w:rPr>
          <w:rFonts w:hint="eastAsia"/>
        </w:rPr>
        <w:t>індукована</w:t>
      </w:r>
      <w:r>
        <w:t></w:t>
      </w:r>
      <w:r>
        <w:rPr>
          <w:rFonts w:hint="eastAsia"/>
        </w:rPr>
        <w:t>деформацією</w:t>
      </w:r>
    </w:p>
    <w:p w:rsidR="003D1CE3" w:rsidRDefault="003D1CE3" w:rsidP="003D1CE3">
      <w:r>
        <w:rPr>
          <w:rFonts w:hint="eastAsia"/>
        </w:rPr>
        <w:t>п’єзоелектрика</w:t>
      </w:r>
      <w:r>
        <w:t></w:t>
      </w:r>
      <w:r>
        <w:t></w:t>
      </w:r>
      <w:r>
        <w:rPr>
          <w:rFonts w:hint="eastAsia"/>
        </w:rPr>
        <w:t>електричної</w:t>
      </w:r>
      <w:r>
        <w:t></w:t>
      </w:r>
      <w:r>
        <w:rPr>
          <w:rFonts w:hint="eastAsia"/>
        </w:rPr>
        <w:t>підсистеми</w:t>
      </w:r>
      <w:r>
        <w:t></w:t>
      </w:r>
      <w:r>
        <w:t></w:t>
      </w:r>
      <w:r>
        <w:rPr>
          <w:rFonts w:hint="eastAsia"/>
        </w:rPr>
        <w:t>магнітна</w:t>
      </w:r>
      <w:r>
        <w:t></w:t>
      </w:r>
      <w:r>
        <w:rPr>
          <w:rFonts w:hint="eastAsia"/>
        </w:rPr>
        <w:t>анізотропія</w:t>
      </w:r>
      <w:r>
        <w:t></w:t>
      </w:r>
      <w:r>
        <w:rPr>
          <w:rFonts w:hint="eastAsia"/>
        </w:rPr>
        <w:t>у</w:t>
      </w:r>
      <w:r>
        <w:t></w:t>
      </w:r>
      <w:r>
        <w:rPr>
          <w:rFonts w:hint="eastAsia"/>
        </w:rPr>
        <w:t>феритових</w:t>
      </w:r>
      <w:r>
        <w:t></w:t>
      </w:r>
      <w:r>
        <w:rPr>
          <w:rFonts w:hint="eastAsia"/>
        </w:rPr>
        <w:t>шарах</w:t>
      </w:r>
      <w:r>
        <w:t></w:t>
      </w:r>
      <w:r>
        <w:rPr>
          <w:rFonts w:hint="eastAsia"/>
        </w:rPr>
        <w:t>з</w:t>
      </w:r>
    </w:p>
    <w:p w:rsidR="003D1CE3" w:rsidRDefault="003D1CE3" w:rsidP="003D1CE3">
      <w:r>
        <w:rPr>
          <w:rFonts w:hint="eastAsia"/>
        </w:rPr>
        <w:t>орієнтацією</w:t>
      </w:r>
      <w:r>
        <w:t></w:t>
      </w:r>
      <w:r>
        <w:t></w:t>
      </w:r>
      <w:r>
        <w:t></w:t>
      </w:r>
      <w:r>
        <w:t></w:t>
      </w:r>
      <w:r>
        <w:t></w:t>
      </w:r>
      <w:r>
        <w:t></w:t>
      </w:r>
      <w:r>
        <w:t></w:t>
      </w:r>
      <w:r>
        <w:rPr>
          <w:rFonts w:hint="eastAsia"/>
        </w:rPr>
        <w:t>та</w:t>
      </w:r>
      <w:r>
        <w:t></w:t>
      </w:r>
      <w:r>
        <w:t></w:t>
      </w:r>
      <w:r>
        <w:t></w:t>
      </w:r>
      <w:r>
        <w:t></w:t>
      </w:r>
      <w:r>
        <w:t></w:t>
      </w:r>
      <w:r>
        <w:t></w:t>
      </w:r>
      <w:r>
        <w:t></w:t>
      </w:r>
      <w:r>
        <w:rPr>
          <w:rFonts w:hint="eastAsia"/>
        </w:rPr>
        <w:t>може</w:t>
      </w:r>
      <w:r>
        <w:t></w:t>
      </w:r>
      <w:r>
        <w:rPr>
          <w:rFonts w:hint="eastAsia"/>
        </w:rPr>
        <w:t>бути</w:t>
      </w:r>
      <w:r>
        <w:t></w:t>
      </w:r>
      <w:r>
        <w:rPr>
          <w:rFonts w:hint="eastAsia"/>
        </w:rPr>
        <w:t>представлена</w:t>
      </w:r>
      <w:r>
        <w:t></w:t>
      </w:r>
      <w:r>
        <w:rPr>
          <w:rFonts w:hint="eastAsia"/>
        </w:rPr>
        <w:t>в</w:t>
      </w:r>
      <w:r>
        <w:t></w:t>
      </w:r>
      <w:r>
        <w:rPr>
          <w:rFonts w:hint="eastAsia"/>
        </w:rPr>
        <w:t>рамках</w:t>
      </w:r>
      <w:r>
        <w:t></w:t>
      </w:r>
      <w:r>
        <w:rPr>
          <w:rFonts w:hint="eastAsia"/>
        </w:rPr>
        <w:t>трипараметричної</w:t>
      </w:r>
    </w:p>
    <w:p w:rsidR="003D1CE3" w:rsidRDefault="003D1CE3" w:rsidP="003D1CE3">
      <w:r>
        <w:rPr>
          <w:rFonts w:hint="eastAsia"/>
        </w:rPr>
        <w:t>моделі</w:t>
      </w:r>
      <w:r>
        <w:t></w:t>
      </w:r>
      <w:r>
        <w:t></w:t>
      </w:r>
      <w:r>
        <w:rPr>
          <w:rFonts w:hint="eastAsia"/>
        </w:rPr>
        <w:t>знайдені</w:t>
      </w:r>
      <w:r>
        <w:t></w:t>
      </w:r>
      <w:r>
        <w:rPr>
          <w:rFonts w:hint="eastAsia"/>
        </w:rPr>
        <w:t>вирази</w:t>
      </w:r>
      <w:r>
        <w:t></w:t>
      </w:r>
      <w:r>
        <w:rPr>
          <w:rFonts w:hint="eastAsia"/>
        </w:rPr>
        <w:t>для</w:t>
      </w:r>
      <w:r>
        <w:t></w:t>
      </w:r>
      <w:r>
        <w:rPr>
          <w:rFonts w:hint="eastAsia"/>
        </w:rPr>
        <w:t>відповідних</w:t>
      </w:r>
      <w:r>
        <w:t></w:t>
      </w:r>
      <w:r>
        <w:rPr>
          <w:rFonts w:hint="eastAsia"/>
        </w:rPr>
        <w:t>внесків</w:t>
      </w:r>
      <w:r>
        <w:t></w:t>
      </w:r>
      <w:r>
        <w:rPr>
          <w:rFonts w:hint="eastAsia"/>
        </w:rPr>
        <w:t>у</w:t>
      </w:r>
      <w:r>
        <w:t></w:t>
      </w:r>
      <w:r>
        <w:rPr>
          <w:rFonts w:hint="eastAsia"/>
        </w:rPr>
        <w:t>константи</w:t>
      </w:r>
      <w:r>
        <w:t></w:t>
      </w:r>
      <w:r>
        <w:rPr>
          <w:rFonts w:hint="eastAsia"/>
        </w:rPr>
        <w:t>анізотропії</w:t>
      </w:r>
      <w:r>
        <w:t></w:t>
      </w:r>
      <w:r>
        <w:t></w:t>
      </w:r>
      <w:r>
        <w:rPr>
          <w:rFonts w:hint="eastAsia"/>
        </w:rPr>
        <w:t>Доведено</w:t>
      </w:r>
      <w:r>
        <w:t></w:t>
      </w:r>
    </w:p>
    <w:p w:rsidR="003D1CE3" w:rsidRDefault="003D1CE3" w:rsidP="003D1CE3">
      <w:r>
        <w:rPr>
          <w:rFonts w:hint="eastAsia"/>
        </w:rPr>
        <w:t>що</w:t>
      </w:r>
      <w:r>
        <w:t></w:t>
      </w:r>
      <w:r>
        <w:rPr>
          <w:rFonts w:hint="eastAsia"/>
        </w:rPr>
        <w:t>домінуючим</w:t>
      </w:r>
      <w:r>
        <w:t></w:t>
      </w:r>
      <w:r>
        <w:rPr>
          <w:rFonts w:hint="eastAsia"/>
        </w:rPr>
        <w:t>є</w:t>
      </w:r>
      <w:r>
        <w:t></w:t>
      </w:r>
      <w:r>
        <w:rPr>
          <w:rFonts w:hint="eastAsia"/>
        </w:rPr>
        <w:t>внесок</w:t>
      </w:r>
      <w:r>
        <w:t></w:t>
      </w:r>
      <w:r>
        <w:rPr>
          <w:rFonts w:hint="eastAsia"/>
        </w:rPr>
        <w:t>деформації</w:t>
      </w:r>
      <w:r>
        <w:t></w:t>
      </w:r>
      <w:r>
        <w:rPr>
          <w:rFonts w:hint="eastAsia"/>
        </w:rPr>
        <w:t>в</w:t>
      </w:r>
      <w:r>
        <w:t></w:t>
      </w:r>
      <w:r>
        <w:rPr>
          <w:rFonts w:hint="eastAsia"/>
        </w:rPr>
        <w:t>одновісну</w:t>
      </w:r>
      <w:r>
        <w:t></w:t>
      </w:r>
      <w:r>
        <w:rPr>
          <w:rFonts w:hint="eastAsia"/>
        </w:rPr>
        <w:t>анізотропію</w:t>
      </w:r>
      <w:r>
        <w:t></w:t>
      </w:r>
      <w:r>
        <w:rPr>
          <w:rFonts w:hint="eastAsia"/>
        </w:rPr>
        <w:t>першого</w:t>
      </w:r>
      <w:r>
        <w:t></w:t>
      </w:r>
      <w:r>
        <w:rPr>
          <w:rFonts w:hint="eastAsia"/>
        </w:rPr>
        <w:t>порядку</w:t>
      </w:r>
      <w:r>
        <w:t></w:t>
      </w:r>
      <w:r>
        <w:t></w:t>
      </w:r>
      <w:r>
        <w:rPr>
          <w:rFonts w:hint="eastAsia"/>
        </w:rPr>
        <w:t>що</w:t>
      </w:r>
    </w:p>
    <w:p w:rsidR="003D1CE3" w:rsidRDefault="003D1CE3" w:rsidP="003D1CE3">
      <w:r>
        <w:rPr>
          <w:rFonts w:hint="eastAsia"/>
        </w:rPr>
        <w:t>відповідає</w:t>
      </w:r>
      <w:r>
        <w:t></w:t>
      </w:r>
      <w:r>
        <w:rPr>
          <w:rFonts w:hint="eastAsia"/>
        </w:rPr>
        <w:t>квадратичній</w:t>
      </w:r>
      <w:r>
        <w:t></w:t>
      </w:r>
      <w:r>
        <w:rPr>
          <w:rFonts w:hint="eastAsia"/>
        </w:rPr>
        <w:t>частині</w:t>
      </w:r>
      <w:r>
        <w:t></w:t>
      </w:r>
      <w:r>
        <w:rPr>
          <w:rFonts w:hint="eastAsia"/>
        </w:rPr>
        <w:t>спін</w:t>
      </w:r>
      <w:r>
        <w:t></w:t>
      </w:r>
      <w:r>
        <w:rPr>
          <w:rFonts w:hint="eastAsia"/>
        </w:rPr>
        <w:t>орбітальної</w:t>
      </w:r>
      <w:r>
        <w:t></w:t>
      </w:r>
      <w:r>
        <w:rPr>
          <w:rFonts w:hint="eastAsia"/>
        </w:rPr>
        <w:t>енергії</w:t>
      </w:r>
      <w:r>
        <w:t></w:t>
      </w:r>
      <w:r>
        <w:t></w:t>
      </w:r>
      <w:r>
        <w:rPr>
          <w:rFonts w:hint="eastAsia"/>
        </w:rPr>
        <w:t>Показано</w:t>
      </w:r>
      <w:r>
        <w:t></w:t>
      </w:r>
      <w:r>
        <w:t></w:t>
      </w:r>
      <w:r>
        <w:rPr>
          <w:rFonts w:hint="eastAsia"/>
        </w:rPr>
        <w:t>що</w:t>
      </w:r>
    </w:p>
    <w:p w:rsidR="003D1CE3" w:rsidRDefault="003D1CE3" w:rsidP="003D1CE3">
      <w:r>
        <w:rPr>
          <w:rFonts w:hint="eastAsia"/>
        </w:rPr>
        <w:t>експериментальні</w:t>
      </w:r>
      <w:r>
        <w:t></w:t>
      </w:r>
      <w:r>
        <w:rPr>
          <w:rFonts w:hint="eastAsia"/>
        </w:rPr>
        <w:t>результати</w:t>
      </w:r>
      <w:r>
        <w:t></w:t>
      </w:r>
      <w:r>
        <w:rPr>
          <w:rFonts w:hint="eastAsia"/>
        </w:rPr>
        <w:t>по</w:t>
      </w:r>
      <w:r>
        <w:t></w:t>
      </w:r>
      <w:r>
        <w:rPr>
          <w:rFonts w:hint="eastAsia"/>
        </w:rPr>
        <w:t>керуванню</w:t>
      </w:r>
      <w:r>
        <w:t></w:t>
      </w:r>
      <w:r>
        <w:rPr>
          <w:rFonts w:hint="eastAsia"/>
        </w:rPr>
        <w:t>частотами</w:t>
      </w:r>
      <w:r>
        <w:t></w:t>
      </w:r>
      <w:r>
        <w:rPr>
          <w:rFonts w:hint="eastAsia"/>
        </w:rPr>
        <w:t>магнітостатичних</w:t>
      </w:r>
      <w:r>
        <w:t></w:t>
      </w:r>
      <w:r>
        <w:rPr>
          <w:rFonts w:hint="eastAsia"/>
        </w:rPr>
        <w:t>резонансів</w:t>
      </w:r>
    </w:p>
    <w:p w:rsidR="003D1CE3" w:rsidRDefault="003D1CE3" w:rsidP="003D1CE3">
      <w:r>
        <w:rPr>
          <w:rFonts w:hint="eastAsia"/>
        </w:rPr>
        <w:t>у</w:t>
      </w:r>
      <w:r>
        <w:t></w:t>
      </w:r>
      <w:r>
        <w:rPr>
          <w:rFonts w:hint="eastAsia"/>
        </w:rPr>
        <w:t>такій</w:t>
      </w:r>
      <w:r>
        <w:t></w:t>
      </w:r>
      <w:r>
        <w:rPr>
          <w:rFonts w:hint="eastAsia"/>
        </w:rPr>
        <w:t>структурі</w:t>
      </w:r>
      <w:r>
        <w:t></w:t>
      </w:r>
      <w:r>
        <w:rPr>
          <w:rFonts w:hint="eastAsia"/>
        </w:rPr>
        <w:t>електричним</w:t>
      </w:r>
      <w:r>
        <w:t></w:t>
      </w:r>
      <w:r>
        <w:rPr>
          <w:rFonts w:hint="eastAsia"/>
        </w:rPr>
        <w:t>полем</w:t>
      </w:r>
      <w:r>
        <w:t></w:t>
      </w:r>
      <w:r>
        <w:rPr>
          <w:rFonts w:hint="eastAsia"/>
        </w:rPr>
        <w:t>пояснюються</w:t>
      </w:r>
      <w:r>
        <w:t></w:t>
      </w:r>
      <w:r>
        <w:rPr>
          <w:rFonts w:hint="eastAsia"/>
        </w:rPr>
        <w:t>на</w:t>
      </w:r>
      <w:r>
        <w:t></w:t>
      </w:r>
      <w:r>
        <w:rPr>
          <w:rFonts w:hint="eastAsia"/>
        </w:rPr>
        <w:t>основі</w:t>
      </w:r>
      <w:r>
        <w:t></w:t>
      </w:r>
      <w:r>
        <w:rPr>
          <w:rFonts w:hint="eastAsia"/>
        </w:rPr>
        <w:t>існуючої</w:t>
      </w:r>
      <w:r>
        <w:t></w:t>
      </w:r>
      <w:r>
        <w:rPr>
          <w:rFonts w:hint="eastAsia"/>
        </w:rPr>
        <w:t>теорії</w:t>
      </w:r>
    </w:p>
    <w:p w:rsidR="003D1CE3" w:rsidRDefault="003D1CE3" w:rsidP="003D1CE3">
      <w:r>
        <w:rPr>
          <w:rFonts w:hint="eastAsia"/>
        </w:rPr>
        <w:t>магнітостатичних</w:t>
      </w:r>
      <w:r>
        <w:t></w:t>
      </w:r>
      <w:r>
        <w:rPr>
          <w:rFonts w:hint="eastAsia"/>
        </w:rPr>
        <w:t>коливань</w:t>
      </w:r>
      <w:r>
        <w:t></w:t>
      </w:r>
      <w:r>
        <w:rPr>
          <w:rFonts w:hint="eastAsia"/>
        </w:rPr>
        <w:t>в</w:t>
      </w:r>
      <w:r>
        <w:t></w:t>
      </w:r>
      <w:r>
        <w:rPr>
          <w:rFonts w:hint="eastAsia"/>
        </w:rPr>
        <w:t>анізотропному</w:t>
      </w:r>
      <w:r>
        <w:t></w:t>
      </w:r>
      <w:r>
        <w:rPr>
          <w:rFonts w:hint="eastAsia"/>
        </w:rPr>
        <w:t>фериті</w:t>
      </w:r>
      <w:r>
        <w:t></w:t>
      </w:r>
      <w:r>
        <w:rPr>
          <w:rFonts w:hint="eastAsia"/>
        </w:rPr>
        <w:t>у</w:t>
      </w:r>
      <w:r>
        <w:t></w:t>
      </w:r>
      <w:r>
        <w:rPr>
          <w:rFonts w:hint="eastAsia"/>
        </w:rPr>
        <w:t>припущенні</w:t>
      </w:r>
      <w:r>
        <w:t></w:t>
      </w:r>
      <w:r>
        <w:t></w:t>
      </w:r>
      <w:r>
        <w:rPr>
          <w:rFonts w:hint="eastAsia"/>
        </w:rPr>
        <w:t>що</w:t>
      </w:r>
      <w:r>
        <w:t></w:t>
      </w:r>
      <w:r>
        <w:rPr>
          <w:rFonts w:hint="eastAsia"/>
        </w:rPr>
        <w:t>створена</w:t>
      </w:r>
    </w:p>
    <w:p w:rsidR="003D1CE3" w:rsidRDefault="003D1CE3" w:rsidP="003D1CE3">
      <w:r>
        <w:rPr>
          <w:rFonts w:hint="eastAsia"/>
        </w:rPr>
        <w:t>п’єзоелектриком</w:t>
      </w:r>
      <w:r>
        <w:t></w:t>
      </w:r>
      <w:r>
        <w:rPr>
          <w:rFonts w:hint="eastAsia"/>
        </w:rPr>
        <w:t>механічна</w:t>
      </w:r>
      <w:r>
        <w:t></w:t>
      </w:r>
      <w:r>
        <w:rPr>
          <w:rFonts w:hint="eastAsia"/>
        </w:rPr>
        <w:t>напруга</w:t>
      </w:r>
      <w:r>
        <w:t></w:t>
      </w:r>
      <w:r>
        <w:rPr>
          <w:rFonts w:hint="eastAsia"/>
        </w:rPr>
        <w:t>впливає</w:t>
      </w:r>
      <w:r>
        <w:t></w:t>
      </w:r>
      <w:r>
        <w:rPr>
          <w:rFonts w:hint="eastAsia"/>
        </w:rPr>
        <w:t>лише</w:t>
      </w:r>
      <w:r>
        <w:t></w:t>
      </w:r>
      <w:r>
        <w:rPr>
          <w:rFonts w:hint="eastAsia"/>
        </w:rPr>
        <w:t>на</w:t>
      </w:r>
      <w:r>
        <w:t></w:t>
      </w:r>
      <w:r>
        <w:rPr>
          <w:rFonts w:hint="eastAsia"/>
        </w:rPr>
        <w:t>поле</w:t>
      </w:r>
      <w:r>
        <w:t></w:t>
      </w:r>
      <w:r>
        <w:rPr>
          <w:rFonts w:hint="eastAsia"/>
        </w:rPr>
        <w:t>одновісної</w:t>
      </w:r>
      <w:r>
        <w:t></w:t>
      </w:r>
      <w:r>
        <w:rPr>
          <w:rFonts w:hint="eastAsia"/>
        </w:rPr>
        <w:t>анізотропії</w:t>
      </w:r>
    </w:p>
    <w:p w:rsidR="003D1CE3" w:rsidRDefault="003D1CE3" w:rsidP="003D1CE3">
      <w:r>
        <w:rPr>
          <w:rFonts w:hint="eastAsia"/>
        </w:rPr>
        <w:t>першого</w:t>
      </w:r>
      <w:r>
        <w:t></w:t>
      </w:r>
      <w:r>
        <w:rPr>
          <w:rFonts w:hint="eastAsia"/>
        </w:rPr>
        <w:t>порядку</w:t>
      </w:r>
      <w:r>
        <w:t></w:t>
      </w:r>
      <w:r>
        <w:t></w:t>
      </w:r>
      <w:r>
        <w:rPr>
          <w:rFonts w:hint="eastAsia"/>
        </w:rPr>
        <w:t>а</w:t>
      </w:r>
      <w:r>
        <w:t></w:t>
      </w:r>
      <w:r>
        <w:rPr>
          <w:rFonts w:hint="eastAsia"/>
        </w:rPr>
        <w:t>зміною</w:t>
      </w:r>
      <w:r>
        <w:t></w:t>
      </w:r>
      <w:r>
        <w:rPr>
          <w:rFonts w:hint="eastAsia"/>
        </w:rPr>
        <w:t>інших</w:t>
      </w:r>
      <w:r>
        <w:t></w:t>
      </w:r>
      <w:r>
        <w:rPr>
          <w:rFonts w:hint="eastAsia"/>
        </w:rPr>
        <w:t>полів</w:t>
      </w:r>
      <w:r>
        <w:t></w:t>
      </w:r>
      <w:r>
        <w:rPr>
          <w:rFonts w:hint="eastAsia"/>
        </w:rPr>
        <w:t>анізотропії</w:t>
      </w:r>
      <w:r>
        <w:t></w:t>
      </w:r>
      <w:r>
        <w:rPr>
          <w:rFonts w:hint="eastAsia"/>
        </w:rPr>
        <w:t>можна</w:t>
      </w:r>
      <w:r>
        <w:t></w:t>
      </w:r>
      <w:r>
        <w:rPr>
          <w:rFonts w:hint="eastAsia"/>
        </w:rPr>
        <w:t>знехтувати</w:t>
      </w:r>
      <w:r>
        <w:t></w:t>
      </w:r>
      <w:r>
        <w:t></w:t>
      </w:r>
      <w:r>
        <w:rPr>
          <w:rFonts w:hint="eastAsia"/>
        </w:rPr>
        <w:t>Такий</w:t>
      </w:r>
    </w:p>
    <w:p w:rsidR="003D1CE3" w:rsidRDefault="003D1CE3" w:rsidP="003D1CE3">
      <w:r>
        <w:rPr>
          <w:rFonts w:hint="eastAsia"/>
        </w:rPr>
        <w:t>механізм</w:t>
      </w:r>
      <w:r>
        <w:t></w:t>
      </w:r>
      <w:r>
        <w:rPr>
          <w:rFonts w:hint="eastAsia"/>
        </w:rPr>
        <w:t>керування</w:t>
      </w:r>
      <w:r>
        <w:t></w:t>
      </w:r>
      <w:r>
        <w:rPr>
          <w:rFonts w:hint="eastAsia"/>
        </w:rPr>
        <w:t>характеризується</w:t>
      </w:r>
      <w:r>
        <w:t></w:t>
      </w:r>
      <w:r>
        <w:rPr>
          <w:rFonts w:hint="eastAsia"/>
        </w:rPr>
        <w:t>надзвичайно</w:t>
      </w:r>
      <w:r>
        <w:t></w:t>
      </w:r>
      <w:r>
        <w:rPr>
          <w:rFonts w:hint="eastAsia"/>
        </w:rPr>
        <w:t>низькими</w:t>
      </w:r>
      <w:r>
        <w:t></w:t>
      </w:r>
      <w:r>
        <w:rPr>
          <w:rFonts w:hint="eastAsia"/>
        </w:rPr>
        <w:t>енерговитратами</w:t>
      </w:r>
      <w:r>
        <w:t></w:t>
      </w:r>
    </w:p>
    <w:p w:rsidR="003D1CE3" w:rsidRDefault="003D1CE3" w:rsidP="003D1CE3">
      <w:r>
        <w:rPr>
          <w:rFonts w:hint="eastAsia"/>
        </w:rPr>
        <w:t>порівняно</w:t>
      </w:r>
      <w:r>
        <w:t></w:t>
      </w:r>
      <w:r>
        <w:rPr>
          <w:rFonts w:hint="eastAsia"/>
        </w:rPr>
        <w:t>з</w:t>
      </w:r>
      <w:r>
        <w:t></w:t>
      </w:r>
      <w:r>
        <w:rPr>
          <w:rFonts w:hint="eastAsia"/>
        </w:rPr>
        <w:t>відомими</w:t>
      </w:r>
      <w:r>
        <w:t></w:t>
      </w:r>
      <w:r>
        <w:rPr>
          <w:rFonts w:hint="eastAsia"/>
        </w:rPr>
        <w:t>у</w:t>
      </w:r>
      <w:r>
        <w:t></w:t>
      </w:r>
      <w:r>
        <w:rPr>
          <w:rFonts w:hint="eastAsia"/>
        </w:rPr>
        <w:t>традиційній</w:t>
      </w:r>
      <w:r>
        <w:t></w:t>
      </w:r>
      <w:r>
        <w:rPr>
          <w:rFonts w:hint="eastAsia"/>
        </w:rPr>
        <w:t>спінтроніці</w:t>
      </w:r>
      <w:r>
        <w:t></w:t>
      </w:r>
    </w:p>
    <w:p w:rsidR="003D1CE3" w:rsidRDefault="003D1CE3" w:rsidP="003D1CE3">
      <w:r>
        <w:t></w:t>
      </w:r>
      <w:r>
        <w:t></w:t>
      </w:r>
      <w:r>
        <w:t></w:t>
      </w:r>
      <w:r>
        <w:rPr>
          <w:rFonts w:hint="eastAsia"/>
        </w:rPr>
        <w:t>Уперше</w:t>
      </w:r>
      <w:r>
        <w:t></w:t>
      </w:r>
      <w:r>
        <w:rPr>
          <w:rFonts w:hint="eastAsia"/>
        </w:rPr>
        <w:t>оптичними</w:t>
      </w:r>
      <w:r>
        <w:t></w:t>
      </w:r>
      <w:r>
        <w:rPr>
          <w:rFonts w:hint="eastAsia"/>
        </w:rPr>
        <w:t>та</w:t>
      </w:r>
      <w:r>
        <w:t></w:t>
      </w:r>
      <w:r>
        <w:rPr>
          <w:rFonts w:hint="eastAsia"/>
        </w:rPr>
        <w:t>радіоспектроскопічними</w:t>
      </w:r>
      <w:r>
        <w:t></w:t>
      </w:r>
      <w:r>
        <w:rPr>
          <w:rFonts w:hint="eastAsia"/>
        </w:rPr>
        <w:t>методами</w:t>
      </w:r>
      <w:r>
        <w:t></w:t>
      </w:r>
      <w:r>
        <w:rPr>
          <w:rFonts w:hint="eastAsia"/>
        </w:rPr>
        <w:t>досліджено</w:t>
      </w:r>
    </w:p>
    <w:p w:rsidR="003D1CE3" w:rsidRDefault="003D1CE3" w:rsidP="003D1CE3">
      <w:r>
        <w:rPr>
          <w:rFonts w:hint="eastAsia"/>
        </w:rPr>
        <w:t>статичні</w:t>
      </w:r>
      <w:r>
        <w:t></w:t>
      </w:r>
      <w:r>
        <w:rPr>
          <w:rFonts w:hint="eastAsia"/>
        </w:rPr>
        <w:t>та</w:t>
      </w:r>
      <w:r>
        <w:t></w:t>
      </w:r>
      <w:r>
        <w:rPr>
          <w:rFonts w:hint="eastAsia"/>
        </w:rPr>
        <w:t>динамічні</w:t>
      </w:r>
      <w:r>
        <w:t></w:t>
      </w:r>
      <w:r>
        <w:rPr>
          <w:rFonts w:hint="eastAsia"/>
        </w:rPr>
        <w:t>властивості</w:t>
      </w:r>
      <w:r>
        <w:t></w:t>
      </w:r>
      <w:r>
        <w:rPr>
          <w:rFonts w:hint="eastAsia"/>
        </w:rPr>
        <w:t>ненасиченого</w:t>
      </w:r>
      <w:r>
        <w:t></w:t>
      </w:r>
      <w:r>
        <w:rPr>
          <w:rFonts w:hint="eastAsia"/>
        </w:rPr>
        <w:t>стану</w:t>
      </w:r>
      <w:r>
        <w:t></w:t>
      </w:r>
      <w:r>
        <w:rPr>
          <w:rFonts w:hint="eastAsia"/>
        </w:rPr>
        <w:t>феритової</w:t>
      </w:r>
      <w:r>
        <w:t></w:t>
      </w:r>
      <w:r>
        <w:rPr>
          <w:rFonts w:hint="eastAsia"/>
        </w:rPr>
        <w:t>плівки</w:t>
      </w:r>
      <w:r>
        <w:t></w:t>
      </w:r>
      <w:r>
        <w:rPr>
          <w:rFonts w:hint="eastAsia"/>
        </w:rPr>
        <w:t>залізоітрієвого</w:t>
      </w:r>
      <w:r>
        <w:t></w:t>
      </w:r>
      <w:r>
        <w:rPr>
          <w:rFonts w:hint="eastAsia"/>
        </w:rPr>
        <w:t>гранату</w:t>
      </w:r>
      <w:r>
        <w:t></w:t>
      </w:r>
      <w:r>
        <w:t></w:t>
      </w:r>
      <w:r>
        <w:rPr>
          <w:rFonts w:hint="eastAsia"/>
        </w:rPr>
        <w:t>механічно</w:t>
      </w:r>
      <w:r>
        <w:t></w:t>
      </w:r>
      <w:r>
        <w:rPr>
          <w:rFonts w:hint="eastAsia"/>
        </w:rPr>
        <w:t>зв’язаної</w:t>
      </w:r>
      <w:r>
        <w:t></w:t>
      </w:r>
      <w:r>
        <w:rPr>
          <w:rFonts w:hint="eastAsia"/>
        </w:rPr>
        <w:t>з</w:t>
      </w:r>
      <w:r>
        <w:t></w:t>
      </w:r>
      <w:r>
        <w:rPr>
          <w:rFonts w:hint="eastAsia"/>
        </w:rPr>
        <w:t>п’єзоелектричним</w:t>
      </w:r>
      <w:r>
        <w:t></w:t>
      </w:r>
      <w:r>
        <w:rPr>
          <w:rFonts w:hint="eastAsia"/>
        </w:rPr>
        <w:t>шаром</w:t>
      </w:r>
      <w:r>
        <w:t></w:t>
      </w:r>
      <w:r>
        <w:rPr>
          <w:rFonts w:hint="eastAsia"/>
        </w:rPr>
        <w:t>цирконатутитанату</w:t>
      </w:r>
      <w:r>
        <w:t></w:t>
      </w:r>
      <w:r>
        <w:rPr>
          <w:rFonts w:hint="eastAsia"/>
        </w:rPr>
        <w:t>свинцю</w:t>
      </w:r>
      <w:r>
        <w:t></w:t>
      </w:r>
      <w:r>
        <w:t></w:t>
      </w:r>
      <w:r>
        <w:rPr>
          <w:rFonts w:hint="eastAsia"/>
        </w:rPr>
        <w:t>Теоретично</w:t>
      </w:r>
      <w:r>
        <w:t></w:t>
      </w:r>
      <w:r>
        <w:rPr>
          <w:rFonts w:hint="eastAsia"/>
        </w:rPr>
        <w:t>обґрунтоване</w:t>
      </w:r>
      <w:r>
        <w:t></w:t>
      </w:r>
      <w:r>
        <w:rPr>
          <w:rFonts w:hint="eastAsia"/>
        </w:rPr>
        <w:t>та</w:t>
      </w:r>
      <w:r>
        <w:t></w:t>
      </w:r>
      <w:r>
        <w:rPr>
          <w:rFonts w:hint="eastAsia"/>
        </w:rPr>
        <w:t>експериментально</w:t>
      </w:r>
      <w:r>
        <w:t></w:t>
      </w:r>
      <w:r>
        <w:rPr>
          <w:rFonts w:hint="eastAsia"/>
        </w:rPr>
        <w:t>реалізоване</w:t>
      </w:r>
    </w:p>
    <w:p w:rsidR="003D1CE3" w:rsidRDefault="003D1CE3" w:rsidP="003D1CE3">
      <w:r>
        <w:rPr>
          <w:rFonts w:hint="eastAsia"/>
        </w:rPr>
        <w:t>керування</w:t>
      </w:r>
      <w:r>
        <w:t></w:t>
      </w:r>
      <w:r>
        <w:rPr>
          <w:rFonts w:hint="eastAsia"/>
        </w:rPr>
        <w:t>доменною</w:t>
      </w:r>
      <w:r>
        <w:t></w:t>
      </w:r>
      <w:r>
        <w:rPr>
          <w:rFonts w:hint="eastAsia"/>
        </w:rPr>
        <w:t>структурою</w:t>
      </w:r>
      <w:r>
        <w:t></w:t>
      </w:r>
      <w:r>
        <w:rPr>
          <w:rFonts w:hint="eastAsia"/>
        </w:rPr>
        <w:t>феритових</w:t>
      </w:r>
      <w:r>
        <w:t></w:t>
      </w:r>
      <w:r>
        <w:rPr>
          <w:rFonts w:hint="eastAsia"/>
        </w:rPr>
        <w:t>плівок</w:t>
      </w:r>
      <w:r>
        <w:t></w:t>
      </w:r>
      <w:r>
        <w:rPr>
          <w:rFonts w:hint="eastAsia"/>
        </w:rPr>
        <w:t>електричним</w:t>
      </w:r>
      <w:r>
        <w:t></w:t>
      </w:r>
      <w:r>
        <w:rPr>
          <w:rFonts w:hint="eastAsia"/>
        </w:rPr>
        <w:t>полем</w:t>
      </w:r>
      <w:r>
        <w:t></w:t>
      </w:r>
      <w:r>
        <w:rPr>
          <w:rFonts w:hint="eastAsia"/>
        </w:rPr>
        <w:t>у</w:t>
      </w:r>
      <w:r>
        <w:t></w:t>
      </w:r>
      <w:r>
        <w:rPr>
          <w:rFonts w:hint="eastAsia"/>
        </w:rPr>
        <w:t>композиті</w:t>
      </w:r>
    </w:p>
    <w:p w:rsidR="003D1CE3" w:rsidRDefault="003D1CE3" w:rsidP="003D1CE3">
      <w:r>
        <w:t></w:t>
      </w:r>
      <w:r>
        <w:rPr>
          <w:rFonts w:hint="eastAsia"/>
        </w:rPr>
        <w:t>ферит</w:t>
      </w:r>
      <w:r>
        <w:t></w:t>
      </w:r>
      <w:r>
        <w:rPr>
          <w:rFonts w:hint="eastAsia"/>
        </w:rPr>
        <w:t>п</w:t>
      </w:r>
      <w:r>
        <w:t></w:t>
      </w:r>
      <w:r>
        <w:rPr>
          <w:rFonts w:hint="eastAsia"/>
        </w:rPr>
        <w:t>єзоелектрик</w:t>
      </w:r>
      <w:r>
        <w:t></w:t>
      </w:r>
      <w:r>
        <w:t></w:t>
      </w:r>
      <w:r>
        <w:t></w:t>
      </w:r>
      <w:r>
        <w:rPr>
          <w:rFonts w:hint="eastAsia"/>
        </w:rPr>
        <w:t>Знайдено</w:t>
      </w:r>
      <w:r>
        <w:t></w:t>
      </w:r>
      <w:r>
        <w:t></w:t>
      </w:r>
      <w:r>
        <w:rPr>
          <w:rFonts w:hint="eastAsia"/>
        </w:rPr>
        <w:t>що</w:t>
      </w:r>
      <w:r>
        <w:t></w:t>
      </w:r>
      <w:r>
        <w:rPr>
          <w:rFonts w:hint="eastAsia"/>
        </w:rPr>
        <w:t>прикладання</w:t>
      </w:r>
      <w:r>
        <w:t></w:t>
      </w:r>
      <w:r>
        <w:rPr>
          <w:rFonts w:hint="eastAsia"/>
        </w:rPr>
        <w:t>електричної</w:t>
      </w:r>
      <w:r>
        <w:t></w:t>
      </w:r>
      <w:r>
        <w:rPr>
          <w:rFonts w:hint="eastAsia"/>
        </w:rPr>
        <w:t>напруги</w:t>
      </w:r>
      <w:r>
        <w:t></w:t>
      </w:r>
      <w:r>
        <w:rPr>
          <w:rFonts w:hint="eastAsia"/>
        </w:rPr>
        <w:t>до</w:t>
      </w:r>
    </w:p>
    <w:p w:rsidR="003D1CE3" w:rsidRDefault="003D1CE3" w:rsidP="003D1CE3">
      <w:r>
        <w:rPr>
          <w:rFonts w:hint="eastAsia"/>
        </w:rPr>
        <w:t>п’єзоелектрика</w:t>
      </w:r>
      <w:r>
        <w:t></w:t>
      </w:r>
      <w:r>
        <w:rPr>
          <w:rFonts w:hint="eastAsia"/>
        </w:rPr>
        <w:t>викликає</w:t>
      </w:r>
      <w:r>
        <w:t></w:t>
      </w:r>
      <w:r>
        <w:t></w:t>
      </w:r>
      <w:r>
        <w:rPr>
          <w:rFonts w:hint="eastAsia"/>
        </w:rPr>
        <w:t>за</w:t>
      </w:r>
      <w:r>
        <w:t></w:t>
      </w:r>
      <w:r>
        <w:rPr>
          <w:rFonts w:hint="eastAsia"/>
        </w:rPr>
        <w:t>певного</w:t>
      </w:r>
      <w:r>
        <w:t></w:t>
      </w:r>
      <w:r>
        <w:rPr>
          <w:rFonts w:hint="eastAsia"/>
        </w:rPr>
        <w:t>порогового</w:t>
      </w:r>
      <w:r>
        <w:t></w:t>
      </w:r>
      <w:r>
        <w:rPr>
          <w:rFonts w:hint="eastAsia"/>
        </w:rPr>
        <w:t>значення</w:t>
      </w:r>
      <w:r>
        <w:t></w:t>
      </w:r>
      <w:r>
        <w:t></w:t>
      </w:r>
      <w:r>
        <w:rPr>
          <w:rFonts w:hint="eastAsia"/>
        </w:rPr>
        <w:t>перебудову</w:t>
      </w:r>
      <w:r>
        <w:t></w:t>
      </w:r>
      <w:r>
        <w:rPr>
          <w:rFonts w:hint="eastAsia"/>
        </w:rPr>
        <w:t>доменної</w:t>
      </w:r>
    </w:p>
    <w:p w:rsidR="003D1CE3" w:rsidRDefault="003D1CE3" w:rsidP="003D1CE3">
      <w:r>
        <w:rPr>
          <w:rFonts w:hint="eastAsia"/>
        </w:rPr>
        <w:t>структури</w:t>
      </w:r>
      <w:r>
        <w:t></w:t>
      </w:r>
      <w:r>
        <w:rPr>
          <w:rFonts w:hint="eastAsia"/>
        </w:rPr>
        <w:t>магнітної</w:t>
      </w:r>
      <w:r>
        <w:t></w:t>
      </w:r>
      <w:r>
        <w:rPr>
          <w:rFonts w:hint="eastAsia"/>
        </w:rPr>
        <w:t>підсистеми</w:t>
      </w:r>
      <w:r>
        <w:t></w:t>
      </w:r>
      <w:r>
        <w:t></w:t>
      </w:r>
      <w:r>
        <w:rPr>
          <w:rFonts w:hint="eastAsia"/>
        </w:rPr>
        <w:t>фазовий</w:t>
      </w:r>
      <w:r>
        <w:t></w:t>
      </w:r>
      <w:r>
        <w:rPr>
          <w:rFonts w:hint="eastAsia"/>
        </w:rPr>
        <w:t>перехід</w:t>
      </w:r>
      <w:r>
        <w:t></w:t>
      </w:r>
      <w:r>
        <w:rPr>
          <w:rFonts w:hint="eastAsia"/>
        </w:rPr>
        <w:t>першого</w:t>
      </w:r>
      <w:r>
        <w:t></w:t>
      </w:r>
      <w:r>
        <w:rPr>
          <w:rFonts w:hint="eastAsia"/>
        </w:rPr>
        <w:t>роду</w:t>
      </w:r>
      <w:r>
        <w:t></w:t>
      </w:r>
      <w:r>
        <w:t></w:t>
      </w:r>
      <w:r>
        <w:t></w:t>
      </w:r>
      <w:r>
        <w:rPr>
          <w:rFonts w:hint="eastAsia"/>
        </w:rPr>
        <w:t>яка</w:t>
      </w:r>
    </w:p>
    <w:p w:rsidR="003D1CE3" w:rsidRDefault="003D1CE3" w:rsidP="003D1CE3">
      <w:r>
        <w:rPr>
          <w:rFonts w:hint="eastAsia"/>
        </w:rPr>
        <w:t>супроводжується</w:t>
      </w:r>
      <w:r>
        <w:t></w:t>
      </w:r>
      <w:r>
        <w:rPr>
          <w:rFonts w:hint="eastAsia"/>
        </w:rPr>
        <w:t>переорієнтацією</w:t>
      </w:r>
      <w:r>
        <w:t></w:t>
      </w:r>
      <w:r>
        <w:rPr>
          <w:rFonts w:hint="eastAsia"/>
        </w:rPr>
        <w:t>магнітних</w:t>
      </w:r>
      <w:r>
        <w:t></w:t>
      </w:r>
      <w:r>
        <w:rPr>
          <w:rFonts w:hint="eastAsia"/>
        </w:rPr>
        <w:t>моментів</w:t>
      </w:r>
      <w:r>
        <w:t></w:t>
      </w:r>
      <w:r>
        <w:rPr>
          <w:rFonts w:hint="eastAsia"/>
        </w:rPr>
        <w:t>доменів</w:t>
      </w:r>
      <w:r>
        <w:t></w:t>
      </w:r>
      <w:r>
        <w:rPr>
          <w:rFonts w:hint="eastAsia"/>
        </w:rPr>
        <w:t>від</w:t>
      </w:r>
      <w:r>
        <w:t></w:t>
      </w:r>
      <w:r>
        <w:rPr>
          <w:rFonts w:hint="eastAsia"/>
        </w:rPr>
        <w:t>напрямків</w:t>
      </w:r>
      <w:r>
        <w:t></w:t>
      </w:r>
    </w:p>
    <w:p w:rsidR="003D1CE3" w:rsidRDefault="003D1CE3" w:rsidP="003D1CE3">
      <w:r>
        <w:rPr>
          <w:rFonts w:hint="eastAsia"/>
        </w:rPr>
        <w:t>нормальних</w:t>
      </w:r>
      <w:r>
        <w:t></w:t>
      </w:r>
      <w:r>
        <w:rPr>
          <w:rFonts w:hint="eastAsia"/>
        </w:rPr>
        <w:t>до</w:t>
      </w:r>
      <w:r>
        <w:t></w:t>
      </w:r>
      <w:r>
        <w:rPr>
          <w:rFonts w:hint="eastAsia"/>
        </w:rPr>
        <w:t>площини</w:t>
      </w:r>
      <w:r>
        <w:t></w:t>
      </w:r>
      <w:r>
        <w:rPr>
          <w:rFonts w:hint="eastAsia"/>
        </w:rPr>
        <w:t>плівки</w:t>
      </w:r>
      <w:r>
        <w:t></w:t>
      </w:r>
      <w:r>
        <w:rPr>
          <w:rFonts w:hint="eastAsia"/>
        </w:rPr>
        <w:t>до</w:t>
      </w:r>
      <w:r>
        <w:t></w:t>
      </w:r>
      <w:r>
        <w:rPr>
          <w:rFonts w:hint="eastAsia"/>
        </w:rPr>
        <w:t>похилих</w:t>
      </w:r>
      <w:r>
        <w:t></w:t>
      </w:r>
      <w:r>
        <w:t></w:t>
      </w:r>
      <w:r>
        <w:rPr>
          <w:rFonts w:hint="eastAsia"/>
        </w:rPr>
        <w:t>Представлена</w:t>
      </w:r>
      <w:r>
        <w:t></w:t>
      </w:r>
      <w:r>
        <w:rPr>
          <w:rFonts w:hint="eastAsia"/>
        </w:rPr>
        <w:t>аналітична</w:t>
      </w:r>
      <w:r>
        <w:t></w:t>
      </w:r>
      <w:r>
        <w:rPr>
          <w:rFonts w:hint="eastAsia"/>
        </w:rPr>
        <w:t>теорія</w:t>
      </w:r>
    </w:p>
    <w:p w:rsidR="003D1CE3" w:rsidRDefault="003D1CE3" w:rsidP="003D1CE3">
      <w:r>
        <w:rPr>
          <w:rFonts w:hint="eastAsia"/>
        </w:rPr>
        <w:t>пояснює</w:t>
      </w:r>
      <w:r>
        <w:t></w:t>
      </w:r>
      <w:r>
        <w:rPr>
          <w:rFonts w:hint="eastAsia"/>
        </w:rPr>
        <w:t>спостережуваний</w:t>
      </w:r>
      <w:r>
        <w:t></w:t>
      </w:r>
      <w:r>
        <w:rPr>
          <w:rFonts w:hint="eastAsia"/>
        </w:rPr>
        <w:t>стрибок</w:t>
      </w:r>
      <w:r>
        <w:t></w:t>
      </w:r>
      <w:r>
        <w:rPr>
          <w:rFonts w:hint="eastAsia"/>
        </w:rPr>
        <w:t>намагніченості</w:t>
      </w:r>
      <w:r>
        <w:t></w:t>
      </w:r>
      <w:r>
        <w:t></w:t>
      </w:r>
      <w:r>
        <w:rPr>
          <w:rFonts w:hint="eastAsia"/>
        </w:rPr>
        <w:t>Теоретична</w:t>
      </w:r>
      <w:r>
        <w:t></w:t>
      </w:r>
      <w:r>
        <w:rPr>
          <w:rFonts w:hint="eastAsia"/>
        </w:rPr>
        <w:t>оцінка</w:t>
      </w:r>
      <w:r>
        <w:t></w:t>
      </w:r>
      <w:r>
        <w:rPr>
          <w:rFonts w:hint="eastAsia"/>
        </w:rPr>
        <w:t>напруги</w:t>
      </w:r>
      <w:r>
        <w:t></w:t>
      </w:r>
      <w:r>
        <w:t></w:t>
      </w:r>
      <w:r>
        <w:rPr>
          <w:rFonts w:hint="eastAsia"/>
        </w:rPr>
        <w:t>за</w:t>
      </w:r>
    </w:p>
    <w:p w:rsidR="003D1CE3" w:rsidRDefault="003D1CE3" w:rsidP="003D1CE3">
      <w:r>
        <w:rPr>
          <w:rFonts w:hint="eastAsia"/>
        </w:rPr>
        <w:t>якої</w:t>
      </w:r>
      <w:r>
        <w:t></w:t>
      </w:r>
      <w:r>
        <w:rPr>
          <w:rFonts w:hint="eastAsia"/>
        </w:rPr>
        <w:t>відбувається</w:t>
      </w:r>
      <w:r>
        <w:t></w:t>
      </w:r>
      <w:r>
        <w:rPr>
          <w:rFonts w:hint="eastAsia"/>
        </w:rPr>
        <w:t>перехід</w:t>
      </w:r>
      <w:r>
        <w:t></w:t>
      </w:r>
      <w:r>
        <w:rPr>
          <w:rFonts w:hint="eastAsia"/>
        </w:rPr>
        <w:t>між</w:t>
      </w:r>
      <w:r>
        <w:t></w:t>
      </w:r>
      <w:r>
        <w:rPr>
          <w:rFonts w:hint="eastAsia"/>
        </w:rPr>
        <w:t>двома</w:t>
      </w:r>
      <w:r>
        <w:t></w:t>
      </w:r>
      <w:r>
        <w:rPr>
          <w:rFonts w:hint="eastAsia"/>
        </w:rPr>
        <w:t>магнітним</w:t>
      </w:r>
      <w:r>
        <w:t></w:t>
      </w:r>
      <w:r>
        <w:rPr>
          <w:rFonts w:hint="eastAsia"/>
        </w:rPr>
        <w:t>станами</w:t>
      </w:r>
      <w:r>
        <w:t></w:t>
      </w:r>
      <w:r>
        <w:t></w:t>
      </w:r>
      <w:r>
        <w:rPr>
          <w:rFonts w:hint="eastAsia"/>
        </w:rPr>
        <w:t>узгоджується</w:t>
      </w:r>
      <w:r>
        <w:t></w:t>
      </w:r>
      <w:r>
        <w:rPr>
          <w:rFonts w:hint="eastAsia"/>
        </w:rPr>
        <w:t>з</w:t>
      </w:r>
    </w:p>
    <w:p w:rsidR="003D1CE3" w:rsidRDefault="003D1CE3" w:rsidP="003D1CE3">
      <w:r>
        <w:t></w:t>
      </w:r>
      <w:r>
        <w:t></w:t>
      </w:r>
      <w:r>
        <w:t></w:t>
      </w:r>
    </w:p>
    <w:p w:rsidR="003D1CE3" w:rsidRDefault="003D1CE3" w:rsidP="003D1CE3">
      <w:r>
        <w:rPr>
          <w:rFonts w:hint="eastAsia"/>
        </w:rPr>
        <w:t>експериментально</w:t>
      </w:r>
      <w:r>
        <w:t></w:t>
      </w:r>
      <w:r>
        <w:rPr>
          <w:rFonts w:hint="eastAsia"/>
        </w:rPr>
        <w:t>виміряним</w:t>
      </w:r>
      <w:r>
        <w:t></w:t>
      </w:r>
      <w:r>
        <w:rPr>
          <w:rFonts w:hint="eastAsia"/>
        </w:rPr>
        <w:t>значенням</w:t>
      </w:r>
      <w:r>
        <w:t></w:t>
      </w:r>
      <w:r>
        <w:t></w:t>
      </w:r>
      <w:r>
        <w:rPr>
          <w:rFonts w:hint="eastAsia"/>
        </w:rPr>
        <w:t>Показана</w:t>
      </w:r>
      <w:r>
        <w:t></w:t>
      </w:r>
      <w:r>
        <w:rPr>
          <w:rFonts w:hint="eastAsia"/>
        </w:rPr>
        <w:t>можливість</w:t>
      </w:r>
      <w:r>
        <w:t></w:t>
      </w:r>
      <w:r>
        <w:rPr>
          <w:rFonts w:hint="eastAsia"/>
        </w:rPr>
        <w:t>використання</w:t>
      </w:r>
      <w:r>
        <w:t></w:t>
      </w:r>
      <w:r>
        <w:rPr>
          <w:rFonts w:hint="eastAsia"/>
        </w:rPr>
        <w:t>такого</w:t>
      </w:r>
    </w:p>
    <w:p w:rsidR="003D1CE3" w:rsidRDefault="003D1CE3" w:rsidP="003D1CE3">
      <w:r>
        <w:rPr>
          <w:rFonts w:hint="eastAsia"/>
        </w:rPr>
        <w:t>композиту</w:t>
      </w:r>
      <w:r>
        <w:t></w:t>
      </w:r>
      <w:r>
        <w:rPr>
          <w:rFonts w:hint="eastAsia"/>
        </w:rPr>
        <w:t>для</w:t>
      </w:r>
      <w:r>
        <w:t></w:t>
      </w:r>
      <w:r>
        <w:rPr>
          <w:rFonts w:hint="eastAsia"/>
        </w:rPr>
        <w:t>модуляції</w:t>
      </w:r>
      <w:r>
        <w:t></w:t>
      </w:r>
      <w:r>
        <w:rPr>
          <w:rFonts w:hint="eastAsia"/>
        </w:rPr>
        <w:t>оптичного</w:t>
      </w:r>
      <w:r>
        <w:t></w:t>
      </w:r>
      <w:r>
        <w:rPr>
          <w:rFonts w:hint="eastAsia"/>
        </w:rPr>
        <w:t>випромінювання</w:t>
      </w:r>
      <w:r>
        <w:t></w:t>
      </w:r>
      <w:r>
        <w:t></w:t>
      </w:r>
      <w:r>
        <w:rPr>
          <w:rFonts w:hint="eastAsia"/>
        </w:rPr>
        <w:t>дифрагованого</w:t>
      </w:r>
      <w:r>
        <w:t></w:t>
      </w:r>
      <w:r>
        <w:rPr>
          <w:rFonts w:hint="eastAsia"/>
        </w:rPr>
        <w:t>на</w:t>
      </w:r>
      <w:r>
        <w:t></w:t>
      </w:r>
      <w:r>
        <w:rPr>
          <w:rFonts w:hint="eastAsia"/>
        </w:rPr>
        <w:t>доменній</w:t>
      </w:r>
    </w:p>
    <w:p w:rsidR="003D1CE3" w:rsidRDefault="003D1CE3" w:rsidP="003D1CE3">
      <w:r>
        <w:rPr>
          <w:rFonts w:hint="eastAsia"/>
        </w:rPr>
        <w:t>структурі</w:t>
      </w:r>
      <w:r>
        <w:t></w:t>
      </w:r>
      <w:r>
        <w:t></w:t>
      </w:r>
      <w:r>
        <w:rPr>
          <w:rFonts w:hint="eastAsia"/>
        </w:rPr>
        <w:t>стан</w:t>
      </w:r>
      <w:r>
        <w:t></w:t>
      </w:r>
      <w:r>
        <w:rPr>
          <w:rFonts w:hint="eastAsia"/>
        </w:rPr>
        <w:t>якої</w:t>
      </w:r>
      <w:r>
        <w:t></w:t>
      </w:r>
      <w:r>
        <w:rPr>
          <w:rFonts w:hint="eastAsia"/>
        </w:rPr>
        <w:t>перемикається</w:t>
      </w:r>
      <w:r>
        <w:t></w:t>
      </w:r>
      <w:r>
        <w:rPr>
          <w:rFonts w:hint="eastAsia"/>
        </w:rPr>
        <w:t>між</w:t>
      </w:r>
      <w:r>
        <w:t></w:t>
      </w:r>
      <w:r>
        <w:rPr>
          <w:rFonts w:hint="eastAsia"/>
        </w:rPr>
        <w:t>двома</w:t>
      </w:r>
      <w:r>
        <w:t></w:t>
      </w:r>
      <w:r>
        <w:rPr>
          <w:rFonts w:hint="eastAsia"/>
        </w:rPr>
        <w:t>фазами</w:t>
      </w:r>
      <w:r>
        <w:t></w:t>
      </w:r>
      <w:r>
        <w:rPr>
          <w:rFonts w:hint="eastAsia"/>
        </w:rPr>
        <w:t>змінною</w:t>
      </w:r>
      <w:r>
        <w:t></w:t>
      </w:r>
      <w:r>
        <w:rPr>
          <w:rFonts w:hint="eastAsia"/>
        </w:rPr>
        <w:t>електричною</w:t>
      </w:r>
    </w:p>
    <w:p w:rsidR="003D1CE3" w:rsidRDefault="003D1CE3" w:rsidP="003D1CE3">
      <w:r>
        <w:rPr>
          <w:rFonts w:hint="eastAsia"/>
        </w:rPr>
        <w:t>напругою</w:t>
      </w:r>
      <w:r>
        <w:t></w:t>
      </w:r>
      <w:r>
        <w:rPr>
          <w:rFonts w:hint="eastAsia"/>
        </w:rPr>
        <w:t>звукової</w:t>
      </w:r>
      <w:r>
        <w:t></w:t>
      </w:r>
      <w:r>
        <w:rPr>
          <w:rFonts w:hint="eastAsia"/>
        </w:rPr>
        <w:t>частоти</w:t>
      </w:r>
      <w:r>
        <w:t></w:t>
      </w:r>
      <w:r>
        <w:t></w:t>
      </w:r>
      <w:r>
        <w:rPr>
          <w:rFonts w:hint="eastAsia"/>
        </w:rPr>
        <w:t>Окрім</w:t>
      </w:r>
      <w:r>
        <w:t></w:t>
      </w:r>
      <w:r>
        <w:rPr>
          <w:rFonts w:hint="eastAsia"/>
        </w:rPr>
        <w:t>цього</w:t>
      </w:r>
      <w:r>
        <w:t></w:t>
      </w:r>
      <w:r>
        <w:t></w:t>
      </w:r>
      <w:r>
        <w:rPr>
          <w:rFonts w:hint="eastAsia"/>
        </w:rPr>
        <w:t>знайдено</w:t>
      </w:r>
      <w:r>
        <w:t></w:t>
      </w:r>
      <w:r>
        <w:t></w:t>
      </w:r>
      <w:r>
        <w:rPr>
          <w:rFonts w:hint="eastAsia"/>
        </w:rPr>
        <w:t>що</w:t>
      </w:r>
      <w:r>
        <w:t></w:t>
      </w:r>
      <w:r>
        <w:rPr>
          <w:rFonts w:hint="eastAsia"/>
        </w:rPr>
        <w:t>механічна</w:t>
      </w:r>
      <w:r>
        <w:t></w:t>
      </w:r>
      <w:r>
        <w:rPr>
          <w:rFonts w:hint="eastAsia"/>
        </w:rPr>
        <w:t>деформація</w:t>
      </w:r>
      <w:r>
        <w:t></w:t>
      </w:r>
    </w:p>
    <w:p w:rsidR="003D1CE3" w:rsidRDefault="003D1CE3" w:rsidP="003D1CE3">
      <w:r>
        <w:rPr>
          <w:rFonts w:hint="eastAsia"/>
        </w:rPr>
        <w:t>створена</w:t>
      </w:r>
      <w:r>
        <w:t></w:t>
      </w:r>
      <w:r>
        <w:rPr>
          <w:rFonts w:hint="eastAsia"/>
        </w:rPr>
        <w:t>п’єзоелектричною</w:t>
      </w:r>
      <w:r>
        <w:t></w:t>
      </w:r>
      <w:r>
        <w:rPr>
          <w:rFonts w:hint="eastAsia"/>
        </w:rPr>
        <w:t>складовою</w:t>
      </w:r>
      <w:r>
        <w:t></w:t>
      </w:r>
      <w:r>
        <w:rPr>
          <w:rFonts w:hint="eastAsia"/>
        </w:rPr>
        <w:t>структури</w:t>
      </w:r>
      <w:r>
        <w:t></w:t>
      </w:r>
      <w:r>
        <w:t></w:t>
      </w:r>
      <w:r>
        <w:rPr>
          <w:rFonts w:hint="eastAsia"/>
        </w:rPr>
        <w:t>призводить</w:t>
      </w:r>
      <w:r>
        <w:t></w:t>
      </w:r>
      <w:r>
        <w:rPr>
          <w:rFonts w:hint="eastAsia"/>
        </w:rPr>
        <w:t>до</w:t>
      </w:r>
      <w:r>
        <w:t></w:t>
      </w:r>
      <w:r>
        <w:rPr>
          <w:rFonts w:hint="eastAsia"/>
        </w:rPr>
        <w:t>суттєвої</w:t>
      </w:r>
    </w:p>
    <w:p w:rsidR="003D1CE3" w:rsidRDefault="003D1CE3" w:rsidP="003D1CE3">
      <w:r>
        <w:rPr>
          <w:rFonts w:hint="eastAsia"/>
        </w:rPr>
        <w:t>перестройки</w:t>
      </w:r>
      <w:r>
        <w:t></w:t>
      </w:r>
      <w:r>
        <w:rPr>
          <w:rFonts w:hint="eastAsia"/>
        </w:rPr>
        <w:t>частот</w:t>
      </w:r>
      <w:r>
        <w:t></w:t>
      </w:r>
      <w:r>
        <w:rPr>
          <w:rFonts w:hint="eastAsia"/>
        </w:rPr>
        <w:t>магнітостатичних</w:t>
      </w:r>
      <w:r>
        <w:t></w:t>
      </w:r>
      <w:r>
        <w:rPr>
          <w:rFonts w:hint="eastAsia"/>
        </w:rPr>
        <w:t>коливань</w:t>
      </w:r>
      <w:r>
        <w:t></w:t>
      </w:r>
      <w:r>
        <w:rPr>
          <w:rFonts w:hint="eastAsia"/>
        </w:rPr>
        <w:t>на</w:t>
      </w:r>
      <w:r>
        <w:t></w:t>
      </w:r>
      <w:r>
        <w:t></w:t>
      </w:r>
      <w:r>
        <w:t></w:t>
      </w:r>
      <w:r>
        <w:t></w:t>
      </w:r>
      <w:r>
        <w:t></w:t>
      </w:r>
      <w:r>
        <w:t></w:t>
      </w:r>
      <w:r>
        <w:t></w:t>
      </w:r>
      <w:r>
        <w:t></w:t>
      </w:r>
      <w:r>
        <w:rPr>
          <w:rFonts w:hint="eastAsia"/>
        </w:rPr>
        <w:t>при</w:t>
      </w:r>
      <w:r>
        <w:t></w:t>
      </w:r>
      <w:r>
        <w:rPr>
          <w:rFonts w:hint="eastAsia"/>
        </w:rPr>
        <w:t>початковій</w:t>
      </w:r>
      <w:r>
        <w:t></w:t>
      </w:r>
      <w:r>
        <w:rPr>
          <w:rFonts w:hint="eastAsia"/>
        </w:rPr>
        <w:t>частоті</w:t>
      </w:r>
    </w:p>
    <w:p w:rsidR="003D1CE3" w:rsidRDefault="003D1CE3" w:rsidP="003D1CE3">
      <w:r>
        <w:t></w:t>
      </w:r>
      <w:r>
        <w:t></w:t>
      </w:r>
      <w:r>
        <w:t></w:t>
      </w:r>
      <w:r>
        <w:t></w:t>
      </w:r>
      <w:r>
        <w:t></w:t>
      </w:r>
      <w:r>
        <w:t></w:t>
      </w:r>
      <w:r>
        <w:t></w:t>
      </w:r>
      <w:r>
        <w:t></w:t>
      </w:r>
      <w:r>
        <w:t></w:t>
      </w:r>
      <w:r>
        <w:t></w:t>
      </w:r>
      <w:r>
        <w:rPr>
          <w:rFonts w:hint="eastAsia"/>
        </w:rPr>
        <w:t>ГГц</w:t>
      </w:r>
      <w:r>
        <w:t></w:t>
      </w:r>
      <w:r>
        <w:t></w:t>
      </w:r>
      <w:r>
        <w:rPr>
          <w:rFonts w:hint="eastAsia"/>
        </w:rPr>
        <w:t>Результати</w:t>
      </w:r>
      <w:r>
        <w:t></w:t>
      </w:r>
      <w:r>
        <w:rPr>
          <w:rFonts w:hint="eastAsia"/>
        </w:rPr>
        <w:t>цих</w:t>
      </w:r>
      <w:r>
        <w:t></w:t>
      </w:r>
      <w:r>
        <w:rPr>
          <w:rFonts w:hint="eastAsia"/>
        </w:rPr>
        <w:t>досліджень</w:t>
      </w:r>
      <w:r>
        <w:t></w:t>
      </w:r>
      <w:r>
        <w:rPr>
          <w:rFonts w:hint="eastAsia"/>
        </w:rPr>
        <w:t>можуть</w:t>
      </w:r>
      <w:r>
        <w:t></w:t>
      </w:r>
      <w:r>
        <w:rPr>
          <w:rFonts w:hint="eastAsia"/>
        </w:rPr>
        <w:t>стати</w:t>
      </w:r>
      <w:r>
        <w:t></w:t>
      </w:r>
      <w:r>
        <w:rPr>
          <w:rFonts w:hint="eastAsia"/>
        </w:rPr>
        <w:t>основою</w:t>
      </w:r>
      <w:r>
        <w:t></w:t>
      </w:r>
      <w:r>
        <w:rPr>
          <w:rFonts w:hint="eastAsia"/>
        </w:rPr>
        <w:t>для</w:t>
      </w:r>
      <w:r>
        <w:t></w:t>
      </w:r>
      <w:r>
        <w:rPr>
          <w:rFonts w:hint="eastAsia"/>
        </w:rPr>
        <w:t>створення</w:t>
      </w:r>
    </w:p>
    <w:p w:rsidR="003D1CE3" w:rsidRDefault="003D1CE3" w:rsidP="003D1CE3">
      <w:r>
        <w:rPr>
          <w:rFonts w:hint="eastAsia"/>
        </w:rPr>
        <w:t>нового</w:t>
      </w:r>
      <w:r>
        <w:t></w:t>
      </w:r>
      <w:r>
        <w:rPr>
          <w:rFonts w:hint="eastAsia"/>
        </w:rPr>
        <w:t>покоління</w:t>
      </w:r>
      <w:r>
        <w:t></w:t>
      </w:r>
      <w:r>
        <w:rPr>
          <w:rFonts w:hint="eastAsia"/>
        </w:rPr>
        <w:t>пристроїв</w:t>
      </w:r>
      <w:r>
        <w:t></w:t>
      </w:r>
      <w:r>
        <w:rPr>
          <w:rFonts w:hint="eastAsia"/>
        </w:rPr>
        <w:t>магнітооптики</w:t>
      </w:r>
      <w:r>
        <w:t></w:t>
      </w:r>
      <w:r>
        <w:t></w:t>
      </w:r>
      <w:r>
        <w:rPr>
          <w:rFonts w:hint="eastAsia"/>
        </w:rPr>
        <w:t>спінтроніки</w:t>
      </w:r>
      <w:r>
        <w:t></w:t>
      </w:r>
      <w:r>
        <w:rPr>
          <w:rFonts w:hint="eastAsia"/>
        </w:rPr>
        <w:t>та</w:t>
      </w:r>
      <w:r>
        <w:t></w:t>
      </w:r>
      <w:r>
        <w:rPr>
          <w:rFonts w:hint="eastAsia"/>
        </w:rPr>
        <w:t>стрейнтроніки</w:t>
      </w:r>
      <w:r>
        <w:t></w:t>
      </w:r>
      <w:r>
        <w:t></w:t>
      </w:r>
      <w:r>
        <w:rPr>
          <w:rFonts w:hint="eastAsia"/>
        </w:rPr>
        <w:t>що</w:t>
      </w:r>
    </w:p>
    <w:p w:rsidR="003D1CE3" w:rsidRDefault="003D1CE3" w:rsidP="003D1CE3">
      <w:r>
        <w:rPr>
          <w:rFonts w:hint="eastAsia"/>
        </w:rPr>
        <w:t>працюють</w:t>
      </w:r>
      <w:r>
        <w:t></w:t>
      </w:r>
      <w:r>
        <w:rPr>
          <w:rFonts w:hint="eastAsia"/>
        </w:rPr>
        <w:t>при</w:t>
      </w:r>
      <w:r>
        <w:t></w:t>
      </w:r>
      <w:r>
        <w:rPr>
          <w:rFonts w:hint="eastAsia"/>
        </w:rPr>
        <w:t>малих</w:t>
      </w:r>
      <w:r>
        <w:t></w:t>
      </w:r>
      <w:r>
        <w:rPr>
          <w:rFonts w:hint="eastAsia"/>
        </w:rPr>
        <w:t>підмагнічуючих</w:t>
      </w:r>
      <w:r>
        <w:t></w:t>
      </w:r>
      <w:r>
        <w:rPr>
          <w:rFonts w:hint="eastAsia"/>
        </w:rPr>
        <w:t>полях</w:t>
      </w:r>
      <w:r>
        <w:t></w:t>
      </w:r>
      <w:r>
        <w:rPr>
          <w:rFonts w:hint="eastAsia"/>
        </w:rPr>
        <w:t>або</w:t>
      </w:r>
      <w:r>
        <w:t></w:t>
      </w:r>
      <w:r>
        <w:rPr>
          <w:rFonts w:hint="eastAsia"/>
        </w:rPr>
        <w:t>і</w:t>
      </w:r>
      <w:r>
        <w:t></w:t>
      </w:r>
      <w:r>
        <w:rPr>
          <w:rFonts w:hint="eastAsia"/>
        </w:rPr>
        <w:t>зовсім</w:t>
      </w:r>
      <w:r>
        <w:t></w:t>
      </w:r>
      <w:r>
        <w:rPr>
          <w:rFonts w:hint="eastAsia"/>
        </w:rPr>
        <w:t>без</w:t>
      </w:r>
      <w:r>
        <w:t></w:t>
      </w:r>
      <w:r>
        <w:rPr>
          <w:rFonts w:hint="eastAsia"/>
        </w:rPr>
        <w:t>них</w:t>
      </w:r>
      <w:r>
        <w:t></w:t>
      </w:r>
    </w:p>
    <w:p w:rsidR="003D1CE3" w:rsidRDefault="003D1CE3" w:rsidP="003D1CE3">
      <w:r>
        <w:t></w:t>
      </w:r>
      <w:r>
        <w:t></w:t>
      </w:r>
      <w:r>
        <w:t></w:t>
      </w:r>
      <w:r>
        <w:rPr>
          <w:rFonts w:hint="eastAsia"/>
        </w:rPr>
        <w:t>Уперше</w:t>
      </w:r>
      <w:r>
        <w:t></w:t>
      </w:r>
      <w:r>
        <w:rPr>
          <w:rFonts w:hint="eastAsia"/>
        </w:rPr>
        <w:t>запропоновано</w:t>
      </w:r>
      <w:r>
        <w:t></w:t>
      </w:r>
      <w:r>
        <w:t></w:t>
      </w:r>
      <w:r>
        <w:rPr>
          <w:rFonts w:hint="eastAsia"/>
        </w:rPr>
        <w:t>теоретично</w:t>
      </w:r>
      <w:r>
        <w:t></w:t>
      </w:r>
      <w:r>
        <w:rPr>
          <w:rFonts w:hint="eastAsia"/>
        </w:rPr>
        <w:t>і</w:t>
      </w:r>
      <w:r>
        <w:t></w:t>
      </w:r>
      <w:r>
        <w:rPr>
          <w:rFonts w:hint="eastAsia"/>
        </w:rPr>
        <w:t>експериментально</w:t>
      </w:r>
      <w:r>
        <w:t></w:t>
      </w:r>
      <w:r>
        <w:rPr>
          <w:rFonts w:hint="eastAsia"/>
        </w:rPr>
        <w:t>досліджено</w:t>
      </w:r>
    </w:p>
    <w:p w:rsidR="003D1CE3" w:rsidRDefault="003D1CE3" w:rsidP="003D1CE3">
      <w:r>
        <w:rPr>
          <w:rFonts w:hint="eastAsia"/>
        </w:rPr>
        <w:t>оригінальні</w:t>
      </w:r>
      <w:r>
        <w:t></w:t>
      </w:r>
      <w:r>
        <w:rPr>
          <w:rFonts w:hint="eastAsia"/>
        </w:rPr>
        <w:t>конструкції</w:t>
      </w:r>
      <w:r>
        <w:t></w:t>
      </w:r>
      <w:r>
        <w:rPr>
          <w:rFonts w:hint="eastAsia"/>
        </w:rPr>
        <w:t>дволанкових</w:t>
      </w:r>
      <w:r>
        <w:t></w:t>
      </w:r>
      <w:r>
        <w:rPr>
          <w:rFonts w:hint="eastAsia"/>
        </w:rPr>
        <w:t>фільтрів</w:t>
      </w:r>
      <w:r>
        <w:t></w:t>
      </w:r>
      <w:r>
        <w:rPr>
          <w:rFonts w:hint="eastAsia"/>
        </w:rPr>
        <w:t>на</w:t>
      </w:r>
      <w:r>
        <w:t></w:t>
      </w:r>
      <w:r>
        <w:rPr>
          <w:rFonts w:hint="eastAsia"/>
        </w:rPr>
        <w:t>основі</w:t>
      </w:r>
      <w:r>
        <w:t></w:t>
      </w:r>
      <w:r>
        <w:rPr>
          <w:rFonts w:hint="eastAsia"/>
        </w:rPr>
        <w:t>композитних</w:t>
      </w:r>
      <w:r>
        <w:t></w:t>
      </w:r>
      <w:r>
        <w:rPr>
          <w:rFonts w:hint="eastAsia"/>
        </w:rPr>
        <w:t>феритп’єзоелектричних</w:t>
      </w:r>
      <w:r>
        <w:t></w:t>
      </w:r>
      <w:r>
        <w:rPr>
          <w:rFonts w:hint="eastAsia"/>
        </w:rPr>
        <w:t>резонаторів</w:t>
      </w:r>
      <w:r>
        <w:t></w:t>
      </w:r>
      <w:r>
        <w:rPr>
          <w:rFonts w:hint="eastAsia"/>
        </w:rPr>
        <w:t>з</w:t>
      </w:r>
      <w:r>
        <w:t></w:t>
      </w:r>
      <w:r>
        <w:rPr>
          <w:rFonts w:hint="eastAsia"/>
        </w:rPr>
        <w:t>індивідуальним</w:t>
      </w:r>
      <w:r>
        <w:t></w:t>
      </w:r>
      <w:r>
        <w:rPr>
          <w:rFonts w:hint="eastAsia"/>
        </w:rPr>
        <w:t>керуванням</w:t>
      </w:r>
      <w:r>
        <w:t></w:t>
      </w:r>
      <w:r>
        <w:rPr>
          <w:rFonts w:hint="eastAsia"/>
        </w:rPr>
        <w:t>амплітудно</w:t>
      </w:r>
      <w:r>
        <w:t></w:t>
      </w:r>
      <w:r>
        <w:rPr>
          <w:rFonts w:hint="eastAsia"/>
        </w:rPr>
        <w:t>частотними</w:t>
      </w:r>
    </w:p>
    <w:p w:rsidR="003D1CE3" w:rsidRDefault="003D1CE3" w:rsidP="003D1CE3">
      <w:r>
        <w:rPr>
          <w:rFonts w:hint="eastAsia"/>
        </w:rPr>
        <w:t>характеристиками</w:t>
      </w:r>
      <w:r>
        <w:t></w:t>
      </w:r>
      <w:r>
        <w:rPr>
          <w:rFonts w:hint="eastAsia"/>
        </w:rPr>
        <w:t>окремих</w:t>
      </w:r>
      <w:r>
        <w:t></w:t>
      </w:r>
      <w:r>
        <w:rPr>
          <w:rFonts w:hint="eastAsia"/>
        </w:rPr>
        <w:t>ланок</w:t>
      </w:r>
      <w:r>
        <w:t></w:t>
      </w:r>
      <w:r>
        <w:rPr>
          <w:rFonts w:hint="eastAsia"/>
        </w:rPr>
        <w:t>за</w:t>
      </w:r>
      <w:r>
        <w:t></w:t>
      </w:r>
      <w:r>
        <w:rPr>
          <w:rFonts w:hint="eastAsia"/>
        </w:rPr>
        <w:t>рахунок</w:t>
      </w:r>
      <w:r>
        <w:t></w:t>
      </w:r>
      <w:r>
        <w:rPr>
          <w:rFonts w:hint="eastAsia"/>
        </w:rPr>
        <w:t>незалежної</w:t>
      </w:r>
      <w:r>
        <w:t></w:t>
      </w:r>
      <w:r>
        <w:rPr>
          <w:rFonts w:hint="eastAsia"/>
        </w:rPr>
        <w:t>подачі</w:t>
      </w:r>
      <w:r>
        <w:t></w:t>
      </w:r>
      <w:r>
        <w:rPr>
          <w:rFonts w:hint="eastAsia"/>
        </w:rPr>
        <w:t>електричної</w:t>
      </w:r>
      <w:r>
        <w:t></w:t>
      </w:r>
      <w:r>
        <w:rPr>
          <w:rFonts w:hint="eastAsia"/>
        </w:rPr>
        <w:t>напруги</w:t>
      </w:r>
    </w:p>
    <w:p w:rsidR="003D1CE3" w:rsidRDefault="003D1CE3" w:rsidP="003D1CE3">
      <w:r>
        <w:rPr>
          <w:rFonts w:hint="eastAsia"/>
        </w:rPr>
        <w:t>на</w:t>
      </w:r>
      <w:r>
        <w:t></w:t>
      </w:r>
      <w:r>
        <w:rPr>
          <w:rFonts w:hint="eastAsia"/>
        </w:rPr>
        <w:t>відповідні</w:t>
      </w:r>
      <w:r>
        <w:t></w:t>
      </w:r>
      <w:r>
        <w:rPr>
          <w:rFonts w:hint="eastAsia"/>
        </w:rPr>
        <w:t>елементи</w:t>
      </w:r>
      <w:r>
        <w:t></w:t>
      </w:r>
      <w:r>
        <w:t></w:t>
      </w:r>
      <w:r>
        <w:rPr>
          <w:rFonts w:hint="eastAsia"/>
        </w:rPr>
        <w:t>що</w:t>
      </w:r>
      <w:r>
        <w:t></w:t>
      </w:r>
      <w:r>
        <w:rPr>
          <w:rFonts w:hint="eastAsia"/>
        </w:rPr>
        <w:t>забезпечує</w:t>
      </w:r>
      <w:r>
        <w:t></w:t>
      </w:r>
      <w:r>
        <w:rPr>
          <w:rFonts w:hint="eastAsia"/>
        </w:rPr>
        <w:t>можливість</w:t>
      </w:r>
      <w:r>
        <w:t></w:t>
      </w:r>
      <w:r>
        <w:rPr>
          <w:rFonts w:hint="eastAsia"/>
        </w:rPr>
        <w:t>керування</w:t>
      </w:r>
      <w:r>
        <w:t></w:t>
      </w:r>
      <w:r>
        <w:rPr>
          <w:rFonts w:hint="eastAsia"/>
        </w:rPr>
        <w:t>не</w:t>
      </w:r>
      <w:r>
        <w:t></w:t>
      </w:r>
      <w:r>
        <w:rPr>
          <w:rFonts w:hint="eastAsia"/>
        </w:rPr>
        <w:t>тільки</w:t>
      </w:r>
      <w:r>
        <w:t></w:t>
      </w:r>
      <w:r>
        <w:rPr>
          <w:rFonts w:hint="eastAsia"/>
        </w:rPr>
        <w:t>частотою</w:t>
      </w:r>
    </w:p>
    <w:p w:rsidR="003D1CE3" w:rsidRDefault="003D1CE3" w:rsidP="003D1CE3">
      <w:r>
        <w:rPr>
          <w:rFonts w:hint="eastAsia"/>
        </w:rPr>
        <w:t>власних</w:t>
      </w:r>
      <w:r>
        <w:t></w:t>
      </w:r>
      <w:r>
        <w:rPr>
          <w:rFonts w:hint="eastAsia"/>
        </w:rPr>
        <w:t>коливань</w:t>
      </w:r>
      <w:r>
        <w:t></w:t>
      </w:r>
      <w:r>
        <w:rPr>
          <w:rFonts w:hint="eastAsia"/>
        </w:rPr>
        <w:t>магнітної</w:t>
      </w:r>
      <w:r>
        <w:t></w:t>
      </w:r>
      <w:r>
        <w:rPr>
          <w:rFonts w:hint="eastAsia"/>
        </w:rPr>
        <w:t>підсистеми</w:t>
      </w:r>
      <w:r>
        <w:t></w:t>
      </w:r>
      <w:r>
        <w:t></w:t>
      </w:r>
      <w:r>
        <w:rPr>
          <w:rFonts w:hint="eastAsia"/>
        </w:rPr>
        <w:t>а</w:t>
      </w:r>
      <w:r>
        <w:t></w:t>
      </w:r>
      <w:r>
        <w:rPr>
          <w:rFonts w:hint="eastAsia"/>
        </w:rPr>
        <w:t>і</w:t>
      </w:r>
      <w:r>
        <w:t></w:t>
      </w:r>
      <w:r>
        <w:rPr>
          <w:rFonts w:hint="eastAsia"/>
        </w:rPr>
        <w:t>формою</w:t>
      </w:r>
      <w:r>
        <w:t></w:t>
      </w:r>
      <w:r>
        <w:rPr>
          <w:rFonts w:hint="eastAsia"/>
        </w:rPr>
        <w:t>смуги</w:t>
      </w:r>
      <w:r>
        <w:t></w:t>
      </w:r>
      <w:r>
        <w:rPr>
          <w:rFonts w:hint="eastAsia"/>
        </w:rPr>
        <w:t>пропускання</w:t>
      </w:r>
      <w:r>
        <w:t></w:t>
      </w:r>
      <w:r>
        <w:rPr>
          <w:rFonts w:hint="eastAsia"/>
        </w:rPr>
        <w:t>чи</w:t>
      </w:r>
    </w:p>
    <w:p w:rsidR="003D1CE3" w:rsidRDefault="003D1CE3" w:rsidP="003D1CE3">
      <w:r>
        <w:rPr>
          <w:rFonts w:hint="eastAsia"/>
        </w:rPr>
        <w:t>загородження</w:t>
      </w:r>
      <w:r>
        <w:t></w:t>
      </w:r>
      <w:r>
        <w:rPr>
          <w:rFonts w:hint="eastAsia"/>
        </w:rPr>
        <w:t>фільтра</w:t>
      </w:r>
      <w:r>
        <w:t></w:t>
      </w:r>
      <w:r>
        <w:rPr>
          <w:rFonts w:hint="eastAsia"/>
        </w:rPr>
        <w:t>статичним</w:t>
      </w:r>
      <w:r>
        <w:t></w:t>
      </w:r>
      <w:r>
        <w:rPr>
          <w:rFonts w:hint="eastAsia"/>
        </w:rPr>
        <w:t>електричним</w:t>
      </w:r>
      <w:r>
        <w:t></w:t>
      </w:r>
      <w:r>
        <w:rPr>
          <w:rFonts w:hint="eastAsia"/>
        </w:rPr>
        <w:t>полем</w:t>
      </w:r>
      <w:r>
        <w:t></w:t>
      </w:r>
      <w:r>
        <w:t></w:t>
      </w:r>
      <w:r>
        <w:rPr>
          <w:rFonts w:hint="eastAsia"/>
        </w:rPr>
        <w:t>Проведене</w:t>
      </w:r>
      <w:r>
        <w:t></w:t>
      </w:r>
      <w:r>
        <w:rPr>
          <w:rFonts w:hint="eastAsia"/>
        </w:rPr>
        <w:t>теоретичне</w:t>
      </w:r>
    </w:p>
    <w:p w:rsidR="003D1CE3" w:rsidRDefault="003D1CE3" w:rsidP="003D1CE3">
      <w:r>
        <w:rPr>
          <w:rFonts w:hint="eastAsia"/>
        </w:rPr>
        <w:t>моделювання</w:t>
      </w:r>
      <w:r>
        <w:t></w:t>
      </w:r>
      <w:r>
        <w:rPr>
          <w:rFonts w:hint="eastAsia"/>
        </w:rPr>
        <w:t>багатоланкових</w:t>
      </w:r>
      <w:r>
        <w:t></w:t>
      </w:r>
      <w:r>
        <w:rPr>
          <w:rFonts w:hint="eastAsia"/>
        </w:rPr>
        <w:t>смугопропускаючих</w:t>
      </w:r>
      <w:r>
        <w:t></w:t>
      </w:r>
      <w:r>
        <w:rPr>
          <w:rFonts w:hint="eastAsia"/>
        </w:rPr>
        <w:t>фільтрів</w:t>
      </w:r>
      <w:r>
        <w:t></w:t>
      </w:r>
      <w:r>
        <w:rPr>
          <w:rFonts w:hint="eastAsia"/>
        </w:rPr>
        <w:t>показало</w:t>
      </w:r>
      <w:r>
        <w:t></w:t>
      </w:r>
      <w:r>
        <w:t></w:t>
      </w:r>
      <w:r>
        <w:rPr>
          <w:rFonts w:hint="eastAsia"/>
        </w:rPr>
        <w:t>що</w:t>
      </w:r>
      <w:r>
        <w:t></w:t>
      </w:r>
      <w:r>
        <w:rPr>
          <w:rFonts w:hint="eastAsia"/>
        </w:rPr>
        <w:t>форма</w:t>
      </w:r>
    </w:p>
    <w:p w:rsidR="003D1CE3" w:rsidRDefault="003D1CE3" w:rsidP="003D1CE3">
      <w:r>
        <w:rPr>
          <w:rFonts w:hint="eastAsia"/>
        </w:rPr>
        <w:t>смуги</w:t>
      </w:r>
      <w:r>
        <w:t></w:t>
      </w:r>
      <w:r>
        <w:rPr>
          <w:rFonts w:hint="eastAsia"/>
        </w:rPr>
        <w:t>пропускання</w:t>
      </w:r>
      <w:r>
        <w:t></w:t>
      </w:r>
      <w:r>
        <w:rPr>
          <w:rFonts w:hint="eastAsia"/>
        </w:rPr>
        <w:t>може</w:t>
      </w:r>
      <w:r>
        <w:t></w:t>
      </w:r>
      <w:r>
        <w:rPr>
          <w:rFonts w:hint="eastAsia"/>
        </w:rPr>
        <w:t>регулюватися</w:t>
      </w:r>
      <w:r>
        <w:t></w:t>
      </w:r>
      <w:r>
        <w:rPr>
          <w:rFonts w:hint="eastAsia"/>
        </w:rPr>
        <w:t>від</w:t>
      </w:r>
      <w:r>
        <w:t></w:t>
      </w:r>
      <w:r>
        <w:rPr>
          <w:rFonts w:hint="eastAsia"/>
        </w:rPr>
        <w:t>кривої</w:t>
      </w:r>
      <w:r>
        <w:t></w:t>
      </w:r>
      <w:r>
        <w:rPr>
          <w:rFonts w:hint="eastAsia"/>
        </w:rPr>
        <w:t>з</w:t>
      </w:r>
      <w:r>
        <w:t></w:t>
      </w:r>
      <w:r>
        <w:rPr>
          <w:rFonts w:hint="eastAsia"/>
        </w:rPr>
        <w:t>одним</w:t>
      </w:r>
      <w:r>
        <w:t></w:t>
      </w:r>
      <w:r>
        <w:rPr>
          <w:rFonts w:hint="eastAsia"/>
        </w:rPr>
        <w:t>максимумом</w:t>
      </w:r>
      <w:r>
        <w:t></w:t>
      </w:r>
      <w:r>
        <w:rPr>
          <w:rFonts w:hint="eastAsia"/>
        </w:rPr>
        <w:t>до</w:t>
      </w:r>
    </w:p>
    <w:p w:rsidR="003D1CE3" w:rsidRDefault="003D1CE3" w:rsidP="003D1CE3">
      <w:r>
        <w:rPr>
          <w:rFonts w:hint="eastAsia"/>
        </w:rPr>
        <w:t>двогорбої</w:t>
      </w:r>
      <w:r>
        <w:t></w:t>
      </w:r>
      <w:r>
        <w:t></w:t>
      </w:r>
      <w:r>
        <w:rPr>
          <w:rFonts w:hint="eastAsia"/>
        </w:rPr>
        <w:t>При</w:t>
      </w:r>
      <w:r>
        <w:t></w:t>
      </w:r>
      <w:r>
        <w:rPr>
          <w:rFonts w:hint="eastAsia"/>
        </w:rPr>
        <w:t>експериментальному</w:t>
      </w:r>
      <w:r>
        <w:t></w:t>
      </w:r>
      <w:r>
        <w:rPr>
          <w:rFonts w:hint="eastAsia"/>
        </w:rPr>
        <w:t>дослідженні</w:t>
      </w:r>
      <w:r>
        <w:t></w:t>
      </w:r>
      <w:r>
        <w:rPr>
          <w:rFonts w:hint="eastAsia"/>
        </w:rPr>
        <w:t>конструкції</w:t>
      </w:r>
      <w:r>
        <w:t></w:t>
      </w:r>
      <w:r>
        <w:rPr>
          <w:rFonts w:hint="eastAsia"/>
        </w:rPr>
        <w:t>дволанкового</w:t>
      </w:r>
    </w:p>
    <w:p w:rsidR="003D1CE3" w:rsidRDefault="003D1CE3" w:rsidP="003D1CE3">
      <w:r>
        <w:rPr>
          <w:rFonts w:hint="eastAsia"/>
        </w:rPr>
        <w:t>смугозагороджуючого</w:t>
      </w:r>
      <w:r>
        <w:t></w:t>
      </w:r>
      <w:r>
        <w:rPr>
          <w:rFonts w:hint="eastAsia"/>
        </w:rPr>
        <w:t>фільтра</w:t>
      </w:r>
      <w:r>
        <w:t></w:t>
      </w:r>
      <w:r>
        <w:rPr>
          <w:rFonts w:hint="eastAsia"/>
        </w:rPr>
        <w:t>з</w:t>
      </w:r>
      <w:r>
        <w:t></w:t>
      </w:r>
      <w:r>
        <w:rPr>
          <w:rFonts w:hint="eastAsia"/>
        </w:rPr>
        <w:t>подвійним</w:t>
      </w:r>
      <w:r>
        <w:t></w:t>
      </w:r>
      <w:r>
        <w:rPr>
          <w:rFonts w:hint="eastAsia"/>
        </w:rPr>
        <w:t>керуванням</w:t>
      </w:r>
      <w:r>
        <w:t></w:t>
      </w:r>
      <w:r>
        <w:rPr>
          <w:rFonts w:hint="eastAsia"/>
        </w:rPr>
        <w:t>електричним</w:t>
      </w:r>
      <w:r>
        <w:t></w:t>
      </w:r>
      <w:r>
        <w:rPr>
          <w:rFonts w:hint="eastAsia"/>
        </w:rPr>
        <w:t>та</w:t>
      </w:r>
      <w:r>
        <w:t></w:t>
      </w:r>
      <w:r>
        <w:rPr>
          <w:rFonts w:hint="eastAsia"/>
        </w:rPr>
        <w:t>магнітним</w:t>
      </w:r>
    </w:p>
    <w:p w:rsidR="003D1CE3" w:rsidRDefault="003D1CE3" w:rsidP="003D1CE3">
      <w:r>
        <w:rPr>
          <w:rFonts w:hint="eastAsia"/>
        </w:rPr>
        <w:t>полями</w:t>
      </w:r>
      <w:r>
        <w:t></w:t>
      </w:r>
      <w:r>
        <w:rPr>
          <w:rFonts w:hint="eastAsia"/>
        </w:rPr>
        <w:t>продемонстрована</w:t>
      </w:r>
      <w:r>
        <w:t></w:t>
      </w:r>
      <w:r>
        <w:rPr>
          <w:rFonts w:hint="eastAsia"/>
        </w:rPr>
        <w:t>можливість</w:t>
      </w:r>
      <w:r>
        <w:t></w:t>
      </w:r>
      <w:r>
        <w:rPr>
          <w:rFonts w:hint="eastAsia"/>
        </w:rPr>
        <w:t>суттєвої</w:t>
      </w:r>
      <w:r>
        <w:t></w:t>
      </w:r>
      <w:r>
        <w:rPr>
          <w:rFonts w:hint="eastAsia"/>
        </w:rPr>
        <w:t>модифікації</w:t>
      </w:r>
      <w:r>
        <w:t></w:t>
      </w:r>
      <w:r>
        <w:rPr>
          <w:rFonts w:hint="eastAsia"/>
        </w:rPr>
        <w:t>амплітудно</w:t>
      </w:r>
      <w:r>
        <w:t></w:t>
      </w:r>
      <w:r>
        <w:rPr>
          <w:rFonts w:hint="eastAsia"/>
        </w:rPr>
        <w:t>частотної</w:t>
      </w:r>
    </w:p>
    <w:p w:rsidR="003D1CE3" w:rsidRDefault="003D1CE3" w:rsidP="003D1CE3">
      <w:r>
        <w:rPr>
          <w:rFonts w:hint="eastAsia"/>
        </w:rPr>
        <w:t>характеристики</w:t>
      </w:r>
      <w:r>
        <w:t></w:t>
      </w:r>
      <w:r>
        <w:rPr>
          <w:rFonts w:hint="eastAsia"/>
        </w:rPr>
        <w:t>фільтра</w:t>
      </w:r>
      <w:r>
        <w:t></w:t>
      </w:r>
      <w:r>
        <w:t></w:t>
      </w:r>
      <w:r>
        <w:rPr>
          <w:rFonts w:hint="eastAsia"/>
        </w:rPr>
        <w:t>зокрема</w:t>
      </w:r>
      <w:r>
        <w:t></w:t>
      </w:r>
      <w:r>
        <w:t></w:t>
      </w:r>
      <w:r>
        <w:rPr>
          <w:rFonts w:hint="eastAsia"/>
        </w:rPr>
        <w:t>величини</w:t>
      </w:r>
      <w:r>
        <w:t></w:t>
      </w:r>
      <w:r>
        <w:rPr>
          <w:rFonts w:hint="eastAsia"/>
        </w:rPr>
        <w:t>максимальних</w:t>
      </w:r>
      <w:r>
        <w:t></w:t>
      </w:r>
      <w:r>
        <w:rPr>
          <w:rFonts w:hint="eastAsia"/>
        </w:rPr>
        <w:t>внесених</w:t>
      </w:r>
      <w:r>
        <w:t></w:t>
      </w:r>
      <w:r>
        <w:rPr>
          <w:rFonts w:hint="eastAsia"/>
        </w:rPr>
        <w:t>втрат</w:t>
      </w:r>
      <w:r>
        <w:t></w:t>
      </w:r>
      <w:r>
        <w:rPr>
          <w:rFonts w:hint="eastAsia"/>
        </w:rPr>
        <w:t>на</w:t>
      </w:r>
    </w:p>
    <w:p w:rsidR="003D1CE3" w:rsidRDefault="003D1CE3" w:rsidP="003D1CE3">
      <w:r>
        <w:rPr>
          <w:rFonts w:hint="eastAsia"/>
        </w:rPr>
        <w:t>центральній</w:t>
      </w:r>
      <w:r>
        <w:t></w:t>
      </w:r>
      <w:r>
        <w:rPr>
          <w:rFonts w:hint="eastAsia"/>
        </w:rPr>
        <w:t>частоті</w:t>
      </w:r>
      <w:r>
        <w:t></w:t>
      </w:r>
      <w:r>
        <w:rPr>
          <w:rFonts w:hint="eastAsia"/>
        </w:rPr>
        <w:t>та</w:t>
      </w:r>
      <w:r>
        <w:t></w:t>
      </w:r>
      <w:r>
        <w:rPr>
          <w:rFonts w:hint="eastAsia"/>
        </w:rPr>
        <w:t>ширини</w:t>
      </w:r>
      <w:r>
        <w:t></w:t>
      </w:r>
      <w:r>
        <w:rPr>
          <w:rFonts w:hint="eastAsia"/>
        </w:rPr>
        <w:t>смуги</w:t>
      </w:r>
      <w:r>
        <w:t></w:t>
      </w:r>
      <w:r>
        <w:rPr>
          <w:rFonts w:hint="eastAsia"/>
        </w:rPr>
        <w:t>режекції</w:t>
      </w:r>
      <w:r>
        <w:t></w:t>
      </w:r>
      <w:r>
        <w:rPr>
          <w:rFonts w:hint="eastAsia"/>
        </w:rPr>
        <w:t>по</w:t>
      </w:r>
      <w:r>
        <w:t></w:t>
      </w:r>
      <w:r>
        <w:rPr>
          <w:rFonts w:hint="eastAsia"/>
        </w:rPr>
        <w:t>рівню</w:t>
      </w:r>
      <w:r>
        <w:t></w:t>
      </w:r>
      <w:r>
        <w:t></w:t>
      </w:r>
      <w:r>
        <w:t></w:t>
      </w:r>
      <w:r>
        <w:rPr>
          <w:rFonts w:hint="eastAsia"/>
        </w:rPr>
        <w:t>дБ</w:t>
      </w:r>
      <w:r>
        <w:t></w:t>
      </w:r>
      <w:r>
        <w:t></w:t>
      </w:r>
      <w:r>
        <w:rPr>
          <w:rFonts w:hint="eastAsia"/>
        </w:rPr>
        <w:t>Дана</w:t>
      </w:r>
      <w:r>
        <w:t></w:t>
      </w:r>
      <w:r>
        <w:rPr>
          <w:rFonts w:hint="eastAsia"/>
        </w:rPr>
        <w:t>властивість</w:t>
      </w:r>
    </w:p>
    <w:p w:rsidR="003D1CE3" w:rsidRDefault="003D1CE3" w:rsidP="003D1CE3">
      <w:r>
        <w:rPr>
          <w:rFonts w:hint="eastAsia"/>
        </w:rPr>
        <w:t>фільтра</w:t>
      </w:r>
      <w:r>
        <w:t></w:t>
      </w:r>
      <w:r>
        <w:rPr>
          <w:rFonts w:hint="eastAsia"/>
        </w:rPr>
        <w:t>має</w:t>
      </w:r>
      <w:r>
        <w:t></w:t>
      </w:r>
      <w:r>
        <w:rPr>
          <w:rFonts w:hint="eastAsia"/>
        </w:rPr>
        <w:t>перспективи</w:t>
      </w:r>
      <w:r>
        <w:t></w:t>
      </w:r>
      <w:r>
        <w:rPr>
          <w:rFonts w:hint="eastAsia"/>
        </w:rPr>
        <w:t>застосовування</w:t>
      </w:r>
      <w:r>
        <w:t></w:t>
      </w:r>
      <w:r>
        <w:rPr>
          <w:rFonts w:hint="eastAsia"/>
        </w:rPr>
        <w:t>в</w:t>
      </w:r>
      <w:r>
        <w:t></w:t>
      </w:r>
      <w:r>
        <w:rPr>
          <w:rFonts w:hint="eastAsia"/>
        </w:rPr>
        <w:t>адаптивних</w:t>
      </w:r>
      <w:r>
        <w:t></w:t>
      </w:r>
      <w:r>
        <w:rPr>
          <w:rFonts w:hint="eastAsia"/>
        </w:rPr>
        <w:t>системах</w:t>
      </w:r>
      <w:r>
        <w:t></w:t>
      </w:r>
      <w:r>
        <w:rPr>
          <w:rFonts w:hint="eastAsia"/>
        </w:rPr>
        <w:t>аналогової</w:t>
      </w:r>
      <w:r>
        <w:t></w:t>
      </w:r>
      <w:r>
        <w:rPr>
          <w:rFonts w:hint="eastAsia"/>
        </w:rPr>
        <w:t>обробки</w:t>
      </w:r>
    </w:p>
    <w:p w:rsidR="003D1CE3" w:rsidRDefault="003D1CE3" w:rsidP="003D1CE3">
      <w:r>
        <w:rPr>
          <w:rFonts w:hint="eastAsia"/>
        </w:rPr>
        <w:t>інформаційних</w:t>
      </w:r>
      <w:r>
        <w:t></w:t>
      </w:r>
      <w:r>
        <w:rPr>
          <w:rFonts w:hint="eastAsia"/>
        </w:rPr>
        <w:t>сигналів</w:t>
      </w:r>
      <w:r>
        <w:t></w:t>
      </w:r>
    </w:p>
    <w:p w:rsidR="003D1CE3" w:rsidRDefault="003D1CE3" w:rsidP="003D1CE3">
      <w:r>
        <w:rPr>
          <w:rFonts w:hint="eastAsia"/>
        </w:rPr>
        <w:t>В</w:t>
      </w:r>
      <w:r>
        <w:t></w:t>
      </w:r>
      <w:r>
        <w:rPr>
          <w:rFonts w:hint="eastAsia"/>
        </w:rPr>
        <w:t>ході</w:t>
      </w:r>
      <w:r>
        <w:t></w:t>
      </w:r>
      <w:r>
        <w:rPr>
          <w:rFonts w:hint="eastAsia"/>
        </w:rPr>
        <w:t>експериментальних</w:t>
      </w:r>
      <w:r>
        <w:t></w:t>
      </w:r>
      <w:r>
        <w:rPr>
          <w:rFonts w:hint="eastAsia"/>
        </w:rPr>
        <w:t>досліджень</w:t>
      </w:r>
      <w:r>
        <w:t></w:t>
      </w:r>
      <w:r>
        <w:rPr>
          <w:rFonts w:hint="eastAsia"/>
        </w:rPr>
        <w:t>магнітоелектричного</w:t>
      </w:r>
      <w:r>
        <w:t></w:t>
      </w:r>
      <w:r>
        <w:rPr>
          <w:rFonts w:hint="eastAsia"/>
        </w:rPr>
        <w:t>ефекту</w:t>
      </w:r>
      <w:r>
        <w:t></w:t>
      </w:r>
      <w:r>
        <w:rPr>
          <w:rFonts w:hint="eastAsia"/>
        </w:rPr>
        <w:t>в</w:t>
      </w:r>
    </w:p>
    <w:p w:rsidR="003D1CE3" w:rsidRDefault="003D1CE3" w:rsidP="003D1CE3">
      <w:r>
        <w:rPr>
          <w:rFonts w:hint="eastAsia"/>
        </w:rPr>
        <w:t>твердотільних</w:t>
      </w:r>
      <w:r>
        <w:t></w:t>
      </w:r>
      <w:r>
        <w:rPr>
          <w:rFonts w:hint="eastAsia"/>
        </w:rPr>
        <w:t>гіраторах</w:t>
      </w:r>
      <w:r>
        <w:t></w:t>
      </w:r>
      <w:r>
        <w:rPr>
          <w:rFonts w:hint="eastAsia"/>
        </w:rPr>
        <w:t>на</w:t>
      </w:r>
      <w:r>
        <w:t></w:t>
      </w:r>
      <w:r>
        <w:rPr>
          <w:rFonts w:hint="eastAsia"/>
        </w:rPr>
        <w:t>основі</w:t>
      </w:r>
      <w:r>
        <w:t></w:t>
      </w:r>
      <w:r>
        <w:rPr>
          <w:rFonts w:hint="eastAsia"/>
        </w:rPr>
        <w:t>тришарових</w:t>
      </w:r>
      <w:r>
        <w:t></w:t>
      </w:r>
      <w:r>
        <w:rPr>
          <w:rFonts w:hint="eastAsia"/>
        </w:rPr>
        <w:t>планарних</w:t>
      </w:r>
      <w:r>
        <w:t></w:t>
      </w:r>
      <w:r>
        <w:rPr>
          <w:rFonts w:hint="eastAsia"/>
        </w:rPr>
        <w:t>структур</w:t>
      </w:r>
      <w:r>
        <w:t></w:t>
      </w:r>
      <w:r>
        <w:t></w:t>
      </w:r>
      <w:r>
        <w:rPr>
          <w:rFonts w:hint="eastAsia"/>
        </w:rPr>
        <w:t>феритп’єзоелектрик</w:t>
      </w:r>
      <w:r>
        <w:t></w:t>
      </w:r>
      <w:r>
        <w:rPr>
          <w:rFonts w:hint="eastAsia"/>
        </w:rPr>
        <w:t>ферит</w:t>
      </w:r>
      <w:r>
        <w:t></w:t>
      </w:r>
      <w:r>
        <w:t></w:t>
      </w:r>
      <w:r>
        <w:t></w:t>
      </w:r>
      <w:r>
        <w:rPr>
          <w:rFonts w:hint="eastAsia"/>
        </w:rPr>
        <w:t>на</w:t>
      </w:r>
      <w:r>
        <w:t></w:t>
      </w:r>
      <w:r>
        <w:rPr>
          <w:rFonts w:hint="eastAsia"/>
        </w:rPr>
        <w:t>частотах</w:t>
      </w:r>
      <w:r>
        <w:t></w:t>
      </w:r>
      <w:r>
        <w:t></w:t>
      </w:r>
      <w:r>
        <w:rPr>
          <w:rFonts w:hint="eastAsia"/>
        </w:rPr>
        <w:t>близьких</w:t>
      </w:r>
      <w:r>
        <w:t></w:t>
      </w:r>
      <w:r>
        <w:rPr>
          <w:rFonts w:hint="eastAsia"/>
        </w:rPr>
        <w:t>до</w:t>
      </w:r>
      <w:r>
        <w:t></w:t>
      </w:r>
      <w:r>
        <w:rPr>
          <w:rFonts w:hint="eastAsia"/>
        </w:rPr>
        <w:t>частоти</w:t>
      </w:r>
      <w:r>
        <w:t></w:t>
      </w:r>
      <w:r>
        <w:rPr>
          <w:rFonts w:hint="eastAsia"/>
        </w:rPr>
        <w:t>основної</w:t>
      </w:r>
      <w:r>
        <w:t></w:t>
      </w:r>
      <w:r>
        <w:rPr>
          <w:rFonts w:hint="eastAsia"/>
        </w:rPr>
        <w:t>моди</w:t>
      </w:r>
    </w:p>
    <w:p w:rsidR="003D1CE3" w:rsidRDefault="003D1CE3" w:rsidP="003D1CE3">
      <w:r>
        <w:rPr>
          <w:rFonts w:hint="eastAsia"/>
        </w:rPr>
        <w:t>електромеханічного</w:t>
      </w:r>
      <w:r>
        <w:t></w:t>
      </w:r>
      <w:r>
        <w:rPr>
          <w:rFonts w:hint="eastAsia"/>
        </w:rPr>
        <w:t>резонансу</w:t>
      </w:r>
      <w:r>
        <w:t></w:t>
      </w:r>
      <w:r>
        <w:rPr>
          <w:rFonts w:hint="eastAsia"/>
        </w:rPr>
        <w:t>композитної</w:t>
      </w:r>
      <w:r>
        <w:t></w:t>
      </w:r>
      <w:r>
        <w:rPr>
          <w:rFonts w:hint="eastAsia"/>
        </w:rPr>
        <w:t>структури</w:t>
      </w:r>
      <w:r>
        <w:t></w:t>
      </w:r>
      <w:r>
        <w:t></w:t>
      </w:r>
      <w:r>
        <w:rPr>
          <w:rFonts w:hint="eastAsia"/>
        </w:rPr>
        <w:t>отримано</w:t>
      </w:r>
      <w:r>
        <w:t></w:t>
      </w:r>
      <w:r>
        <w:rPr>
          <w:rFonts w:hint="eastAsia"/>
        </w:rPr>
        <w:t>ККД</w:t>
      </w:r>
      <w:r>
        <w:t></w:t>
      </w:r>
      <w:r>
        <w:rPr>
          <w:rFonts w:hint="eastAsia"/>
        </w:rPr>
        <w:t>передачі</w:t>
      </w:r>
    </w:p>
    <w:p w:rsidR="003D1CE3" w:rsidRDefault="003D1CE3" w:rsidP="003D1CE3">
      <w:r>
        <w:rPr>
          <w:rFonts w:hint="eastAsia"/>
        </w:rPr>
        <w:t>енергії</w:t>
      </w:r>
      <w:r>
        <w:t></w:t>
      </w:r>
      <w:r>
        <w:rPr>
          <w:rFonts w:hint="eastAsia"/>
        </w:rPr>
        <w:t>понад</w:t>
      </w:r>
      <w:r>
        <w:t></w:t>
      </w:r>
      <w:r>
        <w:t></w:t>
      </w:r>
      <w:r>
        <w:t></w:t>
      </w:r>
      <w:r>
        <w:t></w:t>
      </w:r>
      <w:r>
        <w:t></w:t>
      </w:r>
      <w:r>
        <w:t></w:t>
      </w:r>
    </w:p>
    <w:p w:rsidR="003D1CE3" w:rsidRDefault="003D1CE3" w:rsidP="003D1CE3">
      <w:r>
        <w:t></w:t>
      </w:r>
      <w:r>
        <w:t></w:t>
      </w:r>
      <w:r>
        <w:t></w:t>
      </w:r>
    </w:p>
    <w:p w:rsidR="003D1CE3" w:rsidRDefault="003D1CE3" w:rsidP="003D1CE3">
      <w:r>
        <w:t></w:t>
      </w:r>
      <w:r>
        <w:t></w:t>
      </w:r>
      <w:r>
        <w:t></w:t>
      </w:r>
      <w:r>
        <w:rPr>
          <w:rFonts w:hint="eastAsia"/>
        </w:rPr>
        <w:t>Уперше</w:t>
      </w:r>
      <w:r>
        <w:t></w:t>
      </w:r>
      <w:r>
        <w:rPr>
          <w:rFonts w:hint="eastAsia"/>
        </w:rPr>
        <w:t>експериментально</w:t>
      </w:r>
      <w:r>
        <w:t></w:t>
      </w:r>
      <w:r>
        <w:rPr>
          <w:rFonts w:hint="eastAsia"/>
        </w:rPr>
        <w:t>виявлені</w:t>
      </w:r>
      <w:r>
        <w:t></w:t>
      </w:r>
      <w:r>
        <w:rPr>
          <w:rFonts w:hint="eastAsia"/>
        </w:rPr>
        <w:t>та</w:t>
      </w:r>
      <w:r>
        <w:t></w:t>
      </w:r>
      <w:r>
        <w:rPr>
          <w:rFonts w:hint="eastAsia"/>
        </w:rPr>
        <w:t>теоретично</w:t>
      </w:r>
      <w:r>
        <w:t></w:t>
      </w:r>
      <w:r>
        <w:rPr>
          <w:rFonts w:hint="eastAsia"/>
        </w:rPr>
        <w:t>пояснені</w:t>
      </w:r>
      <w:r>
        <w:t></w:t>
      </w:r>
      <w:r>
        <w:rPr>
          <w:rFonts w:hint="eastAsia"/>
        </w:rPr>
        <w:t>нелінійні</w:t>
      </w:r>
    </w:p>
    <w:p w:rsidR="003D1CE3" w:rsidRDefault="003D1CE3" w:rsidP="003D1CE3">
      <w:r>
        <w:rPr>
          <w:rFonts w:hint="eastAsia"/>
        </w:rPr>
        <w:t>струмові</w:t>
      </w:r>
      <w:r>
        <w:t></w:t>
      </w:r>
      <w:r>
        <w:rPr>
          <w:rFonts w:hint="eastAsia"/>
        </w:rPr>
        <w:t>магнітоелектричні</w:t>
      </w:r>
      <w:r>
        <w:t></w:t>
      </w:r>
      <w:r>
        <w:rPr>
          <w:rFonts w:hint="eastAsia"/>
        </w:rPr>
        <w:t>ефекти</w:t>
      </w:r>
      <w:r>
        <w:t></w:t>
      </w:r>
      <w:r>
        <w:rPr>
          <w:rFonts w:hint="eastAsia"/>
        </w:rPr>
        <w:t>у</w:t>
      </w:r>
      <w:r>
        <w:t></w:t>
      </w:r>
      <w:r>
        <w:rPr>
          <w:rFonts w:hint="eastAsia"/>
        </w:rPr>
        <w:t>феритах</w:t>
      </w:r>
      <w:r>
        <w:t></w:t>
      </w:r>
      <w:r>
        <w:rPr>
          <w:rFonts w:hint="eastAsia"/>
        </w:rPr>
        <w:t>за</w:t>
      </w:r>
      <w:r>
        <w:t></w:t>
      </w:r>
      <w:r>
        <w:rPr>
          <w:rFonts w:hint="eastAsia"/>
        </w:rPr>
        <w:t>кімнатної</w:t>
      </w:r>
      <w:r>
        <w:t></w:t>
      </w:r>
      <w:r>
        <w:rPr>
          <w:rFonts w:hint="eastAsia"/>
        </w:rPr>
        <w:t>температури</w:t>
      </w:r>
      <w:r>
        <w:t></w:t>
      </w:r>
      <w:r>
        <w:rPr>
          <w:rFonts w:hint="eastAsia"/>
        </w:rPr>
        <w:t>в</w:t>
      </w:r>
    </w:p>
    <w:p w:rsidR="003D1CE3" w:rsidRDefault="003D1CE3" w:rsidP="003D1CE3">
      <w:r>
        <w:rPr>
          <w:rFonts w:hint="eastAsia"/>
        </w:rPr>
        <w:t>насиченому</w:t>
      </w:r>
      <w:r>
        <w:t></w:t>
      </w:r>
      <w:r>
        <w:rPr>
          <w:rFonts w:hint="eastAsia"/>
        </w:rPr>
        <w:t>та</w:t>
      </w:r>
      <w:r>
        <w:t></w:t>
      </w:r>
      <w:r>
        <w:rPr>
          <w:rFonts w:hint="eastAsia"/>
        </w:rPr>
        <w:t>багатодоменному</w:t>
      </w:r>
      <w:r>
        <w:t></w:t>
      </w:r>
      <w:r>
        <w:rPr>
          <w:rFonts w:hint="eastAsia"/>
        </w:rPr>
        <w:t>станах</w:t>
      </w:r>
      <w:r>
        <w:t></w:t>
      </w:r>
      <w:r>
        <w:t></w:t>
      </w:r>
      <w:r>
        <w:rPr>
          <w:rFonts w:hint="eastAsia"/>
        </w:rPr>
        <w:t>Доведено</w:t>
      </w:r>
      <w:r>
        <w:t></w:t>
      </w:r>
      <w:r>
        <w:t></w:t>
      </w:r>
      <w:r>
        <w:rPr>
          <w:rFonts w:hint="eastAsia"/>
        </w:rPr>
        <w:t>що</w:t>
      </w:r>
      <w:r>
        <w:t></w:t>
      </w:r>
      <w:r>
        <w:rPr>
          <w:rFonts w:hint="eastAsia"/>
        </w:rPr>
        <w:t>в</w:t>
      </w:r>
      <w:r>
        <w:t></w:t>
      </w:r>
      <w:r>
        <w:rPr>
          <w:rFonts w:hint="eastAsia"/>
        </w:rPr>
        <w:t>гексаферитах</w:t>
      </w:r>
      <w:r>
        <w:t></w:t>
      </w:r>
      <w:r>
        <w:rPr>
          <w:rFonts w:hint="eastAsia"/>
        </w:rPr>
        <w:t>М</w:t>
      </w:r>
      <w:r>
        <w:t></w:t>
      </w:r>
      <w:r>
        <w:t></w:t>
      </w:r>
      <w:r>
        <w:rPr>
          <w:rFonts w:hint="eastAsia"/>
        </w:rPr>
        <w:t>та</w:t>
      </w:r>
      <w:r>
        <w:t></w:t>
      </w:r>
      <w:r>
        <w:t></w:t>
      </w:r>
      <w:r>
        <w:rPr>
          <w:rFonts w:hint="eastAsia"/>
        </w:rPr>
        <w:t>–типів</w:t>
      </w:r>
    </w:p>
    <w:p w:rsidR="003D1CE3" w:rsidRDefault="003D1CE3" w:rsidP="003D1CE3">
      <w:r>
        <w:rPr>
          <w:rFonts w:hint="eastAsia"/>
        </w:rPr>
        <w:t>при</w:t>
      </w:r>
      <w:r>
        <w:t></w:t>
      </w:r>
      <w:r>
        <w:rPr>
          <w:rFonts w:hint="eastAsia"/>
        </w:rPr>
        <w:t>протіканні</w:t>
      </w:r>
      <w:r>
        <w:t></w:t>
      </w:r>
      <w:r>
        <w:rPr>
          <w:rFonts w:hint="eastAsia"/>
        </w:rPr>
        <w:t>крізь</w:t>
      </w:r>
      <w:r>
        <w:t></w:t>
      </w:r>
      <w:r>
        <w:rPr>
          <w:rFonts w:hint="eastAsia"/>
        </w:rPr>
        <w:t>зразок</w:t>
      </w:r>
      <w:r>
        <w:t></w:t>
      </w:r>
      <w:r>
        <w:rPr>
          <w:rFonts w:hint="eastAsia"/>
        </w:rPr>
        <w:t>постійного</w:t>
      </w:r>
      <w:r>
        <w:t></w:t>
      </w:r>
      <w:r>
        <w:rPr>
          <w:rFonts w:hint="eastAsia"/>
        </w:rPr>
        <w:t>струму</w:t>
      </w:r>
      <w:r>
        <w:t></w:t>
      </w:r>
      <w:r>
        <w:t></w:t>
      </w:r>
      <w:r>
        <w:rPr>
          <w:rFonts w:hint="eastAsia"/>
        </w:rPr>
        <w:t>пов’язаного</w:t>
      </w:r>
      <w:r>
        <w:t></w:t>
      </w:r>
      <w:r>
        <w:rPr>
          <w:rFonts w:hint="eastAsia"/>
        </w:rPr>
        <w:t>з</w:t>
      </w:r>
      <w:r>
        <w:t></w:t>
      </w:r>
      <w:r>
        <w:rPr>
          <w:rFonts w:hint="eastAsia"/>
        </w:rPr>
        <w:t>механізмом</w:t>
      </w:r>
      <w:r>
        <w:t></w:t>
      </w:r>
      <w:r>
        <w:rPr>
          <w:rFonts w:hint="eastAsia"/>
        </w:rPr>
        <w:t>стрибкової</w:t>
      </w:r>
    </w:p>
    <w:p w:rsidR="003D1CE3" w:rsidRDefault="003D1CE3" w:rsidP="003D1CE3">
      <w:r>
        <w:rPr>
          <w:rFonts w:hint="eastAsia"/>
        </w:rPr>
        <w:t>провідності</w:t>
      </w:r>
      <w:r>
        <w:t></w:t>
      </w:r>
      <w:r>
        <w:t></w:t>
      </w:r>
      <w:r>
        <w:rPr>
          <w:rFonts w:hint="eastAsia"/>
        </w:rPr>
        <w:t>відбуваються</w:t>
      </w:r>
      <w:r>
        <w:t></w:t>
      </w:r>
      <w:r>
        <w:rPr>
          <w:rFonts w:hint="eastAsia"/>
        </w:rPr>
        <w:t>зміни</w:t>
      </w:r>
      <w:r>
        <w:t></w:t>
      </w:r>
      <w:r>
        <w:rPr>
          <w:rFonts w:hint="eastAsia"/>
        </w:rPr>
        <w:t>магнітних</w:t>
      </w:r>
      <w:r>
        <w:t></w:t>
      </w:r>
      <w:r>
        <w:rPr>
          <w:rFonts w:hint="eastAsia"/>
        </w:rPr>
        <w:t>параметрів</w:t>
      </w:r>
      <w:r>
        <w:t></w:t>
      </w:r>
      <w:r>
        <w:t></w:t>
      </w:r>
      <w:r>
        <w:rPr>
          <w:rFonts w:hint="eastAsia"/>
        </w:rPr>
        <w:t>намагніченість</w:t>
      </w:r>
      <w:r>
        <w:t></w:t>
      </w:r>
      <w:r>
        <w:rPr>
          <w:rFonts w:hint="eastAsia"/>
        </w:rPr>
        <w:t>насичення</w:t>
      </w:r>
      <w:r>
        <w:t></w:t>
      </w:r>
      <w:r>
        <w:rPr>
          <w:rFonts w:hint="eastAsia"/>
        </w:rPr>
        <w:t>та</w:t>
      </w:r>
    </w:p>
    <w:p w:rsidR="003D1CE3" w:rsidRDefault="003D1CE3" w:rsidP="003D1CE3">
      <w:r>
        <w:rPr>
          <w:rFonts w:hint="eastAsia"/>
        </w:rPr>
        <w:t>константа</w:t>
      </w:r>
      <w:r>
        <w:t></w:t>
      </w:r>
      <w:r>
        <w:rPr>
          <w:rFonts w:hint="eastAsia"/>
        </w:rPr>
        <w:t>анізотропії</w:t>
      </w:r>
      <w:r>
        <w:t></w:t>
      </w:r>
      <w:r>
        <w:t></w:t>
      </w:r>
      <w:r>
        <w:t></w:t>
      </w:r>
      <w:r>
        <w:rPr>
          <w:rFonts w:hint="eastAsia"/>
        </w:rPr>
        <w:t>які</w:t>
      </w:r>
      <w:r>
        <w:t></w:t>
      </w:r>
      <w:r>
        <w:rPr>
          <w:rFonts w:hint="eastAsia"/>
        </w:rPr>
        <w:t>є</w:t>
      </w:r>
      <w:r>
        <w:t></w:t>
      </w:r>
      <w:r>
        <w:rPr>
          <w:rFonts w:hint="eastAsia"/>
        </w:rPr>
        <w:t>лінійно</w:t>
      </w:r>
      <w:r>
        <w:t></w:t>
      </w:r>
      <w:r>
        <w:rPr>
          <w:rFonts w:hint="eastAsia"/>
        </w:rPr>
        <w:t>пропорційними</w:t>
      </w:r>
      <w:r>
        <w:t></w:t>
      </w:r>
      <w:r>
        <w:rPr>
          <w:rFonts w:hint="eastAsia"/>
        </w:rPr>
        <w:t>до</w:t>
      </w:r>
      <w:r>
        <w:t></w:t>
      </w:r>
      <w:r>
        <w:rPr>
          <w:rFonts w:hint="eastAsia"/>
        </w:rPr>
        <w:t>густини</w:t>
      </w:r>
      <w:r>
        <w:t></w:t>
      </w:r>
      <w:r>
        <w:rPr>
          <w:rFonts w:hint="eastAsia"/>
        </w:rPr>
        <w:t>прикладеної</w:t>
      </w:r>
    </w:p>
    <w:p w:rsidR="003D1CE3" w:rsidRDefault="003D1CE3" w:rsidP="003D1CE3">
      <w:r>
        <w:rPr>
          <w:rFonts w:hint="eastAsia"/>
        </w:rPr>
        <w:t>електричної</w:t>
      </w:r>
      <w:r>
        <w:t></w:t>
      </w:r>
      <w:r>
        <w:rPr>
          <w:rFonts w:hint="eastAsia"/>
        </w:rPr>
        <w:t>потужності</w:t>
      </w:r>
      <w:r>
        <w:t></w:t>
      </w:r>
      <w:r>
        <w:t></w:t>
      </w:r>
      <w:r>
        <w:rPr>
          <w:rFonts w:hint="eastAsia"/>
        </w:rPr>
        <w:t>В</w:t>
      </w:r>
      <w:r>
        <w:t></w:t>
      </w:r>
      <w:r>
        <w:rPr>
          <w:rFonts w:hint="eastAsia"/>
        </w:rPr>
        <w:t>результаті</w:t>
      </w:r>
      <w:r>
        <w:t></w:t>
      </w:r>
      <w:r>
        <w:rPr>
          <w:rFonts w:hint="eastAsia"/>
        </w:rPr>
        <w:t>виникає</w:t>
      </w:r>
      <w:r>
        <w:t></w:t>
      </w:r>
      <w:r>
        <w:rPr>
          <w:rFonts w:hint="eastAsia"/>
        </w:rPr>
        <w:t>принципово</w:t>
      </w:r>
      <w:r>
        <w:t></w:t>
      </w:r>
      <w:r>
        <w:rPr>
          <w:rFonts w:hint="eastAsia"/>
        </w:rPr>
        <w:t>нова</w:t>
      </w:r>
      <w:r>
        <w:t></w:t>
      </w:r>
      <w:r>
        <w:rPr>
          <w:rFonts w:hint="eastAsia"/>
        </w:rPr>
        <w:t>можливість</w:t>
      </w:r>
    </w:p>
    <w:p w:rsidR="003D1CE3" w:rsidRDefault="003D1CE3" w:rsidP="003D1CE3">
      <w:r>
        <w:rPr>
          <w:rFonts w:hint="eastAsia"/>
        </w:rPr>
        <w:t>керування</w:t>
      </w:r>
      <w:r>
        <w:t></w:t>
      </w:r>
      <w:r>
        <w:rPr>
          <w:rFonts w:hint="eastAsia"/>
        </w:rPr>
        <w:t>частотами</w:t>
      </w:r>
      <w:r>
        <w:t></w:t>
      </w:r>
      <w:r>
        <w:rPr>
          <w:rFonts w:hint="eastAsia"/>
        </w:rPr>
        <w:t>магнітостатичних</w:t>
      </w:r>
      <w:r>
        <w:t></w:t>
      </w:r>
      <w:r>
        <w:rPr>
          <w:rFonts w:hint="eastAsia"/>
        </w:rPr>
        <w:t>резонансів</w:t>
      </w:r>
      <w:r>
        <w:t></w:t>
      </w:r>
      <w:r>
        <w:t></w:t>
      </w:r>
      <w:r>
        <w:rPr>
          <w:rFonts w:hint="eastAsia"/>
        </w:rPr>
        <w:t>Виміряний</w:t>
      </w:r>
      <w:r>
        <w:t></w:t>
      </w:r>
      <w:r>
        <w:rPr>
          <w:rFonts w:hint="eastAsia"/>
        </w:rPr>
        <w:t>зсув</w:t>
      </w:r>
      <w:r>
        <w:t></w:t>
      </w:r>
      <w:r>
        <w:rPr>
          <w:rFonts w:hint="eastAsia"/>
        </w:rPr>
        <w:t>частоти</w:t>
      </w:r>
    </w:p>
    <w:p w:rsidR="003D1CE3" w:rsidRDefault="003D1CE3" w:rsidP="003D1CE3">
      <w:r>
        <w:rPr>
          <w:rFonts w:hint="eastAsia"/>
        </w:rPr>
        <w:t>феромагнітного</w:t>
      </w:r>
      <w:r>
        <w:t></w:t>
      </w:r>
      <w:r>
        <w:rPr>
          <w:rFonts w:hint="eastAsia"/>
        </w:rPr>
        <w:t>резонансу</w:t>
      </w:r>
      <w:r>
        <w:t></w:t>
      </w:r>
      <w:r>
        <w:rPr>
          <w:rFonts w:hint="eastAsia"/>
        </w:rPr>
        <w:t>складав</w:t>
      </w:r>
      <w:r>
        <w:t></w:t>
      </w:r>
      <w:r>
        <w:rPr>
          <w:rFonts w:hint="eastAsia"/>
        </w:rPr>
        <w:t>до</w:t>
      </w:r>
      <w:r>
        <w:t></w:t>
      </w:r>
      <w:r>
        <w:t></w:t>
      </w:r>
      <w:r>
        <w:t></w:t>
      </w:r>
      <w:r>
        <w:t></w:t>
      </w:r>
      <w:r>
        <w:t></w:t>
      </w:r>
      <w:r>
        <w:t></w:t>
      </w:r>
      <w:r>
        <w:rPr>
          <w:rFonts w:hint="eastAsia"/>
        </w:rPr>
        <w:t>МГц</w:t>
      </w:r>
      <w:r>
        <w:t></w:t>
      </w:r>
      <w:r>
        <w:rPr>
          <w:rFonts w:hint="eastAsia"/>
        </w:rPr>
        <w:t>для</w:t>
      </w:r>
      <w:r>
        <w:t></w:t>
      </w:r>
      <w:r>
        <w:rPr>
          <w:rFonts w:hint="eastAsia"/>
        </w:rPr>
        <w:t>незаміщених</w:t>
      </w:r>
      <w:r>
        <w:t></w:t>
      </w:r>
      <w:r>
        <w:rPr>
          <w:rFonts w:hint="eastAsia"/>
        </w:rPr>
        <w:t>гексаферитів</w:t>
      </w:r>
      <w:r>
        <w:t></w:t>
      </w:r>
      <w:r>
        <w:rPr>
          <w:rFonts w:hint="eastAsia"/>
        </w:rPr>
        <w:t>Мтипу</w:t>
      </w:r>
      <w:r>
        <w:t></w:t>
      </w:r>
      <w:r>
        <w:t></w:t>
      </w:r>
      <w:r>
        <w:rPr>
          <w:rFonts w:hint="eastAsia"/>
        </w:rPr>
        <w:t>до</w:t>
      </w:r>
      <w:r>
        <w:t></w:t>
      </w:r>
      <w:r>
        <w:t></w:t>
      </w:r>
      <w:r>
        <w:t></w:t>
      </w:r>
      <w:r>
        <w:t></w:t>
      </w:r>
      <w:r>
        <w:t></w:t>
      </w:r>
      <w:r>
        <w:t></w:t>
      </w:r>
      <w:r>
        <w:rPr>
          <w:rFonts w:hint="eastAsia"/>
        </w:rPr>
        <w:t>МГц</w:t>
      </w:r>
      <w:r>
        <w:t></w:t>
      </w:r>
      <w:r>
        <w:rPr>
          <w:rFonts w:hint="eastAsia"/>
        </w:rPr>
        <w:t>для</w:t>
      </w:r>
      <w:r>
        <w:t></w:t>
      </w:r>
      <w:r>
        <w:rPr>
          <w:rFonts w:hint="eastAsia"/>
        </w:rPr>
        <w:t>заміщених</w:t>
      </w:r>
      <w:r>
        <w:t></w:t>
      </w:r>
      <w:r>
        <w:rPr>
          <w:rFonts w:hint="eastAsia"/>
        </w:rPr>
        <w:t>гексаферитів</w:t>
      </w:r>
      <w:r>
        <w:t></w:t>
      </w:r>
      <w:r>
        <w:rPr>
          <w:rFonts w:hint="eastAsia"/>
        </w:rPr>
        <w:t>М</w:t>
      </w:r>
      <w:r>
        <w:t></w:t>
      </w:r>
      <w:r>
        <w:rPr>
          <w:rFonts w:hint="eastAsia"/>
        </w:rPr>
        <w:t>типу</w:t>
      </w:r>
      <w:r>
        <w:t></w:t>
      </w:r>
      <w:r>
        <w:t></w:t>
      </w:r>
      <w:r>
        <w:rPr>
          <w:rFonts w:hint="eastAsia"/>
        </w:rPr>
        <w:t>на</w:t>
      </w:r>
      <w:r>
        <w:t></w:t>
      </w:r>
      <w:r>
        <w:rPr>
          <w:rFonts w:hint="eastAsia"/>
        </w:rPr>
        <w:t>частотах</w:t>
      </w:r>
      <w:r>
        <w:t></w:t>
      </w:r>
      <w:r>
        <w:t></w:t>
      </w:r>
      <w:r>
        <w:t></w:t>
      </w:r>
      <w:r>
        <w:t></w:t>
      </w:r>
      <w:r>
        <w:t></w:t>
      </w:r>
      <w:r>
        <w:t></w:t>
      </w:r>
      <w:r>
        <w:t></w:t>
      </w:r>
      <w:r>
        <w:rPr>
          <w:rFonts w:hint="eastAsia"/>
        </w:rPr>
        <w:t>ГГц</w:t>
      </w:r>
      <w:r>
        <w:t></w:t>
      </w:r>
      <w:r>
        <w:t></w:t>
      </w:r>
      <w:r>
        <w:rPr>
          <w:rFonts w:hint="eastAsia"/>
        </w:rPr>
        <w:t>і</w:t>
      </w:r>
      <w:r>
        <w:t></w:t>
      </w:r>
      <w:r>
        <w:rPr>
          <w:rFonts w:hint="eastAsia"/>
        </w:rPr>
        <w:t>до</w:t>
      </w:r>
    </w:p>
    <w:p w:rsidR="003D1CE3" w:rsidRDefault="003D1CE3" w:rsidP="003D1CE3">
      <w:r>
        <w:t></w:t>
      </w:r>
      <w:r>
        <w:t></w:t>
      </w:r>
      <w:r>
        <w:t></w:t>
      </w:r>
      <w:r>
        <w:t></w:t>
      </w:r>
      <w:r>
        <w:t></w:t>
      </w:r>
      <w:r>
        <w:t></w:t>
      </w:r>
      <w:r>
        <w:rPr>
          <w:rFonts w:hint="eastAsia"/>
        </w:rPr>
        <w:t>МГц</w:t>
      </w:r>
      <w:r>
        <w:t></w:t>
      </w:r>
      <w:r>
        <w:rPr>
          <w:rFonts w:hint="eastAsia"/>
        </w:rPr>
        <w:t>для</w:t>
      </w:r>
      <w:r>
        <w:t></w:t>
      </w:r>
      <w:r>
        <w:rPr>
          <w:rFonts w:hint="eastAsia"/>
        </w:rPr>
        <w:t>гексафериту</w:t>
      </w:r>
      <w:r>
        <w:t></w:t>
      </w:r>
      <w:r>
        <w:t></w:t>
      </w:r>
      <w:r>
        <w:t></w:t>
      </w:r>
      <w:r>
        <w:rPr>
          <w:rFonts w:hint="eastAsia"/>
        </w:rPr>
        <w:t>типу</w:t>
      </w:r>
      <w:r>
        <w:t></w:t>
      </w:r>
      <w:r>
        <w:rPr>
          <w:rFonts w:hint="eastAsia"/>
        </w:rPr>
        <w:t>на</w:t>
      </w:r>
      <w:r>
        <w:t></w:t>
      </w:r>
      <w:r>
        <w:rPr>
          <w:rFonts w:hint="eastAsia"/>
        </w:rPr>
        <w:t>частотах</w:t>
      </w:r>
      <w:r>
        <w:t></w:t>
      </w:r>
      <w:r>
        <w:t></w:t>
      </w:r>
      <w:r>
        <w:t></w:t>
      </w:r>
      <w:r>
        <w:t></w:t>
      </w:r>
      <w:r>
        <w:t></w:t>
      </w:r>
      <w:r>
        <w:t></w:t>
      </w:r>
      <w:r>
        <w:t></w:t>
      </w:r>
      <w:r>
        <w:rPr>
          <w:rFonts w:hint="eastAsia"/>
        </w:rPr>
        <w:t>ГГц</w:t>
      </w:r>
      <w:r>
        <w:t></w:t>
      </w:r>
      <w:r>
        <w:t></w:t>
      </w:r>
      <w:r>
        <w:rPr>
          <w:rFonts w:hint="eastAsia"/>
        </w:rPr>
        <w:t>Знайдено</w:t>
      </w:r>
      <w:r>
        <w:t></w:t>
      </w:r>
      <w:r>
        <w:t></w:t>
      </w:r>
      <w:r>
        <w:rPr>
          <w:rFonts w:hint="eastAsia"/>
        </w:rPr>
        <w:t>що</w:t>
      </w:r>
      <w:r>
        <w:t></w:t>
      </w:r>
      <w:r>
        <w:rPr>
          <w:rFonts w:hint="eastAsia"/>
        </w:rPr>
        <w:t>дані</w:t>
      </w:r>
    </w:p>
    <w:p w:rsidR="003D1CE3" w:rsidRDefault="003D1CE3" w:rsidP="003D1CE3">
      <w:r>
        <w:rPr>
          <w:rFonts w:hint="eastAsia"/>
        </w:rPr>
        <w:t>ефекти</w:t>
      </w:r>
      <w:r>
        <w:t></w:t>
      </w:r>
      <w:r>
        <w:t></w:t>
      </w:r>
      <w:r>
        <w:rPr>
          <w:rFonts w:hint="eastAsia"/>
        </w:rPr>
        <w:t>у</w:t>
      </w:r>
      <w:r>
        <w:t></w:t>
      </w:r>
      <w:r>
        <w:rPr>
          <w:rFonts w:hint="eastAsia"/>
        </w:rPr>
        <w:t>випадку</w:t>
      </w:r>
      <w:r>
        <w:t></w:t>
      </w:r>
      <w:r>
        <w:rPr>
          <w:rFonts w:hint="eastAsia"/>
        </w:rPr>
        <w:t>протікання</w:t>
      </w:r>
      <w:r>
        <w:t></w:t>
      </w:r>
      <w:r>
        <w:rPr>
          <w:rFonts w:hint="eastAsia"/>
        </w:rPr>
        <w:t>струму</w:t>
      </w:r>
      <w:r>
        <w:t></w:t>
      </w:r>
      <w:r>
        <w:rPr>
          <w:rFonts w:hint="eastAsia"/>
        </w:rPr>
        <w:t>в</w:t>
      </w:r>
      <w:r>
        <w:t></w:t>
      </w:r>
      <w:r>
        <w:rPr>
          <w:rFonts w:hint="eastAsia"/>
        </w:rPr>
        <w:t>базисній</w:t>
      </w:r>
      <w:r>
        <w:t></w:t>
      </w:r>
      <w:r>
        <w:rPr>
          <w:rFonts w:hint="eastAsia"/>
        </w:rPr>
        <w:t>площині</w:t>
      </w:r>
      <w:r>
        <w:t></w:t>
      </w:r>
      <w:r>
        <w:t></w:t>
      </w:r>
      <w:r>
        <w:rPr>
          <w:rFonts w:hint="eastAsia"/>
        </w:rPr>
        <w:t>є</w:t>
      </w:r>
      <w:r>
        <w:t></w:t>
      </w:r>
      <w:r>
        <w:rPr>
          <w:rFonts w:hint="eastAsia"/>
        </w:rPr>
        <w:t>суттєво</w:t>
      </w:r>
      <w:r>
        <w:t></w:t>
      </w:r>
      <w:r>
        <w:t></w:t>
      </w:r>
      <w:r>
        <w:rPr>
          <w:rFonts w:hint="eastAsia"/>
        </w:rPr>
        <w:t>в</w:t>
      </w:r>
      <w:r>
        <w:t></w:t>
      </w:r>
      <w:r>
        <w:t></w:t>
      </w:r>
      <w:r>
        <w:t></w:t>
      </w:r>
      <w:r>
        <w:t></w:t>
      </w:r>
      <w:r>
        <w:t></w:t>
      </w:r>
      <w:r>
        <w:rPr>
          <w:rFonts w:hint="eastAsia"/>
        </w:rPr>
        <w:t>разів</w:t>
      </w:r>
      <w:r>
        <w:t></w:t>
      </w:r>
    </w:p>
    <w:p w:rsidR="003D1CE3" w:rsidRDefault="003D1CE3" w:rsidP="003D1CE3">
      <w:r>
        <w:rPr>
          <w:rFonts w:hint="eastAsia"/>
        </w:rPr>
        <w:t>більшими</w:t>
      </w:r>
      <w:r>
        <w:t></w:t>
      </w:r>
      <w:r>
        <w:t></w:t>
      </w:r>
      <w:r>
        <w:rPr>
          <w:rFonts w:hint="eastAsia"/>
        </w:rPr>
        <w:t>ніж</w:t>
      </w:r>
      <w:r>
        <w:t></w:t>
      </w:r>
      <w:r>
        <w:rPr>
          <w:rFonts w:hint="eastAsia"/>
        </w:rPr>
        <w:t>при</w:t>
      </w:r>
      <w:r>
        <w:t></w:t>
      </w:r>
      <w:r>
        <w:rPr>
          <w:rFonts w:hint="eastAsia"/>
        </w:rPr>
        <w:t>протіканні</w:t>
      </w:r>
      <w:r>
        <w:t></w:t>
      </w:r>
      <w:r>
        <w:rPr>
          <w:rFonts w:hint="eastAsia"/>
        </w:rPr>
        <w:t>струму</w:t>
      </w:r>
      <w:r>
        <w:t></w:t>
      </w:r>
      <w:r>
        <w:rPr>
          <w:rFonts w:hint="eastAsia"/>
        </w:rPr>
        <w:t>вздовж</w:t>
      </w:r>
      <w:r>
        <w:t></w:t>
      </w:r>
      <w:r>
        <w:rPr>
          <w:rFonts w:hint="eastAsia"/>
        </w:rPr>
        <w:t>гексагональної</w:t>
      </w:r>
      <w:r>
        <w:t></w:t>
      </w:r>
      <w:r>
        <w:rPr>
          <w:rFonts w:hint="eastAsia"/>
        </w:rPr>
        <w:t>осі</w:t>
      </w:r>
      <w:r>
        <w:t></w:t>
      </w:r>
      <w:r>
        <w:t></w:t>
      </w:r>
      <w:r>
        <w:rPr>
          <w:rFonts w:hint="eastAsia"/>
        </w:rPr>
        <w:t>що</w:t>
      </w:r>
      <w:r>
        <w:t></w:t>
      </w:r>
      <w:r>
        <w:rPr>
          <w:rFonts w:hint="eastAsia"/>
        </w:rPr>
        <w:t>свідчить</w:t>
      </w:r>
      <w:r>
        <w:t></w:t>
      </w:r>
      <w:r>
        <w:rPr>
          <w:rFonts w:hint="eastAsia"/>
        </w:rPr>
        <w:t>про</w:t>
      </w:r>
      <w:r>
        <w:t></w:t>
      </w:r>
      <w:r>
        <w:rPr>
          <w:rFonts w:hint="eastAsia"/>
        </w:rPr>
        <w:t>їх</w:t>
      </w:r>
    </w:p>
    <w:p w:rsidR="003D1CE3" w:rsidRDefault="003D1CE3" w:rsidP="003D1CE3">
      <w:r>
        <w:rPr>
          <w:rFonts w:hint="eastAsia"/>
        </w:rPr>
        <w:t>яскраво</w:t>
      </w:r>
      <w:r>
        <w:t></w:t>
      </w:r>
      <w:r>
        <w:rPr>
          <w:rFonts w:hint="eastAsia"/>
        </w:rPr>
        <w:t>виражену</w:t>
      </w:r>
      <w:r>
        <w:t></w:t>
      </w:r>
      <w:r>
        <w:rPr>
          <w:rFonts w:hint="eastAsia"/>
        </w:rPr>
        <w:t>анізотропію</w:t>
      </w:r>
      <w:r>
        <w:t></w:t>
      </w:r>
    </w:p>
    <w:p w:rsidR="003D1CE3" w:rsidRDefault="003D1CE3" w:rsidP="003D1CE3">
      <w:r>
        <w:rPr>
          <w:rFonts w:hint="eastAsia"/>
        </w:rPr>
        <w:t>Розвинута</w:t>
      </w:r>
      <w:r>
        <w:t></w:t>
      </w:r>
      <w:r>
        <w:rPr>
          <w:rFonts w:hint="eastAsia"/>
        </w:rPr>
        <w:t>теорія</w:t>
      </w:r>
      <w:r>
        <w:t></w:t>
      </w:r>
      <w:r>
        <w:rPr>
          <w:rFonts w:hint="eastAsia"/>
        </w:rPr>
        <w:t>магнітоелектричних</w:t>
      </w:r>
      <w:r>
        <w:t></w:t>
      </w:r>
      <w:r>
        <w:rPr>
          <w:rFonts w:hint="eastAsia"/>
        </w:rPr>
        <w:t>ефектів</w:t>
      </w:r>
      <w:r>
        <w:t></w:t>
      </w:r>
      <w:r>
        <w:rPr>
          <w:rFonts w:hint="eastAsia"/>
        </w:rPr>
        <w:t>в</w:t>
      </w:r>
      <w:r>
        <w:t></w:t>
      </w:r>
      <w:r>
        <w:rPr>
          <w:rFonts w:hint="eastAsia"/>
        </w:rPr>
        <w:t>феримагнетиках</w:t>
      </w:r>
      <w:r>
        <w:t></w:t>
      </w:r>
      <w:r>
        <w:rPr>
          <w:rFonts w:hint="eastAsia"/>
        </w:rPr>
        <w:t>з</w:t>
      </w:r>
    </w:p>
    <w:p w:rsidR="003D1CE3" w:rsidRDefault="003D1CE3" w:rsidP="003D1CE3">
      <w:r>
        <w:rPr>
          <w:rFonts w:hint="eastAsia"/>
        </w:rPr>
        <w:t>урахуванням</w:t>
      </w:r>
      <w:r>
        <w:t></w:t>
      </w:r>
      <w:r>
        <w:rPr>
          <w:rFonts w:hint="eastAsia"/>
        </w:rPr>
        <w:t>спонтанної</w:t>
      </w:r>
      <w:r>
        <w:t></w:t>
      </w:r>
      <w:r>
        <w:rPr>
          <w:rFonts w:hint="eastAsia"/>
        </w:rPr>
        <w:t>намагніченості</w:t>
      </w:r>
      <w:r>
        <w:t></w:t>
      </w:r>
      <w:r>
        <w:rPr>
          <w:rFonts w:hint="eastAsia"/>
        </w:rPr>
        <w:t>і</w:t>
      </w:r>
      <w:r>
        <w:t></w:t>
      </w:r>
      <w:r>
        <w:rPr>
          <w:rFonts w:hint="eastAsia"/>
        </w:rPr>
        <w:t>спін</w:t>
      </w:r>
      <w:r>
        <w:t></w:t>
      </w:r>
      <w:r>
        <w:rPr>
          <w:rFonts w:hint="eastAsia"/>
        </w:rPr>
        <w:t>орбітальної</w:t>
      </w:r>
      <w:r>
        <w:t></w:t>
      </w:r>
      <w:r>
        <w:rPr>
          <w:rFonts w:hint="eastAsia"/>
        </w:rPr>
        <w:t>взаємодії</w:t>
      </w:r>
      <w:r>
        <w:t></w:t>
      </w:r>
      <w:r>
        <w:t></w:t>
      </w:r>
      <w:r>
        <w:rPr>
          <w:rFonts w:hint="eastAsia"/>
        </w:rPr>
        <w:t>яка</w:t>
      </w:r>
      <w:r>
        <w:t></w:t>
      </w:r>
      <w:r>
        <w:rPr>
          <w:rFonts w:hint="eastAsia"/>
        </w:rPr>
        <w:t>враховує</w:t>
      </w:r>
    </w:p>
    <w:p w:rsidR="003D1CE3" w:rsidRDefault="003D1CE3" w:rsidP="003D1CE3">
      <w:r>
        <w:rPr>
          <w:rFonts w:hint="eastAsia"/>
        </w:rPr>
        <w:t>взаємодію</w:t>
      </w:r>
      <w:r>
        <w:t></w:t>
      </w:r>
      <w:r>
        <w:rPr>
          <w:rFonts w:hint="eastAsia"/>
        </w:rPr>
        <w:t>між</w:t>
      </w:r>
      <w:r>
        <w:t></w:t>
      </w:r>
      <w:r>
        <w:rPr>
          <w:rFonts w:hint="eastAsia"/>
        </w:rPr>
        <w:t>електричною</w:t>
      </w:r>
      <w:r>
        <w:t></w:t>
      </w:r>
      <w:r>
        <w:rPr>
          <w:rFonts w:hint="eastAsia"/>
        </w:rPr>
        <w:t>та</w:t>
      </w:r>
      <w:r>
        <w:t></w:t>
      </w:r>
      <w:r>
        <w:rPr>
          <w:rFonts w:hint="eastAsia"/>
        </w:rPr>
        <w:t>магнітною</w:t>
      </w:r>
      <w:r>
        <w:t></w:t>
      </w:r>
      <w:r>
        <w:rPr>
          <w:rFonts w:hint="eastAsia"/>
        </w:rPr>
        <w:t>підсистемами</w:t>
      </w:r>
      <w:r>
        <w:t></w:t>
      </w:r>
      <w:r>
        <w:rPr>
          <w:rFonts w:hint="eastAsia"/>
        </w:rPr>
        <w:t>залученням</w:t>
      </w:r>
      <w:r>
        <w:t></w:t>
      </w:r>
      <w:r>
        <w:rPr>
          <w:rFonts w:hint="eastAsia"/>
        </w:rPr>
        <w:t>до</w:t>
      </w:r>
      <w:r>
        <w:t></w:t>
      </w:r>
      <w:r>
        <w:rPr>
          <w:rFonts w:hint="eastAsia"/>
        </w:rPr>
        <w:t>вільної</w:t>
      </w:r>
    </w:p>
    <w:p w:rsidR="003D1CE3" w:rsidRDefault="003D1CE3" w:rsidP="003D1CE3">
      <w:r>
        <w:rPr>
          <w:rFonts w:hint="eastAsia"/>
        </w:rPr>
        <w:t>енергії</w:t>
      </w:r>
      <w:r>
        <w:t></w:t>
      </w:r>
      <w:r>
        <w:rPr>
          <w:rFonts w:hint="eastAsia"/>
        </w:rPr>
        <w:t>феромагнетика</w:t>
      </w:r>
      <w:r>
        <w:t></w:t>
      </w:r>
      <w:r>
        <w:rPr>
          <w:rFonts w:hint="eastAsia"/>
        </w:rPr>
        <w:t>квадратичних</w:t>
      </w:r>
      <w:r>
        <w:t></w:t>
      </w:r>
      <w:r>
        <w:rPr>
          <w:rFonts w:hint="eastAsia"/>
        </w:rPr>
        <w:t>по</w:t>
      </w:r>
      <w:r>
        <w:t></w:t>
      </w:r>
      <w:r>
        <w:rPr>
          <w:rFonts w:hint="eastAsia"/>
        </w:rPr>
        <w:t>електричному</w:t>
      </w:r>
      <w:r>
        <w:t></w:t>
      </w:r>
      <w:r>
        <w:rPr>
          <w:rFonts w:hint="eastAsia"/>
        </w:rPr>
        <w:t>полю</w:t>
      </w:r>
      <w:r>
        <w:t></w:t>
      </w:r>
      <w:r>
        <w:rPr>
          <w:rFonts w:hint="eastAsia"/>
        </w:rPr>
        <w:t>доданків</w:t>
      </w:r>
      <w:r>
        <w:t></w:t>
      </w:r>
      <w:r>
        <w:t></w:t>
      </w:r>
      <w:r>
        <w:rPr>
          <w:rFonts w:hint="eastAsia"/>
        </w:rPr>
        <w:t>сумісних</w:t>
      </w:r>
      <w:r>
        <w:t></w:t>
      </w:r>
      <w:r>
        <w:rPr>
          <w:rFonts w:hint="eastAsia"/>
        </w:rPr>
        <w:t>з</w:t>
      </w:r>
    </w:p>
    <w:p w:rsidR="003D1CE3" w:rsidRDefault="003D1CE3" w:rsidP="003D1CE3">
      <w:r>
        <w:rPr>
          <w:rFonts w:hint="eastAsia"/>
        </w:rPr>
        <w:t>кристаломагнітною</w:t>
      </w:r>
      <w:r>
        <w:t></w:t>
      </w:r>
      <w:r>
        <w:rPr>
          <w:rFonts w:hint="eastAsia"/>
        </w:rPr>
        <w:t>симетрією</w:t>
      </w:r>
      <w:r>
        <w:t></w:t>
      </w:r>
      <w:r>
        <w:rPr>
          <w:rFonts w:hint="eastAsia"/>
        </w:rPr>
        <w:t>матеріалу</w:t>
      </w:r>
      <w:r>
        <w:t></w:t>
      </w:r>
      <w:r>
        <w:t></w:t>
      </w:r>
      <w:r>
        <w:rPr>
          <w:rFonts w:hint="eastAsia"/>
        </w:rPr>
        <w:t>і</w:t>
      </w:r>
      <w:r>
        <w:t></w:t>
      </w:r>
      <w:r>
        <w:rPr>
          <w:rFonts w:hint="eastAsia"/>
        </w:rPr>
        <w:t>результати</w:t>
      </w:r>
      <w:r>
        <w:t></w:t>
      </w:r>
      <w:r>
        <w:rPr>
          <w:rFonts w:hint="eastAsia"/>
        </w:rPr>
        <w:t>якої</w:t>
      </w:r>
      <w:r>
        <w:t></w:t>
      </w:r>
      <w:r>
        <w:rPr>
          <w:rFonts w:hint="eastAsia"/>
        </w:rPr>
        <w:t>якісно</w:t>
      </w:r>
      <w:r>
        <w:t></w:t>
      </w:r>
      <w:r>
        <w:rPr>
          <w:rFonts w:hint="eastAsia"/>
        </w:rPr>
        <w:t>узгоджуються</w:t>
      </w:r>
      <w:r>
        <w:t></w:t>
      </w:r>
      <w:r>
        <w:rPr>
          <w:rFonts w:hint="eastAsia"/>
        </w:rPr>
        <w:t>з</w:t>
      </w:r>
    </w:p>
    <w:p w:rsidR="003D1CE3" w:rsidRDefault="003D1CE3" w:rsidP="003D1CE3">
      <w:r>
        <w:rPr>
          <w:rFonts w:hint="eastAsia"/>
        </w:rPr>
        <w:t>експериментальними</w:t>
      </w:r>
      <w:r>
        <w:t></w:t>
      </w:r>
      <w:r>
        <w:rPr>
          <w:rFonts w:hint="eastAsia"/>
        </w:rPr>
        <w:t>даними</w:t>
      </w:r>
      <w:r>
        <w:t></w:t>
      </w:r>
      <w:r>
        <w:t></w:t>
      </w:r>
      <w:r>
        <w:rPr>
          <w:rFonts w:hint="eastAsia"/>
        </w:rPr>
        <w:t>Дані</w:t>
      </w:r>
      <w:r>
        <w:t></w:t>
      </w:r>
      <w:r>
        <w:rPr>
          <w:rFonts w:hint="eastAsia"/>
        </w:rPr>
        <w:t>ефекти</w:t>
      </w:r>
      <w:r>
        <w:t></w:t>
      </w:r>
      <w:r>
        <w:rPr>
          <w:rFonts w:hint="eastAsia"/>
        </w:rPr>
        <w:t>відкривають</w:t>
      </w:r>
      <w:r>
        <w:t></w:t>
      </w:r>
      <w:r>
        <w:rPr>
          <w:rFonts w:hint="eastAsia"/>
        </w:rPr>
        <w:t>нові</w:t>
      </w:r>
      <w:r>
        <w:t></w:t>
      </w:r>
      <w:r>
        <w:rPr>
          <w:rFonts w:hint="eastAsia"/>
        </w:rPr>
        <w:t>шляхи</w:t>
      </w:r>
      <w:r>
        <w:t></w:t>
      </w:r>
      <w:r>
        <w:rPr>
          <w:rFonts w:hint="eastAsia"/>
        </w:rPr>
        <w:t>до</w:t>
      </w:r>
      <w:r>
        <w:t></w:t>
      </w:r>
      <w:r>
        <w:rPr>
          <w:rFonts w:hint="eastAsia"/>
        </w:rPr>
        <w:t>кардинальної</w:t>
      </w:r>
    </w:p>
    <w:p w:rsidR="003D1CE3" w:rsidRDefault="003D1CE3" w:rsidP="003D1CE3">
      <w:r>
        <w:rPr>
          <w:rFonts w:hint="eastAsia"/>
        </w:rPr>
        <w:t>мініатюризації</w:t>
      </w:r>
      <w:r>
        <w:t></w:t>
      </w:r>
      <w:r>
        <w:rPr>
          <w:rFonts w:hint="eastAsia"/>
        </w:rPr>
        <w:t>керованих</w:t>
      </w:r>
      <w:r>
        <w:t></w:t>
      </w:r>
      <w:r>
        <w:rPr>
          <w:rFonts w:hint="eastAsia"/>
        </w:rPr>
        <w:t>пристроїв</w:t>
      </w:r>
      <w:r>
        <w:t></w:t>
      </w:r>
      <w:r>
        <w:rPr>
          <w:rFonts w:hint="eastAsia"/>
        </w:rPr>
        <w:t>аналогової</w:t>
      </w:r>
      <w:r>
        <w:t></w:t>
      </w:r>
      <w:r>
        <w:rPr>
          <w:rFonts w:hint="eastAsia"/>
        </w:rPr>
        <w:t>обробки</w:t>
      </w:r>
      <w:r>
        <w:t></w:t>
      </w:r>
      <w:r>
        <w:rPr>
          <w:rFonts w:hint="eastAsia"/>
        </w:rPr>
        <w:t>сигналів</w:t>
      </w:r>
      <w:r>
        <w:t></w:t>
      </w:r>
      <w:r>
        <w:rPr>
          <w:rFonts w:hint="eastAsia"/>
        </w:rPr>
        <w:t>міліметрового</w:t>
      </w:r>
    </w:p>
    <w:p w:rsidR="003D1CE3" w:rsidRPr="003D1CE3" w:rsidRDefault="003D1CE3" w:rsidP="003D1CE3">
      <w:r>
        <w:rPr>
          <w:rFonts w:hint="eastAsia"/>
        </w:rPr>
        <w:t>діапазону</w:t>
      </w:r>
      <w:r>
        <w:t></w:t>
      </w:r>
      <w:r>
        <w:t></w:t>
      </w:r>
      <w:r>
        <w:rPr>
          <w:rFonts w:hint="eastAsia"/>
        </w:rPr>
        <w:t>які</w:t>
      </w:r>
      <w:r>
        <w:t></w:t>
      </w:r>
      <w:r>
        <w:rPr>
          <w:rFonts w:hint="eastAsia"/>
        </w:rPr>
        <w:t>до</w:t>
      </w:r>
      <w:r>
        <w:t></w:t>
      </w:r>
      <w:r>
        <w:rPr>
          <w:rFonts w:hint="eastAsia"/>
        </w:rPr>
        <w:t>того</w:t>
      </w:r>
      <w:r>
        <w:t></w:t>
      </w:r>
      <w:r>
        <w:rPr>
          <w:rFonts w:hint="eastAsia"/>
        </w:rPr>
        <w:t>ж</w:t>
      </w:r>
      <w:r>
        <w:t></w:t>
      </w:r>
      <w:r>
        <w:rPr>
          <w:rFonts w:hint="eastAsia"/>
        </w:rPr>
        <w:t>будуть</w:t>
      </w:r>
      <w:r>
        <w:t></w:t>
      </w:r>
      <w:r>
        <w:rPr>
          <w:rFonts w:hint="eastAsia"/>
        </w:rPr>
        <w:t>відрізнятися</w:t>
      </w:r>
      <w:r>
        <w:t></w:t>
      </w:r>
      <w:r>
        <w:rPr>
          <w:rFonts w:hint="eastAsia"/>
        </w:rPr>
        <w:t>пониженим</w:t>
      </w:r>
      <w:r>
        <w:t></w:t>
      </w:r>
      <w:r>
        <w:rPr>
          <w:rFonts w:hint="eastAsia"/>
        </w:rPr>
        <w:t>енергоспоживанням</w:t>
      </w:r>
      <w:r>
        <w:t></w:t>
      </w:r>
    </w:p>
    <w:sectPr w:rsidR="003D1CE3" w:rsidRPr="003D1CE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3D1CE3" w:rsidRPr="003D1CE3">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C4302-1E65-430E-A28D-72344D50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2836</Words>
  <Characters>16171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2021-09-19T21:34:00Z</dcterms:created>
  <dcterms:modified xsi:type="dcterms:W3CDTF">2021-09-19T21:34:00Z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