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AFEE" w14:textId="03758EB8" w:rsidR="00A3215B" w:rsidRDefault="00A32172" w:rsidP="00A32172">
      <w:pPr>
        <w:rPr>
          <w:rFonts w:ascii="Times New Roman" w:eastAsia="Arial Unicode MS" w:hAnsi="Times New Roman" w:cs="Times New Roman"/>
          <w:b/>
          <w:bCs/>
          <w:color w:val="000000"/>
          <w:kern w:val="0"/>
          <w:sz w:val="28"/>
          <w:szCs w:val="28"/>
          <w:lang w:eastAsia="ru-RU" w:bidi="uk-UA"/>
        </w:rPr>
      </w:pPr>
      <w:r w:rsidRPr="00A32172">
        <w:rPr>
          <w:rFonts w:ascii="Times New Roman" w:eastAsia="Arial Unicode MS" w:hAnsi="Times New Roman" w:cs="Times New Roman" w:hint="eastAsia"/>
          <w:b/>
          <w:bCs/>
          <w:color w:val="000000"/>
          <w:kern w:val="0"/>
          <w:sz w:val="28"/>
          <w:szCs w:val="28"/>
          <w:lang w:eastAsia="ru-RU" w:bidi="uk-UA"/>
        </w:rPr>
        <w:t>Минаков</w:t>
      </w:r>
      <w:r w:rsidRPr="00A32172">
        <w:rPr>
          <w:rFonts w:ascii="Times New Roman" w:eastAsia="Arial Unicode MS" w:hAnsi="Times New Roman" w:cs="Times New Roman"/>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Виталий</w:t>
      </w:r>
      <w:r w:rsidRPr="00A32172">
        <w:rPr>
          <w:rFonts w:ascii="Times New Roman" w:eastAsia="Arial Unicode MS" w:hAnsi="Times New Roman" w:cs="Times New Roman"/>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Совершенствование</w:t>
      </w:r>
      <w:r w:rsidRPr="00A32172">
        <w:rPr>
          <w:rFonts w:ascii="Times New Roman" w:eastAsia="Arial Unicode MS" w:hAnsi="Times New Roman" w:cs="Times New Roman"/>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технологии</w:t>
      </w:r>
      <w:r w:rsidRPr="00A32172">
        <w:rPr>
          <w:rFonts w:ascii="Times New Roman" w:eastAsia="Arial Unicode MS" w:hAnsi="Times New Roman" w:cs="Times New Roman"/>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диагностирования</w:t>
      </w:r>
      <w:r w:rsidRPr="00A32172">
        <w:rPr>
          <w:rFonts w:ascii="Times New Roman" w:eastAsia="Arial Unicode MS" w:hAnsi="Times New Roman" w:cs="Times New Roman"/>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тепловозного</w:t>
      </w:r>
      <w:r w:rsidRPr="00A32172">
        <w:rPr>
          <w:rFonts w:ascii="Times New Roman" w:eastAsia="Arial Unicode MS" w:hAnsi="Times New Roman" w:cs="Times New Roman"/>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дизеля</w:t>
      </w:r>
      <w:r w:rsidRPr="00A32172">
        <w:rPr>
          <w:rFonts w:ascii="Times New Roman" w:eastAsia="Arial Unicode MS" w:hAnsi="Times New Roman" w:cs="Times New Roman"/>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по</w:t>
      </w:r>
      <w:r w:rsidRPr="00A32172">
        <w:rPr>
          <w:rFonts w:ascii="Times New Roman" w:eastAsia="Arial Unicode MS" w:hAnsi="Times New Roman" w:cs="Times New Roman"/>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результатам</w:t>
      </w:r>
      <w:r w:rsidRPr="00A32172">
        <w:rPr>
          <w:rFonts w:ascii="Times New Roman" w:eastAsia="Arial Unicode MS" w:hAnsi="Times New Roman" w:cs="Times New Roman"/>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контроля</w:t>
      </w:r>
      <w:r w:rsidRPr="00A32172">
        <w:rPr>
          <w:rFonts w:ascii="Times New Roman" w:eastAsia="Arial Unicode MS" w:hAnsi="Times New Roman" w:cs="Times New Roman"/>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содержания</w:t>
      </w:r>
      <w:r w:rsidRPr="00A32172">
        <w:rPr>
          <w:rFonts w:ascii="Times New Roman" w:eastAsia="Arial Unicode MS" w:hAnsi="Times New Roman" w:cs="Times New Roman"/>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продуктов</w:t>
      </w:r>
      <w:r w:rsidRPr="00A32172">
        <w:rPr>
          <w:rFonts w:ascii="Times New Roman" w:eastAsia="Arial Unicode MS" w:hAnsi="Times New Roman" w:cs="Times New Roman"/>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износа</w:t>
      </w:r>
      <w:r w:rsidRPr="00A32172">
        <w:rPr>
          <w:rFonts w:ascii="Times New Roman" w:eastAsia="Arial Unicode MS" w:hAnsi="Times New Roman" w:cs="Times New Roman"/>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в</w:t>
      </w:r>
      <w:r w:rsidRPr="00A32172">
        <w:rPr>
          <w:rFonts w:ascii="Times New Roman" w:eastAsia="Arial Unicode MS" w:hAnsi="Times New Roman" w:cs="Times New Roman"/>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моторном</w:t>
      </w:r>
      <w:r w:rsidRPr="00A32172">
        <w:rPr>
          <w:rFonts w:ascii="Times New Roman" w:eastAsia="Arial Unicode MS" w:hAnsi="Times New Roman" w:cs="Times New Roman"/>
          <w:b/>
          <w:bCs/>
          <w:color w:val="000000"/>
          <w:kern w:val="0"/>
          <w:sz w:val="28"/>
          <w:szCs w:val="28"/>
          <w:lang w:eastAsia="ru-RU" w:bidi="uk-UA"/>
        </w:rPr>
        <w:t xml:space="preserve"> </w:t>
      </w:r>
      <w:r w:rsidRPr="00A32172">
        <w:rPr>
          <w:rFonts w:ascii="Times New Roman" w:eastAsia="Arial Unicode MS" w:hAnsi="Times New Roman" w:cs="Times New Roman" w:hint="eastAsia"/>
          <w:b/>
          <w:bCs/>
          <w:color w:val="000000"/>
          <w:kern w:val="0"/>
          <w:sz w:val="28"/>
          <w:szCs w:val="28"/>
          <w:lang w:eastAsia="ru-RU" w:bidi="uk-UA"/>
        </w:rPr>
        <w:t>масле</w:t>
      </w:r>
    </w:p>
    <w:p w14:paraId="3FFAF160" w14:textId="77777777" w:rsidR="00A32172" w:rsidRDefault="00A32172" w:rsidP="00A32172">
      <w:r>
        <w:rPr>
          <w:rFonts w:hint="eastAsia"/>
        </w:rPr>
        <w:t>ОГЛАВЛЕНИЕ</w:t>
      </w:r>
      <w:r>
        <w:t xml:space="preserve"> </w:t>
      </w:r>
      <w:r>
        <w:rPr>
          <w:rFonts w:hint="eastAsia"/>
        </w:rPr>
        <w:t>ДИССЕРТАЦИИ</w:t>
      </w:r>
    </w:p>
    <w:p w14:paraId="190AD422" w14:textId="77777777" w:rsidR="00A32172" w:rsidRDefault="00A32172" w:rsidP="00A32172">
      <w:r>
        <w:rPr>
          <w:rFonts w:hint="eastAsia"/>
        </w:rPr>
        <w:t>кандидат</w:t>
      </w:r>
      <w:r>
        <w:t xml:space="preserve"> </w:t>
      </w:r>
      <w:r>
        <w:rPr>
          <w:rFonts w:hint="eastAsia"/>
        </w:rPr>
        <w:t>наук</w:t>
      </w:r>
      <w:r>
        <w:t xml:space="preserve"> </w:t>
      </w:r>
      <w:r>
        <w:rPr>
          <w:rFonts w:hint="eastAsia"/>
        </w:rPr>
        <w:t>Минаков</w:t>
      </w:r>
      <w:r>
        <w:t xml:space="preserve"> </w:t>
      </w:r>
      <w:r>
        <w:rPr>
          <w:rFonts w:hint="eastAsia"/>
        </w:rPr>
        <w:t>Виталий</w:t>
      </w:r>
      <w:r>
        <w:t xml:space="preserve"> </w:t>
      </w:r>
      <w:r>
        <w:rPr>
          <w:rFonts w:hint="eastAsia"/>
        </w:rPr>
        <w:t>Анатольевич</w:t>
      </w:r>
    </w:p>
    <w:p w14:paraId="4F78D12D" w14:textId="77777777" w:rsidR="00A32172" w:rsidRDefault="00A32172" w:rsidP="00A32172">
      <w:r>
        <w:rPr>
          <w:rFonts w:hint="eastAsia"/>
        </w:rPr>
        <w:t>ВВЕДЕНИЕ</w:t>
      </w:r>
    </w:p>
    <w:p w14:paraId="68FD875C" w14:textId="77777777" w:rsidR="00A32172" w:rsidRDefault="00A32172" w:rsidP="00A32172"/>
    <w:p w14:paraId="613EB05B" w14:textId="77777777" w:rsidR="00A32172" w:rsidRDefault="00A32172" w:rsidP="00A32172">
      <w:r>
        <w:t xml:space="preserve">1. </w:t>
      </w:r>
      <w:r>
        <w:rPr>
          <w:rFonts w:hint="eastAsia"/>
        </w:rPr>
        <w:t>Анализ</w:t>
      </w:r>
      <w:r>
        <w:t xml:space="preserve"> </w:t>
      </w:r>
      <w:r>
        <w:rPr>
          <w:rFonts w:hint="eastAsia"/>
        </w:rPr>
        <w:t>состояния</w:t>
      </w:r>
      <w:r>
        <w:t xml:space="preserve"> </w:t>
      </w:r>
      <w:r>
        <w:rPr>
          <w:rFonts w:hint="eastAsia"/>
        </w:rPr>
        <w:t>проблемы</w:t>
      </w:r>
    </w:p>
    <w:p w14:paraId="3D008E64" w14:textId="77777777" w:rsidR="00A32172" w:rsidRDefault="00A32172" w:rsidP="00A32172"/>
    <w:p w14:paraId="59636B6B" w14:textId="77777777" w:rsidR="00A32172" w:rsidRDefault="00A32172" w:rsidP="00A32172">
      <w:r>
        <w:t xml:space="preserve">1.1. </w:t>
      </w:r>
      <w:r>
        <w:rPr>
          <w:rFonts w:hint="eastAsia"/>
        </w:rPr>
        <w:t>Надежность</w:t>
      </w:r>
      <w:r>
        <w:t xml:space="preserve"> </w:t>
      </w:r>
      <w:r>
        <w:rPr>
          <w:rFonts w:hint="eastAsia"/>
        </w:rPr>
        <w:t>работы</w:t>
      </w:r>
      <w:r>
        <w:t xml:space="preserve"> </w:t>
      </w:r>
      <w:r>
        <w:rPr>
          <w:rFonts w:hint="eastAsia"/>
        </w:rPr>
        <w:t>тепловозного</w:t>
      </w:r>
      <w:r>
        <w:t xml:space="preserve"> </w:t>
      </w:r>
      <w:r>
        <w:rPr>
          <w:rFonts w:hint="eastAsia"/>
        </w:rPr>
        <w:t>дизеля</w:t>
      </w:r>
      <w:r>
        <w:t xml:space="preserve"> </w:t>
      </w:r>
      <w:r>
        <w:rPr>
          <w:rFonts w:hint="eastAsia"/>
        </w:rPr>
        <w:t>и</w:t>
      </w:r>
      <w:r>
        <w:t xml:space="preserve"> </w:t>
      </w:r>
      <w:r>
        <w:rPr>
          <w:rFonts w:hint="eastAsia"/>
        </w:rPr>
        <w:t>деталей</w:t>
      </w:r>
      <w:r>
        <w:t xml:space="preserve"> </w:t>
      </w:r>
      <w:r>
        <w:rPr>
          <w:rFonts w:hint="eastAsia"/>
        </w:rPr>
        <w:t>ЦП</w:t>
      </w:r>
      <w:r>
        <w:t xml:space="preserve"> 11 </w:t>
      </w:r>
      <w:r>
        <w:rPr>
          <w:rFonts w:hint="eastAsia"/>
        </w:rPr>
        <w:t>и</w:t>
      </w:r>
      <w:r>
        <w:t xml:space="preserve"> </w:t>
      </w:r>
      <w:r>
        <w:rPr>
          <w:rFonts w:hint="eastAsia"/>
        </w:rPr>
        <w:t>КШМ</w:t>
      </w:r>
    </w:p>
    <w:p w14:paraId="561CC096" w14:textId="77777777" w:rsidR="00A32172" w:rsidRDefault="00A32172" w:rsidP="00A32172"/>
    <w:p w14:paraId="281516BB" w14:textId="77777777" w:rsidR="00A32172" w:rsidRDefault="00A32172" w:rsidP="00A32172">
      <w:r>
        <w:t xml:space="preserve">1.2. </w:t>
      </w:r>
      <w:r>
        <w:rPr>
          <w:rFonts w:hint="eastAsia"/>
        </w:rPr>
        <w:t>Роль</w:t>
      </w:r>
      <w:r>
        <w:t xml:space="preserve"> </w:t>
      </w:r>
      <w:r>
        <w:rPr>
          <w:rFonts w:hint="eastAsia"/>
        </w:rPr>
        <w:t>технического</w:t>
      </w:r>
      <w:r>
        <w:t xml:space="preserve"> </w:t>
      </w:r>
      <w:r>
        <w:rPr>
          <w:rFonts w:hint="eastAsia"/>
        </w:rPr>
        <w:t>диагностирования</w:t>
      </w:r>
      <w:r>
        <w:t xml:space="preserve"> </w:t>
      </w:r>
      <w:r>
        <w:rPr>
          <w:rFonts w:hint="eastAsia"/>
        </w:rPr>
        <w:t>на</w:t>
      </w:r>
      <w:r>
        <w:t xml:space="preserve"> </w:t>
      </w:r>
      <w:r>
        <w:rPr>
          <w:rFonts w:hint="eastAsia"/>
        </w:rPr>
        <w:t>транспорте</w:t>
      </w:r>
    </w:p>
    <w:p w14:paraId="4C15CE69" w14:textId="77777777" w:rsidR="00A32172" w:rsidRDefault="00A32172" w:rsidP="00A32172"/>
    <w:p w14:paraId="7B9C811C" w14:textId="77777777" w:rsidR="00A32172" w:rsidRDefault="00A32172" w:rsidP="00A32172">
      <w:r>
        <w:t xml:space="preserve">1.3. </w:t>
      </w:r>
      <w:r>
        <w:rPr>
          <w:rFonts w:hint="eastAsia"/>
        </w:rPr>
        <w:t>Анализ</w:t>
      </w:r>
      <w:r>
        <w:t xml:space="preserve"> </w:t>
      </w:r>
      <w:r>
        <w:rPr>
          <w:rFonts w:hint="eastAsia"/>
        </w:rPr>
        <w:t>методов</w:t>
      </w:r>
      <w:r>
        <w:t xml:space="preserve"> </w:t>
      </w:r>
      <w:r>
        <w:rPr>
          <w:rFonts w:hint="eastAsia"/>
        </w:rPr>
        <w:t>диагностирования</w:t>
      </w:r>
      <w:r>
        <w:t xml:space="preserve"> </w:t>
      </w:r>
      <w:r>
        <w:rPr>
          <w:rFonts w:hint="eastAsia"/>
        </w:rPr>
        <w:t>дизеля</w:t>
      </w:r>
      <w:r>
        <w:t xml:space="preserve">. </w:t>
      </w:r>
      <w:r>
        <w:rPr>
          <w:rFonts w:hint="eastAsia"/>
        </w:rPr>
        <w:t>Обоснование</w:t>
      </w:r>
      <w:r>
        <w:t xml:space="preserve"> </w:t>
      </w:r>
      <w:r>
        <w:rPr>
          <w:rFonts w:hint="eastAsia"/>
        </w:rPr>
        <w:t>выбора</w:t>
      </w:r>
      <w:r>
        <w:t xml:space="preserve"> </w:t>
      </w:r>
      <w:r>
        <w:rPr>
          <w:rFonts w:hint="eastAsia"/>
        </w:rPr>
        <w:t>метода</w:t>
      </w:r>
      <w:r>
        <w:t xml:space="preserve"> </w:t>
      </w:r>
      <w:r>
        <w:rPr>
          <w:rFonts w:hint="eastAsia"/>
        </w:rPr>
        <w:t>спектрального</w:t>
      </w:r>
      <w:r>
        <w:t xml:space="preserve"> </w:t>
      </w:r>
      <w:r>
        <w:rPr>
          <w:rFonts w:hint="eastAsia"/>
        </w:rPr>
        <w:t>анализа</w:t>
      </w:r>
      <w:r>
        <w:t xml:space="preserve"> </w:t>
      </w:r>
      <w:r>
        <w:rPr>
          <w:rFonts w:hint="eastAsia"/>
        </w:rPr>
        <w:t>моторного</w:t>
      </w:r>
      <w:r>
        <w:t xml:space="preserve"> </w:t>
      </w:r>
      <w:r>
        <w:rPr>
          <w:rFonts w:hint="eastAsia"/>
        </w:rPr>
        <w:t>масла</w:t>
      </w:r>
      <w:r>
        <w:t xml:space="preserve"> </w:t>
      </w:r>
      <w:r>
        <w:rPr>
          <w:rFonts w:hint="eastAsia"/>
        </w:rPr>
        <w:t>для</w:t>
      </w:r>
      <w:r>
        <w:t xml:space="preserve"> </w:t>
      </w:r>
      <w:r>
        <w:rPr>
          <w:rFonts w:hint="eastAsia"/>
        </w:rPr>
        <w:t>диагностирования</w:t>
      </w:r>
      <w:r>
        <w:t xml:space="preserve"> </w:t>
      </w:r>
      <w:r>
        <w:rPr>
          <w:rFonts w:hint="eastAsia"/>
        </w:rPr>
        <w:t>тепловозного</w:t>
      </w:r>
      <w:r>
        <w:t xml:space="preserve"> </w:t>
      </w:r>
      <w:r>
        <w:rPr>
          <w:rFonts w:hint="eastAsia"/>
        </w:rPr>
        <w:t>дизеля</w:t>
      </w:r>
    </w:p>
    <w:p w14:paraId="3E120FC0" w14:textId="77777777" w:rsidR="00A32172" w:rsidRDefault="00A32172" w:rsidP="00A32172"/>
    <w:p w14:paraId="55F306E6" w14:textId="77777777" w:rsidR="00A32172" w:rsidRDefault="00A32172" w:rsidP="00A32172">
      <w:r>
        <w:t xml:space="preserve">1.3.1. </w:t>
      </w:r>
      <w:r>
        <w:rPr>
          <w:rFonts w:hint="eastAsia"/>
        </w:rPr>
        <w:t>Оптико</w:t>
      </w:r>
      <w:r>
        <w:t>-</w:t>
      </w:r>
      <w:r>
        <w:rPr>
          <w:rFonts w:hint="eastAsia"/>
        </w:rPr>
        <w:t>эмиссионный</w:t>
      </w:r>
      <w:r>
        <w:t xml:space="preserve"> </w:t>
      </w:r>
      <w:r>
        <w:rPr>
          <w:rFonts w:hint="eastAsia"/>
        </w:rPr>
        <w:t>спектрометр</w:t>
      </w:r>
      <w:r>
        <w:t xml:space="preserve"> </w:t>
      </w:r>
      <w:r>
        <w:rPr>
          <w:rFonts w:hint="eastAsia"/>
        </w:rPr>
        <w:t>МФС</w:t>
      </w:r>
      <w:r>
        <w:t>-11</w:t>
      </w:r>
    </w:p>
    <w:p w14:paraId="675C90B3" w14:textId="77777777" w:rsidR="00A32172" w:rsidRDefault="00A32172" w:rsidP="00A32172"/>
    <w:p w14:paraId="6528197D" w14:textId="77777777" w:rsidR="00A32172" w:rsidRDefault="00A32172" w:rsidP="00A32172">
      <w:r>
        <w:t xml:space="preserve">1.4. </w:t>
      </w:r>
      <w:r>
        <w:rPr>
          <w:rFonts w:hint="eastAsia"/>
        </w:rPr>
        <w:t>Анализ</w:t>
      </w:r>
      <w:r>
        <w:t xml:space="preserve"> </w:t>
      </w:r>
      <w:r>
        <w:rPr>
          <w:rFonts w:hint="eastAsia"/>
        </w:rPr>
        <w:t>математических</w:t>
      </w:r>
      <w:r>
        <w:t xml:space="preserve"> </w:t>
      </w:r>
      <w:r>
        <w:rPr>
          <w:rFonts w:hint="eastAsia"/>
        </w:rPr>
        <w:t>моделей</w:t>
      </w:r>
      <w:r>
        <w:t xml:space="preserve"> </w:t>
      </w:r>
      <w:r>
        <w:rPr>
          <w:rFonts w:hint="eastAsia"/>
        </w:rPr>
        <w:t>диагностирования</w:t>
      </w:r>
      <w:r>
        <w:t xml:space="preserve"> </w:t>
      </w:r>
      <w:r>
        <w:rPr>
          <w:rFonts w:hint="eastAsia"/>
        </w:rPr>
        <w:t>дизеля</w:t>
      </w:r>
      <w:r>
        <w:t xml:space="preserve"> </w:t>
      </w:r>
      <w:r>
        <w:rPr>
          <w:rFonts w:hint="eastAsia"/>
        </w:rPr>
        <w:t>по</w:t>
      </w:r>
      <w:r>
        <w:t xml:space="preserve"> </w:t>
      </w:r>
      <w:r>
        <w:rPr>
          <w:rFonts w:hint="eastAsia"/>
        </w:rPr>
        <w:t>результатам</w:t>
      </w:r>
      <w:r>
        <w:t xml:space="preserve"> </w:t>
      </w:r>
      <w:r>
        <w:rPr>
          <w:rFonts w:hint="eastAsia"/>
        </w:rPr>
        <w:t>спектрального</w:t>
      </w:r>
      <w:r>
        <w:t xml:space="preserve"> </w:t>
      </w:r>
      <w:r>
        <w:rPr>
          <w:rFonts w:hint="eastAsia"/>
        </w:rPr>
        <w:t>анализа</w:t>
      </w:r>
      <w:r>
        <w:t xml:space="preserve"> </w:t>
      </w:r>
      <w:r>
        <w:rPr>
          <w:rFonts w:hint="eastAsia"/>
        </w:rPr>
        <w:t>моторного</w:t>
      </w:r>
      <w:r>
        <w:t xml:space="preserve"> </w:t>
      </w:r>
      <w:r>
        <w:rPr>
          <w:rFonts w:hint="eastAsia"/>
        </w:rPr>
        <w:t>масла</w:t>
      </w:r>
    </w:p>
    <w:p w14:paraId="4E66B0EB" w14:textId="77777777" w:rsidR="00A32172" w:rsidRDefault="00A32172" w:rsidP="00A32172"/>
    <w:p w14:paraId="549DFF69" w14:textId="77777777" w:rsidR="00A32172" w:rsidRDefault="00A32172" w:rsidP="00A32172">
      <w:r>
        <w:t xml:space="preserve">1.5. </w:t>
      </w:r>
      <w:r>
        <w:rPr>
          <w:rFonts w:hint="eastAsia"/>
        </w:rPr>
        <w:t>Формулировка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4C5C4964" w14:textId="77777777" w:rsidR="00A32172" w:rsidRDefault="00A32172" w:rsidP="00A32172"/>
    <w:p w14:paraId="0B7870E6" w14:textId="77777777" w:rsidR="00A32172" w:rsidRDefault="00A32172" w:rsidP="00A32172">
      <w:r>
        <w:t xml:space="preserve">2. </w:t>
      </w:r>
      <w:r>
        <w:rPr>
          <w:rFonts w:hint="eastAsia"/>
        </w:rPr>
        <w:t>Исследование</w:t>
      </w:r>
      <w:r>
        <w:t xml:space="preserve"> </w:t>
      </w:r>
      <w:r>
        <w:rPr>
          <w:rFonts w:hint="eastAsia"/>
        </w:rPr>
        <w:t>закономерностей</w:t>
      </w:r>
      <w:r>
        <w:t xml:space="preserve"> </w:t>
      </w:r>
      <w:r>
        <w:rPr>
          <w:rFonts w:hint="eastAsia"/>
        </w:rPr>
        <w:t>износа</w:t>
      </w:r>
      <w:r>
        <w:t xml:space="preserve"> </w:t>
      </w:r>
      <w:r>
        <w:rPr>
          <w:rFonts w:hint="eastAsia"/>
        </w:rPr>
        <w:t>деталей</w:t>
      </w:r>
      <w:r>
        <w:t xml:space="preserve"> </w:t>
      </w:r>
      <w:r>
        <w:rPr>
          <w:rFonts w:hint="eastAsia"/>
        </w:rPr>
        <w:t>ЦПГ</w:t>
      </w:r>
      <w:r>
        <w:t xml:space="preserve"> </w:t>
      </w:r>
      <w:r>
        <w:rPr>
          <w:rFonts w:hint="eastAsia"/>
        </w:rPr>
        <w:t>и</w:t>
      </w:r>
      <w:r>
        <w:t xml:space="preserve"> </w:t>
      </w:r>
      <w:r>
        <w:rPr>
          <w:rFonts w:hint="eastAsia"/>
        </w:rPr>
        <w:t>КШМ</w:t>
      </w:r>
      <w:r>
        <w:t xml:space="preserve"> </w:t>
      </w:r>
      <w:r>
        <w:rPr>
          <w:rFonts w:hint="eastAsia"/>
        </w:rPr>
        <w:t>дизеля</w:t>
      </w:r>
      <w:r>
        <w:t xml:space="preserve"> </w:t>
      </w:r>
      <w:r>
        <w:rPr>
          <w:rFonts w:hint="eastAsia"/>
        </w:rPr>
        <w:t>типа</w:t>
      </w:r>
      <w:r>
        <w:t xml:space="preserve"> </w:t>
      </w:r>
      <w:r>
        <w:rPr>
          <w:rFonts w:hint="eastAsia"/>
        </w:rPr>
        <w:t>Д</w:t>
      </w:r>
      <w:r>
        <w:t>49</w:t>
      </w:r>
    </w:p>
    <w:p w14:paraId="268FECCA" w14:textId="77777777" w:rsidR="00A32172" w:rsidRDefault="00A32172" w:rsidP="00A32172"/>
    <w:p w14:paraId="7A7BD4ED" w14:textId="77777777" w:rsidR="00A32172" w:rsidRDefault="00A32172" w:rsidP="00A32172">
      <w:r>
        <w:t xml:space="preserve">2.1. </w:t>
      </w:r>
      <w:r>
        <w:rPr>
          <w:rFonts w:hint="eastAsia"/>
        </w:rPr>
        <w:t>Исследование</w:t>
      </w:r>
      <w:r>
        <w:t xml:space="preserve"> </w:t>
      </w:r>
      <w:r>
        <w:rPr>
          <w:rFonts w:hint="eastAsia"/>
        </w:rPr>
        <w:t>закономерностей</w:t>
      </w:r>
      <w:r>
        <w:t xml:space="preserve"> </w:t>
      </w:r>
      <w:r>
        <w:rPr>
          <w:rFonts w:hint="eastAsia"/>
        </w:rPr>
        <w:t>износа</w:t>
      </w:r>
      <w:r>
        <w:t xml:space="preserve"> </w:t>
      </w:r>
      <w:r>
        <w:rPr>
          <w:rFonts w:hint="eastAsia"/>
        </w:rPr>
        <w:t>деталей</w:t>
      </w:r>
      <w:r>
        <w:t xml:space="preserve"> </w:t>
      </w:r>
      <w:r>
        <w:rPr>
          <w:rFonts w:hint="eastAsia"/>
        </w:rPr>
        <w:t>дизеля</w:t>
      </w:r>
      <w:r>
        <w:t xml:space="preserve"> </w:t>
      </w:r>
      <w:r>
        <w:rPr>
          <w:rFonts w:hint="eastAsia"/>
        </w:rPr>
        <w:t>и</w:t>
      </w:r>
      <w:r>
        <w:t xml:space="preserve"> </w:t>
      </w:r>
      <w:r>
        <w:rPr>
          <w:rFonts w:hint="eastAsia"/>
        </w:rPr>
        <w:t>разработка</w:t>
      </w:r>
      <w:r>
        <w:t xml:space="preserve"> </w:t>
      </w:r>
      <w:r>
        <w:rPr>
          <w:rFonts w:hint="eastAsia"/>
        </w:rPr>
        <w:t>моделей</w:t>
      </w:r>
      <w:r>
        <w:t xml:space="preserve"> </w:t>
      </w:r>
      <w:r>
        <w:rPr>
          <w:rFonts w:hint="eastAsia"/>
        </w:rPr>
        <w:t>изнашивания</w:t>
      </w:r>
    </w:p>
    <w:p w14:paraId="7BA4763D" w14:textId="77777777" w:rsidR="00A32172" w:rsidRDefault="00A32172" w:rsidP="00A32172"/>
    <w:p w14:paraId="6F5902F6" w14:textId="77777777" w:rsidR="00A32172" w:rsidRDefault="00A32172" w:rsidP="00A32172">
      <w:r>
        <w:lastRenderedPageBreak/>
        <w:t xml:space="preserve">2.2. </w:t>
      </w:r>
      <w:r>
        <w:rPr>
          <w:rFonts w:hint="eastAsia"/>
        </w:rPr>
        <w:t>Исследование</w:t>
      </w:r>
      <w:r>
        <w:t xml:space="preserve"> </w:t>
      </w:r>
      <w:r>
        <w:rPr>
          <w:rFonts w:hint="eastAsia"/>
        </w:rPr>
        <w:t>процесса</w:t>
      </w:r>
      <w:r>
        <w:t xml:space="preserve"> </w:t>
      </w:r>
      <w:r>
        <w:rPr>
          <w:rFonts w:hint="eastAsia"/>
        </w:rPr>
        <w:t>изнашивания</w:t>
      </w:r>
      <w:r>
        <w:t xml:space="preserve"> </w:t>
      </w:r>
      <w:r>
        <w:rPr>
          <w:rFonts w:hint="eastAsia"/>
        </w:rPr>
        <w:t>элементов</w:t>
      </w:r>
      <w:r>
        <w:t xml:space="preserve"> </w:t>
      </w:r>
      <w:r>
        <w:rPr>
          <w:rFonts w:hint="eastAsia"/>
        </w:rPr>
        <w:t>ЦПГ</w:t>
      </w:r>
      <w:r>
        <w:t xml:space="preserve"> </w:t>
      </w:r>
      <w:r>
        <w:rPr>
          <w:rFonts w:hint="eastAsia"/>
        </w:rPr>
        <w:t>и</w:t>
      </w:r>
      <w:r>
        <w:t xml:space="preserve"> </w:t>
      </w:r>
      <w:r>
        <w:rPr>
          <w:rFonts w:hint="eastAsia"/>
        </w:rPr>
        <w:t>КШМ</w:t>
      </w:r>
      <w:r>
        <w:t xml:space="preserve"> </w:t>
      </w:r>
      <w:r>
        <w:rPr>
          <w:rFonts w:hint="eastAsia"/>
        </w:rPr>
        <w:t>дизеля</w:t>
      </w:r>
    </w:p>
    <w:p w14:paraId="44D37A7F" w14:textId="77777777" w:rsidR="00A32172" w:rsidRDefault="00A32172" w:rsidP="00A32172"/>
    <w:p w14:paraId="000F3FF8" w14:textId="77777777" w:rsidR="00A32172" w:rsidRDefault="00A32172" w:rsidP="00A32172">
      <w:r>
        <w:t xml:space="preserve">2.2.1. </w:t>
      </w:r>
      <w:r>
        <w:rPr>
          <w:rFonts w:hint="eastAsia"/>
        </w:rPr>
        <w:t>Экспериментальное</w:t>
      </w:r>
      <w:r>
        <w:t xml:space="preserve"> </w:t>
      </w:r>
      <w:r>
        <w:rPr>
          <w:rFonts w:hint="eastAsia"/>
        </w:rPr>
        <w:t>исследование</w:t>
      </w:r>
      <w:r>
        <w:t xml:space="preserve"> </w:t>
      </w:r>
      <w:r>
        <w:rPr>
          <w:rFonts w:hint="eastAsia"/>
        </w:rPr>
        <w:t>закономерностей</w:t>
      </w:r>
      <w:r>
        <w:t xml:space="preserve"> </w:t>
      </w:r>
      <w:r>
        <w:rPr>
          <w:rFonts w:hint="eastAsia"/>
        </w:rPr>
        <w:t>износа</w:t>
      </w:r>
      <w:r>
        <w:t xml:space="preserve"> </w:t>
      </w:r>
      <w:r>
        <w:rPr>
          <w:rFonts w:hint="eastAsia"/>
        </w:rPr>
        <w:t>цилиндровых</w:t>
      </w:r>
      <w:r>
        <w:t xml:space="preserve"> </w:t>
      </w:r>
      <w:r>
        <w:rPr>
          <w:rFonts w:hint="eastAsia"/>
        </w:rPr>
        <w:t>втулок</w:t>
      </w:r>
    </w:p>
    <w:p w14:paraId="6415BACC" w14:textId="77777777" w:rsidR="00A32172" w:rsidRDefault="00A32172" w:rsidP="00A32172"/>
    <w:p w14:paraId="30AC1CAC" w14:textId="77777777" w:rsidR="00A32172" w:rsidRDefault="00A32172" w:rsidP="00A32172">
      <w:r>
        <w:t xml:space="preserve">2.2.2. </w:t>
      </w:r>
      <w:r>
        <w:rPr>
          <w:rFonts w:hint="eastAsia"/>
        </w:rPr>
        <w:t>Экспериментальное</w:t>
      </w:r>
      <w:r>
        <w:t xml:space="preserve"> </w:t>
      </w:r>
      <w:r>
        <w:rPr>
          <w:rFonts w:hint="eastAsia"/>
        </w:rPr>
        <w:t>исследование</w:t>
      </w:r>
      <w:r>
        <w:t xml:space="preserve"> </w:t>
      </w:r>
      <w:r>
        <w:rPr>
          <w:rFonts w:hint="eastAsia"/>
        </w:rPr>
        <w:t>закономерностей</w:t>
      </w:r>
      <w:r>
        <w:t xml:space="preserve"> </w:t>
      </w:r>
      <w:r>
        <w:rPr>
          <w:rFonts w:hint="eastAsia"/>
        </w:rPr>
        <w:t>износа</w:t>
      </w:r>
      <w:r>
        <w:t xml:space="preserve"> </w:t>
      </w:r>
      <w:r>
        <w:rPr>
          <w:rFonts w:hint="eastAsia"/>
        </w:rPr>
        <w:t>поршневых</w:t>
      </w:r>
      <w:r>
        <w:t xml:space="preserve"> </w:t>
      </w:r>
      <w:r>
        <w:rPr>
          <w:rFonts w:hint="eastAsia"/>
        </w:rPr>
        <w:t>пальцев</w:t>
      </w:r>
    </w:p>
    <w:p w14:paraId="55D4BD90" w14:textId="77777777" w:rsidR="00A32172" w:rsidRDefault="00A32172" w:rsidP="00A32172"/>
    <w:p w14:paraId="5D79174D" w14:textId="77777777" w:rsidR="00A32172" w:rsidRDefault="00A32172" w:rsidP="00A32172">
      <w:r>
        <w:t xml:space="preserve">2.2.3. </w:t>
      </w:r>
      <w:r>
        <w:rPr>
          <w:rFonts w:hint="eastAsia"/>
        </w:rPr>
        <w:t>Экспериментальное</w:t>
      </w:r>
      <w:r>
        <w:t xml:space="preserve"> </w:t>
      </w:r>
      <w:r>
        <w:rPr>
          <w:rFonts w:hint="eastAsia"/>
        </w:rPr>
        <w:t>исследование</w:t>
      </w:r>
      <w:r>
        <w:t xml:space="preserve"> </w:t>
      </w:r>
      <w:r>
        <w:rPr>
          <w:rFonts w:hint="eastAsia"/>
        </w:rPr>
        <w:t>закономерностей</w:t>
      </w:r>
      <w:r>
        <w:t xml:space="preserve"> </w:t>
      </w:r>
      <w:r>
        <w:rPr>
          <w:rFonts w:hint="eastAsia"/>
        </w:rPr>
        <w:t>износа</w:t>
      </w:r>
      <w:r>
        <w:t xml:space="preserve"> . </w:t>
      </w:r>
      <w:r>
        <w:rPr>
          <w:rFonts w:hint="eastAsia"/>
        </w:rPr>
        <w:t>пальца</w:t>
      </w:r>
      <w:r>
        <w:t xml:space="preserve"> </w:t>
      </w:r>
      <w:r>
        <w:rPr>
          <w:rFonts w:hint="eastAsia"/>
        </w:rPr>
        <w:t>прицепного</w:t>
      </w:r>
      <w:r>
        <w:t xml:space="preserve"> </w:t>
      </w:r>
      <w:r>
        <w:rPr>
          <w:rFonts w:hint="eastAsia"/>
        </w:rPr>
        <w:t>шатуна</w:t>
      </w:r>
    </w:p>
    <w:p w14:paraId="097FC496" w14:textId="77777777" w:rsidR="00A32172" w:rsidRDefault="00A32172" w:rsidP="00A32172"/>
    <w:p w14:paraId="05A55948" w14:textId="77777777" w:rsidR="00A32172" w:rsidRDefault="00A32172" w:rsidP="00A32172">
      <w:r>
        <w:t xml:space="preserve">2.2.4. </w:t>
      </w:r>
      <w:r>
        <w:rPr>
          <w:rFonts w:hint="eastAsia"/>
        </w:rPr>
        <w:t>Экспериментальное</w:t>
      </w:r>
      <w:r>
        <w:t xml:space="preserve"> </w:t>
      </w:r>
      <w:r>
        <w:rPr>
          <w:rFonts w:hint="eastAsia"/>
        </w:rPr>
        <w:t>исследование</w:t>
      </w:r>
      <w:r>
        <w:t xml:space="preserve"> </w:t>
      </w:r>
      <w:r>
        <w:rPr>
          <w:rFonts w:hint="eastAsia"/>
        </w:rPr>
        <w:t>закономерностей</w:t>
      </w:r>
      <w:r>
        <w:t xml:space="preserve"> </w:t>
      </w:r>
      <w:r>
        <w:rPr>
          <w:rFonts w:hint="eastAsia"/>
        </w:rPr>
        <w:t>износа</w:t>
      </w:r>
      <w:r>
        <w:t xml:space="preserve"> . </w:t>
      </w:r>
      <w:r>
        <w:rPr>
          <w:rFonts w:hint="eastAsia"/>
        </w:rPr>
        <w:t>коренных</w:t>
      </w:r>
      <w:r>
        <w:t xml:space="preserve"> </w:t>
      </w:r>
      <w:r>
        <w:rPr>
          <w:rFonts w:hint="eastAsia"/>
        </w:rPr>
        <w:t>и</w:t>
      </w:r>
      <w:r>
        <w:t xml:space="preserve"> </w:t>
      </w:r>
      <w:r>
        <w:rPr>
          <w:rFonts w:hint="eastAsia"/>
        </w:rPr>
        <w:t>шатунных</w:t>
      </w:r>
      <w:r>
        <w:t xml:space="preserve"> </w:t>
      </w:r>
      <w:r>
        <w:rPr>
          <w:rFonts w:hint="eastAsia"/>
        </w:rPr>
        <w:t>шеек</w:t>
      </w:r>
      <w:r>
        <w:t xml:space="preserve"> </w:t>
      </w:r>
      <w:r>
        <w:rPr>
          <w:rFonts w:hint="eastAsia"/>
        </w:rPr>
        <w:t>коленчатого</w:t>
      </w:r>
      <w:r>
        <w:t xml:space="preserve"> </w:t>
      </w:r>
      <w:r>
        <w:rPr>
          <w:rFonts w:hint="eastAsia"/>
        </w:rPr>
        <w:t>вала</w:t>
      </w:r>
    </w:p>
    <w:p w14:paraId="335EC7C5" w14:textId="77777777" w:rsidR="00A32172" w:rsidRDefault="00A32172" w:rsidP="00A32172"/>
    <w:p w14:paraId="56229546" w14:textId="77777777" w:rsidR="00A32172" w:rsidRDefault="00A32172" w:rsidP="00A32172">
      <w:r>
        <w:t xml:space="preserve">2.2.5. </w:t>
      </w:r>
      <w:r>
        <w:rPr>
          <w:rFonts w:hint="eastAsia"/>
        </w:rPr>
        <w:t>Экспериментальное</w:t>
      </w:r>
      <w:r>
        <w:t xml:space="preserve"> </w:t>
      </w:r>
      <w:r>
        <w:rPr>
          <w:rFonts w:hint="eastAsia"/>
        </w:rPr>
        <w:t>исследование</w:t>
      </w:r>
      <w:r>
        <w:t xml:space="preserve"> </w:t>
      </w:r>
      <w:r>
        <w:rPr>
          <w:rFonts w:hint="eastAsia"/>
        </w:rPr>
        <w:t>закономерностей</w:t>
      </w:r>
      <w:r>
        <w:t xml:space="preserve"> </w:t>
      </w:r>
      <w:r>
        <w:rPr>
          <w:rFonts w:hint="eastAsia"/>
        </w:rPr>
        <w:t>износа</w:t>
      </w:r>
      <w:r>
        <w:t xml:space="preserve"> </w:t>
      </w:r>
      <w:r>
        <w:rPr>
          <w:rFonts w:hint="eastAsia"/>
        </w:rPr>
        <w:t>компрессионных</w:t>
      </w:r>
      <w:r>
        <w:t xml:space="preserve"> </w:t>
      </w:r>
      <w:r>
        <w:rPr>
          <w:rFonts w:hint="eastAsia"/>
        </w:rPr>
        <w:t>и</w:t>
      </w:r>
      <w:r>
        <w:t xml:space="preserve"> </w:t>
      </w:r>
      <w:r>
        <w:rPr>
          <w:rFonts w:hint="eastAsia"/>
        </w:rPr>
        <w:t>маслосъемных</w:t>
      </w:r>
      <w:r>
        <w:t xml:space="preserve"> </w:t>
      </w:r>
      <w:r>
        <w:rPr>
          <w:rFonts w:hint="eastAsia"/>
        </w:rPr>
        <w:t>колец</w:t>
      </w:r>
    </w:p>
    <w:p w14:paraId="07C58DED" w14:textId="77777777" w:rsidR="00A32172" w:rsidRDefault="00A32172" w:rsidP="00A32172"/>
    <w:p w14:paraId="40E27B5D" w14:textId="77777777" w:rsidR="00A32172" w:rsidRDefault="00A32172" w:rsidP="00A32172">
      <w:r>
        <w:t xml:space="preserve">2.2.6. </w:t>
      </w:r>
      <w:r>
        <w:rPr>
          <w:rFonts w:hint="eastAsia"/>
        </w:rPr>
        <w:t>Экспериментальное</w:t>
      </w:r>
      <w:r>
        <w:t xml:space="preserve"> </w:t>
      </w:r>
      <w:r>
        <w:rPr>
          <w:rFonts w:hint="eastAsia"/>
        </w:rPr>
        <w:t>исследование</w:t>
      </w:r>
      <w:r>
        <w:t xml:space="preserve"> </w:t>
      </w:r>
      <w:r>
        <w:rPr>
          <w:rFonts w:hint="eastAsia"/>
        </w:rPr>
        <w:t>закономерностей</w:t>
      </w:r>
      <w:r>
        <w:t xml:space="preserve"> </w:t>
      </w:r>
      <w:r>
        <w:rPr>
          <w:rFonts w:hint="eastAsia"/>
        </w:rPr>
        <w:t>износа</w:t>
      </w:r>
    </w:p>
    <w:p w14:paraId="4BA37673" w14:textId="77777777" w:rsidR="00A32172" w:rsidRDefault="00A32172" w:rsidP="00A32172"/>
    <w:p w14:paraId="5904078C" w14:textId="77777777" w:rsidR="00A32172" w:rsidRDefault="00A32172" w:rsidP="00A32172">
      <w:r>
        <w:rPr>
          <w:rFonts w:hint="eastAsia"/>
        </w:rPr>
        <w:t>головки</w:t>
      </w:r>
      <w:r>
        <w:t xml:space="preserve"> </w:t>
      </w:r>
      <w:r>
        <w:rPr>
          <w:rFonts w:hint="eastAsia"/>
        </w:rPr>
        <w:t>и</w:t>
      </w:r>
      <w:r>
        <w:t xml:space="preserve"> </w:t>
      </w:r>
      <w:r>
        <w:rPr>
          <w:rFonts w:hint="eastAsia"/>
        </w:rPr>
        <w:t>юбки</w:t>
      </w:r>
      <w:r>
        <w:t xml:space="preserve"> </w:t>
      </w:r>
      <w:r>
        <w:rPr>
          <w:rFonts w:hint="eastAsia"/>
        </w:rPr>
        <w:t>поршня</w:t>
      </w:r>
    </w:p>
    <w:p w14:paraId="0AA263AC" w14:textId="77777777" w:rsidR="00A32172" w:rsidRDefault="00A32172" w:rsidP="00A32172"/>
    <w:p w14:paraId="12D680D9" w14:textId="77777777" w:rsidR="00A32172" w:rsidRDefault="00A32172" w:rsidP="00A32172">
      <w:r>
        <w:t xml:space="preserve">2.2.7. </w:t>
      </w:r>
      <w:r>
        <w:rPr>
          <w:rFonts w:hint="eastAsia"/>
        </w:rPr>
        <w:t>Экспериментальное</w:t>
      </w:r>
      <w:r>
        <w:t xml:space="preserve"> </w:t>
      </w:r>
      <w:r>
        <w:rPr>
          <w:rFonts w:hint="eastAsia"/>
        </w:rPr>
        <w:t>исследование</w:t>
      </w:r>
      <w:r>
        <w:t xml:space="preserve"> </w:t>
      </w:r>
      <w:r>
        <w:rPr>
          <w:rFonts w:hint="eastAsia"/>
        </w:rPr>
        <w:t>закономерностей</w:t>
      </w:r>
      <w:r>
        <w:t xml:space="preserve"> </w:t>
      </w:r>
      <w:r>
        <w:rPr>
          <w:rFonts w:hint="eastAsia"/>
        </w:rPr>
        <w:t>износа</w:t>
      </w:r>
    </w:p>
    <w:p w14:paraId="4A19C39F" w14:textId="77777777" w:rsidR="00A32172" w:rsidRDefault="00A32172" w:rsidP="00A32172"/>
    <w:p w14:paraId="59728CD7" w14:textId="77777777" w:rsidR="00A32172" w:rsidRDefault="00A32172" w:rsidP="00A32172">
      <w:r>
        <w:rPr>
          <w:rFonts w:hint="eastAsia"/>
        </w:rPr>
        <w:t>коренных</w:t>
      </w:r>
      <w:r>
        <w:t xml:space="preserve"> </w:t>
      </w:r>
      <w:r>
        <w:rPr>
          <w:rFonts w:hint="eastAsia"/>
        </w:rPr>
        <w:t>и</w:t>
      </w:r>
      <w:r>
        <w:t xml:space="preserve"> </w:t>
      </w:r>
      <w:r>
        <w:rPr>
          <w:rFonts w:hint="eastAsia"/>
        </w:rPr>
        <w:t>шатунных</w:t>
      </w:r>
      <w:r>
        <w:t xml:space="preserve"> </w:t>
      </w:r>
      <w:r>
        <w:rPr>
          <w:rFonts w:hint="eastAsia"/>
        </w:rPr>
        <w:t>вкладышей</w:t>
      </w:r>
      <w:r>
        <w:t xml:space="preserve"> </w:t>
      </w:r>
      <w:r>
        <w:rPr>
          <w:rFonts w:hint="eastAsia"/>
        </w:rPr>
        <w:t>коленчатого</w:t>
      </w:r>
      <w:r>
        <w:t xml:space="preserve"> </w:t>
      </w:r>
      <w:r>
        <w:rPr>
          <w:rFonts w:hint="eastAsia"/>
        </w:rPr>
        <w:t>вала</w:t>
      </w:r>
    </w:p>
    <w:p w14:paraId="1A920B65" w14:textId="77777777" w:rsidR="00A32172" w:rsidRDefault="00A32172" w:rsidP="00A32172"/>
    <w:p w14:paraId="6FCBDBC2" w14:textId="77777777" w:rsidR="00A32172" w:rsidRDefault="00A32172" w:rsidP="00A32172">
      <w:r>
        <w:t xml:space="preserve">2.3.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и</w:t>
      </w:r>
      <w:r>
        <w:t xml:space="preserve"> </w:t>
      </w:r>
      <w:r>
        <w:rPr>
          <w:rFonts w:hint="eastAsia"/>
        </w:rPr>
        <w:t>выводы</w:t>
      </w:r>
    </w:p>
    <w:p w14:paraId="7ABA98E9" w14:textId="77777777" w:rsidR="00A32172" w:rsidRDefault="00A32172" w:rsidP="00A32172"/>
    <w:p w14:paraId="63891129" w14:textId="77777777" w:rsidR="00A32172" w:rsidRDefault="00A32172" w:rsidP="00A32172">
      <w:r>
        <w:t xml:space="preserve">3. </w:t>
      </w:r>
      <w:r>
        <w:rPr>
          <w:rFonts w:hint="eastAsia"/>
        </w:rPr>
        <w:t>Моделирование</w:t>
      </w:r>
      <w:r>
        <w:t xml:space="preserve"> </w:t>
      </w:r>
      <w:r>
        <w:rPr>
          <w:rFonts w:hint="eastAsia"/>
        </w:rPr>
        <w:t>процесса</w:t>
      </w:r>
      <w:r>
        <w:t xml:space="preserve"> </w:t>
      </w:r>
      <w:r>
        <w:rPr>
          <w:rFonts w:hint="eastAsia"/>
        </w:rPr>
        <w:t>формирования</w:t>
      </w:r>
      <w:r>
        <w:t xml:space="preserve"> </w:t>
      </w:r>
      <w:r>
        <w:rPr>
          <w:rFonts w:hint="eastAsia"/>
        </w:rPr>
        <w:t>концентрации</w:t>
      </w:r>
      <w:r>
        <w:t xml:space="preserve"> </w:t>
      </w:r>
      <w:r>
        <w:rPr>
          <w:rFonts w:hint="eastAsia"/>
        </w:rPr>
        <w:t>продуктов</w:t>
      </w:r>
      <w:r>
        <w:t xml:space="preserve"> </w:t>
      </w:r>
      <w:r>
        <w:rPr>
          <w:rFonts w:hint="eastAsia"/>
        </w:rPr>
        <w:t>износа</w:t>
      </w:r>
      <w:r>
        <w:t xml:space="preserve"> </w:t>
      </w:r>
      <w:r>
        <w:rPr>
          <w:rFonts w:hint="eastAsia"/>
        </w:rPr>
        <w:t>в</w:t>
      </w:r>
      <w:r>
        <w:t xml:space="preserve"> </w:t>
      </w:r>
      <w:r>
        <w:rPr>
          <w:rFonts w:hint="eastAsia"/>
        </w:rPr>
        <w:t>моторном</w:t>
      </w:r>
      <w:r>
        <w:t xml:space="preserve"> </w:t>
      </w:r>
      <w:r>
        <w:rPr>
          <w:rFonts w:hint="eastAsia"/>
        </w:rPr>
        <w:t>масле</w:t>
      </w:r>
      <w:r>
        <w:t xml:space="preserve"> </w:t>
      </w:r>
      <w:r>
        <w:rPr>
          <w:rFonts w:hint="eastAsia"/>
        </w:rPr>
        <w:t>тепловозного</w:t>
      </w:r>
      <w:r>
        <w:t xml:space="preserve"> </w:t>
      </w:r>
      <w:r>
        <w:rPr>
          <w:rFonts w:hint="eastAsia"/>
        </w:rPr>
        <w:t>дизеля</w:t>
      </w:r>
      <w:r>
        <w:t xml:space="preserve"> </w:t>
      </w:r>
      <w:r>
        <w:rPr>
          <w:rFonts w:hint="eastAsia"/>
        </w:rPr>
        <w:t>типа</w:t>
      </w:r>
      <w:r>
        <w:t xml:space="preserve"> </w:t>
      </w:r>
      <w:r>
        <w:rPr>
          <w:rFonts w:hint="eastAsia"/>
        </w:rPr>
        <w:t>Д</w:t>
      </w:r>
      <w:r>
        <w:t>49</w:t>
      </w:r>
    </w:p>
    <w:p w14:paraId="1C644F1A" w14:textId="77777777" w:rsidR="00A32172" w:rsidRDefault="00A32172" w:rsidP="00A32172"/>
    <w:p w14:paraId="4F3B5FED" w14:textId="77777777" w:rsidR="00A32172" w:rsidRDefault="00A32172" w:rsidP="00A32172">
      <w:r>
        <w:lastRenderedPageBreak/>
        <w:t xml:space="preserve">3.1. </w:t>
      </w:r>
      <w:r>
        <w:rPr>
          <w:rFonts w:hint="eastAsia"/>
        </w:rPr>
        <w:t>Характеристика</w:t>
      </w:r>
      <w:r>
        <w:t xml:space="preserve"> </w:t>
      </w:r>
      <w:r>
        <w:rPr>
          <w:rFonts w:hint="eastAsia"/>
        </w:rPr>
        <w:t>масляной</w:t>
      </w:r>
      <w:r>
        <w:t xml:space="preserve"> </w:t>
      </w:r>
      <w:r>
        <w:rPr>
          <w:rFonts w:hint="eastAsia"/>
        </w:rPr>
        <w:t>системы</w:t>
      </w:r>
      <w:r>
        <w:t xml:space="preserve"> </w:t>
      </w:r>
      <w:r>
        <w:rPr>
          <w:rFonts w:hint="eastAsia"/>
        </w:rPr>
        <w:t>как</w:t>
      </w:r>
      <w:r>
        <w:t xml:space="preserve"> </w:t>
      </w:r>
      <w:r>
        <w:rPr>
          <w:rFonts w:hint="eastAsia"/>
        </w:rPr>
        <w:t>накопителя</w:t>
      </w:r>
      <w:r>
        <w:t xml:space="preserve"> </w:t>
      </w:r>
      <w:r>
        <w:rPr>
          <w:rFonts w:hint="eastAsia"/>
        </w:rPr>
        <w:t>информации</w:t>
      </w:r>
      <w:r>
        <w:t xml:space="preserve"> </w:t>
      </w:r>
      <w:r>
        <w:rPr>
          <w:rFonts w:hint="eastAsia"/>
        </w:rPr>
        <w:t>об</w:t>
      </w:r>
      <w:r>
        <w:t xml:space="preserve"> </w:t>
      </w:r>
      <w:r>
        <w:rPr>
          <w:rFonts w:hint="eastAsia"/>
        </w:rPr>
        <w:t>износе</w:t>
      </w:r>
      <w:r>
        <w:t xml:space="preserve"> </w:t>
      </w:r>
      <w:r>
        <w:rPr>
          <w:rFonts w:hint="eastAsia"/>
        </w:rPr>
        <w:t>деталей</w:t>
      </w:r>
    </w:p>
    <w:p w14:paraId="33DBEBE1" w14:textId="77777777" w:rsidR="00A32172" w:rsidRDefault="00A32172" w:rsidP="00A32172"/>
    <w:p w14:paraId="16F4D5FB" w14:textId="77777777" w:rsidR="00A32172" w:rsidRDefault="00A32172" w:rsidP="00A32172">
      <w:r>
        <w:t xml:space="preserve">3.2. </w:t>
      </w:r>
      <w:r>
        <w:rPr>
          <w:rFonts w:hint="eastAsia"/>
        </w:rPr>
        <w:t>Исследование</w:t>
      </w:r>
      <w:r>
        <w:t xml:space="preserve"> </w:t>
      </w:r>
      <w:r>
        <w:rPr>
          <w:rFonts w:hint="eastAsia"/>
        </w:rPr>
        <w:t>процесса</w:t>
      </w:r>
      <w:r>
        <w:t xml:space="preserve"> </w:t>
      </w:r>
      <w:r>
        <w:rPr>
          <w:rFonts w:hint="eastAsia"/>
        </w:rPr>
        <w:t>накопления</w:t>
      </w:r>
      <w:r>
        <w:t xml:space="preserve"> </w:t>
      </w:r>
      <w:r>
        <w:rPr>
          <w:rFonts w:hint="eastAsia"/>
        </w:rPr>
        <w:t>продуктов</w:t>
      </w:r>
      <w:r>
        <w:t xml:space="preserve"> </w:t>
      </w:r>
      <w:r>
        <w:rPr>
          <w:rFonts w:hint="eastAsia"/>
        </w:rPr>
        <w:t>износа</w:t>
      </w:r>
      <w:r>
        <w:t xml:space="preserve"> </w:t>
      </w:r>
      <w:r>
        <w:rPr>
          <w:rFonts w:hint="eastAsia"/>
        </w:rPr>
        <w:t>в</w:t>
      </w:r>
      <w:r>
        <w:t xml:space="preserve"> </w:t>
      </w:r>
      <w:r>
        <w:rPr>
          <w:rFonts w:hint="eastAsia"/>
        </w:rPr>
        <w:t>моторном</w:t>
      </w:r>
      <w:r>
        <w:t xml:space="preserve"> </w:t>
      </w:r>
      <w:r>
        <w:rPr>
          <w:rFonts w:hint="eastAsia"/>
        </w:rPr>
        <w:t>масле</w:t>
      </w:r>
    </w:p>
    <w:p w14:paraId="49C1BD59" w14:textId="77777777" w:rsidR="00A32172" w:rsidRDefault="00A32172" w:rsidP="00A32172"/>
    <w:p w14:paraId="2889DDE5" w14:textId="77777777" w:rsidR="00A32172" w:rsidRDefault="00A32172" w:rsidP="00A32172">
      <w:r>
        <w:t xml:space="preserve">3.2.1. </w:t>
      </w:r>
      <w:r>
        <w:rPr>
          <w:rFonts w:hint="eastAsia"/>
        </w:rPr>
        <w:t>Исследование</w:t>
      </w:r>
      <w:r>
        <w:t xml:space="preserve"> </w:t>
      </w:r>
      <w:r>
        <w:rPr>
          <w:rFonts w:hint="eastAsia"/>
        </w:rPr>
        <w:t>процесса</w:t>
      </w:r>
      <w:r>
        <w:t xml:space="preserve"> </w:t>
      </w:r>
      <w:r>
        <w:rPr>
          <w:rFonts w:hint="eastAsia"/>
        </w:rPr>
        <w:t>очистки</w:t>
      </w:r>
      <w:r>
        <w:t xml:space="preserve"> </w:t>
      </w:r>
      <w:r>
        <w:rPr>
          <w:rFonts w:hint="eastAsia"/>
        </w:rPr>
        <w:t>масла</w:t>
      </w:r>
      <w:r>
        <w:t xml:space="preserve"> </w:t>
      </w:r>
      <w:r>
        <w:rPr>
          <w:rFonts w:hint="eastAsia"/>
        </w:rPr>
        <w:t>дизеля</w:t>
      </w:r>
      <w:r>
        <w:t xml:space="preserve"> </w:t>
      </w:r>
      <w:r>
        <w:rPr>
          <w:rFonts w:hint="eastAsia"/>
        </w:rPr>
        <w:t>фильтрующими</w:t>
      </w:r>
      <w:r>
        <w:t xml:space="preserve"> </w:t>
      </w:r>
      <w:r>
        <w:rPr>
          <w:rFonts w:hint="eastAsia"/>
        </w:rPr>
        <w:t>элементами</w:t>
      </w:r>
    </w:p>
    <w:p w14:paraId="4C125682" w14:textId="77777777" w:rsidR="00A32172" w:rsidRDefault="00A32172" w:rsidP="00A32172"/>
    <w:p w14:paraId="768D9B88" w14:textId="77777777" w:rsidR="00A32172" w:rsidRDefault="00A32172" w:rsidP="00A32172">
      <w:r>
        <w:t xml:space="preserve">3.2.2. </w:t>
      </w:r>
      <w:r>
        <w:rPr>
          <w:rFonts w:hint="eastAsia"/>
        </w:rPr>
        <w:t>Очистка</w:t>
      </w:r>
      <w:r>
        <w:t xml:space="preserve"> </w:t>
      </w:r>
      <w:r>
        <w:rPr>
          <w:rFonts w:hint="eastAsia"/>
        </w:rPr>
        <w:t>масла</w:t>
      </w:r>
      <w:r>
        <w:t xml:space="preserve"> </w:t>
      </w:r>
      <w:r>
        <w:rPr>
          <w:rFonts w:hint="eastAsia"/>
        </w:rPr>
        <w:t>центробежными</w:t>
      </w:r>
      <w:r>
        <w:t xml:space="preserve"> </w:t>
      </w:r>
      <w:r>
        <w:rPr>
          <w:rFonts w:hint="eastAsia"/>
        </w:rPr>
        <w:t>фильтрами</w:t>
      </w:r>
    </w:p>
    <w:p w14:paraId="3194963C" w14:textId="77777777" w:rsidR="00A32172" w:rsidRDefault="00A32172" w:rsidP="00A32172"/>
    <w:p w14:paraId="2C544FF1" w14:textId="77777777" w:rsidR="00A32172" w:rsidRDefault="00A32172" w:rsidP="00A32172">
      <w:r>
        <w:t xml:space="preserve">3.3. </w:t>
      </w:r>
      <w:r>
        <w:rPr>
          <w:rFonts w:hint="eastAsia"/>
        </w:rPr>
        <w:t>Моделирование</w:t>
      </w:r>
      <w:r>
        <w:t xml:space="preserve"> </w:t>
      </w:r>
      <w:r>
        <w:rPr>
          <w:rFonts w:hint="eastAsia"/>
        </w:rPr>
        <w:t>формирования</w:t>
      </w:r>
      <w:r>
        <w:t xml:space="preserve"> </w:t>
      </w:r>
      <w:r>
        <w:rPr>
          <w:rFonts w:hint="eastAsia"/>
        </w:rPr>
        <w:t>концентрации</w:t>
      </w:r>
      <w:r>
        <w:t xml:space="preserve"> </w:t>
      </w:r>
      <w:r>
        <w:rPr>
          <w:rFonts w:hint="eastAsia"/>
        </w:rPr>
        <w:t>продуктов</w:t>
      </w:r>
      <w:r>
        <w:t xml:space="preserve"> </w:t>
      </w:r>
      <w:r>
        <w:rPr>
          <w:rFonts w:hint="eastAsia"/>
        </w:rPr>
        <w:t>износа</w:t>
      </w:r>
      <w:r>
        <w:t xml:space="preserve"> </w:t>
      </w:r>
      <w:r>
        <w:rPr>
          <w:rFonts w:hint="eastAsia"/>
        </w:rPr>
        <w:t>в</w:t>
      </w:r>
      <w:r>
        <w:t xml:space="preserve"> </w:t>
      </w:r>
      <w:r>
        <w:rPr>
          <w:rFonts w:hint="eastAsia"/>
        </w:rPr>
        <w:t>моторном</w:t>
      </w:r>
      <w:r>
        <w:t xml:space="preserve"> </w:t>
      </w:r>
      <w:r>
        <w:rPr>
          <w:rFonts w:hint="eastAsia"/>
        </w:rPr>
        <w:t>масле</w:t>
      </w:r>
    </w:p>
    <w:p w14:paraId="398BA9B7" w14:textId="77777777" w:rsidR="00A32172" w:rsidRDefault="00A32172" w:rsidP="00A32172"/>
    <w:p w14:paraId="3DFAB12A" w14:textId="77777777" w:rsidR="00A32172" w:rsidRDefault="00A32172" w:rsidP="00A32172">
      <w:r>
        <w:t xml:space="preserve">3.4. </w:t>
      </w:r>
      <w:r>
        <w:rPr>
          <w:rFonts w:hint="eastAsia"/>
        </w:rPr>
        <w:t>Математическая</w:t>
      </w:r>
      <w:r>
        <w:t xml:space="preserve"> </w:t>
      </w:r>
      <w:r>
        <w:rPr>
          <w:rFonts w:hint="eastAsia"/>
        </w:rPr>
        <w:t>модель</w:t>
      </w:r>
      <w:r>
        <w:t xml:space="preserve"> </w:t>
      </w:r>
      <w:r>
        <w:rPr>
          <w:rFonts w:hint="eastAsia"/>
        </w:rPr>
        <w:t>формирования</w:t>
      </w:r>
      <w:r>
        <w:t xml:space="preserve"> </w:t>
      </w:r>
      <w:r>
        <w:rPr>
          <w:rFonts w:hint="eastAsia"/>
        </w:rPr>
        <w:t>объемов</w:t>
      </w:r>
      <w:r>
        <w:t xml:space="preserve"> </w:t>
      </w:r>
      <w:r>
        <w:rPr>
          <w:rFonts w:hint="eastAsia"/>
        </w:rPr>
        <w:t>металлов</w:t>
      </w:r>
      <w:r>
        <w:t xml:space="preserve"> </w:t>
      </w:r>
      <w:r>
        <w:rPr>
          <w:rFonts w:hint="eastAsia"/>
        </w:rPr>
        <w:t>в</w:t>
      </w:r>
      <w:r>
        <w:t xml:space="preserve"> </w:t>
      </w:r>
      <w:r>
        <w:rPr>
          <w:rFonts w:hint="eastAsia"/>
        </w:rPr>
        <w:t>масле</w:t>
      </w:r>
      <w:r>
        <w:t xml:space="preserve"> </w:t>
      </w:r>
      <w:r>
        <w:rPr>
          <w:rFonts w:hint="eastAsia"/>
        </w:rPr>
        <w:t>дизеля</w:t>
      </w:r>
    </w:p>
    <w:p w14:paraId="556B705F" w14:textId="77777777" w:rsidR="00A32172" w:rsidRDefault="00A32172" w:rsidP="00A32172"/>
    <w:p w14:paraId="15C2DDBB" w14:textId="77777777" w:rsidR="00A32172" w:rsidRDefault="00A32172" w:rsidP="00A32172">
      <w:r>
        <w:t xml:space="preserve">3.5. </w:t>
      </w:r>
      <w:r>
        <w:rPr>
          <w:rFonts w:hint="eastAsia"/>
        </w:rPr>
        <w:t>Выводы</w:t>
      </w:r>
    </w:p>
    <w:p w14:paraId="6FC11404" w14:textId="77777777" w:rsidR="00A32172" w:rsidRDefault="00A32172" w:rsidP="00A32172"/>
    <w:p w14:paraId="5D29C96C" w14:textId="77777777" w:rsidR="00A32172" w:rsidRDefault="00A32172" w:rsidP="00A32172">
      <w:r>
        <w:t xml:space="preserve">4. </w:t>
      </w:r>
      <w:r>
        <w:rPr>
          <w:rFonts w:hint="eastAsia"/>
        </w:rPr>
        <w:t>Методика</w:t>
      </w:r>
      <w:r>
        <w:t xml:space="preserve"> </w:t>
      </w:r>
      <w:r>
        <w:rPr>
          <w:rFonts w:hint="eastAsia"/>
        </w:rPr>
        <w:t>оценки</w:t>
      </w:r>
      <w:r>
        <w:t xml:space="preserve"> </w:t>
      </w:r>
      <w:r>
        <w:rPr>
          <w:rFonts w:hint="eastAsia"/>
        </w:rPr>
        <w:t>технического</w:t>
      </w:r>
      <w:r>
        <w:t xml:space="preserve"> </w:t>
      </w:r>
      <w:r>
        <w:rPr>
          <w:rFonts w:hint="eastAsia"/>
        </w:rPr>
        <w:t>состояния</w:t>
      </w:r>
      <w:r>
        <w:t xml:space="preserve"> </w:t>
      </w:r>
      <w:r>
        <w:rPr>
          <w:rFonts w:hint="eastAsia"/>
        </w:rPr>
        <w:t>тепловозного</w:t>
      </w:r>
      <w:r>
        <w:t xml:space="preserve"> </w:t>
      </w:r>
      <w:r>
        <w:rPr>
          <w:rFonts w:hint="eastAsia"/>
        </w:rPr>
        <w:t>дизеля</w:t>
      </w:r>
      <w:r>
        <w:t xml:space="preserve"> </w:t>
      </w:r>
      <w:r>
        <w:rPr>
          <w:rFonts w:hint="eastAsia"/>
        </w:rPr>
        <w:t>по</w:t>
      </w:r>
      <w:r>
        <w:t xml:space="preserve"> . </w:t>
      </w:r>
      <w:r>
        <w:rPr>
          <w:rFonts w:hint="eastAsia"/>
        </w:rPr>
        <w:t>результатам</w:t>
      </w:r>
      <w:r>
        <w:t xml:space="preserve"> </w:t>
      </w:r>
      <w:r>
        <w:rPr>
          <w:rFonts w:hint="eastAsia"/>
        </w:rPr>
        <w:t>анализа</w:t>
      </w:r>
      <w:r>
        <w:t xml:space="preserve"> </w:t>
      </w:r>
      <w:r>
        <w:rPr>
          <w:rFonts w:hint="eastAsia"/>
        </w:rPr>
        <w:t>накопленной</w:t>
      </w:r>
      <w:r>
        <w:t xml:space="preserve"> </w:t>
      </w:r>
      <w:r>
        <w:rPr>
          <w:rFonts w:hint="eastAsia"/>
        </w:rPr>
        <w:t>концентрации</w:t>
      </w:r>
      <w:r>
        <w:t xml:space="preserve"> </w:t>
      </w:r>
      <w:r>
        <w:rPr>
          <w:rFonts w:hint="eastAsia"/>
        </w:rPr>
        <w:t>продуктов</w:t>
      </w:r>
      <w:r>
        <w:t xml:space="preserve"> </w:t>
      </w:r>
      <w:r>
        <w:rPr>
          <w:rFonts w:hint="eastAsia"/>
        </w:rPr>
        <w:t>износа</w:t>
      </w:r>
    </w:p>
    <w:p w14:paraId="27212AB3" w14:textId="77777777" w:rsidR="00A32172" w:rsidRDefault="00A32172" w:rsidP="00A32172"/>
    <w:p w14:paraId="3E6FCF2C" w14:textId="77777777" w:rsidR="00A32172" w:rsidRDefault="00A32172" w:rsidP="00A32172">
      <w:r>
        <w:t xml:space="preserve">4.1. </w:t>
      </w:r>
      <w:r>
        <w:rPr>
          <w:rFonts w:hint="eastAsia"/>
        </w:rPr>
        <w:t>Выбор</w:t>
      </w:r>
      <w:r>
        <w:t xml:space="preserve"> </w:t>
      </w:r>
      <w:r>
        <w:rPr>
          <w:rFonts w:hint="eastAsia"/>
        </w:rPr>
        <w:t>метода</w:t>
      </w:r>
      <w:r>
        <w:t xml:space="preserve"> </w:t>
      </w:r>
      <w:r>
        <w:rPr>
          <w:rFonts w:hint="eastAsia"/>
        </w:rPr>
        <w:t>обработки</w:t>
      </w:r>
      <w:r>
        <w:t xml:space="preserve"> </w:t>
      </w:r>
      <w:r>
        <w:rPr>
          <w:rFonts w:hint="eastAsia"/>
        </w:rPr>
        <w:t>результатов</w:t>
      </w:r>
      <w:r>
        <w:t xml:space="preserve"> </w:t>
      </w:r>
      <w:r>
        <w:rPr>
          <w:rFonts w:hint="eastAsia"/>
        </w:rPr>
        <w:t>спектрального</w:t>
      </w:r>
      <w:r>
        <w:t xml:space="preserve"> </w:t>
      </w:r>
      <w:r>
        <w:rPr>
          <w:rFonts w:hint="eastAsia"/>
        </w:rPr>
        <w:t>анализа</w:t>
      </w:r>
      <w:r>
        <w:t xml:space="preserve"> . </w:t>
      </w:r>
      <w:r>
        <w:rPr>
          <w:rFonts w:hint="eastAsia"/>
        </w:rPr>
        <w:t>масла</w:t>
      </w:r>
    </w:p>
    <w:p w14:paraId="626BA306" w14:textId="77777777" w:rsidR="00A32172" w:rsidRDefault="00A32172" w:rsidP="00A32172"/>
    <w:p w14:paraId="565A076D" w14:textId="77777777" w:rsidR="00A32172" w:rsidRDefault="00A32172" w:rsidP="00A32172">
      <w:r>
        <w:t xml:space="preserve">4.2.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технического</w:t>
      </w:r>
      <w:r>
        <w:t xml:space="preserve"> </w:t>
      </w:r>
      <w:r>
        <w:rPr>
          <w:rFonts w:hint="eastAsia"/>
        </w:rPr>
        <w:t>состояния</w:t>
      </w:r>
      <w:r>
        <w:t xml:space="preserve"> </w:t>
      </w:r>
      <w:r>
        <w:rPr>
          <w:rFonts w:hint="eastAsia"/>
        </w:rPr>
        <w:t>деталей</w:t>
      </w:r>
      <w:r>
        <w:t xml:space="preserve"> </w:t>
      </w:r>
      <w:r>
        <w:rPr>
          <w:rFonts w:hint="eastAsia"/>
        </w:rPr>
        <w:t>дизеля</w:t>
      </w:r>
      <w:r>
        <w:t xml:space="preserve"> </w:t>
      </w:r>
      <w:r>
        <w:rPr>
          <w:rFonts w:hint="eastAsia"/>
        </w:rPr>
        <w:t>с</w:t>
      </w:r>
      <w:r>
        <w:t xml:space="preserve"> </w:t>
      </w:r>
      <w:r>
        <w:rPr>
          <w:rFonts w:hint="eastAsia"/>
        </w:rPr>
        <w:t>использованием</w:t>
      </w:r>
      <w:r>
        <w:t xml:space="preserve"> </w:t>
      </w:r>
      <w:r>
        <w:rPr>
          <w:rFonts w:hint="eastAsia"/>
        </w:rPr>
        <w:t>искусственных</w:t>
      </w:r>
      <w:r>
        <w:t xml:space="preserve"> </w:t>
      </w:r>
      <w:r>
        <w:rPr>
          <w:rFonts w:hint="eastAsia"/>
        </w:rPr>
        <w:t>нейронных</w:t>
      </w:r>
      <w:r>
        <w:t xml:space="preserve"> </w:t>
      </w:r>
      <w:r>
        <w:rPr>
          <w:rFonts w:hint="eastAsia"/>
        </w:rPr>
        <w:t>сетей</w:t>
      </w:r>
    </w:p>
    <w:p w14:paraId="56DBD02A" w14:textId="77777777" w:rsidR="00A32172" w:rsidRDefault="00A32172" w:rsidP="00A32172"/>
    <w:p w14:paraId="49CDC6DB" w14:textId="77777777" w:rsidR="00A32172" w:rsidRDefault="00A32172" w:rsidP="00A32172">
      <w:r>
        <w:t xml:space="preserve">4.2.1. </w:t>
      </w:r>
      <w:r>
        <w:rPr>
          <w:rFonts w:hint="eastAsia"/>
        </w:rPr>
        <w:t>Структура</w:t>
      </w:r>
      <w:r>
        <w:t xml:space="preserve"> </w:t>
      </w:r>
      <w:r>
        <w:rPr>
          <w:rFonts w:hint="eastAsia"/>
        </w:rPr>
        <w:t>создания</w:t>
      </w:r>
      <w:r>
        <w:t xml:space="preserve"> </w:t>
      </w:r>
      <w:r>
        <w:rPr>
          <w:rFonts w:hint="eastAsia"/>
        </w:rPr>
        <w:t>и</w:t>
      </w:r>
      <w:r>
        <w:t xml:space="preserve"> </w:t>
      </w:r>
      <w:r>
        <w:rPr>
          <w:rFonts w:hint="eastAsia"/>
        </w:rPr>
        <w:t>обучения</w:t>
      </w:r>
      <w:r>
        <w:t xml:space="preserve"> </w:t>
      </w:r>
      <w:r>
        <w:rPr>
          <w:rFonts w:hint="eastAsia"/>
        </w:rPr>
        <w:t>ИНС</w:t>
      </w:r>
    </w:p>
    <w:p w14:paraId="7652931A" w14:textId="77777777" w:rsidR="00A32172" w:rsidRDefault="00A32172" w:rsidP="00A32172"/>
    <w:p w14:paraId="58E23A97" w14:textId="77777777" w:rsidR="00A32172" w:rsidRDefault="00A32172" w:rsidP="00A32172">
      <w:r>
        <w:t xml:space="preserve">4.2.2. </w:t>
      </w:r>
      <w:r>
        <w:rPr>
          <w:rFonts w:hint="eastAsia"/>
        </w:rPr>
        <w:t>Анализ</w:t>
      </w:r>
      <w:r>
        <w:t xml:space="preserve"> </w:t>
      </w:r>
      <w:r>
        <w:rPr>
          <w:rFonts w:hint="eastAsia"/>
        </w:rPr>
        <w:t>данных</w:t>
      </w:r>
      <w:r>
        <w:t xml:space="preserve"> </w:t>
      </w:r>
      <w:r>
        <w:rPr>
          <w:rFonts w:hint="eastAsia"/>
        </w:rPr>
        <w:t>для</w:t>
      </w:r>
      <w:r>
        <w:t xml:space="preserve"> </w:t>
      </w:r>
      <w:r>
        <w:rPr>
          <w:rFonts w:hint="eastAsia"/>
        </w:rPr>
        <w:t>обучения</w:t>
      </w:r>
      <w:r>
        <w:t xml:space="preserve"> </w:t>
      </w:r>
      <w:r>
        <w:rPr>
          <w:rFonts w:hint="eastAsia"/>
        </w:rPr>
        <w:t>ИНС</w:t>
      </w:r>
    </w:p>
    <w:p w14:paraId="79EE8D4A" w14:textId="77777777" w:rsidR="00A32172" w:rsidRDefault="00A32172" w:rsidP="00A32172"/>
    <w:p w14:paraId="4FAF594D" w14:textId="77777777" w:rsidR="00A32172" w:rsidRDefault="00A32172" w:rsidP="00A32172">
      <w:r>
        <w:lastRenderedPageBreak/>
        <w:t xml:space="preserve">4.2.3. </w:t>
      </w:r>
      <w:r>
        <w:rPr>
          <w:rFonts w:hint="eastAsia"/>
        </w:rPr>
        <w:t>Обучение</w:t>
      </w:r>
      <w:r>
        <w:t xml:space="preserve"> </w:t>
      </w:r>
      <w:r>
        <w:rPr>
          <w:rFonts w:hint="eastAsia"/>
        </w:rPr>
        <w:t>искусственной</w:t>
      </w:r>
      <w:r>
        <w:t xml:space="preserve"> </w:t>
      </w:r>
      <w:r>
        <w:rPr>
          <w:rFonts w:hint="eastAsia"/>
        </w:rPr>
        <w:t>нейронной</w:t>
      </w:r>
      <w:r>
        <w:t xml:space="preserve"> </w:t>
      </w:r>
      <w:r>
        <w:rPr>
          <w:rFonts w:hint="eastAsia"/>
        </w:rPr>
        <w:t>сети</w:t>
      </w:r>
    </w:p>
    <w:p w14:paraId="1501BDE9" w14:textId="77777777" w:rsidR="00A32172" w:rsidRDefault="00A32172" w:rsidP="00A32172"/>
    <w:p w14:paraId="7EDF4C70" w14:textId="77777777" w:rsidR="00A32172" w:rsidRDefault="00A32172" w:rsidP="00A32172">
      <w:r>
        <w:t xml:space="preserve">4.3. </w:t>
      </w:r>
      <w:r>
        <w:rPr>
          <w:rFonts w:hint="eastAsia"/>
        </w:rPr>
        <w:t>Результаты</w:t>
      </w:r>
      <w:r>
        <w:t xml:space="preserve"> </w:t>
      </w:r>
      <w:r>
        <w:rPr>
          <w:rFonts w:hint="eastAsia"/>
        </w:rPr>
        <w:t>обучения</w:t>
      </w:r>
      <w:r>
        <w:t xml:space="preserve"> </w:t>
      </w:r>
      <w:r>
        <w:rPr>
          <w:rFonts w:hint="eastAsia"/>
        </w:rPr>
        <w:t>нейронной</w:t>
      </w:r>
      <w:r>
        <w:t xml:space="preserve"> </w:t>
      </w:r>
      <w:r>
        <w:rPr>
          <w:rFonts w:hint="eastAsia"/>
        </w:rPr>
        <w:t>сети</w:t>
      </w:r>
    </w:p>
    <w:p w14:paraId="578458C0" w14:textId="77777777" w:rsidR="00A32172" w:rsidRDefault="00A32172" w:rsidP="00A32172"/>
    <w:p w14:paraId="0B4DA587" w14:textId="77777777" w:rsidR="00A32172" w:rsidRDefault="00A32172" w:rsidP="00A32172">
      <w:r>
        <w:t xml:space="preserve">4.4. </w:t>
      </w:r>
      <w:r>
        <w:rPr>
          <w:rFonts w:hint="eastAsia"/>
        </w:rPr>
        <w:t>Анализ</w:t>
      </w:r>
      <w:r>
        <w:t xml:space="preserve"> </w:t>
      </w:r>
      <w:r>
        <w:rPr>
          <w:rFonts w:hint="eastAsia"/>
        </w:rPr>
        <w:t>чувствительности</w:t>
      </w:r>
      <w:r>
        <w:t xml:space="preserve"> </w:t>
      </w:r>
      <w:r>
        <w:rPr>
          <w:rFonts w:hint="eastAsia"/>
        </w:rPr>
        <w:t>ИНС</w:t>
      </w:r>
      <w:r>
        <w:t xml:space="preserve"> </w:t>
      </w:r>
      <w:r>
        <w:rPr>
          <w:rFonts w:hint="eastAsia"/>
        </w:rPr>
        <w:t>МП</w:t>
      </w:r>
    </w:p>
    <w:p w14:paraId="3CD3F579" w14:textId="77777777" w:rsidR="00A32172" w:rsidRDefault="00A32172" w:rsidP="00A32172"/>
    <w:p w14:paraId="2A7CFD19" w14:textId="77777777" w:rsidR="00A32172" w:rsidRDefault="00A32172" w:rsidP="00A32172">
      <w:r>
        <w:t xml:space="preserve">4.4. </w:t>
      </w:r>
      <w:r>
        <w:rPr>
          <w:rFonts w:hint="eastAsia"/>
        </w:rPr>
        <w:t>Ошибки</w:t>
      </w:r>
      <w:r>
        <w:t xml:space="preserve"> </w:t>
      </w:r>
      <w:r>
        <w:rPr>
          <w:rFonts w:hint="eastAsia"/>
        </w:rPr>
        <w:t>первого</w:t>
      </w:r>
      <w:r>
        <w:t xml:space="preserve"> </w:t>
      </w:r>
      <w:r>
        <w:rPr>
          <w:rFonts w:hint="eastAsia"/>
        </w:rPr>
        <w:t>и</w:t>
      </w:r>
      <w:r>
        <w:t xml:space="preserve"> </w:t>
      </w:r>
      <w:r>
        <w:rPr>
          <w:rFonts w:hint="eastAsia"/>
        </w:rPr>
        <w:t>второго</w:t>
      </w:r>
      <w:r>
        <w:t xml:space="preserve"> </w:t>
      </w:r>
      <w:r>
        <w:rPr>
          <w:rFonts w:hint="eastAsia"/>
        </w:rPr>
        <w:t>рода</w:t>
      </w:r>
      <w:r>
        <w:t xml:space="preserve"> </w:t>
      </w:r>
      <w:r>
        <w:rPr>
          <w:rFonts w:hint="eastAsia"/>
        </w:rPr>
        <w:t>при</w:t>
      </w:r>
      <w:r>
        <w:t xml:space="preserve"> </w:t>
      </w:r>
      <w:r>
        <w:rPr>
          <w:rFonts w:hint="eastAsia"/>
        </w:rPr>
        <w:t>диагностировании</w:t>
      </w:r>
    </w:p>
    <w:p w14:paraId="18066F44" w14:textId="77777777" w:rsidR="00A32172" w:rsidRDefault="00A32172" w:rsidP="00A32172"/>
    <w:p w14:paraId="49E74C9C" w14:textId="77777777" w:rsidR="00A32172" w:rsidRDefault="00A32172" w:rsidP="00A32172">
      <w:r>
        <w:t xml:space="preserve">4.5. </w:t>
      </w:r>
      <w:r>
        <w:rPr>
          <w:rFonts w:hint="eastAsia"/>
        </w:rPr>
        <w:t>Анализ</w:t>
      </w:r>
      <w:r>
        <w:t xml:space="preserve"> </w:t>
      </w:r>
      <w:r>
        <w:rPr>
          <w:rFonts w:hint="eastAsia"/>
        </w:rPr>
        <w:t>работоспособности</w:t>
      </w:r>
      <w:r>
        <w:t xml:space="preserve"> </w:t>
      </w:r>
      <w:r>
        <w:rPr>
          <w:rFonts w:hint="eastAsia"/>
        </w:rPr>
        <w:t>ИНС</w:t>
      </w:r>
      <w:r>
        <w:t xml:space="preserve"> </w:t>
      </w:r>
      <w:r>
        <w:rPr>
          <w:rFonts w:hint="eastAsia"/>
        </w:rPr>
        <w:t>МП</w:t>
      </w:r>
    </w:p>
    <w:p w14:paraId="4972CC65" w14:textId="77777777" w:rsidR="00A32172" w:rsidRDefault="00A32172" w:rsidP="00A32172"/>
    <w:p w14:paraId="541822B8" w14:textId="77777777" w:rsidR="00A32172" w:rsidRDefault="00A32172" w:rsidP="00A32172">
      <w:r>
        <w:t xml:space="preserve">4.6. </w:t>
      </w:r>
      <w:r>
        <w:rPr>
          <w:rFonts w:hint="eastAsia"/>
        </w:rPr>
        <w:t>Выводы</w:t>
      </w:r>
    </w:p>
    <w:p w14:paraId="3CF8D97E" w14:textId="77777777" w:rsidR="00A32172" w:rsidRDefault="00A32172" w:rsidP="00A32172"/>
    <w:p w14:paraId="31BC78C9" w14:textId="77777777" w:rsidR="00A32172" w:rsidRDefault="00A32172" w:rsidP="00A32172">
      <w:r>
        <w:t xml:space="preserve">5. </w:t>
      </w:r>
      <w:r>
        <w:rPr>
          <w:rFonts w:hint="eastAsia"/>
        </w:rPr>
        <w:t>Совершенствование</w:t>
      </w:r>
      <w:r>
        <w:t xml:space="preserve"> </w:t>
      </w:r>
      <w:r>
        <w:rPr>
          <w:rFonts w:hint="eastAsia"/>
        </w:rPr>
        <w:t>технологического</w:t>
      </w:r>
      <w:r>
        <w:t xml:space="preserve"> </w:t>
      </w:r>
      <w:r>
        <w:rPr>
          <w:rFonts w:hint="eastAsia"/>
        </w:rPr>
        <w:t>процесса</w:t>
      </w:r>
      <w:r>
        <w:t xml:space="preserve"> </w:t>
      </w:r>
      <w:r>
        <w:rPr>
          <w:rFonts w:hint="eastAsia"/>
        </w:rPr>
        <w:t>ремонта</w:t>
      </w:r>
      <w:r>
        <w:t xml:space="preserve"> </w:t>
      </w:r>
      <w:r>
        <w:rPr>
          <w:rFonts w:hint="eastAsia"/>
        </w:rPr>
        <w:t>дизелей</w:t>
      </w:r>
      <w:r>
        <w:t xml:space="preserve"> . </w:t>
      </w:r>
      <w:r>
        <w:rPr>
          <w:rFonts w:hint="eastAsia"/>
        </w:rPr>
        <w:t>типа</w:t>
      </w:r>
      <w:r>
        <w:t xml:space="preserve"> </w:t>
      </w:r>
      <w:r>
        <w:rPr>
          <w:rFonts w:hint="eastAsia"/>
        </w:rPr>
        <w:t>Д</w:t>
      </w:r>
      <w:r>
        <w:t>49</w:t>
      </w:r>
    </w:p>
    <w:p w14:paraId="267291D6" w14:textId="77777777" w:rsidR="00A32172" w:rsidRDefault="00A32172" w:rsidP="00A32172"/>
    <w:p w14:paraId="145177EA" w14:textId="77777777" w:rsidR="00A32172" w:rsidRDefault="00A32172" w:rsidP="00A32172">
      <w:r>
        <w:t xml:space="preserve">5.1 </w:t>
      </w:r>
      <w:r>
        <w:rPr>
          <w:rFonts w:hint="eastAsia"/>
        </w:rPr>
        <w:t>Особенности</w:t>
      </w:r>
      <w:r>
        <w:t xml:space="preserve"> </w:t>
      </w:r>
      <w:r>
        <w:rPr>
          <w:rFonts w:hint="eastAsia"/>
        </w:rPr>
        <w:t>процедуры</w:t>
      </w:r>
      <w:r>
        <w:t xml:space="preserve"> </w:t>
      </w:r>
      <w:r>
        <w:rPr>
          <w:rFonts w:hint="eastAsia"/>
        </w:rPr>
        <w:t>диагностирования</w:t>
      </w:r>
      <w:r>
        <w:t xml:space="preserve"> </w:t>
      </w:r>
      <w:r>
        <w:rPr>
          <w:rFonts w:hint="eastAsia"/>
        </w:rPr>
        <w:t>дизеля</w:t>
      </w:r>
      <w:r>
        <w:t xml:space="preserve"> </w:t>
      </w:r>
      <w:r>
        <w:rPr>
          <w:rFonts w:hint="eastAsia"/>
        </w:rPr>
        <w:t>по</w:t>
      </w:r>
      <w:r>
        <w:t xml:space="preserve"> </w:t>
      </w:r>
      <w:r>
        <w:rPr>
          <w:rFonts w:hint="eastAsia"/>
        </w:rPr>
        <w:t>результатам</w:t>
      </w:r>
      <w:r>
        <w:t xml:space="preserve"> </w:t>
      </w:r>
      <w:r>
        <w:rPr>
          <w:rFonts w:hint="eastAsia"/>
        </w:rPr>
        <w:t>спектрального</w:t>
      </w:r>
      <w:r>
        <w:t xml:space="preserve"> </w:t>
      </w:r>
      <w:r>
        <w:rPr>
          <w:rFonts w:hint="eastAsia"/>
        </w:rPr>
        <w:t>анализа</w:t>
      </w:r>
      <w:r>
        <w:t xml:space="preserve"> </w:t>
      </w:r>
      <w:r>
        <w:rPr>
          <w:rFonts w:hint="eastAsia"/>
        </w:rPr>
        <w:t>масла</w:t>
      </w:r>
      <w:r>
        <w:t xml:space="preserve"> </w:t>
      </w:r>
      <w:r>
        <w:rPr>
          <w:rFonts w:hint="eastAsia"/>
        </w:rPr>
        <w:t>на</w:t>
      </w:r>
      <w:r>
        <w:t xml:space="preserve"> </w:t>
      </w:r>
      <w:r>
        <w:rPr>
          <w:rFonts w:hint="eastAsia"/>
        </w:rPr>
        <w:t>производстве</w:t>
      </w:r>
    </w:p>
    <w:p w14:paraId="14721631" w14:textId="77777777" w:rsidR="00A32172" w:rsidRDefault="00A32172" w:rsidP="00A32172"/>
    <w:p w14:paraId="77CA0288" w14:textId="77777777" w:rsidR="00A32172" w:rsidRDefault="00A32172" w:rsidP="00A32172">
      <w:r>
        <w:t xml:space="preserve">5.2. </w:t>
      </w:r>
      <w:r>
        <w:rPr>
          <w:rFonts w:hint="eastAsia"/>
        </w:rPr>
        <w:t>Разработка</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расчета</w:t>
      </w:r>
      <w:r>
        <w:t xml:space="preserve"> </w:t>
      </w:r>
      <w:r>
        <w:rPr>
          <w:rFonts w:hint="eastAsia"/>
        </w:rPr>
        <w:t>оценки</w:t>
      </w:r>
      <w:r>
        <w:t xml:space="preserve"> </w:t>
      </w:r>
      <w:r>
        <w:rPr>
          <w:rFonts w:hint="eastAsia"/>
        </w:rPr>
        <w:t>технического</w:t>
      </w:r>
      <w:r>
        <w:t xml:space="preserve"> </w:t>
      </w:r>
      <w:r>
        <w:rPr>
          <w:rFonts w:hint="eastAsia"/>
        </w:rPr>
        <w:t>состояния</w:t>
      </w:r>
      <w:r>
        <w:t xml:space="preserve"> </w:t>
      </w:r>
      <w:r>
        <w:rPr>
          <w:rFonts w:hint="eastAsia"/>
        </w:rPr>
        <w:t>деталей</w:t>
      </w:r>
      <w:r>
        <w:t xml:space="preserve"> </w:t>
      </w:r>
      <w:r>
        <w:rPr>
          <w:rFonts w:hint="eastAsia"/>
        </w:rPr>
        <w:t>ЦПГ</w:t>
      </w:r>
      <w:r>
        <w:t xml:space="preserve"> </w:t>
      </w:r>
      <w:r>
        <w:rPr>
          <w:rFonts w:hint="eastAsia"/>
        </w:rPr>
        <w:t>и</w:t>
      </w:r>
      <w:r>
        <w:t xml:space="preserve"> </w:t>
      </w:r>
      <w:r>
        <w:rPr>
          <w:rFonts w:hint="eastAsia"/>
        </w:rPr>
        <w:t>КШМ</w:t>
      </w:r>
      <w:r>
        <w:t xml:space="preserve"> </w:t>
      </w:r>
      <w:r>
        <w:rPr>
          <w:rFonts w:hint="eastAsia"/>
        </w:rPr>
        <w:t>дизеля</w:t>
      </w:r>
      <w:r>
        <w:t xml:space="preserve"> </w:t>
      </w:r>
      <w:r>
        <w:rPr>
          <w:rFonts w:hint="eastAsia"/>
        </w:rPr>
        <w:t>по</w:t>
      </w:r>
      <w:r>
        <w:t xml:space="preserve"> </w:t>
      </w:r>
      <w:r>
        <w:rPr>
          <w:rFonts w:hint="eastAsia"/>
        </w:rPr>
        <w:t>результатам</w:t>
      </w:r>
    </w:p>
    <w:p w14:paraId="1BD0061B" w14:textId="77777777" w:rsidR="00A32172" w:rsidRDefault="00A32172" w:rsidP="00A32172"/>
    <w:p w14:paraId="16870677" w14:textId="77777777" w:rsidR="00A32172" w:rsidRDefault="00A32172" w:rsidP="00A32172">
      <w:r>
        <w:rPr>
          <w:rFonts w:hint="eastAsia"/>
        </w:rPr>
        <w:t>контроля</w:t>
      </w:r>
      <w:r>
        <w:t xml:space="preserve"> </w:t>
      </w:r>
      <w:r>
        <w:rPr>
          <w:rFonts w:hint="eastAsia"/>
        </w:rPr>
        <w:t>содержания</w:t>
      </w:r>
      <w:r>
        <w:t xml:space="preserve"> </w:t>
      </w:r>
      <w:r>
        <w:rPr>
          <w:rFonts w:hint="eastAsia"/>
        </w:rPr>
        <w:t>продуктов</w:t>
      </w:r>
      <w:r>
        <w:t xml:space="preserve"> </w:t>
      </w:r>
      <w:r>
        <w:rPr>
          <w:rFonts w:hint="eastAsia"/>
        </w:rPr>
        <w:t>износа</w:t>
      </w:r>
      <w:r>
        <w:t xml:space="preserve"> </w:t>
      </w:r>
      <w:r>
        <w:rPr>
          <w:rFonts w:hint="eastAsia"/>
        </w:rPr>
        <w:t>в</w:t>
      </w:r>
      <w:r>
        <w:t xml:space="preserve"> </w:t>
      </w:r>
      <w:r>
        <w:rPr>
          <w:rFonts w:hint="eastAsia"/>
        </w:rPr>
        <w:t>моторном</w:t>
      </w:r>
      <w:r>
        <w:t xml:space="preserve"> </w:t>
      </w:r>
      <w:r>
        <w:rPr>
          <w:rFonts w:hint="eastAsia"/>
        </w:rPr>
        <w:t>масле</w:t>
      </w:r>
    </w:p>
    <w:p w14:paraId="550FAFBD" w14:textId="77777777" w:rsidR="00A32172" w:rsidRDefault="00A32172" w:rsidP="00A32172"/>
    <w:p w14:paraId="55D5BB74" w14:textId="77777777" w:rsidR="00A32172" w:rsidRDefault="00A32172" w:rsidP="00A32172">
      <w:r>
        <w:t xml:space="preserve">5.3. </w:t>
      </w:r>
      <w:r>
        <w:rPr>
          <w:rFonts w:hint="eastAsia"/>
        </w:rPr>
        <w:t>Совершенствование</w:t>
      </w:r>
      <w:r>
        <w:t xml:space="preserve"> </w:t>
      </w:r>
      <w:r>
        <w:rPr>
          <w:rFonts w:hint="eastAsia"/>
        </w:rPr>
        <w:t>технологии</w:t>
      </w:r>
      <w:r>
        <w:t xml:space="preserve"> </w:t>
      </w:r>
      <w:r>
        <w:rPr>
          <w:rFonts w:hint="eastAsia"/>
        </w:rPr>
        <w:t>ремонта</w:t>
      </w:r>
      <w:r>
        <w:t xml:space="preserve"> </w:t>
      </w:r>
      <w:r>
        <w:rPr>
          <w:rFonts w:hint="eastAsia"/>
        </w:rPr>
        <w:t>деталей</w:t>
      </w:r>
      <w:r>
        <w:t xml:space="preserve"> </w:t>
      </w:r>
      <w:r>
        <w:rPr>
          <w:rFonts w:hint="eastAsia"/>
        </w:rPr>
        <w:t>цилиндропоршневой</w:t>
      </w:r>
      <w:r>
        <w:t xml:space="preserve"> </w:t>
      </w:r>
      <w:r>
        <w:rPr>
          <w:rFonts w:hint="eastAsia"/>
        </w:rPr>
        <w:t>группы</w:t>
      </w:r>
    </w:p>
    <w:p w14:paraId="03852A29" w14:textId="77777777" w:rsidR="00A32172" w:rsidRDefault="00A32172" w:rsidP="00A32172"/>
    <w:p w14:paraId="26AF1248" w14:textId="77777777" w:rsidR="00A32172" w:rsidRDefault="00A32172" w:rsidP="00A32172">
      <w:r>
        <w:t xml:space="preserve">5.4.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внедрения</w:t>
      </w:r>
      <w:r>
        <w:t xml:space="preserve"> </w:t>
      </w:r>
      <w:r>
        <w:rPr>
          <w:rFonts w:hint="eastAsia"/>
        </w:rPr>
        <w:t>программного</w:t>
      </w:r>
      <w:r>
        <w:t xml:space="preserve"> </w:t>
      </w:r>
      <w:r>
        <w:rPr>
          <w:rFonts w:hint="eastAsia"/>
        </w:rPr>
        <w:t>комплекса</w:t>
      </w:r>
      <w:r>
        <w:t xml:space="preserve"> </w:t>
      </w:r>
      <w:r>
        <w:rPr>
          <w:rFonts w:hint="eastAsia"/>
        </w:rPr>
        <w:t>и</w:t>
      </w:r>
      <w:r>
        <w:t xml:space="preserve"> </w:t>
      </w:r>
      <w:r>
        <w:rPr>
          <w:rFonts w:hint="eastAsia"/>
        </w:rPr>
        <w:t>совершенствование</w:t>
      </w:r>
      <w:r>
        <w:t xml:space="preserve"> </w:t>
      </w:r>
      <w:r>
        <w:rPr>
          <w:rFonts w:hint="eastAsia"/>
        </w:rPr>
        <w:t>технологического</w:t>
      </w:r>
    </w:p>
    <w:p w14:paraId="255D0E27" w14:textId="77777777" w:rsidR="00A32172" w:rsidRDefault="00A32172" w:rsidP="00A32172"/>
    <w:p w14:paraId="7DF4B845" w14:textId="77777777" w:rsidR="00A32172" w:rsidRDefault="00A32172" w:rsidP="00A32172">
      <w:r>
        <w:rPr>
          <w:rFonts w:hint="eastAsia"/>
        </w:rPr>
        <w:lastRenderedPageBreak/>
        <w:t>процесса</w:t>
      </w:r>
      <w:r>
        <w:t xml:space="preserve"> </w:t>
      </w:r>
      <w:r>
        <w:rPr>
          <w:rFonts w:hint="eastAsia"/>
        </w:rPr>
        <w:t>ремонта</w:t>
      </w:r>
      <w:r>
        <w:t xml:space="preserve"> </w:t>
      </w:r>
      <w:r>
        <w:rPr>
          <w:rFonts w:hint="eastAsia"/>
        </w:rPr>
        <w:t>дизелей</w:t>
      </w:r>
      <w:r>
        <w:t xml:space="preserve"> </w:t>
      </w:r>
      <w:r>
        <w:rPr>
          <w:rFonts w:hint="eastAsia"/>
        </w:rPr>
        <w:t>типа</w:t>
      </w:r>
      <w:r>
        <w:t xml:space="preserve"> </w:t>
      </w:r>
      <w:r>
        <w:rPr>
          <w:rFonts w:hint="eastAsia"/>
        </w:rPr>
        <w:t>Д</w:t>
      </w:r>
      <w:r>
        <w:t>49</w:t>
      </w:r>
    </w:p>
    <w:p w14:paraId="304E218F" w14:textId="77777777" w:rsidR="00A32172" w:rsidRDefault="00A32172" w:rsidP="00A32172"/>
    <w:p w14:paraId="406A3368" w14:textId="77777777" w:rsidR="00A32172" w:rsidRDefault="00A32172" w:rsidP="00A32172">
      <w:r>
        <w:rPr>
          <w:rFonts w:hint="eastAsia"/>
        </w:rPr>
        <w:t>ЗАКЛЮЧЕНИЕ</w:t>
      </w:r>
    </w:p>
    <w:p w14:paraId="4542E90F" w14:textId="77777777" w:rsidR="00A32172" w:rsidRDefault="00A32172" w:rsidP="00A32172"/>
    <w:p w14:paraId="32F3BAD8" w14:textId="77777777" w:rsidR="00A32172" w:rsidRDefault="00A32172" w:rsidP="00A32172">
      <w:r>
        <w:rPr>
          <w:rFonts w:hint="eastAsia"/>
        </w:rPr>
        <w:t>СПИСОК</w:t>
      </w:r>
      <w:r>
        <w:t xml:space="preserve"> </w:t>
      </w:r>
      <w:r>
        <w:rPr>
          <w:rFonts w:hint="eastAsia"/>
        </w:rPr>
        <w:t>ИСПОЛЬЗОВАННЫХ</w:t>
      </w:r>
      <w:r>
        <w:t xml:space="preserve"> </w:t>
      </w:r>
      <w:r>
        <w:rPr>
          <w:rFonts w:hint="eastAsia"/>
        </w:rPr>
        <w:t>ИСТОЧНИКОВ</w:t>
      </w:r>
    </w:p>
    <w:p w14:paraId="4B53B481" w14:textId="77777777" w:rsidR="00A32172" w:rsidRDefault="00A32172" w:rsidP="00A32172"/>
    <w:p w14:paraId="65409001" w14:textId="77777777" w:rsidR="00A32172" w:rsidRDefault="00A32172" w:rsidP="00A32172">
      <w:r>
        <w:rPr>
          <w:rFonts w:hint="eastAsia"/>
        </w:rPr>
        <w:t>ПРИЛОЖЕНИЕ</w:t>
      </w:r>
      <w:r>
        <w:t xml:space="preserve"> 1. </w:t>
      </w:r>
      <w:r>
        <w:rPr>
          <w:rFonts w:hint="eastAsia"/>
        </w:rPr>
        <w:t>Документы</w:t>
      </w:r>
      <w:r>
        <w:t xml:space="preserve">, </w:t>
      </w:r>
      <w:r>
        <w:rPr>
          <w:rFonts w:hint="eastAsia"/>
        </w:rPr>
        <w:t>подтверждающие</w:t>
      </w:r>
      <w:r>
        <w:t xml:space="preserve"> </w:t>
      </w:r>
      <w:r>
        <w:rPr>
          <w:rFonts w:hint="eastAsia"/>
        </w:rPr>
        <w:t>внедрение</w:t>
      </w:r>
      <w:r>
        <w:t xml:space="preserve"> </w:t>
      </w:r>
      <w:r>
        <w:rPr>
          <w:rFonts w:hint="eastAsia"/>
        </w:rPr>
        <w:t>результатов</w:t>
      </w:r>
    </w:p>
    <w:p w14:paraId="78E159B7" w14:textId="77777777" w:rsidR="00A32172" w:rsidRDefault="00A32172" w:rsidP="00A32172"/>
    <w:p w14:paraId="783BBC23" w14:textId="77777777" w:rsidR="00A32172" w:rsidRDefault="00A32172" w:rsidP="00A32172">
      <w:r>
        <w:rPr>
          <w:rFonts w:hint="eastAsia"/>
        </w:rPr>
        <w:t>диссертационной</w:t>
      </w:r>
      <w:r>
        <w:t xml:space="preserve"> </w:t>
      </w:r>
      <w:r>
        <w:rPr>
          <w:rFonts w:hint="eastAsia"/>
        </w:rPr>
        <w:t>работы</w:t>
      </w:r>
    </w:p>
    <w:p w14:paraId="26AD71E5" w14:textId="77777777" w:rsidR="00A32172" w:rsidRDefault="00A32172" w:rsidP="00A32172"/>
    <w:p w14:paraId="68E768F0" w14:textId="66F71650" w:rsidR="00A32172" w:rsidRPr="00A32172" w:rsidRDefault="00A32172" w:rsidP="00A32172">
      <w:r>
        <w:rPr>
          <w:rFonts w:hint="eastAsia"/>
        </w:rPr>
        <w:t>ПРИЛОЖЕНИЕ</w:t>
      </w:r>
      <w:r>
        <w:t xml:space="preserve"> 2. </w:t>
      </w:r>
      <w:r>
        <w:rPr>
          <w:rFonts w:hint="eastAsia"/>
        </w:rPr>
        <w:t>Документы</w:t>
      </w:r>
      <w:r>
        <w:t xml:space="preserve">, </w:t>
      </w:r>
      <w:r>
        <w:rPr>
          <w:rFonts w:hint="eastAsia"/>
        </w:rPr>
        <w:t>подтверждающие</w:t>
      </w:r>
      <w:r>
        <w:t xml:space="preserve"> </w:t>
      </w:r>
      <w:r>
        <w:rPr>
          <w:rFonts w:hint="eastAsia"/>
        </w:rPr>
        <w:t>новизну</w:t>
      </w:r>
      <w:r>
        <w:t xml:space="preserve"> </w:t>
      </w:r>
      <w:r>
        <w:rPr>
          <w:rFonts w:hint="eastAsia"/>
        </w:rPr>
        <w:t>технических</w:t>
      </w:r>
      <w:r>
        <w:t xml:space="preserve"> </w:t>
      </w:r>
      <w:r>
        <w:rPr>
          <w:rFonts w:hint="eastAsia"/>
        </w:rPr>
        <w:t>разработок</w:t>
      </w:r>
    </w:p>
    <w:sectPr w:rsidR="00A32172" w:rsidRPr="00A32172" w:rsidSect="00983C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5198" w14:textId="77777777" w:rsidR="00983CB3" w:rsidRDefault="00983CB3">
      <w:pPr>
        <w:spacing w:after="0" w:line="240" w:lineRule="auto"/>
      </w:pPr>
      <w:r>
        <w:separator/>
      </w:r>
    </w:p>
  </w:endnote>
  <w:endnote w:type="continuationSeparator" w:id="0">
    <w:p w14:paraId="11FD2B43" w14:textId="77777777" w:rsidR="00983CB3" w:rsidRDefault="0098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11C4" w14:textId="77777777" w:rsidR="00983CB3" w:rsidRDefault="00983CB3"/>
    <w:p w14:paraId="5FB86DD5" w14:textId="77777777" w:rsidR="00983CB3" w:rsidRDefault="00983CB3"/>
    <w:p w14:paraId="415A7838" w14:textId="77777777" w:rsidR="00983CB3" w:rsidRDefault="00983CB3"/>
    <w:p w14:paraId="46C2CF24" w14:textId="77777777" w:rsidR="00983CB3" w:rsidRDefault="00983CB3"/>
    <w:p w14:paraId="3A9166E7" w14:textId="77777777" w:rsidR="00983CB3" w:rsidRDefault="00983CB3"/>
    <w:p w14:paraId="7725890D" w14:textId="77777777" w:rsidR="00983CB3" w:rsidRDefault="00983CB3"/>
    <w:p w14:paraId="7607AF75" w14:textId="77777777" w:rsidR="00983CB3" w:rsidRDefault="00983C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AD1353" wp14:editId="2ACB12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46373" w14:textId="77777777" w:rsidR="00983CB3" w:rsidRDefault="00983C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AD13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446373" w14:textId="77777777" w:rsidR="00983CB3" w:rsidRDefault="00983C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E2FF89" w14:textId="77777777" w:rsidR="00983CB3" w:rsidRDefault="00983CB3"/>
    <w:p w14:paraId="6271F120" w14:textId="77777777" w:rsidR="00983CB3" w:rsidRDefault="00983CB3"/>
    <w:p w14:paraId="483C47F8" w14:textId="77777777" w:rsidR="00983CB3" w:rsidRDefault="00983C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88C6F8" wp14:editId="5945F3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729DF" w14:textId="77777777" w:rsidR="00983CB3" w:rsidRDefault="00983CB3"/>
                          <w:p w14:paraId="588E1E63" w14:textId="77777777" w:rsidR="00983CB3" w:rsidRDefault="00983C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88C6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7729DF" w14:textId="77777777" w:rsidR="00983CB3" w:rsidRDefault="00983CB3"/>
                    <w:p w14:paraId="588E1E63" w14:textId="77777777" w:rsidR="00983CB3" w:rsidRDefault="00983C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A1CBC9" w14:textId="77777777" w:rsidR="00983CB3" w:rsidRDefault="00983CB3"/>
    <w:p w14:paraId="1913BDEE" w14:textId="77777777" w:rsidR="00983CB3" w:rsidRDefault="00983CB3">
      <w:pPr>
        <w:rPr>
          <w:sz w:val="2"/>
          <w:szCs w:val="2"/>
        </w:rPr>
      </w:pPr>
    </w:p>
    <w:p w14:paraId="256A1A1F" w14:textId="77777777" w:rsidR="00983CB3" w:rsidRDefault="00983CB3"/>
    <w:p w14:paraId="7278D5C0" w14:textId="77777777" w:rsidR="00983CB3" w:rsidRDefault="00983CB3">
      <w:pPr>
        <w:spacing w:after="0" w:line="240" w:lineRule="auto"/>
      </w:pPr>
    </w:p>
  </w:footnote>
  <w:footnote w:type="continuationSeparator" w:id="0">
    <w:p w14:paraId="221492C7" w14:textId="77777777" w:rsidR="00983CB3" w:rsidRDefault="0098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CB3"/>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24871</TotalTime>
  <Pages>5</Pages>
  <Words>546</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3188</cp:revision>
  <cp:lastPrinted>2009-02-06T05:36:00Z</cp:lastPrinted>
  <dcterms:created xsi:type="dcterms:W3CDTF">2024-01-07T13:43:00Z</dcterms:created>
  <dcterms:modified xsi:type="dcterms:W3CDTF">2024-02-17T15:22:00Z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