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34" w:rsidRDefault="009E6D34" w:rsidP="009E6D3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 xml:space="preserve">Терлецький Олег Миронович </w:t>
      </w:r>
      <w:r>
        <w:rPr>
          <w:rFonts w:ascii="Arial" w:hAnsi="Arial" w:cs="Arial"/>
          <w:kern w:val="0"/>
          <w:sz w:val="28"/>
          <w:szCs w:val="28"/>
          <w:lang w:eastAsia="ru-RU"/>
        </w:rPr>
        <w:t>асистент кафедри Львівського</w:t>
      </w:r>
    </w:p>
    <w:p w:rsidR="009E6D34" w:rsidRDefault="009E6D34" w:rsidP="009E6D3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національного медичного університету імені Данила Галицького, тема</w:t>
      </w:r>
    </w:p>
    <w:p w:rsidR="009E6D34" w:rsidRDefault="009E6D34" w:rsidP="009E6D3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«Діагностика і вибір методу мініінвазивного лікування</w:t>
      </w:r>
    </w:p>
    <w:p w:rsidR="009E6D34" w:rsidRDefault="009E6D34" w:rsidP="009E6D3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малосимптомного холедохолітіазу у пацієнтів з гострим калькульозним</w:t>
      </w:r>
    </w:p>
    <w:p w:rsidR="009E6D34" w:rsidRDefault="009E6D34" w:rsidP="009E6D3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холециститом». Код та назва спеціальності – 222 «медицина».</w:t>
      </w:r>
    </w:p>
    <w:p w:rsidR="009E6D34" w:rsidRDefault="009E6D34" w:rsidP="009E6D3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35.600.015 у Львівському</w:t>
      </w:r>
    </w:p>
    <w:p w:rsidR="009E6D34" w:rsidRDefault="009E6D34" w:rsidP="009E6D34">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національному медичному університеті імені Данила Галицького МОЗ</w:t>
      </w:r>
    </w:p>
    <w:p w:rsidR="00805889" w:rsidRPr="009E6D34" w:rsidRDefault="009E6D34" w:rsidP="009E6D34">
      <w:r>
        <w:rPr>
          <w:rFonts w:ascii="Arial" w:hAnsi="Arial" w:cs="Arial"/>
          <w:kern w:val="0"/>
          <w:sz w:val="28"/>
          <w:szCs w:val="28"/>
          <w:lang w:eastAsia="ru-RU"/>
        </w:rPr>
        <w:t>України</w:t>
      </w:r>
    </w:p>
    <w:sectPr w:rsidR="00805889" w:rsidRPr="009E6D3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9E6D34" w:rsidRPr="009E6D3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B977E-3774-43B7-B0A8-C3B042A7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2021-10-30T16:33:00Z</dcterms:created>
  <dcterms:modified xsi:type="dcterms:W3CDTF">2021-10-30T17:29:00Z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