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B1" w:rsidRDefault="00241FB1" w:rsidP="00241F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Анісімов Олег Валерійович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Ужгородський</w:t>
      </w:r>
    </w:p>
    <w:p w:rsidR="00241FB1" w:rsidRDefault="00241FB1" w:rsidP="00241F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Конституційні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засади</w:t>
      </w:r>
    </w:p>
    <w:p w:rsidR="00241FB1" w:rsidRDefault="00241FB1" w:rsidP="00241F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судової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дискреції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гарантії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самостійності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судової</w:t>
      </w:r>
    </w:p>
    <w:p w:rsidR="00241FB1" w:rsidRDefault="00241FB1" w:rsidP="00241F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влади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61.051.021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p>
    <w:p w:rsidR="00DB4A79" w:rsidRPr="00241FB1" w:rsidRDefault="00241FB1" w:rsidP="00241FB1">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Ужгородський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hint="eastAsia"/>
          <w:kern w:val="0"/>
          <w:sz w:val="28"/>
          <w:szCs w:val="28"/>
          <w:lang w:eastAsia="ru-RU"/>
        </w:rPr>
        <w:t>»</w:t>
      </w:r>
    </w:p>
    <w:sectPr w:rsidR="00DB4A79" w:rsidRPr="00241FB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241FB1" w:rsidRPr="00241F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E73F0-D162-45B9-882D-83E38E16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2021-11-24T09:10:00Z</dcterms:created>
  <dcterms:modified xsi:type="dcterms:W3CDTF">2021-11-27T17:07:00Z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