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4A5D" w14:textId="77777777" w:rsidR="009557BD" w:rsidRDefault="009557BD" w:rsidP="009557BD">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Вайсберг</w:t>
      </w:r>
      <w:proofErr w:type="spellEnd"/>
      <w:r>
        <w:rPr>
          <w:rFonts w:ascii="Helvetica Neue" w:hAnsi="Helvetica Neue"/>
          <w:b/>
          <w:bCs w:val="0"/>
          <w:color w:val="222222"/>
          <w:sz w:val="21"/>
          <w:szCs w:val="21"/>
        </w:rPr>
        <w:t>, Олег Леонидович.</w:t>
      </w:r>
    </w:p>
    <w:p w14:paraId="5450AFAB" w14:textId="77777777" w:rsidR="009557BD" w:rsidRDefault="009557BD" w:rsidP="009557B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Процессы в плазменных оболочках Марса и Венеры в сравнении с </w:t>
      </w:r>
      <w:proofErr w:type="gramStart"/>
      <w:r>
        <w:rPr>
          <w:rFonts w:ascii="Helvetica Neue" w:hAnsi="Helvetica Neue" w:cs="Arial"/>
          <w:caps/>
          <w:color w:val="222222"/>
          <w:sz w:val="21"/>
          <w:szCs w:val="21"/>
        </w:rPr>
        <w:t>геомагнитосферой :</w:t>
      </w:r>
      <w:proofErr w:type="gramEnd"/>
      <w:r>
        <w:rPr>
          <w:rFonts w:ascii="Helvetica Neue" w:hAnsi="Helvetica Neue" w:cs="Arial"/>
          <w:caps/>
          <w:color w:val="222222"/>
          <w:sz w:val="21"/>
          <w:szCs w:val="21"/>
        </w:rPr>
        <w:t xml:space="preserve"> диссертация ... доктора физико-математических наук : 01.04.01. - Москва, 1982. - 470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367023D0" w14:textId="77777777" w:rsidR="009557BD" w:rsidRDefault="009557BD" w:rsidP="009557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Вайсберг</w:t>
      </w:r>
      <w:proofErr w:type="spellEnd"/>
      <w:r>
        <w:rPr>
          <w:rFonts w:ascii="Arial" w:hAnsi="Arial" w:cs="Arial"/>
          <w:color w:val="646B71"/>
          <w:sz w:val="18"/>
          <w:szCs w:val="18"/>
        </w:rPr>
        <w:t>, Олег Леонидович</w:t>
      </w:r>
    </w:p>
    <w:p w14:paraId="071AC399"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8CE80AD"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теоретических представлений и ранних исследований</w:t>
      </w:r>
    </w:p>
    <w:p w14:paraId="152B3A40"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Солнечный ветер и его взаимодействие с магнитным полем Земли</w:t>
      </w:r>
    </w:p>
    <w:p w14:paraId="36667514"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Взаимодействие солнечного ветра с атмосферами планет</w:t>
      </w:r>
    </w:p>
    <w:p w14:paraId="13A65337"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Выводы. Обоснование задач</w:t>
      </w:r>
    </w:p>
    <w:p w14:paraId="6ED31B60"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Методика исследований межпланетной и околопланетной плазмы</w:t>
      </w:r>
    </w:p>
    <w:p w14:paraId="33CE2D22"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Выбор методики исследования</w:t>
      </w:r>
    </w:p>
    <w:p w14:paraId="07A6438D"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Условия проведения экспериментов на АМС типа</w:t>
      </w:r>
    </w:p>
    <w:p w14:paraId="107A35AB"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Марс и Венера и на ИСЗ типа Прогноз</w:t>
      </w:r>
    </w:p>
    <w:p w14:paraId="3B699280"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Описание аппаратуры, применявшейся при исследованиях</w:t>
      </w:r>
    </w:p>
    <w:p w14:paraId="5C2606E0"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Некоторые особенности работы вторичных электронных умножителей</w:t>
      </w:r>
    </w:p>
    <w:p w14:paraId="39E29911"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Методика обработки данных измерений</w:t>
      </w:r>
    </w:p>
    <w:p w14:paraId="4516E4E9"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Выводы</w:t>
      </w:r>
    </w:p>
    <w:p w14:paraId="1A58A047"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Околоземная ударная волна и граница магнитосферы Земли</w:t>
      </w:r>
    </w:p>
    <w:p w14:paraId="55099145"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Общее описание результатов, полученных на</w:t>
      </w:r>
    </w:p>
    <w:p w14:paraId="6B16D6DC"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ИСЗ типа Прогноз</w:t>
      </w:r>
    </w:p>
    <w:p w14:paraId="663DAB1C"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Физические процессы на фронте ударной волны</w:t>
      </w:r>
    </w:p>
    <w:p w14:paraId="66DA2E4E"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Явления в плазменном слое </w:t>
      </w:r>
      <w:proofErr w:type="spellStart"/>
      <w:r>
        <w:rPr>
          <w:rFonts w:ascii="Arial" w:hAnsi="Arial" w:cs="Arial"/>
          <w:color w:val="333333"/>
          <w:sz w:val="21"/>
          <w:szCs w:val="21"/>
        </w:rPr>
        <w:t>геомагнитосферы</w:t>
      </w:r>
      <w:proofErr w:type="spellEnd"/>
    </w:p>
    <w:p w14:paraId="5B2F5E12"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3.4 0 длине геомагнитного хвоста</w:t>
      </w:r>
    </w:p>
    <w:p w14:paraId="4338BC6B"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Выводы</w:t>
      </w:r>
    </w:p>
    <w:p w14:paraId="72A13394"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Изучение взаимодействия солнечного ветра с Марсом</w:t>
      </w:r>
    </w:p>
    <w:p w14:paraId="2D44A562"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Общее описание результатов экспериментов, выполненных вблизи Марса</w:t>
      </w:r>
    </w:p>
    <w:p w14:paraId="3D897ABE"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Установление факта существования ударной волны.</w:t>
      </w:r>
    </w:p>
    <w:p w14:paraId="5E369234"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Характеристики ударной волны у Марса</w:t>
      </w:r>
    </w:p>
    <w:p w14:paraId="6E93C428"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Положение ударной волны у Марса</w:t>
      </w:r>
    </w:p>
    <w:p w14:paraId="35D9289F"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Эффекты взаимодействия в обтекающем потоке</w:t>
      </w:r>
    </w:p>
    <w:p w14:paraId="66F8196D"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4.5 Плазменное образование на дневной стороне планеты</w:t>
      </w:r>
    </w:p>
    <w:p w14:paraId="56F4573E"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4.6 Плазменный шлейф Марса</w:t>
      </w:r>
    </w:p>
    <w:p w14:paraId="76C3CDE5"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4.7 0 характере взаимодействия солнечного ветра с</w:t>
      </w:r>
    </w:p>
    <w:p w14:paraId="50BECB5E"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Марсом</w:t>
      </w:r>
    </w:p>
    <w:p w14:paraId="428CB4AF"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4.8 Выводы</w:t>
      </w:r>
    </w:p>
    <w:p w14:paraId="2AFC67C1"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Взаимодействие солнечного ветра с газовой оболочкой Венеры</w:t>
      </w:r>
    </w:p>
    <w:p w14:paraId="30252A36"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Описание эксперимента и результатов измерений</w:t>
      </w:r>
    </w:p>
    <w:p w14:paraId="1CD11DF4"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Характеристики фронта головной ударной волны у</w:t>
      </w:r>
    </w:p>
    <w:p w14:paraId="1D76E64B"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Венеры</w:t>
      </w:r>
    </w:p>
    <w:p w14:paraId="756D9E1D"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Форма и положение ударной волны у Венеры</w:t>
      </w:r>
    </w:p>
    <w:p w14:paraId="0957BAB2"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5.4 Эффекты взаимодействия во внешнем потоке</w:t>
      </w:r>
    </w:p>
    <w:p w14:paraId="05A1F165"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5.5 Характеристики области взаимодействия на дневной стороне Венеры</w:t>
      </w:r>
    </w:p>
    <w:p w14:paraId="30B6620B"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5.6 Обнаружение шлейфа Венеры. Плазма в шлейфе Венеры</w:t>
      </w:r>
    </w:p>
    <w:p w14:paraId="5FDC1C3B"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5.7 Структура границы шлейфа Венеры и ускорение частиц</w:t>
      </w:r>
    </w:p>
    <w:p w14:paraId="1A33F447"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5.8 Модель взаимодействия солнечного ветра с Венерой</w:t>
      </w:r>
    </w:p>
    <w:p w14:paraId="562F1066" w14:textId="77777777" w:rsidR="009557BD" w:rsidRDefault="009557BD" w:rsidP="0095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5.9 Выводы</w:t>
      </w:r>
    </w:p>
    <w:p w14:paraId="071EBB05" w14:textId="435944BE" w:rsidR="00E67B85" w:rsidRPr="009557BD" w:rsidRDefault="00E67B85" w:rsidP="009557BD"/>
    <w:sectPr w:rsidR="00E67B85" w:rsidRPr="009557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C96B" w14:textId="77777777" w:rsidR="00344766" w:rsidRDefault="00344766">
      <w:pPr>
        <w:spacing w:after="0" w:line="240" w:lineRule="auto"/>
      </w:pPr>
      <w:r>
        <w:separator/>
      </w:r>
    </w:p>
  </w:endnote>
  <w:endnote w:type="continuationSeparator" w:id="0">
    <w:p w14:paraId="1A1436B6" w14:textId="77777777" w:rsidR="00344766" w:rsidRDefault="0034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32C8" w14:textId="77777777" w:rsidR="00344766" w:rsidRDefault="00344766"/>
    <w:p w14:paraId="28D60809" w14:textId="77777777" w:rsidR="00344766" w:rsidRDefault="00344766"/>
    <w:p w14:paraId="35FF11E5" w14:textId="77777777" w:rsidR="00344766" w:rsidRDefault="00344766"/>
    <w:p w14:paraId="155E42C1" w14:textId="77777777" w:rsidR="00344766" w:rsidRDefault="00344766"/>
    <w:p w14:paraId="5C33A14E" w14:textId="77777777" w:rsidR="00344766" w:rsidRDefault="00344766"/>
    <w:p w14:paraId="43C01A35" w14:textId="77777777" w:rsidR="00344766" w:rsidRDefault="00344766"/>
    <w:p w14:paraId="3BBA3A2C" w14:textId="77777777" w:rsidR="00344766" w:rsidRDefault="003447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21BCA" wp14:editId="0510DD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391D" w14:textId="77777777" w:rsidR="00344766" w:rsidRDefault="00344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21B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595391D" w14:textId="77777777" w:rsidR="00344766" w:rsidRDefault="003447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56786E" w14:textId="77777777" w:rsidR="00344766" w:rsidRDefault="00344766"/>
    <w:p w14:paraId="7A571AFA" w14:textId="77777777" w:rsidR="00344766" w:rsidRDefault="00344766"/>
    <w:p w14:paraId="7AB2F54F" w14:textId="77777777" w:rsidR="00344766" w:rsidRDefault="003447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0BEF58" wp14:editId="2BEA05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164A" w14:textId="77777777" w:rsidR="00344766" w:rsidRDefault="00344766"/>
                          <w:p w14:paraId="33560A5F" w14:textId="77777777" w:rsidR="00344766" w:rsidRDefault="00344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0BEF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9A164A" w14:textId="77777777" w:rsidR="00344766" w:rsidRDefault="00344766"/>
                    <w:p w14:paraId="33560A5F" w14:textId="77777777" w:rsidR="00344766" w:rsidRDefault="003447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79C7B8" w14:textId="77777777" w:rsidR="00344766" w:rsidRDefault="00344766"/>
    <w:p w14:paraId="60EFA699" w14:textId="77777777" w:rsidR="00344766" w:rsidRDefault="00344766">
      <w:pPr>
        <w:rPr>
          <w:sz w:val="2"/>
          <w:szCs w:val="2"/>
        </w:rPr>
      </w:pPr>
    </w:p>
    <w:p w14:paraId="64D723BB" w14:textId="77777777" w:rsidR="00344766" w:rsidRDefault="00344766"/>
    <w:p w14:paraId="2C82A935" w14:textId="77777777" w:rsidR="00344766" w:rsidRDefault="00344766">
      <w:pPr>
        <w:spacing w:after="0" w:line="240" w:lineRule="auto"/>
      </w:pPr>
    </w:p>
  </w:footnote>
  <w:footnote w:type="continuationSeparator" w:id="0">
    <w:p w14:paraId="01E62774" w14:textId="77777777" w:rsidR="00344766" w:rsidRDefault="0034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66"/>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124593</TotalTime>
  <Pages>3</Pages>
  <Words>321</Words>
  <Characters>1831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3114</cp:revision>
  <cp:lastPrinted>2009-02-06T05:36:00Z</cp:lastPrinted>
  <dcterms:created xsi:type="dcterms:W3CDTF">2024-01-07T13:43:00Z</dcterms:created>
  <dcterms:modified xsi:type="dcterms:W3CDTF">2025-06-29T12:22:00Z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