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455E" w14:textId="0E45A46E" w:rsidR="004E134C" w:rsidRDefault="00AF7AAE" w:rsidP="00AF7AAE">
      <w:r w:rsidRPr="00AF7AAE">
        <w:rPr>
          <w:rFonts w:hint="eastAsia"/>
        </w:rPr>
        <w:t>Новые</w:t>
      </w:r>
      <w:r w:rsidRPr="00AF7AAE">
        <w:t xml:space="preserve"> </w:t>
      </w:r>
      <w:r w:rsidRPr="00AF7AAE">
        <w:rPr>
          <w:rFonts w:hint="eastAsia"/>
        </w:rPr>
        <w:t>технологические</w:t>
      </w:r>
      <w:r w:rsidRPr="00AF7AAE">
        <w:t xml:space="preserve"> </w:t>
      </w:r>
      <w:r w:rsidRPr="00AF7AAE">
        <w:rPr>
          <w:rFonts w:hint="eastAsia"/>
        </w:rPr>
        <w:t>подходы</w:t>
      </w:r>
      <w:r w:rsidRPr="00AF7AAE">
        <w:t xml:space="preserve"> </w:t>
      </w:r>
      <w:r w:rsidRPr="00AF7AAE">
        <w:rPr>
          <w:rFonts w:hint="eastAsia"/>
        </w:rPr>
        <w:t>в</w:t>
      </w:r>
      <w:r w:rsidRPr="00AF7AAE">
        <w:t xml:space="preserve"> </w:t>
      </w:r>
      <w:r w:rsidRPr="00AF7AAE">
        <w:rPr>
          <w:rFonts w:hint="eastAsia"/>
        </w:rPr>
        <w:t>хирургии</w:t>
      </w:r>
      <w:r w:rsidRPr="00AF7AAE">
        <w:t xml:space="preserve"> </w:t>
      </w:r>
      <w:r w:rsidRPr="00AF7AAE">
        <w:rPr>
          <w:rFonts w:hint="eastAsia"/>
        </w:rPr>
        <w:t>язвенных</w:t>
      </w:r>
      <w:r w:rsidRPr="00AF7AAE">
        <w:t xml:space="preserve"> </w:t>
      </w:r>
      <w:r w:rsidRPr="00AF7AAE">
        <w:rPr>
          <w:rFonts w:hint="eastAsia"/>
        </w:rPr>
        <w:t>гастродуоденальных</w:t>
      </w:r>
      <w:r w:rsidRPr="00AF7AAE">
        <w:t xml:space="preserve"> </w:t>
      </w:r>
      <w:r w:rsidRPr="00AF7AAE">
        <w:rPr>
          <w:rFonts w:hint="eastAsia"/>
        </w:rPr>
        <w:t>кровотечений</w:t>
      </w:r>
      <w:r>
        <w:t xml:space="preserve"> </w:t>
      </w:r>
      <w:r w:rsidRPr="00AF7AAE">
        <w:rPr>
          <w:rFonts w:hint="eastAsia"/>
        </w:rPr>
        <w:t>Потахин</w:t>
      </w:r>
      <w:r w:rsidRPr="00AF7AAE">
        <w:t xml:space="preserve"> </w:t>
      </w:r>
      <w:r w:rsidRPr="00AF7AAE">
        <w:rPr>
          <w:rFonts w:hint="eastAsia"/>
        </w:rPr>
        <w:t>Сергей</w:t>
      </w:r>
      <w:r w:rsidRPr="00AF7AAE">
        <w:t xml:space="preserve"> </w:t>
      </w:r>
      <w:r w:rsidRPr="00AF7AAE">
        <w:rPr>
          <w:rFonts w:hint="eastAsia"/>
        </w:rPr>
        <w:t>Николаевич</w:t>
      </w:r>
    </w:p>
    <w:p w14:paraId="0B116AC1" w14:textId="77777777" w:rsidR="00AF7AAE" w:rsidRDefault="00AF7AAE" w:rsidP="00AF7AAE">
      <w:r>
        <w:rPr>
          <w:rFonts w:hint="eastAsia"/>
        </w:rPr>
        <w:t>ОГЛАВЛЕНИЕ</w:t>
      </w:r>
      <w:r>
        <w:t xml:space="preserve"> </w:t>
      </w:r>
      <w:r>
        <w:rPr>
          <w:rFonts w:hint="eastAsia"/>
        </w:rPr>
        <w:t>ДИССЕРТАЦИИ</w:t>
      </w:r>
    </w:p>
    <w:p w14:paraId="36392004" w14:textId="77777777" w:rsidR="00AF7AAE" w:rsidRDefault="00AF7AAE" w:rsidP="00AF7AAE">
      <w:r>
        <w:rPr>
          <w:rFonts w:hint="eastAsia"/>
        </w:rPr>
        <w:t>доктор</w:t>
      </w:r>
      <w:r>
        <w:t xml:space="preserve"> </w:t>
      </w:r>
      <w:r>
        <w:rPr>
          <w:rFonts w:hint="eastAsia"/>
        </w:rPr>
        <w:t>наук</w:t>
      </w:r>
      <w:r>
        <w:t xml:space="preserve"> </w:t>
      </w:r>
      <w:r>
        <w:rPr>
          <w:rFonts w:hint="eastAsia"/>
        </w:rPr>
        <w:t>Потахин</w:t>
      </w:r>
      <w:r>
        <w:t xml:space="preserve"> </w:t>
      </w:r>
      <w:r>
        <w:rPr>
          <w:rFonts w:hint="eastAsia"/>
        </w:rPr>
        <w:t>Сергей</w:t>
      </w:r>
      <w:r>
        <w:t xml:space="preserve"> </w:t>
      </w:r>
      <w:r>
        <w:rPr>
          <w:rFonts w:hint="eastAsia"/>
        </w:rPr>
        <w:t>Николаевич</w:t>
      </w:r>
    </w:p>
    <w:p w14:paraId="488E123E" w14:textId="77777777" w:rsidR="00AF7AAE" w:rsidRDefault="00AF7AAE" w:rsidP="00AF7AAE">
      <w:r>
        <w:rPr>
          <w:rFonts w:hint="eastAsia"/>
        </w:rPr>
        <w:t>ВВЕДЕНИЕ</w:t>
      </w:r>
    </w:p>
    <w:p w14:paraId="0D5EB7BB" w14:textId="77777777" w:rsidR="00AF7AAE" w:rsidRDefault="00AF7AAE" w:rsidP="00AF7AAE"/>
    <w:p w14:paraId="05BB474C" w14:textId="77777777" w:rsidR="00AF7AAE" w:rsidRDefault="00AF7AAE" w:rsidP="00AF7AAE">
      <w:r>
        <w:rPr>
          <w:rFonts w:hint="eastAsia"/>
        </w:rPr>
        <w:t>Глава</w:t>
      </w:r>
      <w:r>
        <w:t xml:space="preserve"> 1. </w:t>
      </w:r>
      <w:r>
        <w:rPr>
          <w:rFonts w:hint="eastAsia"/>
        </w:rPr>
        <w:t>ОБЗОР</w:t>
      </w:r>
      <w:r>
        <w:t xml:space="preserve"> </w:t>
      </w:r>
      <w:r>
        <w:rPr>
          <w:rFonts w:hint="eastAsia"/>
        </w:rPr>
        <w:t>ЛИТЕРАТУРЫ</w:t>
      </w:r>
    </w:p>
    <w:p w14:paraId="7CAAD139" w14:textId="77777777" w:rsidR="00AF7AAE" w:rsidRDefault="00AF7AAE" w:rsidP="00AF7AAE"/>
    <w:p w14:paraId="402974C3" w14:textId="77777777" w:rsidR="00AF7AAE" w:rsidRDefault="00AF7AAE" w:rsidP="00AF7AAE">
      <w:r>
        <w:t xml:space="preserve">1.1 </w:t>
      </w:r>
      <w:r>
        <w:rPr>
          <w:rFonts w:hint="eastAsia"/>
        </w:rPr>
        <w:t>Современные</w:t>
      </w:r>
      <w:r>
        <w:t xml:space="preserve"> </w:t>
      </w:r>
      <w:r>
        <w:rPr>
          <w:rFonts w:hint="eastAsia"/>
        </w:rPr>
        <w:t>клинические</w:t>
      </w:r>
      <w:r>
        <w:t xml:space="preserve"> </w:t>
      </w:r>
      <w:r>
        <w:rPr>
          <w:rFonts w:hint="eastAsia"/>
        </w:rPr>
        <w:t>рекомендации</w:t>
      </w:r>
      <w:r>
        <w:t xml:space="preserve"> </w:t>
      </w:r>
      <w:r>
        <w:rPr>
          <w:rFonts w:hint="eastAsia"/>
        </w:rPr>
        <w:t>по</w:t>
      </w:r>
      <w:r>
        <w:t xml:space="preserve"> </w:t>
      </w:r>
      <w:r>
        <w:rPr>
          <w:rFonts w:hint="eastAsia"/>
        </w:rPr>
        <w:t>лечению</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кровотечений</w:t>
      </w:r>
    </w:p>
    <w:p w14:paraId="11713CD3" w14:textId="77777777" w:rsidR="00AF7AAE" w:rsidRDefault="00AF7AAE" w:rsidP="00AF7AAE"/>
    <w:p w14:paraId="40373847" w14:textId="77777777" w:rsidR="00AF7AAE" w:rsidRDefault="00AF7AAE" w:rsidP="00AF7AAE">
      <w:r>
        <w:t xml:space="preserve">1.2 </w:t>
      </w:r>
      <w:r>
        <w:rPr>
          <w:rFonts w:hint="eastAsia"/>
        </w:rPr>
        <w:t>Приверженность</w:t>
      </w:r>
      <w:r>
        <w:t xml:space="preserve"> </w:t>
      </w:r>
      <w:r>
        <w:rPr>
          <w:rFonts w:hint="eastAsia"/>
        </w:rPr>
        <w:t>современным</w:t>
      </w:r>
      <w:r>
        <w:t xml:space="preserve"> </w:t>
      </w:r>
      <w:r>
        <w:rPr>
          <w:rFonts w:hint="eastAsia"/>
        </w:rPr>
        <w:t>рекомендациям</w:t>
      </w:r>
      <w:r>
        <w:t xml:space="preserve">. </w:t>
      </w:r>
      <w:r>
        <w:rPr>
          <w:rFonts w:hint="eastAsia"/>
        </w:rPr>
        <w:t>Организационные</w:t>
      </w:r>
    </w:p>
    <w:p w14:paraId="2176DC87" w14:textId="77777777" w:rsidR="00AF7AAE" w:rsidRDefault="00AF7AAE" w:rsidP="00AF7AAE"/>
    <w:p w14:paraId="67F6EDA0" w14:textId="77777777" w:rsidR="00AF7AAE" w:rsidRDefault="00AF7AAE" w:rsidP="00AF7AAE">
      <w:r>
        <w:rPr>
          <w:rFonts w:hint="eastAsia"/>
        </w:rPr>
        <w:t>и</w:t>
      </w:r>
      <w:r>
        <w:t xml:space="preserve"> </w:t>
      </w:r>
      <w:r>
        <w:rPr>
          <w:rFonts w:hint="eastAsia"/>
        </w:rPr>
        <w:t>экономические</w:t>
      </w:r>
      <w:r>
        <w:t xml:space="preserve"> </w:t>
      </w:r>
      <w:r>
        <w:rPr>
          <w:rFonts w:hint="eastAsia"/>
        </w:rPr>
        <w:t>аспекты</w:t>
      </w:r>
    </w:p>
    <w:p w14:paraId="0706F104" w14:textId="77777777" w:rsidR="00AF7AAE" w:rsidRDefault="00AF7AAE" w:rsidP="00AF7AAE"/>
    <w:p w14:paraId="3058CA6C" w14:textId="77777777" w:rsidR="00AF7AAE" w:rsidRDefault="00AF7AAE" w:rsidP="00AF7AAE">
      <w:r>
        <w:t xml:space="preserve">1.3 </w:t>
      </w:r>
      <w:r>
        <w:rPr>
          <w:rFonts w:hint="eastAsia"/>
        </w:rPr>
        <w:t>Оценка</w:t>
      </w:r>
      <w:r>
        <w:t xml:space="preserve"> </w:t>
      </w:r>
      <w:r>
        <w:rPr>
          <w:rFonts w:hint="eastAsia"/>
        </w:rPr>
        <w:t>эффективности</w:t>
      </w:r>
      <w:r>
        <w:t xml:space="preserve"> </w:t>
      </w:r>
      <w:r>
        <w:rPr>
          <w:rFonts w:hint="eastAsia"/>
        </w:rPr>
        <w:t>современной</w:t>
      </w:r>
      <w:r>
        <w:t xml:space="preserve"> </w:t>
      </w:r>
      <w:r>
        <w:rPr>
          <w:rFonts w:hint="eastAsia"/>
        </w:rPr>
        <w:t>тактики</w:t>
      </w:r>
      <w:r>
        <w:t xml:space="preserve">. </w:t>
      </w:r>
      <w:r>
        <w:rPr>
          <w:rFonts w:hint="eastAsia"/>
        </w:rPr>
        <w:t>Хирургическое</w:t>
      </w:r>
      <w:r>
        <w:t xml:space="preserve"> </w:t>
      </w:r>
      <w:r>
        <w:rPr>
          <w:rFonts w:hint="eastAsia"/>
        </w:rPr>
        <w:t>и</w:t>
      </w:r>
      <w:r>
        <w:t xml:space="preserve"> </w:t>
      </w:r>
      <w:r>
        <w:rPr>
          <w:rFonts w:hint="eastAsia"/>
        </w:rPr>
        <w:t>нехирургическое</w:t>
      </w:r>
      <w:r>
        <w:t xml:space="preserve"> </w:t>
      </w:r>
      <w:r>
        <w:rPr>
          <w:rFonts w:hint="eastAsia"/>
        </w:rPr>
        <w:t>лечение</w:t>
      </w:r>
    </w:p>
    <w:p w14:paraId="595A4BE7" w14:textId="77777777" w:rsidR="00AF7AAE" w:rsidRDefault="00AF7AAE" w:rsidP="00AF7AAE"/>
    <w:p w14:paraId="781EBF5F" w14:textId="77777777" w:rsidR="00AF7AAE" w:rsidRDefault="00AF7AAE" w:rsidP="00AF7AAE">
      <w:r>
        <w:t xml:space="preserve">1.4 </w:t>
      </w:r>
      <w:r>
        <w:rPr>
          <w:rFonts w:hint="eastAsia"/>
        </w:rPr>
        <w:t>Оценка</w:t>
      </w:r>
      <w:r>
        <w:t xml:space="preserve"> </w:t>
      </w:r>
      <w:r>
        <w:rPr>
          <w:rFonts w:hint="eastAsia"/>
        </w:rPr>
        <w:t>рисков</w:t>
      </w:r>
      <w:r>
        <w:t xml:space="preserve"> </w:t>
      </w:r>
      <w:r>
        <w:rPr>
          <w:rFonts w:hint="eastAsia"/>
        </w:rPr>
        <w:t>при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кровотечениях</w:t>
      </w:r>
    </w:p>
    <w:p w14:paraId="4EA09346" w14:textId="77777777" w:rsidR="00AF7AAE" w:rsidRDefault="00AF7AAE" w:rsidP="00AF7AAE"/>
    <w:p w14:paraId="013ED6B3" w14:textId="77777777" w:rsidR="00AF7AAE" w:rsidRDefault="00AF7AAE" w:rsidP="00AF7AAE">
      <w:r>
        <w:t xml:space="preserve">1.5 </w:t>
      </w:r>
      <w:r>
        <w:rPr>
          <w:rFonts w:hint="eastAsia"/>
        </w:rPr>
        <w:t>Новые</w:t>
      </w:r>
      <w:r>
        <w:t xml:space="preserve"> </w:t>
      </w:r>
      <w:r>
        <w:rPr>
          <w:rFonts w:hint="eastAsia"/>
        </w:rPr>
        <w:t>направления</w:t>
      </w:r>
      <w:r>
        <w:t xml:space="preserve"> </w:t>
      </w:r>
      <w:r>
        <w:rPr>
          <w:rFonts w:hint="eastAsia"/>
        </w:rPr>
        <w:t>в</w:t>
      </w:r>
      <w:r>
        <w:t xml:space="preserve"> </w:t>
      </w:r>
      <w:r>
        <w:rPr>
          <w:rFonts w:hint="eastAsia"/>
        </w:rPr>
        <w:t>лечении</w:t>
      </w:r>
      <w:r>
        <w:t xml:space="preserve"> </w:t>
      </w:r>
      <w:r>
        <w:rPr>
          <w:rFonts w:hint="eastAsia"/>
        </w:rPr>
        <w:t>язвенных</w:t>
      </w:r>
      <w:r>
        <w:t xml:space="preserve"> </w:t>
      </w:r>
      <w:r>
        <w:rPr>
          <w:rFonts w:hint="eastAsia"/>
        </w:rPr>
        <w:t>гастродуоденальных</w:t>
      </w:r>
    </w:p>
    <w:p w14:paraId="62BF4494" w14:textId="77777777" w:rsidR="00AF7AAE" w:rsidRDefault="00AF7AAE" w:rsidP="00AF7AAE"/>
    <w:p w14:paraId="5EB6BA68" w14:textId="77777777" w:rsidR="00AF7AAE" w:rsidRDefault="00AF7AAE" w:rsidP="00AF7AAE">
      <w:r>
        <w:rPr>
          <w:rFonts w:hint="eastAsia"/>
        </w:rPr>
        <w:t>кровотечений</w:t>
      </w:r>
    </w:p>
    <w:p w14:paraId="231A0884" w14:textId="77777777" w:rsidR="00AF7AAE" w:rsidRDefault="00AF7AAE" w:rsidP="00AF7AAE"/>
    <w:p w14:paraId="38C57689" w14:textId="77777777" w:rsidR="00AF7AAE" w:rsidRDefault="00AF7AAE" w:rsidP="00AF7AA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A6143A9" w14:textId="77777777" w:rsidR="00AF7AAE" w:rsidRDefault="00AF7AAE" w:rsidP="00AF7AAE"/>
    <w:p w14:paraId="506D4E5C" w14:textId="77777777" w:rsidR="00AF7AAE" w:rsidRDefault="00AF7AAE" w:rsidP="00AF7AAE">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 xml:space="preserve"> </w:t>
      </w:r>
      <w:r>
        <w:rPr>
          <w:rFonts w:hint="eastAsia"/>
        </w:rPr>
        <w:t>в</w:t>
      </w:r>
      <w:r>
        <w:t xml:space="preserve"> </w:t>
      </w:r>
      <w:r>
        <w:rPr>
          <w:rFonts w:hint="eastAsia"/>
        </w:rPr>
        <w:t>разные</w:t>
      </w:r>
      <w:r>
        <w:t xml:space="preserve"> </w:t>
      </w:r>
      <w:r>
        <w:rPr>
          <w:rFonts w:hint="eastAsia"/>
        </w:rPr>
        <w:t>периоды</w:t>
      </w:r>
      <w:r>
        <w:t xml:space="preserve"> </w:t>
      </w:r>
      <w:r>
        <w:rPr>
          <w:rFonts w:hint="eastAsia"/>
        </w:rPr>
        <w:t>работы</w:t>
      </w:r>
    </w:p>
    <w:p w14:paraId="0C640075" w14:textId="77777777" w:rsidR="00AF7AAE" w:rsidRDefault="00AF7AAE" w:rsidP="00AF7AAE"/>
    <w:p w14:paraId="73724498" w14:textId="77777777" w:rsidR="00AF7AAE" w:rsidRDefault="00AF7AAE" w:rsidP="00AF7AAE">
      <w:r>
        <w:t xml:space="preserve">2.2 </w:t>
      </w:r>
      <w:r>
        <w:rPr>
          <w:rFonts w:hint="eastAsia"/>
        </w:rPr>
        <w:t>Методы</w:t>
      </w:r>
      <w:r>
        <w:t xml:space="preserve"> </w:t>
      </w:r>
      <w:r>
        <w:rPr>
          <w:rFonts w:hint="eastAsia"/>
        </w:rPr>
        <w:t>клинико</w:t>
      </w:r>
      <w:r>
        <w:t>-</w:t>
      </w:r>
      <w:r>
        <w:rPr>
          <w:rFonts w:hint="eastAsia"/>
        </w:rPr>
        <w:t>лабораторного</w:t>
      </w:r>
      <w:r>
        <w:t xml:space="preserve"> </w:t>
      </w:r>
      <w:r>
        <w:rPr>
          <w:rFonts w:hint="eastAsia"/>
        </w:rPr>
        <w:t>и</w:t>
      </w:r>
      <w:r>
        <w:t xml:space="preserve"> </w:t>
      </w:r>
      <w:r>
        <w:rPr>
          <w:rFonts w:hint="eastAsia"/>
        </w:rPr>
        <w:t>эндоскопического</w:t>
      </w:r>
      <w:r>
        <w:t xml:space="preserve"> </w:t>
      </w:r>
      <w:r>
        <w:rPr>
          <w:rFonts w:hint="eastAsia"/>
        </w:rPr>
        <w:t>обследования</w:t>
      </w:r>
    </w:p>
    <w:p w14:paraId="01BE6EFD" w14:textId="77777777" w:rsidR="00AF7AAE" w:rsidRDefault="00AF7AAE" w:rsidP="00AF7AAE"/>
    <w:p w14:paraId="01B48574" w14:textId="77777777" w:rsidR="00AF7AAE" w:rsidRDefault="00AF7AAE" w:rsidP="00AF7AAE">
      <w:r>
        <w:lastRenderedPageBreak/>
        <w:t xml:space="preserve">2.3 </w:t>
      </w:r>
      <w:r>
        <w:rPr>
          <w:rFonts w:hint="eastAsia"/>
        </w:rPr>
        <w:t>Методология</w:t>
      </w:r>
      <w:r>
        <w:t xml:space="preserve"> </w:t>
      </w:r>
      <w:r>
        <w:rPr>
          <w:rFonts w:hint="eastAsia"/>
        </w:rPr>
        <w:t>ГОЕБО</w:t>
      </w:r>
      <w:r>
        <w:t xml:space="preserve"> </w:t>
      </w:r>
      <w:r>
        <w:rPr>
          <w:rFonts w:hint="eastAsia"/>
        </w:rPr>
        <w:t>при</w:t>
      </w:r>
      <w:r>
        <w:t xml:space="preserve"> </w:t>
      </w:r>
      <w:r>
        <w:rPr>
          <w:rFonts w:hint="eastAsia"/>
        </w:rPr>
        <w:t>разработке</w:t>
      </w:r>
      <w:r>
        <w:t xml:space="preserve"> </w:t>
      </w:r>
      <w:r>
        <w:rPr>
          <w:rFonts w:hint="eastAsia"/>
        </w:rPr>
        <w:t>организационно</w:t>
      </w:r>
      <w:r>
        <w:t>-</w:t>
      </w:r>
      <w:r>
        <w:rPr>
          <w:rFonts w:hint="eastAsia"/>
        </w:rPr>
        <w:t>технологической</w:t>
      </w:r>
      <w:r>
        <w:t xml:space="preserve"> </w:t>
      </w:r>
      <w:r>
        <w:rPr>
          <w:rFonts w:hint="eastAsia"/>
        </w:rPr>
        <w:t>модели</w:t>
      </w:r>
      <w:r>
        <w:t xml:space="preserve"> </w:t>
      </w:r>
      <w:r>
        <w:rPr>
          <w:rFonts w:hint="eastAsia"/>
        </w:rPr>
        <w:t>оказания</w:t>
      </w:r>
      <w:r>
        <w:t xml:space="preserve"> </w:t>
      </w:r>
      <w:r>
        <w:rPr>
          <w:rFonts w:hint="eastAsia"/>
        </w:rPr>
        <w:t>помощи</w:t>
      </w:r>
      <w:r>
        <w:t xml:space="preserve"> </w:t>
      </w:r>
      <w:r>
        <w:rPr>
          <w:rFonts w:hint="eastAsia"/>
        </w:rPr>
        <w:t>больным</w:t>
      </w:r>
      <w:r>
        <w:t xml:space="preserve"> </w:t>
      </w:r>
      <w:r>
        <w:rPr>
          <w:rFonts w:hint="eastAsia"/>
        </w:rPr>
        <w:t>язвенными</w:t>
      </w:r>
      <w:r>
        <w:t xml:space="preserve"> </w:t>
      </w:r>
      <w:r>
        <w:rPr>
          <w:rFonts w:hint="eastAsia"/>
        </w:rPr>
        <w:t>гастродуоденальными</w:t>
      </w:r>
      <w:r>
        <w:t xml:space="preserve"> </w:t>
      </w:r>
      <w:r>
        <w:rPr>
          <w:rFonts w:hint="eastAsia"/>
        </w:rPr>
        <w:t>кровотечениями</w:t>
      </w:r>
    </w:p>
    <w:p w14:paraId="057066B3" w14:textId="77777777" w:rsidR="00AF7AAE" w:rsidRDefault="00AF7AAE" w:rsidP="00AF7AAE"/>
    <w:p w14:paraId="442083F0" w14:textId="77777777" w:rsidR="00AF7AAE" w:rsidRDefault="00AF7AAE" w:rsidP="00AF7AAE">
      <w:r>
        <w:t xml:space="preserve">2.4 </w:t>
      </w:r>
      <w:r>
        <w:rPr>
          <w:rFonts w:hint="eastAsia"/>
        </w:rPr>
        <w:t>Методы</w:t>
      </w:r>
      <w:r>
        <w:t xml:space="preserve"> </w:t>
      </w:r>
      <w:r>
        <w:rPr>
          <w:rFonts w:hint="eastAsia"/>
        </w:rPr>
        <w:t>исследований</w:t>
      </w:r>
      <w:r>
        <w:t xml:space="preserve"> </w:t>
      </w:r>
      <w:r>
        <w:rPr>
          <w:rFonts w:hint="eastAsia"/>
        </w:rPr>
        <w:t>внутрижелудочной</w:t>
      </w:r>
      <w:r>
        <w:t xml:space="preserve"> </w:t>
      </w:r>
      <w:r>
        <w:rPr>
          <w:rFonts w:hint="eastAsia"/>
        </w:rPr>
        <w:t>среды</w:t>
      </w:r>
      <w:r>
        <w:t xml:space="preserve"> </w:t>
      </w:r>
      <w:r>
        <w:rPr>
          <w:rFonts w:hint="eastAsia"/>
        </w:rPr>
        <w:t>при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кровотечениях</w:t>
      </w:r>
    </w:p>
    <w:p w14:paraId="2E727920" w14:textId="77777777" w:rsidR="00AF7AAE" w:rsidRDefault="00AF7AAE" w:rsidP="00AF7AAE"/>
    <w:p w14:paraId="789D92AB" w14:textId="77777777" w:rsidR="00AF7AAE" w:rsidRDefault="00AF7AAE" w:rsidP="00AF7AAE">
      <w:r>
        <w:t xml:space="preserve">2.5 </w:t>
      </w:r>
      <w:r>
        <w:rPr>
          <w:rFonts w:hint="eastAsia"/>
        </w:rPr>
        <w:t>Методы</w:t>
      </w:r>
      <w:r>
        <w:t xml:space="preserve"> </w:t>
      </w:r>
      <w:r>
        <w:rPr>
          <w:rFonts w:hint="eastAsia"/>
        </w:rPr>
        <w:t>разработки</w:t>
      </w:r>
      <w:r>
        <w:t xml:space="preserve"> </w:t>
      </w:r>
      <w:r>
        <w:rPr>
          <w:rFonts w:hint="eastAsia"/>
        </w:rPr>
        <w:t>оценочных</w:t>
      </w:r>
      <w:r>
        <w:t xml:space="preserve"> </w:t>
      </w:r>
      <w:r>
        <w:rPr>
          <w:rFonts w:hint="eastAsia"/>
        </w:rPr>
        <w:t>шкал</w:t>
      </w:r>
      <w:r>
        <w:t xml:space="preserve"> </w:t>
      </w:r>
      <w:r>
        <w:rPr>
          <w:rFonts w:hint="eastAsia"/>
        </w:rPr>
        <w:t>при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кровотечениях</w:t>
      </w:r>
      <w:r>
        <w:t xml:space="preserve"> </w:t>
      </w:r>
      <w:r>
        <w:rPr>
          <w:rFonts w:hint="eastAsia"/>
        </w:rPr>
        <w:t>и</w:t>
      </w:r>
      <w:r>
        <w:t xml:space="preserve"> </w:t>
      </w:r>
      <w:r>
        <w:rPr>
          <w:rFonts w:hint="eastAsia"/>
        </w:rPr>
        <w:t>их</w:t>
      </w:r>
      <w:r>
        <w:t xml:space="preserve"> </w:t>
      </w:r>
      <w:r>
        <w:rPr>
          <w:rFonts w:hint="eastAsia"/>
        </w:rPr>
        <w:t>сравнительного</w:t>
      </w:r>
      <w:r>
        <w:t xml:space="preserve"> </w:t>
      </w:r>
      <w:r>
        <w:rPr>
          <w:rFonts w:hint="eastAsia"/>
        </w:rPr>
        <w:t>анализа</w:t>
      </w:r>
    </w:p>
    <w:p w14:paraId="5010A65A" w14:textId="77777777" w:rsidR="00AF7AAE" w:rsidRDefault="00AF7AAE" w:rsidP="00AF7AAE"/>
    <w:p w14:paraId="29CAAAD4" w14:textId="77777777" w:rsidR="00AF7AAE" w:rsidRDefault="00AF7AAE" w:rsidP="00AF7AAE">
      <w:r>
        <w:t xml:space="preserve">2.6 </w:t>
      </w:r>
      <w:r>
        <w:rPr>
          <w:rFonts w:hint="eastAsia"/>
        </w:rPr>
        <w:t>Методы</w:t>
      </w:r>
      <w:r>
        <w:t xml:space="preserve"> </w:t>
      </w:r>
      <w:r>
        <w:rPr>
          <w:rFonts w:hint="eastAsia"/>
        </w:rPr>
        <w:t>статистического</w:t>
      </w:r>
      <w:r>
        <w:t xml:space="preserve"> </w:t>
      </w:r>
      <w:r>
        <w:rPr>
          <w:rFonts w:hint="eastAsia"/>
        </w:rPr>
        <w:t>анализа</w:t>
      </w:r>
    </w:p>
    <w:p w14:paraId="5F086294" w14:textId="77777777" w:rsidR="00AF7AAE" w:rsidRDefault="00AF7AAE" w:rsidP="00AF7AAE"/>
    <w:p w14:paraId="5FBAA041" w14:textId="77777777" w:rsidR="00AF7AAE" w:rsidRDefault="00AF7AAE" w:rsidP="00AF7AAE">
      <w:r>
        <w:rPr>
          <w:rFonts w:hint="eastAsia"/>
        </w:rPr>
        <w:t>Глава</w:t>
      </w:r>
      <w:r>
        <w:t xml:space="preserve"> 3. </w:t>
      </w:r>
      <w:r>
        <w:rPr>
          <w:rFonts w:hint="eastAsia"/>
        </w:rPr>
        <w:t>РАЗРАБОТКА</w:t>
      </w:r>
      <w:r>
        <w:t xml:space="preserve"> </w:t>
      </w:r>
      <w:r>
        <w:rPr>
          <w:rFonts w:hint="eastAsia"/>
        </w:rPr>
        <w:t>ОРГАНИЗАЦИОННО</w:t>
      </w:r>
      <w:r>
        <w:t>-</w:t>
      </w:r>
      <w:r>
        <w:rPr>
          <w:rFonts w:hint="eastAsia"/>
        </w:rPr>
        <w:t>ТЕХНОЛОГИЧЕСКОЙ</w:t>
      </w:r>
      <w:r>
        <w:t xml:space="preserve"> </w:t>
      </w:r>
      <w:r>
        <w:rPr>
          <w:rFonts w:hint="eastAsia"/>
        </w:rPr>
        <w:t>МОДЕЛИ</w:t>
      </w:r>
      <w:r>
        <w:t xml:space="preserve"> </w:t>
      </w:r>
      <w:r>
        <w:rPr>
          <w:rFonts w:hint="eastAsia"/>
        </w:rPr>
        <w:t>ОКАЗАНИЯ</w:t>
      </w:r>
      <w:r>
        <w:t xml:space="preserve"> </w:t>
      </w:r>
      <w:r>
        <w:rPr>
          <w:rFonts w:hint="eastAsia"/>
        </w:rPr>
        <w:t>ПОМОЩИ</w:t>
      </w:r>
      <w:r>
        <w:t xml:space="preserve"> </w:t>
      </w:r>
      <w:r>
        <w:rPr>
          <w:rFonts w:hint="eastAsia"/>
        </w:rPr>
        <w:t>БОЛЬНЫМ</w:t>
      </w:r>
      <w:r>
        <w:t xml:space="preserve"> </w:t>
      </w:r>
      <w:r>
        <w:rPr>
          <w:rFonts w:hint="eastAsia"/>
        </w:rPr>
        <w:t>ЯЗВЕННЫМИ</w:t>
      </w:r>
      <w:r>
        <w:t xml:space="preserve"> </w:t>
      </w:r>
      <w:r>
        <w:rPr>
          <w:rFonts w:hint="eastAsia"/>
        </w:rPr>
        <w:t>ГАСТРОДУОДЕНАЛЬНЫМИ</w:t>
      </w:r>
      <w:r>
        <w:t xml:space="preserve"> </w:t>
      </w:r>
      <w:r>
        <w:rPr>
          <w:rFonts w:hint="eastAsia"/>
        </w:rPr>
        <w:t>КРОВОТЕЧЕНИЯМИ</w:t>
      </w:r>
      <w:r>
        <w:t xml:space="preserve"> </w:t>
      </w:r>
      <w:r>
        <w:rPr>
          <w:rFonts w:hint="eastAsia"/>
        </w:rPr>
        <w:t>И</w:t>
      </w:r>
      <w:r>
        <w:t xml:space="preserve"> </w:t>
      </w:r>
      <w:r>
        <w:rPr>
          <w:rFonts w:hint="eastAsia"/>
        </w:rPr>
        <w:t>ОБОСНОВАНИЕ</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ЛЕЧЕНИЮ</w:t>
      </w:r>
    </w:p>
    <w:p w14:paraId="15A2CB50" w14:textId="77777777" w:rsidR="00AF7AAE" w:rsidRDefault="00AF7AAE" w:rsidP="00AF7AAE"/>
    <w:p w14:paraId="215E6C8B" w14:textId="77777777" w:rsidR="00AF7AAE" w:rsidRDefault="00AF7AAE" w:rsidP="00AF7AAE">
      <w:r>
        <w:t xml:space="preserve">3.1 </w:t>
      </w:r>
      <w:r>
        <w:rPr>
          <w:rFonts w:hint="eastAsia"/>
        </w:rPr>
        <w:t>Причины</w:t>
      </w:r>
      <w:r>
        <w:t xml:space="preserve"> </w:t>
      </w:r>
      <w:r>
        <w:rPr>
          <w:rFonts w:hint="eastAsia"/>
        </w:rPr>
        <w:t>летальных</w:t>
      </w:r>
      <w:r>
        <w:t xml:space="preserve"> </w:t>
      </w:r>
      <w:r>
        <w:rPr>
          <w:rFonts w:hint="eastAsia"/>
        </w:rPr>
        <w:t>исходов</w:t>
      </w:r>
      <w:r>
        <w:t xml:space="preserve"> </w:t>
      </w:r>
      <w:r>
        <w:rPr>
          <w:rFonts w:hint="eastAsia"/>
        </w:rPr>
        <w:t>и</w:t>
      </w:r>
      <w:r>
        <w:t xml:space="preserve"> </w:t>
      </w:r>
      <w:r>
        <w:rPr>
          <w:rFonts w:hint="eastAsia"/>
        </w:rPr>
        <w:t>приверженность</w:t>
      </w:r>
      <w:r>
        <w:t xml:space="preserve"> </w:t>
      </w:r>
      <w:r>
        <w:rPr>
          <w:rFonts w:hint="eastAsia"/>
        </w:rPr>
        <w:t>современным</w:t>
      </w:r>
      <w:r>
        <w:t xml:space="preserve"> </w:t>
      </w:r>
      <w:r>
        <w:rPr>
          <w:rFonts w:hint="eastAsia"/>
        </w:rPr>
        <w:t>клиническим</w:t>
      </w:r>
    </w:p>
    <w:p w14:paraId="3E76D7FA" w14:textId="77777777" w:rsidR="00AF7AAE" w:rsidRDefault="00AF7AAE" w:rsidP="00AF7AAE"/>
    <w:p w14:paraId="70487699" w14:textId="77777777" w:rsidR="00AF7AAE" w:rsidRDefault="00AF7AAE" w:rsidP="00AF7AAE">
      <w:r>
        <w:rPr>
          <w:rFonts w:hint="eastAsia"/>
        </w:rPr>
        <w:t>рекомендациям</w:t>
      </w:r>
      <w:r>
        <w:t xml:space="preserve"> </w:t>
      </w:r>
      <w:r>
        <w:rPr>
          <w:rFonts w:hint="eastAsia"/>
        </w:rPr>
        <w:t>при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кровотечениях</w:t>
      </w:r>
    </w:p>
    <w:p w14:paraId="26FAB130" w14:textId="77777777" w:rsidR="00AF7AAE" w:rsidRDefault="00AF7AAE" w:rsidP="00AF7AAE"/>
    <w:p w14:paraId="7A6C3D99" w14:textId="77777777" w:rsidR="00AF7AAE" w:rsidRDefault="00AF7AAE" w:rsidP="00AF7AAE">
      <w:r>
        <w:t xml:space="preserve">3.2 </w:t>
      </w:r>
      <w:r>
        <w:rPr>
          <w:rFonts w:hint="eastAsia"/>
        </w:rPr>
        <w:t>Динамика</w:t>
      </w:r>
      <w:r>
        <w:t xml:space="preserve"> </w:t>
      </w:r>
      <w:r>
        <w:rPr>
          <w:rFonts w:hint="eastAsia"/>
        </w:rPr>
        <w:t>основных</w:t>
      </w:r>
      <w:r>
        <w:t xml:space="preserve"> </w:t>
      </w:r>
      <w:r>
        <w:rPr>
          <w:rFonts w:hint="eastAsia"/>
        </w:rPr>
        <w:t>показателей</w:t>
      </w:r>
      <w:r>
        <w:t xml:space="preserve"> </w:t>
      </w:r>
      <w:r>
        <w:rPr>
          <w:rFonts w:hint="eastAsia"/>
        </w:rPr>
        <w:t>лечения</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кровотечений</w:t>
      </w:r>
      <w:r>
        <w:t xml:space="preserve"> - </w:t>
      </w:r>
      <w:r>
        <w:rPr>
          <w:rFonts w:hint="eastAsia"/>
        </w:rPr>
        <w:t>анализ</w:t>
      </w:r>
      <w:r>
        <w:t xml:space="preserve"> </w:t>
      </w:r>
      <w:r>
        <w:rPr>
          <w:rFonts w:hint="eastAsia"/>
        </w:rPr>
        <w:t>многолетних</w:t>
      </w:r>
      <w:r>
        <w:t xml:space="preserve"> </w:t>
      </w:r>
      <w:r>
        <w:rPr>
          <w:rFonts w:hint="eastAsia"/>
        </w:rPr>
        <w:t>наблюдений</w:t>
      </w:r>
    </w:p>
    <w:p w14:paraId="25841B82" w14:textId="77777777" w:rsidR="00AF7AAE" w:rsidRDefault="00AF7AAE" w:rsidP="00AF7AAE"/>
    <w:p w14:paraId="582006B1" w14:textId="77777777" w:rsidR="00AF7AAE" w:rsidRDefault="00AF7AAE" w:rsidP="00AF7AAE">
      <w:r>
        <w:t xml:space="preserve">3.3 </w:t>
      </w:r>
      <w:r>
        <w:rPr>
          <w:rFonts w:hint="eastAsia"/>
        </w:rPr>
        <w:t>Разработка</w:t>
      </w:r>
      <w:r>
        <w:t xml:space="preserve"> </w:t>
      </w:r>
      <w:r>
        <w:rPr>
          <w:rFonts w:hint="eastAsia"/>
        </w:rPr>
        <w:t>организационно</w:t>
      </w:r>
      <w:r>
        <w:t>-</w:t>
      </w:r>
      <w:r>
        <w:rPr>
          <w:rFonts w:hint="eastAsia"/>
        </w:rPr>
        <w:t>технологической</w:t>
      </w:r>
      <w:r>
        <w:t xml:space="preserve"> </w:t>
      </w:r>
      <w:r>
        <w:rPr>
          <w:rFonts w:hint="eastAsia"/>
        </w:rPr>
        <w:t>модели</w:t>
      </w:r>
      <w:r>
        <w:t xml:space="preserve"> </w:t>
      </w:r>
      <w:r>
        <w:rPr>
          <w:rFonts w:hint="eastAsia"/>
        </w:rPr>
        <w:t>оказания</w:t>
      </w:r>
      <w:r>
        <w:t xml:space="preserve"> </w:t>
      </w:r>
      <w:r>
        <w:rPr>
          <w:rFonts w:hint="eastAsia"/>
        </w:rPr>
        <w:t>помощи</w:t>
      </w:r>
    </w:p>
    <w:p w14:paraId="5FADA48B" w14:textId="77777777" w:rsidR="00AF7AAE" w:rsidRDefault="00AF7AAE" w:rsidP="00AF7AAE"/>
    <w:p w14:paraId="238E4615" w14:textId="77777777" w:rsidR="00AF7AAE" w:rsidRDefault="00AF7AAE" w:rsidP="00AF7AAE">
      <w:r>
        <w:rPr>
          <w:rFonts w:hint="eastAsia"/>
        </w:rPr>
        <w:t>больным</w:t>
      </w:r>
      <w:r>
        <w:t xml:space="preserve"> </w:t>
      </w:r>
      <w:r>
        <w:rPr>
          <w:rFonts w:hint="eastAsia"/>
        </w:rPr>
        <w:t>язвенными</w:t>
      </w:r>
      <w:r>
        <w:t xml:space="preserve"> </w:t>
      </w:r>
      <w:r>
        <w:rPr>
          <w:rFonts w:hint="eastAsia"/>
        </w:rPr>
        <w:t>гастродуоденальными</w:t>
      </w:r>
      <w:r>
        <w:t xml:space="preserve"> </w:t>
      </w:r>
      <w:r>
        <w:rPr>
          <w:rFonts w:hint="eastAsia"/>
        </w:rPr>
        <w:t>кровотечениями</w:t>
      </w:r>
    </w:p>
    <w:p w14:paraId="24236873" w14:textId="77777777" w:rsidR="00AF7AAE" w:rsidRDefault="00AF7AAE" w:rsidP="00AF7AAE"/>
    <w:p w14:paraId="7D6ACEED" w14:textId="77777777" w:rsidR="00AF7AAE" w:rsidRDefault="00AF7AAE" w:rsidP="00AF7AAE">
      <w:r>
        <w:rPr>
          <w:rFonts w:hint="eastAsia"/>
        </w:rPr>
        <w:t>Глава</w:t>
      </w:r>
      <w:r>
        <w:t xml:space="preserve"> 4. </w:t>
      </w:r>
      <w:r>
        <w:rPr>
          <w:rFonts w:hint="eastAsia"/>
        </w:rPr>
        <w:t>РАЗРАБОТКА</w:t>
      </w:r>
      <w:r>
        <w:t xml:space="preserve"> </w:t>
      </w:r>
      <w:r>
        <w:rPr>
          <w:rFonts w:hint="eastAsia"/>
        </w:rPr>
        <w:t>ИМПЕДАНСОМЕТРИЧЕСКИХ</w:t>
      </w:r>
      <w:r>
        <w:t xml:space="preserve"> </w:t>
      </w:r>
      <w:r>
        <w:rPr>
          <w:rFonts w:hint="eastAsia"/>
        </w:rPr>
        <w:t>МЕТОДОВ</w:t>
      </w:r>
      <w:r>
        <w:t xml:space="preserve"> </w:t>
      </w:r>
      <w:r>
        <w:rPr>
          <w:rFonts w:hint="eastAsia"/>
        </w:rPr>
        <w:t>МОНИТОРИНГА</w:t>
      </w:r>
      <w:r>
        <w:t xml:space="preserve"> </w:t>
      </w:r>
      <w:r>
        <w:rPr>
          <w:rFonts w:hint="eastAsia"/>
        </w:rPr>
        <w:t>ВНУТРИЖЕЛУДОЧНОЙ</w:t>
      </w:r>
      <w:r>
        <w:t xml:space="preserve"> </w:t>
      </w:r>
      <w:r>
        <w:rPr>
          <w:rFonts w:hint="eastAsia"/>
        </w:rPr>
        <w:t>СРЕДЫ</w:t>
      </w:r>
      <w:r>
        <w:t xml:space="preserve"> </w:t>
      </w:r>
      <w:r>
        <w:rPr>
          <w:rFonts w:hint="eastAsia"/>
        </w:rPr>
        <w:t>ПРИ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КРОВОТЕЧЕНИЯХ</w:t>
      </w:r>
    </w:p>
    <w:p w14:paraId="0591616C" w14:textId="77777777" w:rsidR="00AF7AAE" w:rsidRDefault="00AF7AAE" w:rsidP="00AF7AAE"/>
    <w:p w14:paraId="35532182" w14:textId="77777777" w:rsidR="00AF7AAE" w:rsidRDefault="00AF7AAE" w:rsidP="00AF7AAE">
      <w:r>
        <w:lastRenderedPageBreak/>
        <w:t>(</w:t>
      </w:r>
      <w:r>
        <w:rPr>
          <w:rFonts w:hint="eastAsia"/>
        </w:rPr>
        <w:t>ЭКСПЕРИМЕНТАЛЬНЫЕ</w:t>
      </w:r>
      <w:r>
        <w:t xml:space="preserve"> </w:t>
      </w:r>
      <w:r>
        <w:rPr>
          <w:rFonts w:hint="eastAsia"/>
        </w:rPr>
        <w:t>ИССЛЕДОВАНИЯ</w:t>
      </w:r>
      <w:r>
        <w:t>)</w:t>
      </w:r>
    </w:p>
    <w:p w14:paraId="513957AF" w14:textId="77777777" w:rsidR="00AF7AAE" w:rsidRDefault="00AF7AAE" w:rsidP="00AF7AAE"/>
    <w:p w14:paraId="1FE5BE27" w14:textId="77777777" w:rsidR="00AF7AAE" w:rsidRDefault="00AF7AAE" w:rsidP="00AF7AAE">
      <w:r>
        <w:t xml:space="preserve">4.1 </w:t>
      </w:r>
      <w:r>
        <w:rPr>
          <w:rFonts w:hint="eastAsia"/>
        </w:rPr>
        <w:t>Импедансометрия</w:t>
      </w:r>
      <w:r>
        <w:t xml:space="preserve"> </w:t>
      </w:r>
      <w:r>
        <w:rPr>
          <w:rFonts w:hint="eastAsia"/>
        </w:rPr>
        <w:t>как</w:t>
      </w:r>
      <w:r>
        <w:t xml:space="preserve"> </w:t>
      </w:r>
      <w:r>
        <w:rPr>
          <w:rFonts w:hint="eastAsia"/>
        </w:rPr>
        <w:t>универсальный</w:t>
      </w:r>
      <w:r>
        <w:t xml:space="preserve"> </w:t>
      </w:r>
      <w:r>
        <w:rPr>
          <w:rFonts w:hint="eastAsia"/>
        </w:rPr>
        <w:t>способ</w:t>
      </w:r>
      <w:r>
        <w:t xml:space="preserve"> </w:t>
      </w:r>
      <w:r>
        <w:rPr>
          <w:rFonts w:hint="eastAsia"/>
        </w:rPr>
        <w:t>мониторинга</w:t>
      </w:r>
      <w:r>
        <w:t xml:space="preserve"> </w:t>
      </w:r>
      <w:r>
        <w:rPr>
          <w:rFonts w:hint="eastAsia"/>
        </w:rPr>
        <w:t>внутренней</w:t>
      </w:r>
      <w:r>
        <w:t xml:space="preserve"> </w:t>
      </w:r>
      <w:r>
        <w:rPr>
          <w:rFonts w:hint="eastAsia"/>
        </w:rPr>
        <w:t>среды</w:t>
      </w:r>
    </w:p>
    <w:p w14:paraId="4BBC8F05" w14:textId="77777777" w:rsidR="00AF7AAE" w:rsidRDefault="00AF7AAE" w:rsidP="00AF7AAE"/>
    <w:p w14:paraId="1BC79D24" w14:textId="77777777" w:rsidR="00AF7AAE" w:rsidRDefault="00AF7AAE" w:rsidP="00AF7AAE">
      <w:r>
        <w:t xml:space="preserve">4.2 </w:t>
      </w:r>
      <w:r>
        <w:rPr>
          <w:rFonts w:hint="eastAsia"/>
        </w:rPr>
        <w:t>Калибровка</w:t>
      </w:r>
      <w:r>
        <w:t xml:space="preserve"> </w:t>
      </w:r>
      <w:r>
        <w:rPr>
          <w:rFonts w:hint="eastAsia"/>
        </w:rPr>
        <w:t>зонда</w:t>
      </w:r>
      <w:r>
        <w:t xml:space="preserve"> </w:t>
      </w:r>
      <w:r>
        <w:rPr>
          <w:rFonts w:hint="eastAsia"/>
        </w:rPr>
        <w:t>собственной</w:t>
      </w:r>
      <w:r>
        <w:t xml:space="preserve"> </w:t>
      </w:r>
      <w:r>
        <w:rPr>
          <w:rFonts w:hint="eastAsia"/>
        </w:rPr>
        <w:t>конструкции</w:t>
      </w:r>
      <w:r>
        <w:t xml:space="preserve"> </w:t>
      </w:r>
      <w:r>
        <w:rPr>
          <w:rFonts w:hint="eastAsia"/>
        </w:rPr>
        <w:t>для</w:t>
      </w:r>
      <w:r>
        <w:t xml:space="preserve"> </w:t>
      </w:r>
      <w:r>
        <w:rPr>
          <w:rFonts w:hint="eastAsia"/>
        </w:rPr>
        <w:t>импедансометрии</w:t>
      </w:r>
      <w:r>
        <w:t xml:space="preserve"> </w:t>
      </w:r>
      <w:r>
        <w:rPr>
          <w:rFonts w:hint="eastAsia"/>
        </w:rPr>
        <w:t>и</w:t>
      </w:r>
      <w:r>
        <w:t xml:space="preserve"> </w:t>
      </w:r>
      <w:r>
        <w:rPr>
          <w:rFonts w:hint="eastAsia"/>
        </w:rPr>
        <w:t>кондуктометрии</w:t>
      </w:r>
      <w:r>
        <w:t xml:space="preserve">. </w:t>
      </w:r>
      <w:r>
        <w:rPr>
          <w:rFonts w:hint="eastAsia"/>
        </w:rPr>
        <w:t>Обоснование</w:t>
      </w:r>
      <w:r>
        <w:t xml:space="preserve"> </w:t>
      </w:r>
      <w:r>
        <w:rPr>
          <w:rFonts w:hint="eastAsia"/>
        </w:rPr>
        <w:t>возможности</w:t>
      </w:r>
      <w:r>
        <w:t xml:space="preserve"> </w:t>
      </w:r>
      <w:r>
        <w:rPr>
          <w:rFonts w:hint="eastAsia"/>
        </w:rPr>
        <w:t>использования</w:t>
      </w:r>
      <w:r>
        <w:t xml:space="preserve"> </w:t>
      </w:r>
      <w:r>
        <w:rPr>
          <w:rFonts w:hint="eastAsia"/>
        </w:rPr>
        <w:t>зонда</w:t>
      </w:r>
    </w:p>
    <w:p w14:paraId="53E43E40" w14:textId="77777777" w:rsidR="00AF7AAE" w:rsidRDefault="00AF7AAE" w:rsidP="00AF7AAE"/>
    <w:p w14:paraId="763504B9" w14:textId="77777777" w:rsidR="00AF7AAE" w:rsidRDefault="00AF7AAE" w:rsidP="00AF7AAE">
      <w:r>
        <w:rPr>
          <w:rFonts w:hint="eastAsia"/>
        </w:rPr>
        <w:t>в</w:t>
      </w:r>
      <w:r>
        <w:t xml:space="preserve"> </w:t>
      </w:r>
      <w:r>
        <w:rPr>
          <w:rFonts w:hint="eastAsia"/>
        </w:rPr>
        <w:t>клинике</w:t>
      </w:r>
    </w:p>
    <w:p w14:paraId="6B03277D" w14:textId="77777777" w:rsidR="00AF7AAE" w:rsidRDefault="00AF7AAE" w:rsidP="00AF7AAE"/>
    <w:p w14:paraId="730ED108" w14:textId="77777777" w:rsidR="00AF7AAE" w:rsidRDefault="00AF7AAE" w:rsidP="00AF7AAE">
      <w:r>
        <w:t xml:space="preserve">4.3 </w:t>
      </w:r>
      <w:r>
        <w:rPr>
          <w:rFonts w:hint="eastAsia"/>
        </w:rPr>
        <w:t>Исследование</w:t>
      </w:r>
      <w:r>
        <w:t xml:space="preserve"> </w:t>
      </w:r>
      <w:r>
        <w:rPr>
          <w:rFonts w:hint="eastAsia"/>
        </w:rPr>
        <w:t>электрического</w:t>
      </w:r>
      <w:r>
        <w:t xml:space="preserve"> </w:t>
      </w:r>
      <w:r>
        <w:rPr>
          <w:rFonts w:hint="eastAsia"/>
        </w:rPr>
        <w:t>сопротивления</w:t>
      </w:r>
      <w:r>
        <w:t xml:space="preserve"> </w:t>
      </w:r>
      <w:r>
        <w:rPr>
          <w:rFonts w:hint="eastAsia"/>
        </w:rPr>
        <w:t>плазмозамещающих</w:t>
      </w:r>
      <w:r>
        <w:t xml:space="preserve"> </w:t>
      </w:r>
      <w:r>
        <w:rPr>
          <w:rFonts w:hint="eastAsia"/>
        </w:rPr>
        <w:t>растворов</w:t>
      </w:r>
      <w:r>
        <w:t xml:space="preserve"> </w:t>
      </w:r>
      <w:r>
        <w:rPr>
          <w:rFonts w:hint="eastAsia"/>
        </w:rPr>
        <w:t>и</w:t>
      </w:r>
      <w:r>
        <w:t xml:space="preserve"> </w:t>
      </w:r>
      <w:r>
        <w:rPr>
          <w:rFonts w:hint="eastAsia"/>
        </w:rPr>
        <w:t>компонентов</w:t>
      </w:r>
      <w:r>
        <w:t xml:space="preserve"> </w:t>
      </w:r>
      <w:r>
        <w:rPr>
          <w:rFonts w:hint="eastAsia"/>
        </w:rPr>
        <w:t>крови</w:t>
      </w:r>
      <w:r>
        <w:t xml:space="preserve"> </w:t>
      </w:r>
      <w:r>
        <w:rPr>
          <w:rFonts w:hint="eastAsia"/>
        </w:rPr>
        <w:t>в</w:t>
      </w:r>
      <w:r>
        <w:t xml:space="preserve"> </w:t>
      </w:r>
      <w:r>
        <w:rPr>
          <w:rFonts w:hint="eastAsia"/>
        </w:rPr>
        <w:t>разном</w:t>
      </w:r>
      <w:r>
        <w:t xml:space="preserve"> </w:t>
      </w:r>
      <w:r>
        <w:rPr>
          <w:rFonts w:hint="eastAsia"/>
        </w:rPr>
        <w:t>соотношении</w:t>
      </w:r>
      <w:r>
        <w:t xml:space="preserve"> </w:t>
      </w:r>
      <w:r>
        <w:rPr>
          <w:rFonts w:hint="eastAsia"/>
        </w:rPr>
        <w:t>с</w:t>
      </w:r>
      <w:r>
        <w:t xml:space="preserve"> </w:t>
      </w:r>
      <w:r>
        <w:rPr>
          <w:rFonts w:hint="eastAsia"/>
        </w:rPr>
        <w:t>помощью</w:t>
      </w:r>
      <w:r>
        <w:t xml:space="preserve"> </w:t>
      </w:r>
      <w:r>
        <w:rPr>
          <w:rFonts w:hint="eastAsia"/>
        </w:rPr>
        <w:t>разработанного</w:t>
      </w:r>
      <w:r>
        <w:t xml:space="preserve"> </w:t>
      </w:r>
      <w:r>
        <w:rPr>
          <w:rFonts w:hint="eastAsia"/>
        </w:rPr>
        <w:t>аппаратно</w:t>
      </w:r>
      <w:r>
        <w:t>-</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импедансометрии</w:t>
      </w:r>
    </w:p>
    <w:p w14:paraId="1A760C08" w14:textId="77777777" w:rsidR="00AF7AAE" w:rsidRDefault="00AF7AAE" w:rsidP="00AF7AAE"/>
    <w:p w14:paraId="3DB84694" w14:textId="77777777" w:rsidR="00AF7AAE" w:rsidRDefault="00AF7AAE" w:rsidP="00AF7AAE">
      <w:r>
        <w:t xml:space="preserve">4.4 </w:t>
      </w:r>
      <w:r>
        <w:rPr>
          <w:rFonts w:hint="eastAsia"/>
        </w:rPr>
        <w:t>Исследование</w:t>
      </w:r>
      <w:r>
        <w:t xml:space="preserve"> </w:t>
      </w:r>
      <w:r>
        <w:rPr>
          <w:rFonts w:hint="eastAsia"/>
        </w:rPr>
        <w:t>желудочной</w:t>
      </w:r>
      <w:r>
        <w:t xml:space="preserve"> </w:t>
      </w:r>
      <w:r>
        <w:rPr>
          <w:rFonts w:hint="eastAsia"/>
        </w:rPr>
        <w:t>секреции</w:t>
      </w:r>
      <w:r>
        <w:t xml:space="preserve"> </w:t>
      </w:r>
      <w:r>
        <w:rPr>
          <w:rFonts w:hint="eastAsia"/>
        </w:rPr>
        <w:t>с</w:t>
      </w:r>
      <w:r>
        <w:t xml:space="preserve"> </w:t>
      </w:r>
      <w:r>
        <w:rPr>
          <w:rFonts w:hint="eastAsia"/>
        </w:rPr>
        <w:t>помощью</w:t>
      </w:r>
      <w:r>
        <w:t xml:space="preserve"> </w:t>
      </w:r>
      <w:r>
        <w:rPr>
          <w:rFonts w:hint="eastAsia"/>
        </w:rPr>
        <w:t>разработанного</w:t>
      </w:r>
      <w:r>
        <w:t xml:space="preserve"> </w:t>
      </w:r>
      <w:r>
        <w:rPr>
          <w:rFonts w:hint="eastAsia"/>
        </w:rPr>
        <w:t>аппаратно</w:t>
      </w:r>
      <w:r>
        <w:t>-</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импедансометрии</w:t>
      </w:r>
    </w:p>
    <w:p w14:paraId="61787408" w14:textId="77777777" w:rsidR="00AF7AAE" w:rsidRDefault="00AF7AAE" w:rsidP="00AF7AAE"/>
    <w:p w14:paraId="65082FB2" w14:textId="77777777" w:rsidR="00AF7AAE" w:rsidRDefault="00AF7AAE" w:rsidP="00AF7AAE">
      <w:r>
        <w:t xml:space="preserve">4.5 </w:t>
      </w:r>
      <w:r>
        <w:rPr>
          <w:rFonts w:hint="eastAsia"/>
        </w:rPr>
        <w:t>Моделирование</w:t>
      </w:r>
      <w:r>
        <w:t xml:space="preserve"> </w:t>
      </w:r>
      <w:r>
        <w:rPr>
          <w:rFonts w:hint="eastAsia"/>
        </w:rPr>
        <w:t>рецидива</w:t>
      </w:r>
      <w:r>
        <w:t xml:space="preserve"> </w:t>
      </w:r>
      <w:r>
        <w:rPr>
          <w:rFonts w:hint="eastAsia"/>
        </w:rPr>
        <w:t>кровотечения</w:t>
      </w:r>
      <w:r>
        <w:t xml:space="preserve"> in vivo </w:t>
      </w:r>
      <w:r>
        <w:rPr>
          <w:rFonts w:hint="eastAsia"/>
        </w:rPr>
        <w:t>и</w:t>
      </w:r>
      <w:r>
        <w:t xml:space="preserve"> </w:t>
      </w:r>
      <w:r>
        <w:rPr>
          <w:rFonts w:hint="eastAsia"/>
        </w:rPr>
        <w:t>мониторинг</w:t>
      </w:r>
      <w:r>
        <w:t xml:space="preserve"> </w:t>
      </w:r>
      <w:r>
        <w:rPr>
          <w:rFonts w:hint="eastAsia"/>
        </w:rPr>
        <w:t>внутрижелудочной</w:t>
      </w:r>
      <w:r>
        <w:t xml:space="preserve"> </w:t>
      </w:r>
      <w:r>
        <w:rPr>
          <w:rFonts w:hint="eastAsia"/>
        </w:rPr>
        <w:t>среды</w:t>
      </w:r>
      <w:r>
        <w:t xml:space="preserve"> </w:t>
      </w:r>
      <w:r>
        <w:rPr>
          <w:rFonts w:hint="eastAsia"/>
        </w:rPr>
        <w:t>с</w:t>
      </w:r>
      <w:r>
        <w:t xml:space="preserve"> </w:t>
      </w:r>
      <w:r>
        <w:rPr>
          <w:rFonts w:hint="eastAsia"/>
        </w:rPr>
        <w:t>использованием</w:t>
      </w:r>
      <w:r>
        <w:t xml:space="preserve"> </w:t>
      </w:r>
      <w:r>
        <w:rPr>
          <w:rFonts w:hint="eastAsia"/>
        </w:rPr>
        <w:t>разработанного</w:t>
      </w:r>
      <w:r>
        <w:t xml:space="preserve"> </w:t>
      </w:r>
      <w:r>
        <w:rPr>
          <w:rFonts w:hint="eastAsia"/>
        </w:rPr>
        <w:t>аппаратно</w:t>
      </w:r>
      <w:r>
        <w:t>-</w:t>
      </w:r>
    </w:p>
    <w:p w14:paraId="061AA2DF" w14:textId="77777777" w:rsidR="00AF7AAE" w:rsidRDefault="00AF7AAE" w:rsidP="00AF7AAE"/>
    <w:p w14:paraId="46E70B5F" w14:textId="77777777" w:rsidR="00AF7AAE" w:rsidRDefault="00AF7AAE" w:rsidP="00AF7AAE">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импедансометрии</w:t>
      </w:r>
    </w:p>
    <w:p w14:paraId="28AC047E" w14:textId="77777777" w:rsidR="00AF7AAE" w:rsidRDefault="00AF7AAE" w:rsidP="00AF7AAE"/>
    <w:p w14:paraId="6A352C77" w14:textId="77777777" w:rsidR="00AF7AAE" w:rsidRDefault="00AF7AAE" w:rsidP="00AF7AAE">
      <w:r>
        <w:rPr>
          <w:rFonts w:hint="eastAsia"/>
        </w:rPr>
        <w:t>Глава</w:t>
      </w:r>
      <w:r>
        <w:t xml:space="preserve"> 5. </w:t>
      </w:r>
      <w:r>
        <w:rPr>
          <w:rFonts w:hint="eastAsia"/>
        </w:rPr>
        <w:t>РАЗРАБОТКА</w:t>
      </w:r>
      <w:r>
        <w:t xml:space="preserve"> </w:t>
      </w:r>
      <w:r>
        <w:rPr>
          <w:rFonts w:hint="eastAsia"/>
        </w:rPr>
        <w:t>МЕТОДОВ</w:t>
      </w:r>
      <w:r>
        <w:t xml:space="preserve"> </w:t>
      </w:r>
      <w:r>
        <w:rPr>
          <w:rFonts w:hint="eastAsia"/>
        </w:rPr>
        <w:t>ПРОГНОЗИРОВАНИЯ</w:t>
      </w:r>
      <w:r>
        <w:t xml:space="preserve"> </w:t>
      </w:r>
      <w:r>
        <w:rPr>
          <w:rFonts w:hint="eastAsia"/>
        </w:rPr>
        <w:t>РЕЦИДИВА</w:t>
      </w:r>
      <w:r>
        <w:t xml:space="preserve"> </w:t>
      </w:r>
      <w:r>
        <w:rPr>
          <w:rFonts w:hint="eastAsia"/>
        </w:rPr>
        <w:t>ЯЗВЕННОГО</w:t>
      </w:r>
      <w:r>
        <w:t xml:space="preserve"> </w:t>
      </w:r>
      <w:r>
        <w:rPr>
          <w:rFonts w:hint="eastAsia"/>
        </w:rPr>
        <w:t>ГАСТРОДУОДЕНАЛЬНОГО</w:t>
      </w:r>
      <w:r>
        <w:t xml:space="preserve"> </w:t>
      </w:r>
      <w:r>
        <w:rPr>
          <w:rFonts w:hint="eastAsia"/>
        </w:rPr>
        <w:t>КРОВОТЕЧЕНИЯ</w:t>
      </w:r>
    </w:p>
    <w:p w14:paraId="14F7B124" w14:textId="77777777" w:rsidR="00AF7AAE" w:rsidRDefault="00AF7AAE" w:rsidP="00AF7AAE"/>
    <w:p w14:paraId="7D5378BB" w14:textId="77777777" w:rsidR="00AF7AAE" w:rsidRDefault="00AF7AAE" w:rsidP="00AF7AAE">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СУЩЕСТВУЮЩИХ</w:t>
      </w:r>
      <w:r>
        <w:t xml:space="preserve"> </w:t>
      </w:r>
      <w:r>
        <w:rPr>
          <w:rFonts w:hint="eastAsia"/>
        </w:rPr>
        <w:t>МЕТОДОВ</w:t>
      </w:r>
    </w:p>
    <w:p w14:paraId="064BA927" w14:textId="77777777" w:rsidR="00AF7AAE" w:rsidRDefault="00AF7AAE" w:rsidP="00AF7AAE"/>
    <w:p w14:paraId="1FA50387" w14:textId="77777777" w:rsidR="00AF7AAE" w:rsidRDefault="00AF7AAE" w:rsidP="00AF7AAE">
      <w:r>
        <w:t xml:space="preserve">5.1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прогнозирования</w:t>
      </w:r>
      <w:r>
        <w:t xml:space="preserve"> </w:t>
      </w:r>
      <w:r>
        <w:rPr>
          <w:rFonts w:hint="eastAsia"/>
        </w:rPr>
        <w:t>рецидива</w:t>
      </w:r>
      <w:r>
        <w:t xml:space="preserve"> </w:t>
      </w:r>
      <w:r>
        <w:rPr>
          <w:rFonts w:hint="eastAsia"/>
        </w:rPr>
        <w:t>язвенного</w:t>
      </w:r>
      <w:r>
        <w:t xml:space="preserve"> </w:t>
      </w:r>
      <w:r>
        <w:rPr>
          <w:rFonts w:hint="eastAsia"/>
        </w:rPr>
        <w:t>гастродуоденального</w:t>
      </w:r>
      <w:r>
        <w:t xml:space="preserve"> </w:t>
      </w:r>
      <w:r>
        <w:rPr>
          <w:rFonts w:hint="eastAsia"/>
        </w:rPr>
        <w:t>кровотечения</w:t>
      </w:r>
    </w:p>
    <w:p w14:paraId="18851B07" w14:textId="77777777" w:rsidR="00AF7AAE" w:rsidRDefault="00AF7AAE" w:rsidP="00AF7AAE"/>
    <w:p w14:paraId="456A8BDF" w14:textId="77777777" w:rsidR="00AF7AAE" w:rsidRDefault="00AF7AAE" w:rsidP="00AF7AAE">
      <w:r>
        <w:t xml:space="preserve">5.2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прогнозирования</w:t>
      </w:r>
      <w:r>
        <w:t xml:space="preserve"> </w:t>
      </w:r>
      <w:r>
        <w:rPr>
          <w:rFonts w:hint="eastAsia"/>
        </w:rPr>
        <w:t>рецидива</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кровотечений</w:t>
      </w:r>
    </w:p>
    <w:p w14:paraId="2384C9EC" w14:textId="77777777" w:rsidR="00AF7AAE" w:rsidRDefault="00AF7AAE" w:rsidP="00AF7AAE"/>
    <w:p w14:paraId="38432964" w14:textId="77777777" w:rsidR="00AF7AAE" w:rsidRDefault="00AF7AAE" w:rsidP="00AF7AAE">
      <w:r>
        <w:rPr>
          <w:rFonts w:hint="eastAsia"/>
        </w:rPr>
        <w:t>Глава</w:t>
      </w:r>
      <w:r>
        <w:t xml:space="preserve"> 6. </w:t>
      </w:r>
      <w:r>
        <w:rPr>
          <w:rFonts w:hint="eastAsia"/>
        </w:rPr>
        <w:t>РАЗРАБОТКА</w:t>
      </w:r>
      <w:r>
        <w:t xml:space="preserve"> </w:t>
      </w:r>
      <w:r>
        <w:rPr>
          <w:rFonts w:hint="eastAsia"/>
        </w:rPr>
        <w:t>МЕТОДОВ</w:t>
      </w:r>
      <w:r>
        <w:t xml:space="preserve"> </w:t>
      </w:r>
      <w:r>
        <w:rPr>
          <w:rFonts w:hint="eastAsia"/>
        </w:rPr>
        <w:t>ОЦЕНКИ</w:t>
      </w:r>
      <w:r>
        <w:t xml:space="preserve"> </w:t>
      </w:r>
      <w:r>
        <w:rPr>
          <w:rFonts w:hint="eastAsia"/>
        </w:rPr>
        <w:t>ОПЕРАЦИОННО</w:t>
      </w:r>
      <w:r>
        <w:t>-</w:t>
      </w:r>
      <w:r>
        <w:rPr>
          <w:rFonts w:hint="eastAsia"/>
        </w:rPr>
        <w:t>АНЕСТЕЗИОЛОГИЧЕСКОГО</w:t>
      </w:r>
      <w:r>
        <w:t xml:space="preserve"> </w:t>
      </w:r>
      <w:r>
        <w:rPr>
          <w:rFonts w:hint="eastAsia"/>
        </w:rPr>
        <w:t>РИСКА</w:t>
      </w:r>
      <w:r>
        <w:t xml:space="preserve"> </w:t>
      </w:r>
      <w:r>
        <w:rPr>
          <w:rFonts w:hint="eastAsia"/>
        </w:rPr>
        <w:t>В</w:t>
      </w:r>
      <w:r>
        <w:t xml:space="preserve"> </w:t>
      </w:r>
      <w:r>
        <w:rPr>
          <w:rFonts w:hint="eastAsia"/>
        </w:rPr>
        <w:t>ХИРУРГИИ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КРОВОТЕЧЕНИЙ</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СУЩЕСТВУЮЩИХ</w:t>
      </w:r>
      <w:r>
        <w:t xml:space="preserve"> </w:t>
      </w:r>
      <w:r>
        <w:rPr>
          <w:rFonts w:hint="eastAsia"/>
        </w:rPr>
        <w:t>МЕТОДОВ</w:t>
      </w:r>
    </w:p>
    <w:p w14:paraId="0397C630" w14:textId="77777777" w:rsidR="00AF7AAE" w:rsidRDefault="00AF7AAE" w:rsidP="00AF7AAE"/>
    <w:p w14:paraId="709ABF48" w14:textId="77777777" w:rsidR="00AF7AAE" w:rsidRDefault="00AF7AAE" w:rsidP="00AF7AAE">
      <w:r>
        <w:t xml:space="preserve">6.1 </w:t>
      </w:r>
      <w:r>
        <w:rPr>
          <w:rFonts w:hint="eastAsia"/>
        </w:rPr>
        <w:t>Оценка</w:t>
      </w:r>
      <w:r>
        <w:t xml:space="preserve"> </w:t>
      </w:r>
      <w:r>
        <w:rPr>
          <w:rFonts w:hint="eastAsia"/>
        </w:rPr>
        <w:t>операционно</w:t>
      </w:r>
      <w:r>
        <w:t>-</w:t>
      </w:r>
      <w:r>
        <w:rPr>
          <w:rFonts w:hint="eastAsia"/>
        </w:rPr>
        <w:t>анестезиологического</w:t>
      </w:r>
      <w:r>
        <w:t xml:space="preserve"> </w:t>
      </w:r>
      <w:r>
        <w:rPr>
          <w:rFonts w:hint="eastAsia"/>
        </w:rPr>
        <w:t>риска</w:t>
      </w:r>
      <w:r>
        <w:t xml:space="preserve"> </w:t>
      </w:r>
      <w:r>
        <w:rPr>
          <w:rFonts w:hint="eastAsia"/>
        </w:rPr>
        <w:t>у</w:t>
      </w:r>
      <w:r>
        <w:t xml:space="preserve"> </w:t>
      </w:r>
      <w:r>
        <w:rPr>
          <w:rFonts w:hint="eastAsia"/>
        </w:rPr>
        <w:t>больных</w:t>
      </w:r>
      <w:r>
        <w:t xml:space="preserve"> </w:t>
      </w:r>
      <w:r>
        <w:rPr>
          <w:rFonts w:hint="eastAsia"/>
        </w:rPr>
        <w:t>язвенными</w:t>
      </w:r>
      <w:r>
        <w:t xml:space="preserve"> </w:t>
      </w:r>
      <w:r>
        <w:rPr>
          <w:rFonts w:hint="eastAsia"/>
        </w:rPr>
        <w:t>гастродуоденальными</w:t>
      </w:r>
      <w:r>
        <w:t xml:space="preserve"> </w:t>
      </w:r>
      <w:r>
        <w:rPr>
          <w:rFonts w:hint="eastAsia"/>
        </w:rPr>
        <w:t>кровотечениями</w:t>
      </w:r>
      <w:r>
        <w:t xml:space="preserve"> </w:t>
      </w:r>
      <w:r>
        <w:rPr>
          <w:rFonts w:hint="eastAsia"/>
        </w:rPr>
        <w:t>в</w:t>
      </w:r>
      <w:r>
        <w:t xml:space="preserve"> </w:t>
      </w:r>
      <w:r>
        <w:rPr>
          <w:rFonts w:hint="eastAsia"/>
        </w:rPr>
        <w:t>контексте</w:t>
      </w:r>
      <w:r>
        <w:t xml:space="preserve"> </w:t>
      </w:r>
      <w:r>
        <w:rPr>
          <w:rFonts w:hint="eastAsia"/>
        </w:rPr>
        <w:t>представлений</w:t>
      </w:r>
      <w:r>
        <w:t xml:space="preserve"> </w:t>
      </w:r>
      <w:r>
        <w:rPr>
          <w:rFonts w:hint="eastAsia"/>
        </w:rPr>
        <w:t>о</w:t>
      </w:r>
      <w:r>
        <w:t xml:space="preserve"> </w:t>
      </w:r>
      <w:r>
        <w:rPr>
          <w:rFonts w:hint="eastAsia"/>
        </w:rPr>
        <w:t>системах</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7BA90E8F" w14:textId="77777777" w:rsidR="00AF7AAE" w:rsidRDefault="00AF7AAE" w:rsidP="00AF7AAE"/>
    <w:p w14:paraId="1FA08940" w14:textId="77777777" w:rsidR="00AF7AAE" w:rsidRDefault="00AF7AAE" w:rsidP="00AF7AAE">
      <w:r>
        <w:t xml:space="preserve">6.2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разработка</w:t>
      </w:r>
      <w:r>
        <w:t xml:space="preserve"> </w:t>
      </w:r>
      <w:r>
        <w:rPr>
          <w:rFonts w:hint="eastAsia"/>
        </w:rPr>
        <w:t>методов</w:t>
      </w:r>
      <w:r>
        <w:t xml:space="preserve"> </w:t>
      </w:r>
      <w:r>
        <w:rPr>
          <w:rFonts w:hint="eastAsia"/>
        </w:rPr>
        <w:t>оценки</w:t>
      </w:r>
      <w:r>
        <w:t xml:space="preserve"> </w:t>
      </w:r>
      <w:r>
        <w:rPr>
          <w:rFonts w:hint="eastAsia"/>
        </w:rPr>
        <w:t>операционно</w:t>
      </w:r>
      <w:r>
        <w:t>-</w:t>
      </w:r>
      <w:r>
        <w:rPr>
          <w:rFonts w:hint="eastAsia"/>
        </w:rPr>
        <w:t>анестезиологического</w:t>
      </w:r>
      <w:r>
        <w:t xml:space="preserve"> </w:t>
      </w:r>
      <w:r>
        <w:rPr>
          <w:rFonts w:hint="eastAsia"/>
        </w:rPr>
        <w:t>риска</w:t>
      </w:r>
      <w:r>
        <w:t xml:space="preserve"> </w:t>
      </w:r>
      <w:r>
        <w:rPr>
          <w:rFonts w:hint="eastAsia"/>
        </w:rPr>
        <w:t>у</w:t>
      </w:r>
      <w:r>
        <w:t xml:space="preserve"> </w:t>
      </w:r>
      <w:r>
        <w:rPr>
          <w:rFonts w:hint="eastAsia"/>
        </w:rPr>
        <w:t>больных</w:t>
      </w:r>
      <w:r>
        <w:t xml:space="preserve"> </w:t>
      </w:r>
      <w:r>
        <w:rPr>
          <w:rFonts w:hint="eastAsia"/>
        </w:rPr>
        <w:t>язвенными</w:t>
      </w:r>
      <w:r>
        <w:t xml:space="preserve"> </w:t>
      </w:r>
      <w:r>
        <w:rPr>
          <w:rFonts w:hint="eastAsia"/>
        </w:rPr>
        <w:t>гастродуоденальными</w:t>
      </w:r>
      <w:r>
        <w:t xml:space="preserve"> </w:t>
      </w:r>
      <w:r>
        <w:rPr>
          <w:rFonts w:hint="eastAsia"/>
        </w:rPr>
        <w:t>кровотечениями</w:t>
      </w:r>
    </w:p>
    <w:p w14:paraId="6CBE151E" w14:textId="77777777" w:rsidR="00AF7AAE" w:rsidRDefault="00AF7AAE" w:rsidP="00AF7AAE"/>
    <w:p w14:paraId="533D1AEE" w14:textId="77777777" w:rsidR="00AF7AAE" w:rsidRDefault="00AF7AAE" w:rsidP="00AF7AAE">
      <w:r>
        <w:t xml:space="preserve">6.3 </w:t>
      </w:r>
      <w:r>
        <w:rPr>
          <w:rFonts w:hint="eastAsia"/>
        </w:rPr>
        <w:t>Сравнительный</w:t>
      </w:r>
      <w:r>
        <w:t xml:space="preserve">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операционно</w:t>
      </w:r>
      <w:r>
        <w:t>-</w:t>
      </w:r>
      <w:r>
        <w:rPr>
          <w:rFonts w:hint="eastAsia"/>
        </w:rPr>
        <w:t>анестезиологического</w:t>
      </w:r>
    </w:p>
    <w:p w14:paraId="6A3F0030" w14:textId="77777777" w:rsidR="00AF7AAE" w:rsidRDefault="00AF7AAE" w:rsidP="00AF7AAE"/>
    <w:p w14:paraId="0DF72894" w14:textId="77777777" w:rsidR="00AF7AAE" w:rsidRDefault="00AF7AAE" w:rsidP="00AF7AAE">
      <w:r>
        <w:rPr>
          <w:rFonts w:hint="eastAsia"/>
        </w:rPr>
        <w:t>риска</w:t>
      </w:r>
      <w:r>
        <w:t xml:space="preserve"> </w:t>
      </w:r>
      <w:r>
        <w:rPr>
          <w:rFonts w:hint="eastAsia"/>
        </w:rPr>
        <w:t>при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кровотечениях</w:t>
      </w:r>
    </w:p>
    <w:p w14:paraId="5DDC61E6" w14:textId="77777777" w:rsidR="00AF7AAE" w:rsidRDefault="00AF7AAE" w:rsidP="00AF7AAE"/>
    <w:p w14:paraId="6AA48DDE" w14:textId="77777777" w:rsidR="00AF7AAE" w:rsidRDefault="00AF7AAE" w:rsidP="00AF7AAE">
      <w:r>
        <w:rPr>
          <w:rFonts w:hint="eastAsia"/>
        </w:rPr>
        <w:t>Глава</w:t>
      </w:r>
      <w:r>
        <w:t xml:space="preserve"> 7. </w:t>
      </w:r>
      <w:r>
        <w:rPr>
          <w:rFonts w:hint="eastAsia"/>
        </w:rPr>
        <w:t>РАЗРАБОТКА</w:t>
      </w:r>
      <w:r>
        <w:t xml:space="preserve"> </w:t>
      </w:r>
      <w:r>
        <w:rPr>
          <w:rFonts w:hint="eastAsia"/>
        </w:rPr>
        <w:t>ИНТЕГРИРОВАННОЙ</w:t>
      </w:r>
      <w:r>
        <w:t xml:space="preserve"> </w:t>
      </w:r>
      <w:r>
        <w:rPr>
          <w:rFonts w:hint="eastAsia"/>
        </w:rPr>
        <w:t>МЕДИЦИНСКОЙ</w:t>
      </w:r>
      <w:r>
        <w:t xml:space="preserve"> </w:t>
      </w:r>
      <w:r>
        <w:rPr>
          <w:rFonts w:hint="eastAsia"/>
        </w:rPr>
        <w:t>ИНФОРМАЦИОННО</w:t>
      </w:r>
      <w:r>
        <w:t>-</w:t>
      </w:r>
      <w:r>
        <w:rPr>
          <w:rFonts w:hint="eastAsia"/>
        </w:rPr>
        <w:t>АНАЛИТИЧЕСКОЙ</w:t>
      </w:r>
      <w:r>
        <w:t xml:space="preserve"> </w:t>
      </w:r>
      <w:r>
        <w:rPr>
          <w:rFonts w:hint="eastAsia"/>
        </w:rPr>
        <w:t>СИСТЕМЫ</w:t>
      </w:r>
      <w:r>
        <w:t xml:space="preserve"> </w:t>
      </w:r>
      <w:r>
        <w:rPr>
          <w:rFonts w:hint="eastAsia"/>
        </w:rPr>
        <w:t>С</w:t>
      </w:r>
      <w:r>
        <w:t xml:space="preserve"> </w:t>
      </w:r>
      <w:r>
        <w:rPr>
          <w:rFonts w:hint="eastAsia"/>
        </w:rPr>
        <w:t>ФУНКЦИЕЙ</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r>
        <w:t xml:space="preserve"> </w:t>
      </w:r>
      <w:r>
        <w:rPr>
          <w:rFonts w:hint="eastAsia"/>
        </w:rPr>
        <w:t>ПРИ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КРОВОТЕЧЕНИЯХ</w:t>
      </w:r>
    </w:p>
    <w:p w14:paraId="45E36B45" w14:textId="77777777" w:rsidR="00AF7AAE" w:rsidRDefault="00AF7AAE" w:rsidP="00AF7AAE"/>
    <w:p w14:paraId="409705F1" w14:textId="77777777" w:rsidR="00AF7AAE" w:rsidRDefault="00AF7AAE" w:rsidP="00AF7AAE">
      <w:r>
        <w:rPr>
          <w:rFonts w:hint="eastAsia"/>
        </w:rPr>
        <w:t>И</w:t>
      </w:r>
      <w:r>
        <w:t xml:space="preserve"> </w:t>
      </w:r>
      <w:r>
        <w:rPr>
          <w:rFonts w:hint="eastAsia"/>
        </w:rPr>
        <w:t>РЕГИСТРОМ</w:t>
      </w:r>
      <w:r>
        <w:t xml:space="preserve"> </w:t>
      </w:r>
      <w:r>
        <w:rPr>
          <w:rFonts w:hint="eastAsia"/>
        </w:rPr>
        <w:t>ПАТОЛОГИИ</w:t>
      </w:r>
    </w:p>
    <w:p w14:paraId="7CCBBA26" w14:textId="77777777" w:rsidR="00AF7AAE" w:rsidRDefault="00AF7AAE" w:rsidP="00AF7AAE"/>
    <w:p w14:paraId="2EB14E93" w14:textId="77777777" w:rsidR="00AF7AAE" w:rsidRDefault="00AF7AAE" w:rsidP="00AF7AAE">
      <w:r>
        <w:t xml:space="preserve">7.1 </w:t>
      </w:r>
      <w:r>
        <w:rPr>
          <w:rFonts w:hint="eastAsia"/>
        </w:rPr>
        <w:t>Определение</w:t>
      </w:r>
      <w:r>
        <w:t xml:space="preserve"> </w:t>
      </w:r>
      <w:r>
        <w:rPr>
          <w:rFonts w:hint="eastAsia"/>
        </w:rPr>
        <w:t>интегрированных</w:t>
      </w:r>
      <w:r>
        <w:t xml:space="preserve"> </w:t>
      </w:r>
      <w:r>
        <w:rPr>
          <w:rFonts w:hint="eastAsia"/>
        </w:rPr>
        <w:t>информационно</w:t>
      </w:r>
      <w:r>
        <w:t>-</w:t>
      </w:r>
      <w:r>
        <w:rPr>
          <w:rFonts w:hint="eastAsia"/>
        </w:rPr>
        <w:t>аналитических</w:t>
      </w:r>
      <w:r>
        <w:t xml:space="preserve"> </w:t>
      </w:r>
      <w:r>
        <w:rPr>
          <w:rFonts w:hint="eastAsia"/>
        </w:rPr>
        <w:t>систем</w:t>
      </w:r>
    </w:p>
    <w:p w14:paraId="63202029" w14:textId="77777777" w:rsidR="00AF7AAE" w:rsidRDefault="00AF7AAE" w:rsidP="00AF7AAE"/>
    <w:p w14:paraId="627EBF07" w14:textId="77777777" w:rsidR="00AF7AAE" w:rsidRDefault="00AF7AAE" w:rsidP="00AF7AAE">
      <w:r>
        <w:rPr>
          <w:rFonts w:hint="eastAsia"/>
        </w:rPr>
        <w:t>и</w:t>
      </w:r>
      <w:r>
        <w:t xml:space="preserve"> </w:t>
      </w:r>
      <w:r>
        <w:rPr>
          <w:rFonts w:hint="eastAsia"/>
        </w:rPr>
        <w:t>обоснование</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медицине</w:t>
      </w:r>
    </w:p>
    <w:p w14:paraId="33734C3B" w14:textId="77777777" w:rsidR="00AF7AAE" w:rsidRDefault="00AF7AAE" w:rsidP="00AF7AAE"/>
    <w:p w14:paraId="6940415B" w14:textId="77777777" w:rsidR="00AF7AAE" w:rsidRDefault="00AF7AAE" w:rsidP="00AF7AAE">
      <w:r>
        <w:t xml:space="preserve">7.2 </w:t>
      </w:r>
      <w:r>
        <w:rPr>
          <w:rFonts w:hint="eastAsia"/>
        </w:rPr>
        <w:t>Разработка</w:t>
      </w:r>
      <w:r>
        <w:t xml:space="preserve"> </w:t>
      </w:r>
      <w:r>
        <w:rPr>
          <w:rFonts w:hint="eastAsia"/>
        </w:rPr>
        <w:t>базы</w:t>
      </w:r>
      <w:r>
        <w:t xml:space="preserve"> </w:t>
      </w:r>
      <w:r>
        <w:rPr>
          <w:rFonts w:hint="eastAsia"/>
        </w:rPr>
        <w:t>данных</w:t>
      </w:r>
      <w:r>
        <w:t xml:space="preserve"> </w:t>
      </w:r>
      <w:r>
        <w:rPr>
          <w:rFonts w:hint="eastAsia"/>
        </w:rPr>
        <w:t>и</w:t>
      </w:r>
      <w:r>
        <w:t xml:space="preserve"> </w:t>
      </w:r>
      <w:r>
        <w:rPr>
          <w:rFonts w:hint="eastAsia"/>
        </w:rPr>
        <w:t>функционала</w:t>
      </w:r>
      <w:r>
        <w:t xml:space="preserve"> </w:t>
      </w:r>
      <w:r>
        <w:rPr>
          <w:rFonts w:hint="eastAsia"/>
        </w:rPr>
        <w:t>Интегрированной</w:t>
      </w:r>
      <w:r>
        <w:t xml:space="preserve"> </w:t>
      </w:r>
      <w:r>
        <w:rPr>
          <w:rFonts w:hint="eastAsia"/>
        </w:rPr>
        <w:t>медицинской</w:t>
      </w:r>
      <w:r>
        <w:t xml:space="preserve"> </w:t>
      </w:r>
      <w:r>
        <w:rPr>
          <w:rFonts w:hint="eastAsia"/>
        </w:rPr>
        <w:t>информационно</w:t>
      </w:r>
      <w:r>
        <w:t>-</w:t>
      </w:r>
      <w:r>
        <w:rPr>
          <w:rFonts w:hint="eastAsia"/>
        </w:rPr>
        <w:t>аналитической</w:t>
      </w:r>
      <w:r>
        <w:t xml:space="preserve"> </w:t>
      </w:r>
      <w:r>
        <w:rPr>
          <w:rFonts w:hint="eastAsia"/>
        </w:rPr>
        <w:t>системы</w:t>
      </w:r>
    </w:p>
    <w:p w14:paraId="61183CAA" w14:textId="77777777" w:rsidR="00AF7AAE" w:rsidRDefault="00AF7AAE" w:rsidP="00AF7AAE"/>
    <w:p w14:paraId="79DC2237" w14:textId="77777777" w:rsidR="00AF7AAE" w:rsidRDefault="00AF7AAE" w:rsidP="00AF7AAE">
      <w:r>
        <w:t xml:space="preserve">7.3 </w:t>
      </w:r>
      <w:r>
        <w:rPr>
          <w:rFonts w:hint="eastAsia"/>
        </w:rPr>
        <w:t>Система</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r>
        <w:t xml:space="preserve"> </w:t>
      </w:r>
      <w:r>
        <w:rPr>
          <w:rFonts w:hint="eastAsia"/>
        </w:rPr>
        <w:t>в</w:t>
      </w:r>
      <w:r>
        <w:t xml:space="preserve"> </w:t>
      </w:r>
      <w:r>
        <w:rPr>
          <w:rFonts w:hint="eastAsia"/>
        </w:rPr>
        <w:t>хирургии</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кровотечений</w:t>
      </w:r>
    </w:p>
    <w:p w14:paraId="0D199DBB" w14:textId="77777777" w:rsidR="00AF7AAE" w:rsidRDefault="00AF7AAE" w:rsidP="00AF7AAE"/>
    <w:p w14:paraId="2AC4CB41" w14:textId="77777777" w:rsidR="00AF7AAE" w:rsidRDefault="00AF7AAE" w:rsidP="00AF7AAE">
      <w:r>
        <w:t xml:space="preserve">7.4 </w:t>
      </w:r>
      <w:r>
        <w:rPr>
          <w:rFonts w:hint="eastAsia"/>
        </w:rPr>
        <w:t>Аналитический</w:t>
      </w:r>
      <w:r>
        <w:t xml:space="preserve"> </w:t>
      </w:r>
      <w:r>
        <w:rPr>
          <w:rFonts w:hint="eastAsia"/>
        </w:rPr>
        <w:t>модуль</w:t>
      </w:r>
      <w:r>
        <w:t xml:space="preserve"> </w:t>
      </w:r>
      <w:r>
        <w:rPr>
          <w:rFonts w:hint="eastAsia"/>
        </w:rPr>
        <w:t>системы</w:t>
      </w:r>
      <w:r>
        <w:t xml:space="preserve"> </w:t>
      </w:r>
      <w:r>
        <w:rPr>
          <w:rFonts w:hint="eastAsia"/>
        </w:rPr>
        <w:t>как</w:t>
      </w:r>
      <w:r>
        <w:t xml:space="preserve"> </w:t>
      </w:r>
      <w:r>
        <w:rPr>
          <w:rFonts w:hint="eastAsia"/>
        </w:rPr>
        <w:t>основа</w:t>
      </w:r>
      <w:r>
        <w:t xml:space="preserve"> </w:t>
      </w:r>
      <w:r>
        <w:rPr>
          <w:rFonts w:hint="eastAsia"/>
        </w:rPr>
        <w:t>регистра</w:t>
      </w:r>
      <w:r>
        <w:t xml:space="preserve"> </w:t>
      </w:r>
      <w:r>
        <w:rPr>
          <w:rFonts w:hint="eastAsia"/>
        </w:rPr>
        <w:t>язвенных</w:t>
      </w:r>
      <w:r>
        <w:t xml:space="preserve"> </w:t>
      </w:r>
      <w:r>
        <w:rPr>
          <w:rFonts w:hint="eastAsia"/>
        </w:rPr>
        <w:t>гастродуоденальных</w:t>
      </w:r>
      <w:r>
        <w:t xml:space="preserve"> </w:t>
      </w:r>
      <w:r>
        <w:rPr>
          <w:rFonts w:hint="eastAsia"/>
        </w:rPr>
        <w:t>кровотечений</w:t>
      </w:r>
    </w:p>
    <w:p w14:paraId="5AB6388E" w14:textId="77777777" w:rsidR="00AF7AAE" w:rsidRDefault="00AF7AAE" w:rsidP="00AF7AAE"/>
    <w:p w14:paraId="1BA4856B" w14:textId="77777777" w:rsidR="00AF7AAE" w:rsidRDefault="00AF7AAE" w:rsidP="00AF7AAE">
      <w:r>
        <w:t xml:space="preserve">7.5 </w:t>
      </w:r>
      <w:r>
        <w:rPr>
          <w:rFonts w:hint="eastAsia"/>
        </w:rPr>
        <w:t>Апробация</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врачебных</w:t>
      </w:r>
      <w:r>
        <w:t xml:space="preserve"> </w:t>
      </w:r>
      <w:r>
        <w:rPr>
          <w:rFonts w:hint="eastAsia"/>
        </w:rPr>
        <w:t>решений</w:t>
      </w:r>
    </w:p>
    <w:p w14:paraId="119F0795" w14:textId="77777777" w:rsidR="00AF7AAE" w:rsidRDefault="00AF7AAE" w:rsidP="00AF7AAE"/>
    <w:p w14:paraId="1CF28AF7" w14:textId="77777777" w:rsidR="00AF7AAE" w:rsidRDefault="00AF7AAE" w:rsidP="00AF7AAE">
      <w:r>
        <w:rPr>
          <w:rFonts w:hint="eastAsia"/>
        </w:rPr>
        <w:t>и</w:t>
      </w:r>
      <w:r>
        <w:t xml:space="preserve"> </w:t>
      </w:r>
      <w:r>
        <w:rPr>
          <w:rFonts w:hint="eastAsia"/>
        </w:rPr>
        <w:t>обоснование</w:t>
      </w:r>
      <w:r>
        <w:t xml:space="preserve"> </w:t>
      </w:r>
      <w:r>
        <w:rPr>
          <w:rFonts w:hint="eastAsia"/>
        </w:rPr>
        <w:t>ее</w:t>
      </w:r>
      <w:r>
        <w:t xml:space="preserve"> </w:t>
      </w:r>
      <w:r>
        <w:rPr>
          <w:rFonts w:hint="eastAsia"/>
        </w:rPr>
        <w:t>клинической</w:t>
      </w:r>
      <w:r>
        <w:t xml:space="preserve"> </w:t>
      </w:r>
      <w:r>
        <w:rPr>
          <w:rFonts w:hint="eastAsia"/>
        </w:rPr>
        <w:t>эффективности</w:t>
      </w:r>
    </w:p>
    <w:p w14:paraId="1FC9E32D" w14:textId="77777777" w:rsidR="00AF7AAE" w:rsidRDefault="00AF7AAE" w:rsidP="00AF7AAE"/>
    <w:p w14:paraId="1F1CE6BA" w14:textId="77777777" w:rsidR="00AF7AAE" w:rsidRDefault="00AF7AAE" w:rsidP="00AF7AAE">
      <w:r>
        <w:rPr>
          <w:rFonts w:hint="eastAsia"/>
        </w:rPr>
        <w:t>ЗАКЛЮЧЕНИЕ</w:t>
      </w:r>
    </w:p>
    <w:p w14:paraId="32CC3BF2" w14:textId="77777777" w:rsidR="00AF7AAE" w:rsidRDefault="00AF7AAE" w:rsidP="00AF7AAE"/>
    <w:p w14:paraId="60248C9A" w14:textId="77777777" w:rsidR="00AF7AAE" w:rsidRDefault="00AF7AAE" w:rsidP="00AF7AAE">
      <w:r>
        <w:rPr>
          <w:rFonts w:hint="eastAsia"/>
        </w:rPr>
        <w:t>ВЫВОДЫ</w:t>
      </w:r>
    </w:p>
    <w:p w14:paraId="7532DA0A" w14:textId="77777777" w:rsidR="00AF7AAE" w:rsidRDefault="00AF7AAE" w:rsidP="00AF7AAE"/>
    <w:p w14:paraId="3AE3B9A1" w14:textId="77777777" w:rsidR="00AF7AAE" w:rsidRDefault="00AF7AAE" w:rsidP="00AF7AAE">
      <w:r>
        <w:rPr>
          <w:rFonts w:hint="eastAsia"/>
        </w:rPr>
        <w:t>ПРАКТИЧЕСКИЕ</w:t>
      </w:r>
      <w:r>
        <w:t xml:space="preserve"> </w:t>
      </w:r>
      <w:r>
        <w:rPr>
          <w:rFonts w:hint="eastAsia"/>
        </w:rPr>
        <w:t>РЕКОМЕНДАЦИИ</w:t>
      </w:r>
    </w:p>
    <w:p w14:paraId="4D55230A" w14:textId="77777777" w:rsidR="00AF7AAE" w:rsidRDefault="00AF7AAE" w:rsidP="00AF7AAE"/>
    <w:p w14:paraId="562E1065" w14:textId="77777777" w:rsidR="00AF7AAE" w:rsidRDefault="00AF7AAE" w:rsidP="00AF7AA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037E3C2" w14:textId="77777777" w:rsidR="00AF7AAE" w:rsidRDefault="00AF7AAE" w:rsidP="00AF7AAE"/>
    <w:p w14:paraId="4678DA15" w14:textId="3B2966FD" w:rsidR="00AF7AAE" w:rsidRPr="00AF7AAE" w:rsidRDefault="00AF7AAE" w:rsidP="00AF7AAE">
      <w:r>
        <w:rPr>
          <w:rFonts w:hint="eastAsia"/>
        </w:rPr>
        <w:t>СПИСОК</w:t>
      </w:r>
      <w:r>
        <w:t xml:space="preserve"> </w:t>
      </w:r>
      <w:r>
        <w:rPr>
          <w:rFonts w:hint="eastAsia"/>
        </w:rPr>
        <w:t>ИСПОЛЬЗОВАННОЙ</w:t>
      </w:r>
      <w:r>
        <w:t xml:space="preserve"> </w:t>
      </w:r>
      <w:r>
        <w:rPr>
          <w:rFonts w:hint="eastAsia"/>
        </w:rPr>
        <w:t>ЛИТЕРАТУРЫ</w:t>
      </w:r>
    </w:p>
    <w:sectPr w:rsidR="00AF7AAE" w:rsidRPr="00AF7AA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F14FE" w14:textId="77777777" w:rsidR="004D22CE" w:rsidRPr="008D1934" w:rsidRDefault="004D22CE">
      <w:pPr>
        <w:spacing w:after="0" w:line="240" w:lineRule="auto"/>
      </w:pPr>
      <w:r w:rsidRPr="008D1934">
        <w:separator/>
      </w:r>
    </w:p>
  </w:endnote>
  <w:endnote w:type="continuationSeparator" w:id="0">
    <w:p w14:paraId="390011E7" w14:textId="77777777" w:rsidR="004D22CE" w:rsidRPr="008D1934" w:rsidRDefault="004D22C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70212" w14:textId="77777777" w:rsidR="004D22CE" w:rsidRPr="008D1934" w:rsidRDefault="004D22CE"/>
    <w:p w14:paraId="4C474960" w14:textId="77777777" w:rsidR="004D22CE" w:rsidRPr="008D1934" w:rsidRDefault="004D22CE"/>
    <w:p w14:paraId="65D6C3BC" w14:textId="77777777" w:rsidR="004D22CE" w:rsidRPr="008D1934" w:rsidRDefault="004D22CE"/>
    <w:p w14:paraId="7B1FF7A8" w14:textId="77777777" w:rsidR="004D22CE" w:rsidRPr="008D1934" w:rsidRDefault="004D22CE"/>
    <w:p w14:paraId="146CEB9C" w14:textId="77777777" w:rsidR="004D22CE" w:rsidRPr="008D1934" w:rsidRDefault="004D22CE"/>
    <w:p w14:paraId="319771A6" w14:textId="77777777" w:rsidR="004D22CE" w:rsidRPr="008D1934" w:rsidRDefault="004D22CE"/>
    <w:p w14:paraId="19EFCD11" w14:textId="77777777" w:rsidR="004D22CE" w:rsidRPr="008D1934" w:rsidRDefault="004D22CE">
      <w:pPr>
        <w:rPr>
          <w:sz w:val="2"/>
          <w:szCs w:val="2"/>
        </w:rPr>
      </w:pPr>
      <w:r>
        <w:rPr>
          <w:noProof/>
        </w:rPr>
        <mc:AlternateContent>
          <mc:Choice Requires="wps">
            <w:drawing>
              <wp:anchor distT="0" distB="0" distL="63500" distR="63500" simplePos="0" relativeHeight="251660288" behindDoc="1" locked="0" layoutInCell="1" allowOverlap="1" wp14:anchorId="496624CC" wp14:editId="6E9E832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2E3560B" w14:textId="77777777" w:rsidR="004D22CE" w:rsidRPr="008D1934" w:rsidRDefault="004D22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624C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E3560B" w14:textId="77777777" w:rsidR="004D22CE" w:rsidRPr="008D1934" w:rsidRDefault="004D22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F9ABDE6" w14:textId="77777777" w:rsidR="004D22CE" w:rsidRPr="008D1934" w:rsidRDefault="004D22CE"/>
    <w:p w14:paraId="0E73E74A" w14:textId="77777777" w:rsidR="004D22CE" w:rsidRPr="008D1934" w:rsidRDefault="004D22CE"/>
    <w:p w14:paraId="0F7CC758" w14:textId="77777777" w:rsidR="004D22CE" w:rsidRPr="008D1934" w:rsidRDefault="004D22CE">
      <w:pPr>
        <w:rPr>
          <w:sz w:val="2"/>
          <w:szCs w:val="2"/>
        </w:rPr>
      </w:pPr>
      <w:r>
        <w:rPr>
          <w:noProof/>
        </w:rPr>
        <mc:AlternateContent>
          <mc:Choice Requires="wps">
            <w:drawing>
              <wp:anchor distT="0" distB="0" distL="63500" distR="63500" simplePos="0" relativeHeight="251659264" behindDoc="1" locked="0" layoutInCell="1" allowOverlap="1" wp14:anchorId="521AF963" wp14:editId="6FDE330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EE522C6" w14:textId="77777777" w:rsidR="004D22CE" w:rsidRPr="008D1934" w:rsidRDefault="004D22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AF96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E522C6" w14:textId="77777777" w:rsidR="004D22CE" w:rsidRPr="008D1934" w:rsidRDefault="004D22C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0F83D0E" w14:textId="77777777" w:rsidR="004D22CE" w:rsidRPr="008D1934" w:rsidRDefault="004D22CE"/>
    <w:p w14:paraId="0E4B23DF" w14:textId="77777777" w:rsidR="004D22CE" w:rsidRPr="008D1934" w:rsidRDefault="004D22CE">
      <w:pPr>
        <w:rPr>
          <w:sz w:val="2"/>
          <w:szCs w:val="2"/>
        </w:rPr>
      </w:pPr>
    </w:p>
    <w:p w14:paraId="73ABD70F" w14:textId="77777777" w:rsidR="004D22CE" w:rsidRPr="008D1934" w:rsidRDefault="004D22CE"/>
    <w:p w14:paraId="22664B5E" w14:textId="77777777" w:rsidR="004D22CE" w:rsidRPr="008D1934" w:rsidRDefault="004D22CE">
      <w:pPr>
        <w:spacing w:after="0" w:line="240" w:lineRule="auto"/>
      </w:pPr>
    </w:p>
  </w:footnote>
  <w:footnote w:type="continuationSeparator" w:id="0">
    <w:p w14:paraId="00601FD9" w14:textId="77777777" w:rsidR="004D22CE" w:rsidRPr="008D1934" w:rsidRDefault="004D22C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2CE"/>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4</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261</cp:revision>
  <cp:lastPrinted>2024-05-12T14:21:00Z</cp:lastPrinted>
  <dcterms:created xsi:type="dcterms:W3CDTF">2024-05-12T14:37:00Z</dcterms:created>
  <dcterms:modified xsi:type="dcterms:W3CDTF">2024-05-14T14:47:00Z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